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CAPH/183/2004 vom 25. November 2004</w:t>
      </w:r>
    </w:p>
    <w:p>
      <w:r>
        <w:t>GE Cour de justice, 2004-11-25, DE</w:t>
      </w:r>
    </w:p>
    <w:p>
      <w:r>
        <w:rPr>
          <w:b/>
        </w:rPr>
        <w:t xml:space="preserve">Quelle: </w:t>
      </w:r>
      <w:r>
        <w:t>https://mcp.opencaselaw.ch/entscheid/ge_gerichte_CAPH_183_2004</w:t>
      </w:r>
    </w:p>
    <w:p>
      <w:r>
        <w:t>FR: GE_GERICHTE CAPH/183/2004 du 25 novembre 2004</w:t>
      </w:r>
    </w:p>
    <w:p>
      <w:r>
        <w:t>IT: GE_GERICHTE CAPH/183/2004 del 25 novembre 2004</w:t>
      </w:r>
    </w:p>
    <w:p>
      <w:pPr>
        <w:pStyle w:val="Heading2"/>
      </w:pPr>
      <w:r>
        <w:t>Regeste</w:t>
      </w:r>
    </w:p>
    <w:p>
      <w:r>
        <w:t>Résumé: T travaille comme caissier dans un bureau de change de E. D'importantes malversations commises par un cadre sont découvertes. T est pour sa part muté dans un autre bureau de E, au motif qu'il a pris des libertés avec les horaires certains samedis, ce dont l'ensemble du personnel est informé via le bulletin interne. T devient incapable de travailler. Dès lors que le non-respect de l'horaire par T n'est pas clairement établi et qu'il apparaît qu'il s'agissait plutôt d'une façon pour le responsable des bureaux d'affirmer son autorité, affaiblie par l'affaire des malversations, la mutation de T est disproportionnée, une simple mise en garde ou réprimande étant amplement suffisante. La Cour alloue à T une indemnité pour tort moral de fr. 5'000.-, ainsi que fr. 3'000.- destiné à compenser la différence salariale due pour les trois premiers mois de maladie, l'absence de prime d'intéressement pendant cette période et les frais médicaux. Le licenciement de T, pris à l'échéance de sa période de protection maladie n'est par contre pas abusif, T ayant négligé pendant sept mois de contacter son supérieur malgré la demande de E; or le caractère infondé de la sanction dont T avait été l'objet ne suffisait pas à légitimer un si long silence.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/8</w:t>
      </w:r>
    </w:p>
    <w:p>
      <w:r>
        <w:rPr>
          <w:b/>
        </w:rPr>
        <w:t>E. 7</w:t>
      </w:r>
    </w:p>
    <w:p>
      <w:r>
        <w:t>!!"#</w:t>
      </w:r>
    </w:p>
    <w:p>
      <w:r>
        <w:t>&amp;&amp;&amp;&amp;8 ;</w:t>
      </w:r>
    </w:p>
    <w:p>
      <w:r>
        <w:t>9&amp;&amp;&amp;&amp;&amp;8</w:t>
      </w:r>
    </w:p>
    <w:p>
      <w:r>
        <w:t>0</w:t>
      </w:r>
    </w:p>
    <w:p>
      <w:r>
        <w:t>++6</w:t>
      </w:r>
    </w:p>
    <w:p>
      <w:r>
        <w:t>+</w:t>
      </w:r>
    </w:p>
    <w:p>
      <w:r>
        <w:t>+</w:t>
        <w:tab/>
        <w:t>&lt;</w:t>
      </w:r>
    </w:p>
    <w:p>
      <w:r>
        <w:t>+</w:t>
      </w:r>
    </w:p>
    <w:p>
      <w:r>
        <w:t>4 &amp;&amp;&amp;&amp;&amp; D 0</w:t>
      </w:r>
    </w:p>
    <w:p>
      <w:r>
        <w:t>*37*7 7 E7</w:t>
      </w:r>
    </w:p>
    <w:p>
      <w:r>
        <w:t>7 ?&lt;</w:t>
      </w:r>
    </w:p>
    <w:p>
      <w:r>
        <w:t>F</w:t>
      </w:r>
    </w:p>
    <w:p>
      <w:r>
        <w:t>, 0+</w:t>
      </w:r>
    </w:p>
    <w:p>
      <w:r>
        <w:t>+B+ +</w:t>
      </w:r>
    </w:p>
    <w:p>
      <w:r>
        <w:t>55 5 D@7</w:t>
      </w:r>
    </w:p>
    <w:p>
      <w:r>
        <w:t>+7 (6E8 %&amp;&amp;&amp;&amp;&amp; 5</w:t>
      </w:r>
    </w:p>
    <w:p>
      <w:r>
        <w:t>5 + D 7 **E +</w:t>
        <w:tab/>
        <w:t>+= 4</w:t>
      </w:r>
    </w:p>
    <w:p>
      <w:r>
        <w:t>0 5</w:t>
      </w:r>
    </w:p>
    <w:p>
      <w:r>
        <w:t>9&amp;&amp;&amp;&amp;&amp;7 ! +</w:t>
      </w:r>
    </w:p>
    <w:p>
      <w:r>
        <w:t>8 + 6; 0</w:t>
      </w:r>
    </w:p>
    <w:p>
      <w:r>
        <w:t>6/0</w:t>
      </w:r>
    </w:p>
    <w:p>
      <w:r>
        <w:t>8 0 * 7</w:t>
      </w:r>
    </w:p>
    <w:p>
      <w:r>
        <w:t>I</w:t>
      </w:r>
    </w:p>
    <w:p>
      <w:r>
        <w:t>+ 8 + +</w:t>
      </w:r>
    </w:p>
    <w:p>
      <w:r>
        <w:t>65</w:t>
      </w:r>
    </w:p>
    <w:p>
      <w:r>
        <w:t>5 + @</w:t>
      </w:r>
    </w:p>
    <w:p>
      <w:r>
        <w:t>+&lt; 4 +</w:t>
      </w:r>
    </w:p>
    <w:p>
      <w:r>
        <w:t>+</w:t>
      </w:r>
    </w:p>
    <w:p>
      <w:r>
        <w:t>$&amp;&amp;&amp;&amp; 5</w:t>
      </w:r>
    </w:p>
    <w:p>
      <w:r>
        <w:t>+</w:t>
      </w:r>
    </w:p>
    <w:p>
      <w:r>
        <w:t>--AC @78 5 B +B</w:t>
      </w:r>
    </w:p>
    <w:p>
      <w:r>
        <w:t>&lt; + 8</w:t>
      </w:r>
    </w:p>
    <w:p>
      <w:r>
        <w:t>+ 8 0</w:t>
      </w:r>
    </w:p>
    <w:p>
      <w:r>
        <w:t>+</w:t>
      </w:r>
    </w:p>
    <w:p>
      <w:r>
        <w:t>+ + 0</w:t>
        <w:tab/>
        <w:t>7 "</w:t>
      </w:r>
    </w:p>
    <w:p>
      <w:r>
        <w:t>B</w:t>
      </w:r>
    </w:p>
    <w:p>
      <w:r>
        <w:t>+</w:t>
      </w:r>
    </w:p>
    <w:p>
      <w:r>
        <w:t>, 0+8</w:t>
      </w:r>
    </w:p>
    <w:p>
      <w:r>
        <w:t>55 &lt;5</w:t>
      </w:r>
    </w:p>
    <w:p>
      <w:r>
        <w:t>* 7 **</w:t>
      </w:r>
    </w:p>
    <w:p>
      <w:r>
        <w:t>* 7 ** I +</w:t>
      </w:r>
    </w:p>
    <w:p>
      <w:r>
        <w:t>F +</w:t>
        <w:tab/>
        <w:t>8 + +</w:t>
      </w:r>
    </w:p>
    <w:p>
      <w:r>
        <w:t>@ @++</w:t>
      </w:r>
    </w:p>
    <w:p>
      <w:r>
        <w:t>+ G 8</w:t>
      </w:r>
    </w:p>
    <w:p>
      <w:r>
        <w:t>B 6+ +J</w:t>
        <w:tab/>
        <w:t>8</w:t>
      </w:r>
    </w:p>
    <w:p>
      <w:r>
        <w:t>@@5</w:t>
      </w:r>
    </w:p>
    <w:p>
      <w:r>
        <w:t>L</w:t>
      </w:r>
    </w:p>
    <w:p>
      <w:r>
        <w:t>S</w:t>
      </w:r>
    </w:p>
    <w:p>
      <w:r>
        <w:t>B 0 55 5 T</w:t>
      </w:r>
    </w:p>
    <w:p>
      <w:r>
        <w:t>++68 5</w:t>
        <w:tab/>
        <w:t>5 &amp;&amp;&amp;8</w:t>
      </w:r>
    </w:p>
    <w:p>
      <w:r>
        <w:t>B + 5 + 5 5</w:t>
      </w:r>
    </w:p>
    <w:p>
      <w:r>
        <w:t>@</w:t>
      </w:r>
    </w:p>
    <w:p>
      <w:r>
        <w:t>;</w:t>
        <w:tab/>
        <w:t>5</w:t>
      </w:r>
    </w:p>
    <w:p>
      <w:r>
        <w:t>+ ;</w:t>
        <w:tab/>
        <w:t>+7</w:t>
      </w:r>
    </w:p>
    <w:p>
      <w:r>
        <w:t>#</w:t>
        <w:tab/>
        <w:t>5</w:t>
      </w:r>
    </w:p>
    <w:p>
      <w:r>
        <w:t>5</w:t>
      </w:r>
    </w:p>
    <w:p>
      <w:r>
        <w:t>/ 5 4</w:t>
      </w:r>
    </w:p>
    <w:p>
      <w:r>
        <w:t>&lt; D57</w:t>
      </w:r>
    </w:p>
    <w:p>
      <w:r>
        <w:t>A7-7 I 0</w:t>
      </w:r>
    </w:p>
    <w:p>
      <w:r>
        <w:t>7*7 7 E7</w:t>
      </w:r>
    </w:p>
    <w:p>
      <w:r>
        <w:t>7 &gt;5</w:t>
      </w:r>
    </w:p>
    <w:p>
      <w:r>
        <w:t>*A,8 %&amp;&amp;&amp;&amp;</w:t>
      </w:r>
    </w:p>
    <w:p>
      <w:r>
        <w:t>5</w:t>
      </w:r>
    </w:p>
    <w:p>
      <w:r>
        <w:t>/</w:t>
      </w:r>
    </w:p>
    <w:p>
      <w:r>
        <w:t>; @</w:t>
        <w:tab/>
        <w:t>7 /</w:t>
      </w:r>
    </w:p>
    <w:p>
      <w:r>
        <w:t>5</w:t>
      </w:r>
    </w:p>
    <w:p>
      <w:r>
        <w:t>K&lt;8 +</w:t>
      </w:r>
    </w:p>
    <w:p>
      <w:r>
        <w:t>05</w:t>
      </w:r>
    </w:p>
    <w:p>
      <w:r>
        <w:t>0+ +</w:t>
      </w:r>
    </w:p>
    <w:p>
      <w:r>
        <w:t>Q</w:t>
      </w:r>
    </w:p>
    <w:p>
      <w:r>
        <w:t>B+5</w:t>
      </w:r>
    </w:p>
    <w:p>
      <w:r>
        <w:t>?&amp;&amp;&amp;&amp;8 0</w:t>
      </w:r>
    </w:p>
    <w:p>
      <w:r>
        <w:t>+ + 6 0 ,C, @7 ? 5</w:t>
      </w:r>
    </w:p>
    <w:p>
      <w:r>
        <w:t>0++</w:t>
      </w:r>
    </w:p>
    <w:p>
      <w:r>
        <w:t>D 0</w:t>
      </w:r>
    </w:p>
    <w:p>
      <w:r>
        <w:t>7*7 7 E7</w:t>
      </w:r>
    </w:p>
    <w:p>
      <w:r>
        <w:t>*7 # +</w:t>
      </w:r>
    </w:p>
    <w:p>
      <w:r>
        <w:t>06+8 = 55 ;5</w:t>
      </w:r>
    </w:p>
    <w:p>
      <w:r>
        <w:t>+ 5+</w:t>
      </w:r>
    </w:p>
    <w:p>
      <w:r>
        <w:t>0 + @</w:t>
      </w:r>
    </w:p>
    <w:p>
      <w:r>
        <w:t>+ + D7 , +7 *8 A #!E7</w:t>
      </w:r>
    </w:p>
    <w:p>
      <w:r>
        <w:t>7 #</w:t>
      </w:r>
    </w:p>
    <w:p>
      <w:r>
        <w:t>;&lt;</w:t>
      </w:r>
    </w:p>
    <w:p>
      <w:r>
        <w:t>55 4</w:t>
      </w:r>
    </w:p>
    <w:p>
      <w:r>
        <w:t>5</w:t>
      </w:r>
    </w:p>
    <w:p>
      <w:r>
        <w:t>+ 5 F</w:t>
      </w:r>
    </w:p>
    <w:p>
      <w:r>
        <w:t>+</w:t>
      </w:r>
    </w:p>
    <w:p>
      <w:r>
        <w:t>D / *38 ,*</w:t>
      </w:r>
    </w:p>
    <w:p>
      <w:r>
        <w:t>&lt;5E</w:t>
      </w:r>
    </w:p>
    <w:p>
      <w:r>
        <w:t>@ B</w:t>
      </w:r>
    </w:p>
    <w:p>
      <w:r>
        <w:t>0</w:t>
      </w:r>
    </w:p>
    <w:p>
      <w:r>
        <w:t>6+&lt; ++</w:t>
      </w:r>
    </w:p>
    <w:p>
      <w:r>
        <w:t>@</w:t>
        <w:tab/>
        <w:t>+57 #</w:t>
      </w:r>
    </w:p>
    <w:p>
      <w:r>
        <w:t>F8</w:t>
      </w:r>
    </w:p>
    <w:p>
      <w:r>
        <w:t>+ + 5</w:t>
      </w:r>
    </w:p>
    <w:p>
      <w:r>
        <w:t>B +</w:t>
      </w:r>
    </w:p>
    <w:p>
      <w:r>
        <w:rPr>
          <w:b/>
        </w:rPr>
        <w:t>E. 8</w:t>
      </w:r>
    </w:p>
    <w:p>
      <w:r>
        <w:t>!!"#</w:t>
      </w:r>
    </w:p>
    <w:p>
      <w:r>
        <w:t>/ 58</w:t>
      </w:r>
    </w:p>
    <w:p>
      <w:r>
        <w:t>+ 5@</w:t>
      </w:r>
    </w:p>
    <w:p>
      <w:r>
        <w:t>5G</w:t>
      </w:r>
    </w:p>
    <w:p>
      <w:r>
        <w:t>+ 5 7 #</w:t>
      </w:r>
    </w:p>
    <w:p>
      <w:r>
        <w:t>++</w:t>
      </w:r>
    </w:p>
    <w:p>
      <w:r>
        <w:t>U B + &lt;</w:t>
      </w:r>
    </w:p>
    <w:p>
      <w:r>
        <w:t>+ &lt;@@</w:t>
      </w:r>
    </w:p>
    <w:p>
      <w:r>
        <w:t>+</w:t>
      </w:r>
    </w:p>
    <w:p>
      <w:r>
        <w:t>+5</w:t>
      </w:r>
    </w:p>
    <w:p>
      <w:r>
        <w:t>+</w:t>
      </w:r>
    </w:p>
    <w:p>
      <w:r>
        <w:t>@</w:t>
        <w:tab/>
        <w:tab/>
        <w:t>7</w:t>
      </w:r>
    </w:p>
    <w:p>
      <w:r>
        <w:t>7*7 @5 4 +7 3 +7 * 8 + += /&lt;</w:t>
      </w:r>
    </w:p>
    <w:p>
      <w:r>
        <w:t>8</w:t>
      </w:r>
    </w:p>
    <w:p>
      <w:r>
        <w:t>+</w:t>
      </w:r>
    </w:p>
    <w:p>
      <w:r>
        <w:t>0+8 + +5</w:t>
      </w:r>
    </w:p>
    <w:p>
      <w:r>
        <w:t>0++7 0</w:t>
      </w:r>
    </w:p>
    <w:p>
      <w:r>
        <w:t>G 0&lt;5 +</w:t>
        <w:tab/>
        <w:t>6+ +</w:t>
      </w:r>
    </w:p>
    <w:p>
      <w:r>
        <w:t>+ +5</w:t>
      </w:r>
    </w:p>
    <w:p>
      <w:r>
        <w:t>+ +=58</w:t>
      </w:r>
    </w:p>
    <w:p>
      <w:r>
        <w:t>D</w:t>
      </w:r>
    </w:p>
    <w:p>
      <w:r>
        <w:t>7 *,A I )2#"8</w:t>
      </w:r>
    </w:p>
    <w:p>
      <w:r>
        <w:t>0+8 7 *,8 -E7</w:t>
      </w:r>
    </w:p>
    <w:p>
      <w:r>
        <w:t>+</w:t>
        <w:tab/>
        <w:t>0</w:t>
      </w:r>
    </w:p>
    <w:p>
      <w:r>
        <w:t>0</w:t>
      </w:r>
    </w:p>
    <w:p>
      <w:r>
        <w:t>+7 * 8 + 0++ F5 0</w:t>
      </w:r>
    </w:p>
    <w:p>
      <w:r>
        <w:t>+ 0+ B +</w:t>
      </w:r>
    </w:p>
    <w:p>
      <w:r>
        <w:t>@5</w:t>
      </w:r>
    </w:p>
    <w:p>
      <w:r>
        <w:t>0&lt; @/+ + 5G +5&lt;</w:t>
      </w:r>
    </w:p>
    <w:p>
      <w:r>
        <w:t>+ +=7 "</w:t>
      </w:r>
    </w:p>
    <w:p>
      <w:r>
        <w:t>0</w:t>
      </w:r>
    </w:p>
    <w:p>
      <w:r>
        <w:t>@5+58 + + 6</w:t>
      </w:r>
    </w:p>
    <w:p>
      <w:r>
        <w:t>+</w:t>
      </w:r>
    </w:p>
    <w:p>
      <w:r>
        <w:t>++ 0</w:t>
        <w:tab/>
        <w:t>8</w:t>
      </w:r>
    </w:p>
    <w:p>
      <w:r>
        <w:t>B F</w:t>
      </w:r>
    </w:p>
    <w:p>
      <w:r>
        <w:t>+ D?% ":"#9&gt;8</w:t>
      </w:r>
    </w:p>
    <w:p>
      <w:r>
        <w:t>6</w:t>
        <w:tab/>
        <w:t>8 7 *</w:t>
      </w:r>
    </w:p>
    <w:p>
      <w:r>
        <w:t>7 * E7 " 0</w:t>
      </w:r>
    </w:p>
    <w:p>
      <w:r>
        <w:t>+7 * 8 + +=</w:t>
      </w:r>
    </w:p>
    <w:p>
      <w:r>
        <w:t>@ 5</w:t>
      </w:r>
    </w:p>
    <w:p>
      <w:r>
        <w:t>0 &lt;5</w:t>
        <w:tab/>
        <w:t>5+</w:t>
      </w:r>
    </w:p>
    <w:p>
      <w:r>
        <w:t>+F5</w:t>
      </w:r>
    </w:p>
    <w:p>
      <w:r>
        <w:t>0+</w:t>
      </w:r>
    </w:p>
    <w:p>
      <w:r>
        <w:t>+</w:t>
      </w:r>
    </w:p>
    <w:p>
      <w:r>
        <w:t>0++</w:t>
      </w:r>
    </w:p>
    <w:p>
      <w:r>
        <w:t>F +</w:t>
      </w:r>
    </w:p>
    <w:p>
      <w:r>
        <w:t>+</w:t>
      </w:r>
    </w:p>
    <w:p>
      <w:r>
        <w:t>8 B 0 G 5 + + /&lt;+</w:t>
      </w:r>
    </w:p>
    <w:p>
      <w:r>
        <w:t>+ 6 @7</w:t>
      </w:r>
    </w:p>
    <w:p>
      <w:r>
        <w:t>+ 0</w:t>
        <w:tab/>
        <w:tab/>
        <w:tab/>
        <w:t>++</w:t>
      </w:r>
    </w:p>
    <w:p>
      <w:r>
        <w:t>6+5</w:t>
      </w:r>
    </w:p>
    <w:p>
      <w:r>
        <w:t>+ 50 +</w:t>
      </w:r>
    </w:p>
    <w:p>
      <w:r>
        <w:t>+ += F&lt;</w:t>
      </w:r>
    </w:p>
    <w:p>
      <w:r>
        <w:t>+ +=5</w:t>
      </w:r>
    </w:p>
    <w:p>
      <w:r>
        <w:t>&lt;</w:t>
      </w:r>
    </w:p>
    <w:p>
      <w:r>
        <w:t>+</w:t>
      </w:r>
    </w:p>
    <w:p>
      <w:r>
        <w:t>058</w:t>
      </w:r>
    </w:p>
    <w:p>
      <w:r>
        <w:t>B ++ @</w:t>
      </w:r>
    </w:p>
    <w:p>
      <w:r>
        <w:t>6+</w:t>
      </w:r>
    </w:p>
    <w:p>
      <w:r>
        <w:t>@</w:t>
      </w:r>
    </w:p>
    <w:p>
      <w:r>
        <w:t>+</w:t>
      </w:r>
    </w:p>
    <w:p>
      <w:r>
        <w:t>++</w:t>
      </w:r>
    </w:p>
    <w:p>
      <w:r>
        <w:t>B + 5</w:t>
      </w:r>
    </w:p>
    <w:p>
      <w:r>
        <w:t>5 5</w:t>
        <w:tab/>
        <w:t>B +5&lt;8 &lt;5</w:t>
      </w:r>
    </w:p>
    <w:p>
      <w:r>
        <w:t>0 6</w:t>
      </w:r>
    </w:p>
    <w:p>
      <w:r>
        <w:t>/ D *AA* 7 ** I *AAA 7 *, 7 - I</w:t>
      </w:r>
    </w:p>
    <w:p>
      <w:r>
        <w:t>7 *, I</w:t>
      </w:r>
    </w:p>
    <w:p>
      <w:r>
        <w:t>7 *3 I )2#" 7 8 7 A38</w:t>
      </w:r>
    </w:p>
    <w:p>
      <w:r>
        <w:t>I ?% ":"#9&gt;8 7 8 7 *</w:t>
      </w:r>
    </w:p>
    <w:p>
      <w:r>
        <w:t>7 * E7</w:t>
      </w:r>
    </w:p>
    <w:p>
      <w:r>
        <w:t>77</w:t>
      </w:r>
    </w:p>
    <w:p>
      <w:r>
        <w:t>+ + F 8 +</w:t>
      </w:r>
    </w:p>
    <w:p>
      <w:r>
        <w:t>&lt;&lt;5</w:t>
      </w:r>
    </w:p>
    <w:p>
      <w:r>
        <w:t>+</w:t>
        <w:tab/>
        <w:t>5</w:t>
      </w:r>
    </w:p>
    <w:p>
      <w:r>
        <w:t>5 4 &lt; 4</w:t>
      </w:r>
    </w:p>
    <w:p>
      <w:r>
        <w:t>+ @@</w:t>
      </w:r>
    </w:p>
    <w:p>
      <w:r>
        <w:t>4</w:t>
      </w:r>
    </w:p>
    <w:p>
      <w:r>
        <w:t>6</w:t>
      </w:r>
    </w:p>
    <w:p>
      <w:r>
        <w:t>&lt; 4</w:t>
      </w:r>
    </w:p>
    <w:p>
      <w:r>
        <w:t>8</w:t>
      </w:r>
    </w:p>
    <w:p>
      <w:r>
        <w:t>+ 7 #</w:t>
      </w:r>
    </w:p>
    <w:p>
      <w:r>
        <w:t>0+</w:t>
      </w:r>
    </w:p>
    <w:p>
      <w:r>
        <w:t>+ + 5</w:t>
      </w:r>
    </w:p>
    <w:p>
      <w:r>
        <w:t>8 4</w:t>
      </w:r>
    </w:p>
    <w:p>
      <w:r>
        <w:t>+</w:t>
      </w:r>
    </w:p>
    <w:p>
      <w:r>
        <w:t>+</w:t>
        <w:tab/>
        <w:t>8</w:t>
      </w:r>
    </w:p>
    <w:p>
      <w:r>
        <w:t>+</w:t>
      </w:r>
    </w:p>
    <w:p>
      <w:r>
        <w:t>6+57</w:t>
      </w:r>
    </w:p>
    <w:p>
      <w:r>
        <w:t>#</w:t>
      </w:r>
    </w:p>
    <w:p>
      <w:r>
        <w:t>55</w:t>
      </w:r>
    </w:p>
    <w:p>
      <w:r>
        <w:t>@ @</w:t>
      </w:r>
    </w:p>
    <w:p>
      <w:r>
        <w:t>5</w:t>
      </w:r>
    </w:p>
    <w:p>
      <w:r>
        <w:t>+</w:t>
        <w:tab/>
        <w:t>8 B5 4 +</w:t>
        <w:tab/>
        <w:t>6+</w:t>
      </w:r>
    </w:p>
    <w:p>
      <w:r>
        <w:t>+</w:t>
      </w:r>
    </w:p>
    <w:p>
      <w:r>
        <w:rPr>
          <w:b/>
        </w:rPr>
        <w:t>E. 9</w:t>
      </w:r>
    </w:p>
    <w:p>
      <w:r>
        <w:t>!!"#</w:t>
      </w:r>
    </w:p>
    <w:p>
      <w:r>
        <w:t>+</w:t>
        <w:tab/>
        <w:t>5</w:t>
      </w:r>
    </w:p>
    <w:p>
      <w:r>
        <w:t>6++</w:t>
        <w:tab/>
        <w:t>7 9+ 6</w:t>
      </w:r>
    </w:p>
    <w:p>
      <w:r>
        <w:t>4 +</w:t>
      </w:r>
    </w:p>
    <w:p>
      <w:r>
        <w:t>+ +5&lt;5</w:t>
      </w:r>
    </w:p>
    <w:p>
      <w:r>
        <w:t>+ 7</w:t>
      </w:r>
    </w:p>
    <w:p>
      <w:r>
        <w:t>77 # K+</w:t>
      </w:r>
    </w:p>
    <w:p>
      <w:r>
        <w:t>4 + *8</w:t>
      </w:r>
    </w:p>
    <w:p>
      <w:r>
        <w:t>4 + @</w:t>
      </w:r>
    </w:p>
    <w:p>
      <w:r>
        <w:t>+0</w:t>
      </w:r>
    </w:p>
    <w:p>
      <w:r>
        <w:t>4</w:t>
      </w:r>
    </w:p>
    <w:p>
      <w:r>
        <w:t>+05 @B</w:t>
      </w:r>
    </w:p>
    <w:p>
      <w:r>
        <w:t>@</w:t>
      </w:r>
    </w:p>
    <w:p>
      <w:r>
        <w:t>B + + 0</w:t>
      </w:r>
    </w:p>
    <w:p>
      <w:r>
        <w:t>+5</w:t>
      </w:r>
    </w:p>
    <w:p>
      <w:r>
        <w:t>+ +</w:t>
      </w:r>
    </w:p>
    <w:p>
      <w:r>
        <w:t>4</w:t>
      </w:r>
    </w:p>
    <w:p>
      <w:r>
        <w:t>* 7 *</w:t>
      </w:r>
    </w:p>
    <w:p>
      <w:r>
        <w:t>8</w:t>
      </w:r>
    </w:p>
    <w:p>
      <w:r>
        <w:t>B + , 0+</w:t>
      </w:r>
    </w:p>
    <w:p>
      <w:r>
        <w:t>0 * 7</w:t>
      </w:r>
    </w:p>
    <w:p>
      <w:r>
        <w:t>* 7 # 6+</w:t>
      </w:r>
    </w:p>
    <w:p>
      <w:r>
        <w:t>6F</w:t>
      </w:r>
    </w:p>
    <w:p>
      <w:r>
        <w:t>&lt;</w:t>
      </w:r>
    </w:p>
    <w:p>
      <w:r>
        <w:t>; 0 ++/+</w:t>
      </w:r>
    </w:p>
    <w:p>
      <w:r>
        <w:t>++6 B</w:t>
      </w:r>
    </w:p>
    <w:p>
      <w:r>
        <w:t>+65 5 6++</w:t>
      </w:r>
    </w:p>
    <w:p>
      <w:r>
        <w:t>4 +&lt;</w:t>
      </w:r>
    </w:p>
    <w:p>
      <w:r>
        <w:t>&amp;&amp;&amp;&amp; 0 +</w:t>
      </w:r>
    </w:p>
    <w:p>
      <w:r>
        <w:t>8</w:t>
      </w:r>
    </w:p>
    <w:p>
      <w:r>
        <w:t>+ + 7 # 5</w:t>
        <w:tab/>
        <w:t>/</w:t>
      </w:r>
    </w:p>
    <w:p>
      <w:r>
        <w:t>5 55 &lt;</w:t>
        <w:tab/>
        <w:t>+5</w:t>
      </w:r>
    </w:p>
    <w:p>
      <w:r>
        <w:t>+</w:t>
      </w:r>
    </w:p>
    <w:p>
      <w:r>
        <w:t>+ @</w:t>
      </w:r>
    </w:p>
    <w:p>
      <w:r>
        <w:t>+&lt;</w:t>
      </w:r>
    </w:p>
    <w:p>
      <w:r>
        <w:t>$&amp;&amp;&amp;&amp;</w:t>
      </w:r>
    </w:p>
    <w:p>
      <w:r>
        <w:t>5@+F</w:t>
      </w:r>
    </w:p>
    <w:p>
      <w:r>
        <w:t>@++ 8 + B BG</w:t>
      </w:r>
    </w:p>
    <w:p>
      <w:r>
        <w:t>505+5 B+B</w:t>
      </w:r>
    </w:p>
    <w:p>
      <w:r>
        <w:t>+</w:t>
      </w:r>
    </w:p>
    <w:p>
      <w:r>
        <w:t>+F</w:t>
      </w:r>
    </w:p>
    <w:p>
      <w:r>
        <w:t>5</w:t>
      </w:r>
    </w:p>
    <w:p>
      <w:r>
        <w:t>+ 5</w:t>
        <w:tab/>
        <w:tab/>
        <w:t>7 #</w:t>
      </w:r>
    </w:p>
    <w:p>
      <w:r>
        <w:t>8 0</w:t>
      </w:r>
    </w:p>
    <w:p>
      <w:r>
        <w:t>@ 4</w:t>
      </w:r>
    </w:p>
    <w:p>
      <w:r>
        <w:t>7</w:t>
      </w:r>
    </w:p>
    <w:p>
      <w:r>
        <w:t>8 + + 05@ @ 4</w:t>
      </w:r>
    </w:p>
    <w:p>
      <w:r>
        <w:t>=/ @B</w:t>
      </w:r>
    </w:p>
    <w:p>
      <w:r>
        <w:t>+</w:t>
      </w:r>
    </w:p>
    <w:p>
      <w:r>
        <w:t>@@ 4 @</w:t>
      </w:r>
    </w:p>
    <w:p>
      <w:r>
        <w:t>+ +/</w:t>
      </w:r>
    </w:p>
    <w:p>
      <w:r>
        <w:t>+ 5+57</w:t>
      </w:r>
    </w:p>
    <w:p>
      <w:r>
        <w:t>++</w:t>
      </w:r>
    </w:p>
    <w:p>
      <w:r>
        <w:t>+ B +</w:t>
        <w:tab/>
        <w:t>5</w:t>
      </w:r>
    </w:p>
    <w:p>
      <w:r>
        <w:t>6</w:t>
      </w:r>
    </w:p>
    <w:p>
      <w:r>
        <w:t>5 F 6; 5++5 5</w:t>
        <w:tab/>
        <w:t>5</w:t>
      </w:r>
    </w:p>
    <w:p>
      <w:r>
        <w:t>+ ;</w:t>
      </w:r>
    </w:p>
    <w:p>
      <w:r>
        <w:t>+ + D@7</w:t>
      </w:r>
    </w:p>
    <w:p>
      <w:r>
        <w:t>+7 HE7 ! ++8</w:t>
      </w:r>
    </w:p>
    <w:p>
      <w:r>
        <w:t>+</w:t>
      </w:r>
    </w:p>
    <w:p>
      <w:r>
        <w:t>B ++6</w:t>
      </w:r>
    </w:p>
    <w:p>
      <w:r>
        <w:t>+&lt;</w:t>
      </w:r>
    </w:p>
    <w:p>
      <w:r>
        <w:t>&amp;&amp;&amp;&amp;</w:t>
      </w:r>
    </w:p>
    <w:p>
      <w:r>
        <w:t>6++</w:t>
      </w:r>
    </w:p>
    <w:p>
      <w:r>
        <w:t>B + 5</w:t>
      </w:r>
    </w:p>
    <w:p>
      <w:r>
        <w:t>0</w:t>
      </w:r>
    </w:p>
    <w:p>
      <w:r>
        <w:t>55 58 +</w:t>
      </w:r>
    </w:p>
    <w:p>
      <w:r>
        <w:t>05</w:t>
      </w:r>
    </w:p>
    <w:p>
      <w:r>
        <w:t>5</w:t>
      </w:r>
    </w:p>
    <w:p>
      <w:r>
        <w:t>+ BG7 #</w:t>
      </w:r>
    </w:p>
    <w:p>
      <w:r>
        <w:t>8</w:t>
      </w:r>
    </w:p>
    <w:p>
      <w:r>
        <w:t>+</w:t>
      </w:r>
    </w:p>
    <w:p>
      <w:r>
        <w:t>+ @ &lt;</w:t>
        <w:tab/>
        <w:t>8</w:t>
      </w:r>
    </w:p>
    <w:p>
      <w:r>
        <w:t>5 F 5</w:t>
      </w:r>
    </w:p>
    <w:p>
      <w:r>
        <w:t>+ 0 0 F</w:t>
      </w:r>
    </w:p>
    <w:p>
      <w:r>
        <w:t>0&lt;7</w:t>
      </w:r>
    </w:p>
    <w:p>
      <w:r>
        <w:t>B/ +=58</w:t>
      </w:r>
    </w:p>
    <w:p>
      <w:r>
        <w:t>+B58</w:t>
      </w:r>
    </w:p>
    <w:p>
      <w:r>
        <w:t>@</w:t>
      </w:r>
    </w:p>
    <w:p>
      <w:r>
        <w:t>55</w:t>
      </w:r>
    </w:p>
    <w:p>
      <w:r>
        <w:t>5 +</w:t>
      </w:r>
    </w:p>
    <w:p>
      <w:r>
        <w:t>4</w:t>
      </w:r>
    </w:p>
    <w:p>
      <w:r>
        <w:t>0 5B</w:t>
      </w:r>
    </w:p>
    <w:p>
      <w:r>
        <w:t>+ +</w:t>
      </w:r>
    </w:p>
    <w:p>
      <w:r>
        <w:t>5</w:t>
      </w:r>
    </w:p>
    <w:p>
      <w:r>
        <w:t>0+8</w:t>
      </w:r>
    </w:p>
    <w:p>
      <w:r>
        <w:t>55 0 5 B+</w:t>
      </w:r>
    </w:p>
    <w:p>
      <w:r>
        <w:t>+</w:t>
      </w:r>
    </w:p>
    <w:p>
      <w:r>
        <w:t>56+ D 0</w:t>
      </w:r>
    </w:p>
    <w:p>
      <w:r>
        <w:t>*37*7 7 EI + 56+5</w:t>
      </w:r>
    </w:p>
    <w:p>
      <w:r>
        <w:t>5&lt;</w:t>
        <w:tab/>
        <w:t>&lt;</w:t>
      </w:r>
    </w:p>
    <w:p>
      <w:r>
        <w:t>0</w:t>
      </w:r>
    </w:p>
    <w:p>
      <w:r>
        <w:t>@5</w:t>
      </w:r>
    </w:p>
    <w:p>
      <w:r>
        <w:t>0 6+ + 0 5+5 4 &lt; 0</w:t>
        <w:tab/>
        <w:t>5</w:t>
      </w:r>
    </w:p>
    <w:p>
      <w:r>
        <w:t>+ +=7</w:t>
      </w:r>
    </w:p>
    <w:p>
      <w:r>
        <w:t>?</w:t>
      </w:r>
    </w:p>
    <w:p>
      <w:r>
        <w:t>+ + &lt;5</w:t>
        <w:tab/>
        <w:t>5+8</w:t>
      </w:r>
    </w:p>
    <w:p>
      <w:r>
        <w:t>F+ B + 6+</w:t>
      </w:r>
    </w:p>
    <w:p>
      <w:r>
        <w:t>6F</w:t>
      </w:r>
    </w:p>
    <w:p>
      <w:r>
        <w:t>&lt;8 @</w:t>
        <w:tab/>
        <w:t>5</w:t>
      </w:r>
    </w:p>
    <w:p>
      <w:r>
        <w:t>56</w:t>
      </w:r>
    </w:p>
    <w:p>
      <w:r>
        <w:t>+</w:t>
        <w:tab/>
        <w:tab/>
        <w:t>5 4 + 50</w:t>
      </w:r>
    </w:p>
    <w:p>
      <w:r>
        <w:t>+0</w:t>
      </w:r>
    </w:p>
    <w:p>
      <w:r>
        <w:t>8</w:t>
      </w:r>
    </w:p>
    <w:p>
      <w:r>
        <w:t>5</w:t>
      </w:r>
    </w:p>
    <w:p>
      <w:r>
        <w:t>4 5@@</w:t>
      </w:r>
    </w:p>
    <w:p>
      <w:r>
        <w:t>5</w:t>
      </w:r>
    </w:p>
    <w:p>
      <w:r>
        <w:t>+ 0</w:t>
      </w:r>
    </w:p>
    <w:p>
      <w:r>
        <w:t>+ 0 + &lt;7</w:t>
      </w:r>
    </w:p>
    <w:p>
      <w:r>
        <w:t>G B +</w:t>
      </w:r>
    </w:p>
    <w:p>
      <w:r>
        <w:t>55</w:t>
      </w:r>
    </w:p>
    <w:p>
      <w:r>
        <w:t>5 4 &amp;&amp;&amp;&amp;&amp; L</w:t>
      </w:r>
    </w:p>
    <w:p>
      <w:r>
        <w:t>B8</w:t>
      </w:r>
    </w:p>
    <w:p>
      <w:r>
        <w:t>+</w:t>
      </w:r>
    </w:p>
    <w:p>
      <w:r>
        <w:rPr>
          <w:b/>
        </w:rPr>
        <w:t>E. 10</w:t>
      </w:r>
    </w:p>
    <w:p>
      <w:r>
        <w:t>!!"#</w:t>
      </w:r>
    </w:p>
    <w:p>
      <w:r>
        <w:t>08</w:t>
      </w:r>
    </w:p>
    <w:p>
      <w:r>
        <w:t>55 + 56+</w:t>
      </w:r>
    </w:p>
    <w:p>
      <w:r>
        <w:t>F0</w:t>
      </w:r>
    </w:p>
    <w:p>
      <w:r>
        <w:t>+</w:t>
      </w:r>
    </w:p>
    <w:p>
      <w:r>
        <w:t>55 5 4</w:t>
      </w:r>
    </w:p>
    <w:p>
      <w:r>
        <w:t>50</w:t>
        <w:tab/>
        <w:t>+ B B</w:t>
      </w:r>
    </w:p>
    <w:p>
      <w:r>
        <w:t>;@5</w:t>
      </w:r>
    </w:p>
    <w:p>
      <w:r>
        <w:t>+</w:t>
      </w:r>
    </w:p>
    <w:p>
      <w:r>
        <w:t>&lt;</w:t>
      </w:r>
    </w:p>
    <w:p>
      <w:r>
        <w:t>5 06+7 # 5</w:t>
      </w:r>
    </w:p>
    <w:p>
      <w:r>
        <w:t>F</w:t>
      </w:r>
    </w:p>
    <w:p>
      <w:r>
        <w:t>B +=5 55</w:t>
      </w:r>
    </w:p>
    <w:p>
      <w:r>
        <w:t>@@</w:t>
      </w:r>
    </w:p>
    <w:p>
      <w:r>
        <w:t>+ 6+5 5 F</w:t>
      </w:r>
    </w:p>
    <w:p>
      <w:r>
        <w:t>+ +</w:t>
      </w:r>
    </w:p>
    <w:p>
      <w:r>
        <w:t>50/+</w:t>
      </w:r>
    </w:p>
    <w:p>
      <w:r>
        <w:t>= / 57</w:t>
      </w:r>
    </w:p>
    <w:p>
      <w:r>
        <w:t>77 # 6+5</w:t>
      </w:r>
    </w:p>
    <w:p>
      <w:r>
        <w:t>+</w:t>
        <w:tab/>
        <w:t>5</w:t>
      </w:r>
    </w:p>
    <w:p>
      <w:r>
        <w:t>0</w:t>
      </w:r>
    </w:p>
    <w:p>
      <w:r>
        <w:t>&lt;&lt;5</w:t>
      </w:r>
    </w:p>
    <w:p>
      <w:r>
        <w:t>+</w:t>
        <w:tab/>
        <w:t>&lt;+</w:t>
      </w:r>
    </w:p>
    <w:p>
      <w:r>
        <w:t>+7 3 +7 * 7</w:t>
      </w:r>
    </w:p>
    <w:p>
      <w:r>
        <w:t>" @</w:t>
      </w:r>
    </w:p>
    <w:p>
      <w:r>
        <w:t>/</w:t>
      </w:r>
    </w:p>
    <w:p>
      <w:r>
        <w:t>+ ;</w:t>
      </w:r>
    </w:p>
    <w:p>
      <w:r>
        <w:t>5 +5 D %H 7</w:t>
      </w:r>
    </w:p>
    <w:p>
      <w:r>
        <w:t>&gt;</w:t>
      </w:r>
    </w:p>
    <w:p>
      <w:r>
        <w:t>-7A7</w:t>
      </w:r>
    </w:p>
    <w:p>
      <w:r>
        <w:t>7**, 7 E8 +</w:t>
      </w:r>
    </w:p>
    <w:p>
      <w:r>
        <w:t>++ 4 + +</w:t>
      </w:r>
    </w:p>
    <w:p>
      <w:r>
        <w:t>5 +</w:t>
      </w:r>
    </w:p>
    <w:p>
      <w:r>
        <w:t>C @7</w:t>
      </w:r>
    </w:p>
    <w:p>
      <w:r>
        <w:t>7 ?; 4</w:t>
      </w:r>
    </w:p>
    <w:p>
      <w:r>
        <w:t>C @7 5 4</w:t>
      </w:r>
    </w:p>
    <w:p>
      <w:r>
        <w:t>+ @@5 ++</w:t>
      </w:r>
    </w:p>
    <w:p>
      <w:r>
        <w:t>V8 +</w:t>
      </w:r>
    </w:p>
    <w:p>
      <w:r>
        <w:t>5</w:t>
      </w:r>
    </w:p>
    <w:p>
      <w:r>
        <w:t>W1 8</w:t>
      </w:r>
    </w:p>
    <w:p>
      <w:r>
        <w:t>+ @ 5F</w:t>
      </w:r>
    </w:p>
    <w:p>
      <w:r>
        <w:t>+</w:t>
      </w:r>
    </w:p>
    <w:p>
      <w:r>
        <w:t>+7 " @</w:t>
      </w:r>
    </w:p>
    <w:p>
      <w:r>
        <w:t>@ 56+</w:t>
      </w:r>
    </w:p>
    <w:p>
      <w:r>
        <w:t>+</w:t>
      </w:r>
    </w:p>
    <w:p>
      <w:r>
        <w:t>&amp;&amp;&amp;&amp;&amp;&amp;8 50B O</w:t>
      </w:r>
    </w:p>
    <w:p>
      <w:r>
        <w:t>6+/ =+&lt;B +5 4</w:t>
      </w:r>
    </w:p>
    <w:p>
      <w:r>
        <w:t>@+</w:t>
      </w:r>
    </w:p>
    <w:p>
      <w:r>
        <w:t>0+ P D /</w:t>
      </w:r>
    </w:p>
    <w:p>
      <w:r>
        <w:t>7E8</w:t>
      </w:r>
    </w:p>
    <w:p>
      <w:r>
        <w:t>@@</w:t>
      </w:r>
    </w:p>
    <w:p>
      <w:r>
        <w:t>B +</w:t>
      </w:r>
    </w:p>
    <w:p>
      <w:r>
        <w:t>&lt;</w:t>
        <w:tab/>
        <w:t>5 T + +=5</w:t>
      </w:r>
    </w:p>
    <w:p>
      <w:r>
        <w:t>6+ =B</w:t>
      </w:r>
    </w:p>
    <w:p>
      <w:r>
        <w:t>B++</w:t>
      </w:r>
    </w:p>
    <w:p>
      <w:r>
        <w:t>+</w:t>
      </w:r>
    </w:p>
    <w:p>
      <w:r>
        <w:t>+ 7</w:t>
      </w:r>
    </w:p>
    <w:p>
      <w:r>
        <w:t>" +6</w:t>
      </w:r>
    </w:p>
    <w:p>
      <w:r>
        <w:t>+= 5+ 5++5</w:t>
      </w:r>
    </w:p>
    <w:p>
      <w:r>
        <w:t>5&lt;</w:t>
        <w:tab/>
        <w:t>&lt;8 +</w:t>
      </w:r>
    </w:p>
    <w:p>
      <w:r>
        <w:t>0</w:t>
      </w:r>
    </w:p>
    <w:p>
      <w:r>
        <w:t>6+</w:t>
      </w:r>
    </w:p>
    <w:p>
      <w:r>
        <w:t>B</w:t>
      </w:r>
    </w:p>
    <w:p>
      <w:r>
        <w:t>+</w:t>
      </w:r>
    </w:p>
    <w:p>
      <w:r>
        <w:t>+5 ++</w:t>
      </w:r>
    </w:p>
    <w:p>
      <w:r>
        <w:t>+4</w:t>
      </w:r>
    </w:p>
    <w:p>
      <w:r>
        <w:t>5</w:t>
      </w:r>
    </w:p>
    <w:p>
      <w:r>
        <w:t>+</w:t>
      </w:r>
    </w:p>
    <w:p>
      <w:r>
        <w:t>+</w:t>
      </w:r>
    </w:p>
    <w:p>
      <w:r>
        <w:t>+ 57 #</w:t>
      </w:r>
    </w:p>
    <w:p>
      <w:r>
        <w:t>+ + 4 +</w:t>
      </w:r>
    </w:p>
    <w:p>
      <w:r>
        <w:t>F 0 4 +&lt;</w:t>
      </w:r>
    </w:p>
    <w:p>
      <w:r>
        <w:t>&amp;&amp;&amp;&amp;</w:t>
      </w:r>
    </w:p>
    <w:p>
      <w:r>
        <w:t>G</w:t>
      </w:r>
    </w:p>
    <w:p>
      <w:r>
        <w:t>B</w:t>
      </w:r>
    </w:p>
    <w:p>
      <w:r>
        <w:t>@@</w:t>
      </w:r>
    </w:p>
    <w:p>
      <w:r>
        <w:t>+</w:t>
        <w:tab/>
        <w:t>&lt;5 / + * Q 8 +&lt;5 + @ 7</w:t>
      </w:r>
    </w:p>
    <w:p>
      <w:r>
        <w:t>7 # 5G</w:t>
      </w:r>
    </w:p>
    <w:p>
      <w:r>
        <w:t>+</w:t>
      </w:r>
    </w:p>
    <w:p>
      <w:r>
        <w:t>=</w:t>
      </w:r>
    </w:p>
    <w:p>
      <w:r>
        <w:t>*</w:t>
      </w:r>
    </w:p>
    <w:p>
      <w:r>
        <w:t>,7 # +=5 5 0 + / 6@</w:t>
      </w:r>
    </w:p>
    <w:p>
      <w:r>
        <w:t>+ &lt;</w:t>
        <w:tab/>
        <w:t>@5</w:t>
      </w:r>
    </w:p>
    <w:p>
      <w:r>
        <w:t>56 7</w:t>
      </w:r>
    </w:p>
    <w:p>
      <w:r>
        <w:t>6</w:t>
      </w:r>
    </w:p>
    <w:p>
      <w:r>
        <w:t>8 +</w:t>
      </w:r>
    </w:p>
    <w:p>
      <w:r>
        <w:t>5</w:t>
      </w:r>
    </w:p>
    <w:p>
      <w:r>
        <w:t>F BG</w:t>
      </w:r>
    </w:p>
    <w:p>
      <w:r>
        <w:t>@</w:t>
      </w:r>
    </w:p>
    <w:p>
      <w:r>
        <w:rPr>
          <w:b/>
        </w:rPr>
        <w:t>E. 11</w:t>
      </w:r>
    </w:p>
    <w:p>
      <w:r>
        <w:t>!!"#</w:t>
      </w:r>
    </w:p>
    <w:p>
      <w:r>
        <w:t>&lt;</w:t>
        <w:tab/>
        <w:t>8 B + 0 5</w:t>
      </w:r>
    </w:p>
    <w:p>
      <w:r>
        <w:t>+ 6+</w:t>
      </w:r>
    </w:p>
    <w:p>
      <w:r>
        <w:t>6F</w:t>
      </w:r>
    </w:p>
    <w:p>
      <w:r>
        <w:t>&lt;7 9+</w:t>
      </w:r>
    </w:p>
    <w:p>
      <w:r>
        <w:t>+ @5 /</w:t>
      </w:r>
    </w:p>
    <w:p>
      <w:r>
        <w:t>+ 8 /</w:t>
      </w:r>
    </w:p>
    <w:p>
      <w:r>
        <w:t>+</w:t>
      </w:r>
    </w:p>
    <w:p>
      <w:r>
        <w:t>* ;</w:t>
      </w:r>
    </w:p>
    <w:p>
      <w:r>
        <w:t>+ 5</w:t>
      </w:r>
    </w:p>
    <w:p>
      <w:r>
        <w:t>*A ;++ 7 # / @</w:t>
        <w:tab/>
        <w:t>5</w:t>
      </w:r>
    </w:p>
    <w:p>
      <w:r>
        <w:t>+</w:t>
      </w:r>
    </w:p>
    <w:p>
      <w:r>
        <w:t>+ 0 55 +6;</w:t>
      </w:r>
    </w:p>
    <w:p>
      <w:r>
        <w:t>@@</w:t>
      </w:r>
    </w:p>
    <w:p>
      <w:r>
        <w:t>4 +5&lt;</w:t>
      </w:r>
    </w:p>
    <w:p>
      <w:r>
        <w:t>+</w:t>
        <w:tab/>
        <w:t>&lt; +</w:t>
        <w:tab/>
        <w:t>7 ? F 0 4 +&lt;</w:t>
      </w:r>
    </w:p>
    <w:p>
      <w:r>
        <w:t>&amp;&amp;&amp;&amp;</w:t>
      </w:r>
    </w:p>
    <w:p>
      <w:r>
        <w:t>U 5 + + 5</w:t>
        <w:tab/>
        <w:t>7 # +=</w:t>
      </w:r>
    </w:p>
    <w:p>
      <w:r>
        <w:t>5@</w:t>
        <w:tab/>
        <w:t>0</w:t>
      </w:r>
    </w:p>
    <w:p>
      <w:r>
        <w:t>F8 B</w:t>
      </w:r>
    </w:p>
    <w:p>
      <w:r>
        <w:t>+ +</w:t>
      </w:r>
    </w:p>
    <w:p>
      <w:r>
        <w:t>+</w:t>
      </w:r>
    </w:p>
    <w:p>
      <w:r>
        <w:t>+ 5</w:t>
      </w:r>
    </w:p>
    <w:p>
      <w:r>
        <w:t>+5&lt;+8 5@ 4 +7 , 7</w:t>
      </w:r>
    </w:p>
    <w:p>
      <w:r>
        <w:t>-7 9+</w:t>
      </w:r>
    </w:p>
    <w:p>
      <w:r>
        <w:t>;@</w:t>
      </w:r>
    </w:p>
    <w:p>
      <w:r>
        <w:t>5&lt;</w:t>
      </w:r>
    </w:p>
    <w:p>
      <w:r>
        <w:t>+</w:t>
      </w:r>
    </w:p>
    <w:p>
      <w:r>
        <w:t>/</w:t>
      </w:r>
    </w:p>
    <w:p>
      <w:r>
        <w:t>+ &lt;5</w:t>
      </w:r>
    </w:p>
    <w:p>
      <w:r>
        <w:t>+ 5 + D7 -, #!E7</w:t>
      </w:r>
    </w:p>
    <w:p>
      <w:r>
        <w:t>!" #$%#</w:t>
      </w:r>
    </w:p>
    <w:p>
      <w:r>
        <w:t>+ @ '</w:t>
      </w:r>
    </w:p>
    <w:p>
      <w:r>
        <w:t>J + +</w:t>
      </w:r>
    </w:p>
    <w:p>
      <w:r>
        <w:t>;&lt;</w:t>
      </w:r>
    </w:p>
    <w:p>
      <w:r>
        <w:t>+</w:t>
      </w:r>
    </w:p>
    <w:p>
      <w:r>
        <w:t>;</w:t>
        <w:tab/>
        <w:t>0</w:t>
      </w:r>
    </w:p>
    <w:p>
      <w:r>
        <w:t>+ %6</w:t>
        <w:tab/>
        <w:t>+</w:t>
      </w:r>
    </w:p>
    <w:p>
      <w:r>
        <w:t>+ 5 7</w:t>
      </w:r>
    </w:p>
    <w:p>
      <w:r>
        <w:t>@ '</w:t>
      </w:r>
    </w:p>
    <w:p>
      <w:r>
        <w:t>+</w:t>
      </w:r>
    </w:p>
    <w:p>
      <w:r>
        <w:t>;&lt; 8</w:t>
      </w:r>
    </w:p>
    <w:p>
      <w:r>
        <w:t>4 0 '</w:t>
      </w:r>
    </w:p>
    <w:p>
      <w:r>
        <w:t>"&amp;&amp;&amp;&amp;&amp;&amp; 4 = 4 %&amp;&amp;&amp;&amp;&amp;&amp; +</w:t>
      </w:r>
    </w:p>
    <w:p>
      <w:r>
        <w:t>3C @7 + 5G</w:t>
      </w:r>
    </w:p>
    <w:p>
      <w:r>
        <w:t>F</w:t>
      </w:r>
    </w:p>
    <w:p>
      <w:r>
        <w:t>V + / + *</w:t>
      </w:r>
    </w:p>
    <w:p>
      <w:r>
        <w:t>7</w:t>
      </w:r>
    </w:p>
    <w:p>
      <w:r>
        <w:t>56 +</w:t>
      </w:r>
    </w:p>
    <w:p>
      <w:r>
        <w:t>+</w:t>
        <w:tab/>
        <w:t>7</w:t>
      </w:r>
    </w:p>
    <w:p>
      <w:r>
        <w:t># &lt;@@</w:t>
      </w:r>
    </w:p>
    <w:p>
      <w:r>
        <w:t>; # 5 $5 $("$&gt;%</w:t>
      </w:r>
    </w:p>
    <w:p>
      <w:r>
        <w:t>( ("2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