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CAPH/182/2004 vom 18. November 2004</w:t>
      </w:r>
    </w:p>
    <w:p>
      <w:r>
        <w:t>GE Cour de justice, 2004-11-18, DE</w:t>
      </w:r>
    </w:p>
    <w:p>
      <w:r>
        <w:rPr>
          <w:b/>
        </w:rPr>
        <w:t xml:space="preserve">Quelle: </w:t>
      </w:r>
      <w:r>
        <w:t>https://mcp.opencaselaw.ch/entscheid/ge_gerichte_CAPH_182_2004</w:t>
      </w:r>
    </w:p>
    <w:p>
      <w:r>
        <w:t>FR: GE_GERICHTE CAPH/182/2004 du 18 novembre 2004</w:t>
      </w:r>
    </w:p>
    <w:p>
      <w:r>
        <w:t>IT: GE_GERICHTE CAPH/182/2004 del 18 novembre 2004</w:t>
      </w:r>
    </w:p>
    <w:p>
      <w:pPr>
        <w:pStyle w:val="Heading2"/>
      </w:pPr>
      <w:r>
        <w:t>Regeste</w:t>
      </w:r>
    </w:p>
    <w:p>
      <w:r>
        <w:t>Résumé: T est superviseur de piste dans un aéroport. Il demande à un employé non qualifié de l'assister pour le dégivrage d'un avion, et est licencié avec effet immédiat pour ce motif. Dès lors que le dégivrage d'un avion doit impérativement être effectué par un employé spécialement formé, que l'un d'entre eux était disponible ce jour-là et que T a falsifié les registres pour dissimuler ce fait, son manquement revêt un caractère grave, ce d'autant plus que T avait déjà été averti par le passé pour d'autres manquements. Dès lors que le responsable de T était en vacances au moment des faits, que ce n'est que deux semaines plus tard qu'il a pu interroger T, alors également en vacances, qui a reconnu les faits, la Cour retient que le délai pour résilier le contrat n'a commencé à courir qu'à réception de la détermination de T, et que le licenciement immédiat est donc intervenu à temps.</w:t>
      </w:r>
    </w:p>
    <w:p>
      <w:pPr>
        <w:pStyle w:val="Heading2"/>
      </w:pPr>
      <w:r>
        <w:t>Erwägungen</w:t>
      </w:r>
    </w:p>
    <w:p>
      <w:r>
        <w:rPr>
          <w:b/>
        </w:rPr>
        <w:t>E. 2</w:t>
      </w:r>
    </w:p>
    <w:p>
      <w:r>
        <w:t>!""#$</w:t>
      </w:r>
    </w:p>
    <w:p>
      <w:r>
        <w:t>!6 "</w:t>
      </w:r>
    </w:p>
    <w:p>
      <w:r>
        <w:t>. .</w:t>
      </w:r>
    </w:p>
    <w:p>
      <w:r>
        <w:t>*EE</w:t>
      </w:r>
    </w:p>
    <w:p>
      <w:r>
        <w:t>&lt;</w:t>
      </w:r>
    </w:p>
    <w:p>
      <w:r>
        <w:t>&lt; ( / 8 &amp;'''' &lt;&lt;</w:t>
      </w:r>
    </w:p>
    <w:p>
      <w:r>
        <w:t>4*</w:t>
      </w:r>
    </w:p>
    <w:p>
      <w:r>
        <w:t>&lt; (</w:t>
      </w:r>
    </w:p>
    <w:p>
      <w:r>
        <w:t>&lt; &amp;/</w:t>
        <w:tab/>
        <w:t>&lt;</w:t>
      </w:r>
    </w:p>
    <w:p>
      <w:r>
        <w:t>8 F ..</w:t>
      </w:r>
    </w:p>
    <w:p>
      <w:r>
        <w:t>E F</w:t>
      </w:r>
    </w:p>
    <w:p>
      <w:r>
        <w:t>&lt; $)- &lt;</w:t>
      </w:r>
    </w:p>
    <w:p>
      <w:r>
        <w:t>/ 8</w:t>
      </w:r>
    </w:p>
    <w:p>
      <w:r>
        <w:t>&lt;9&lt; &lt; &amp;/</w:t>
        <w:tab/>
        <w:t>&lt; &lt; ./.</w:t>
      </w:r>
    </w:p>
    <w:p>
      <w:r>
        <w:t>&lt;</w:t>
        <w:tab/>
        <w:t>6</w:t>
      </w:r>
    </w:p>
    <w:p>
      <w:r>
        <w:t>:6 $ E</w:t>
      </w:r>
    </w:p>
    <w:p>
      <w:r>
        <w:t>3 .&lt;</w:t>
      </w:r>
    </w:p>
    <w:p>
      <w:r>
        <w:t>&lt; . G</w:t>
      </w:r>
    </w:p>
    <w:p>
      <w:r>
        <w:t>B &amp;''''</w:t>
      </w:r>
    </w:p>
    <w:p>
      <w:r>
        <w:t>.. **.</w:t>
      </w:r>
    </w:p>
    <w:p>
      <w:r>
        <w:t>9&lt;.</w:t>
      </w:r>
    </w:p>
    <w:p>
      <w:r>
        <w:t>H &lt; .</w:t>
      </w:r>
    </w:p>
    <w:p>
      <w:r>
        <w:t>./ (II(</w:t>
      </w:r>
    </w:p>
    <w:p>
      <w:r>
        <w:t>#'''')!6 !</w:t>
      </w:r>
    </w:p>
    <w:p>
      <w:r>
        <w:t>( 3/ (II58 &lt;</w:t>
      </w:r>
    </w:p>
    <w:p>
      <w:r>
        <w:t>.. .</w:t>
      </w:r>
    </w:p>
    <w:p>
      <w:r>
        <w:t>3</w:t>
      </w:r>
    </w:p>
    <w:p>
      <w:r>
        <w:t>6 )</w:t>
      </w:r>
    </w:p>
    <w:p>
      <w:r>
        <w:t>&lt; &lt; /</w:t>
      </w:r>
    </w:p>
    <w:p>
      <w:r>
        <w:t xml:space="preserve">.&lt;3. H E6 J68 &gt;/&lt; ( E &lt; </w:t>
        <w:tab/>
        <w:t>8</w:t>
      </w:r>
    </w:p>
    <w:p>
      <w:r>
        <w:t>/</w:t>
      </w:r>
    </w:p>
    <w:p>
      <w:r>
        <w:t>(6J</w:t>
      </w:r>
    </w:p>
    <w:p>
      <w:r>
        <w:t>3&lt;</w:t>
      </w:r>
    </w:p>
    <w:p>
      <w:r>
        <w:t>9</w:t>
      </w:r>
    </w:p>
    <w:p>
      <w:r>
        <w:t>3 &lt;&lt;6</w:t>
      </w:r>
    </w:p>
    <w:p>
      <w:r>
        <w:t>$</w:t>
      </w:r>
    </w:p>
    <w:p>
      <w:r>
        <w:t>.E2 F 2*&lt;</w:t>
      </w:r>
    </w:p>
    <w:p>
      <w:r>
        <w:t>&lt; 8</w:t>
      </w:r>
    </w:p>
    <w:p>
      <w:r>
        <w:t>E</w:t>
      </w:r>
    </w:p>
    <w:p>
      <w:r>
        <w:t>H &lt; &lt;&gt;.6 " &lt;&lt;8</w:t>
      </w:r>
    </w:p>
    <w:p>
      <w:r>
        <w:t>* .&lt;&lt;.</w:t>
      </w:r>
    </w:p>
    <w:p>
      <w:r>
        <w:t>/&lt;.</w:t>
      </w:r>
    </w:p>
    <w:p>
      <w:r>
        <w:t>&amp;'''' 3 .. ./&lt;6 -&lt; &lt; /</w:t>
      </w:r>
    </w:p>
    <w:p>
      <w:r>
        <w:t>K&lt; &lt; &lt;</w:t>
      </w:r>
    </w:p>
    <w:p>
      <w:r>
        <w:t>. ./&lt;</w:t>
      </w:r>
    </w:p>
    <w:p>
      <w:r>
        <w:t>9</w:t>
      </w:r>
    </w:p>
    <w:p>
      <w:r>
        <w:t>9 &lt;</w:t>
      </w:r>
    </w:p>
    <w:p>
      <w:r>
        <w:t>9&lt;.</w:t>
      </w:r>
    </w:p>
    <w:p>
      <w:r>
        <w:t>.. . / .6</w:t>
      </w:r>
    </w:p>
    <w:p>
      <w:r>
        <w:t>#'''')!</w:t>
      </w:r>
    </w:p>
    <w:p>
      <w:r>
        <w:t>.. &gt; 9</w:t>
      </w:r>
    </w:p>
    <w:p>
      <w:r>
        <w:t>/ &lt; F</w:t>
      </w:r>
    </w:p>
    <w:p>
      <w:r>
        <w:t>3.</w:t>
      </w:r>
    </w:p>
    <w:p>
      <w:r>
        <w:t>3 &lt; .</w:t>
      </w:r>
    </w:p>
    <w:p>
      <w:r>
        <w:t>E .</w:t>
      </w:r>
    </w:p>
    <w:p>
      <w:r>
        <w:t>*</w:t>
      </w:r>
    </w:p>
    <w:p>
      <w:r>
        <w:t>9 3 &lt; F .</w:t>
      </w:r>
    </w:p>
    <w:p>
      <w:r>
        <w:t>/**8</w:t>
      </w:r>
    </w:p>
    <w:p>
      <w:r>
        <w:t>E6 $ ..</w:t>
      </w:r>
    </w:p>
    <w:p>
      <w:r>
        <w:t>2* H =</w:t>
      </w:r>
    </w:p>
    <w:p>
      <w:r>
        <w:t>&lt;&lt;</w:t>
      </w:r>
    </w:p>
    <w:p>
      <w:r>
        <w:t>&lt;</w:t>
      </w:r>
    </w:p>
    <w:p>
      <w:r>
        <w:t>2</w:t>
      </w:r>
    </w:p>
    <w:p>
      <w:r>
        <w:t>*</w:t>
      </w:r>
    </w:p>
    <w:p>
      <w:r>
        <w:t>1</w:t>
        <w:tab/>
        <w:t>23</w:t>
      </w:r>
    </w:p>
    <w:p>
      <w:r>
        <w:t>&lt; ( 4&lt;&lt; (II6</w:t>
      </w:r>
    </w:p>
    <w:p>
      <w:r>
        <w:t>/B "&lt;</w:t>
      </w:r>
    </w:p>
    <w:p>
      <w:r>
        <w:t>3</w:t>
      </w:r>
    </w:p>
    <w:p>
      <w:r>
        <w:t>.. .</w:t>
      </w:r>
    </w:p>
    <w:p>
      <w:r>
        <w:t>&lt; &lt;&gt; H &amp;''''8</w:t>
      </w:r>
    </w:p>
    <w:p>
      <w:r>
        <w:t>( / (III8</w:t>
      </w:r>
    </w:p>
    <w:p>
      <w:r>
        <w:t>/ 8</w:t>
      </w:r>
    </w:p>
    <w:p>
      <w:r>
        <w:t>E.3 (</w:t>
      </w:r>
    </w:p>
    <w:p>
      <w:r>
        <w:t>I</w:t>
      </w:r>
    </w:p>
    <w:p>
      <w:r>
        <w:t>6 $ * 9 &lt; . .</w:t>
      </w:r>
    </w:p>
    <w:p>
      <w:r>
        <w:t>3. 3 . ..8</w:t>
      </w:r>
    </w:p>
    <w:p>
      <w:r>
        <w:t>.</w:t>
      </w:r>
    </w:p>
    <w:p>
      <w:r>
        <w:t>&lt;</w:t>
        <w:tab/>
        <w:t>**</w:t>
      </w:r>
    </w:p>
    <w:p>
      <w:r>
        <w:t>&lt; E 3 ./&lt;</w:t>
      </w:r>
    </w:p>
    <w:p>
      <w:r>
        <w:t>.</w:t>
      </w:r>
    </w:p>
    <w:p>
      <w:r>
        <w:t>F</w:t>
      </w:r>
    </w:p>
    <w:p>
      <w:r>
        <w:t>&lt;&gt;. F&lt;8</w:t>
      </w:r>
    </w:p>
    <w:p>
      <w:r>
        <w:t>3 L . &lt; /&lt;.</w:t>
      </w:r>
    </w:p>
    <w:p>
      <w:r>
        <w:t>E H</w:t>
      </w:r>
    </w:p>
    <w:p>
      <w:r>
        <w:t>&lt;&lt;2*</w:t>
      </w:r>
    </w:p>
    <w:p>
      <w:r>
        <w:t>3&lt;6 "&lt;</w:t>
      </w:r>
    </w:p>
    <w:p>
      <w:r>
        <w:t>3 9 9</w:t>
      </w:r>
    </w:p>
    <w:p>
      <w:r>
        <w:t>.38</w:t>
      </w:r>
    </w:p>
    <w:p>
      <w:r>
        <w:rPr>
          <w:b/>
        </w:rPr>
        <w:t>E. 3</w:t>
      </w:r>
    </w:p>
    <w:p>
      <w:r>
        <w:t>!""#$</w:t>
      </w:r>
    </w:p>
    <w:p>
      <w:r>
        <w:t>&lt;</w:t>
      </w:r>
    </w:p>
    <w:p>
      <w:r>
        <w:t>3&lt;</w:t>
      </w:r>
    </w:p>
    <w:p>
      <w:r>
        <w:t>.&lt;.6 $ &lt;</w:t>
      </w:r>
    </w:p>
    <w:p>
      <w:r>
        <w:t>I</w:t>
      </w:r>
    </w:p>
    <w:p>
      <w:r>
        <w:t>&lt;</w:t>
      </w:r>
    </w:p>
    <w:p>
      <w:r>
        <w:t>.&lt; .</w:t>
      </w:r>
    </w:p>
    <w:p>
      <w:r>
        <w:t>3&lt;6</w:t>
      </w:r>
    </w:p>
    <w:p>
      <w:r>
        <w:t>B "</w:t>
      </w:r>
    </w:p>
    <w:p>
      <w:r>
        <w:t>(J 3/ 8 #'''')!</w:t>
      </w:r>
    </w:p>
    <w:p>
      <w:r>
        <w:t>.&lt;. &lt;</w:t>
      </w:r>
    </w:p>
    <w:p>
      <w:r>
        <w:t>3&lt;</w:t>
      </w:r>
    </w:p>
    <w:p>
      <w:r>
        <w:t>&amp;'''' 3 EE .8</w:t>
      </w:r>
    </w:p>
    <w:p>
      <w:r>
        <w:t>3 *3</w:t>
      </w:r>
    </w:p>
    <w:p>
      <w:r>
        <w:t>&lt; ..</w:t>
      </w:r>
    </w:p>
    <w:p>
      <w:r>
        <w:t>9 &lt; ./&lt;.</w:t>
      </w:r>
    </w:p>
    <w:p>
      <w:r>
        <w:t>&lt; &lt;&gt; 3H3</w:t>
      </w:r>
    </w:p>
    <w:p>
      <w:r>
        <w:t>&lt;</w:t>
        <w:tab/>
        <w:t>2&lt;6 -&lt; . . H &amp;'''' 38</w:t>
      </w:r>
    </w:p>
    <w:p>
      <w:r>
        <w:t>/ 8</w:t>
      </w:r>
    </w:p>
    <w:p>
      <w:r>
        <w:t>&lt;&gt;.</w:t>
      </w:r>
    </w:p>
    <w:p>
      <w:r>
        <w:t>9&lt;E.8 !''''8</w:t>
      </w:r>
    </w:p>
    <w:p>
      <w:r>
        <w:t>&lt;</w:t>
      </w:r>
    </w:p>
    <w:p>
      <w:r>
        <w:t>.*3*</w:t>
      </w:r>
    </w:p>
    <w:p>
      <w:r>
        <w:t>3</w:t>
        <w:tab/>
        <w:t>8 &lt; 9</w:t>
      </w:r>
    </w:p>
    <w:p>
      <w:r>
        <w:t>3&lt; F*</w:t>
      </w:r>
    </w:p>
    <w:p>
      <w:r>
        <w:t>&lt;&gt;. .&lt; E.</w:t>
      </w:r>
    </w:p>
    <w:p>
      <w:r>
        <w:t>3.6 " &lt;&lt;8 &amp;''''</w:t>
      </w:r>
    </w:p>
    <w:p>
      <w:r>
        <w:t>E&lt;E.</w:t>
      </w:r>
    </w:p>
    <w:p>
      <w:r>
        <w:t>.E. A9 M</w:t>
        <w:tab/>
        <w:t>*MB</w:t>
      </w:r>
    </w:p>
    <w:p>
      <w:r>
        <w:t>&lt; &lt;</w:t>
      </w:r>
    </w:p>
    <w:p>
      <w:r>
        <w:t>&lt;&lt;/</w:t>
      </w:r>
    </w:p>
    <w:p>
      <w:r>
        <w:t>/.</w:t>
        <w:tab/>
        <w:t>.E</w:t>
      </w:r>
    </w:p>
    <w:p>
      <w:r>
        <w:t>&lt; E 96</w:t>
      </w:r>
    </w:p>
    <w:p>
      <w:r>
        <w:t>$ &lt;</w:t>
      </w:r>
    </w:p>
    <w:p>
      <w:r>
        <w:t>*. . 9 &lt; &lt;</w:t>
      </w:r>
    </w:p>
    <w:p>
      <w:r>
        <w:t>9</w:t>
      </w:r>
    </w:p>
    <w:p>
      <w:r>
        <w:t>.&lt;.</w:t>
      </w:r>
    </w:p>
    <w:p>
      <w:r>
        <w:t>&lt; *</w:t>
      </w:r>
    </w:p>
    <w:p>
      <w:r>
        <w:t>/</w:t>
      </w:r>
    </w:p>
    <w:p>
      <w:r>
        <w:t>&lt; E</w:t>
      </w:r>
    </w:p>
    <w:p>
      <w:r>
        <w:t>&lt; .</w:t>
      </w:r>
    </w:p>
    <w:p>
      <w:r>
        <w:t>/&lt;</w:t>
      </w:r>
    </w:p>
    <w:p>
      <w:r>
        <w:t>E 9 &lt; E</w:t>
      </w:r>
    </w:p>
    <w:p>
      <w:r>
        <w:t>.</w:t>
      </w:r>
    </w:p>
    <w:p>
      <w:r>
        <w:t>/&lt; .9</w:t>
      </w:r>
    </w:p>
    <w:p>
      <w:r>
        <w:t>&amp;''''8</w:t>
      </w:r>
    </w:p>
    <w:p>
      <w:r>
        <w:t>8 3 .. 3</w:t>
      </w:r>
    </w:p>
    <w:p>
      <w:r>
        <w:t>3</w:t>
        <w:tab/>
        <w:t>6 8</w:t>
      </w:r>
    </w:p>
    <w:p>
      <w:r>
        <w:t>3</w:t>
      </w:r>
    </w:p>
    <w:p>
      <w:r>
        <w:t>&lt; &lt;9</w:t>
      </w:r>
    </w:p>
    <w:p>
      <w:r>
        <w:t>&lt; 8 9 &lt;&gt;. .</w:t>
      </w:r>
    </w:p>
    <w:p>
      <w:r>
        <w:t>&lt;</w:t>
      </w:r>
    </w:p>
    <w:p>
      <w:r>
        <w:t>&lt;</w:t>
      </w:r>
    </w:p>
    <w:p>
      <w:r>
        <w:t>F</w:t>
      </w:r>
    </w:p>
    <w:p>
      <w:r>
        <w:t>.</w:t>
      </w:r>
    </w:p>
    <w:p>
      <w:r>
        <w:t>E</w:t>
      </w:r>
    </w:p>
    <w:p>
      <w:r>
        <w:t>.</w:t>
      </w:r>
    </w:p>
    <w:p>
      <w:r>
        <w:t>4</w:t>
      </w:r>
    </w:p>
    <w:p>
      <w:r>
        <w:t>E .6</w:t>
      </w:r>
    </w:p>
    <w:p>
      <w:r>
        <w:t>B &amp;'''' 3 .. &lt;&lt;.</w:t>
      </w:r>
    </w:p>
    <w:p>
      <w:r>
        <w:t>.&lt;</w:t>
        <w:tab/>
        <w:t>9</w:t>
      </w:r>
    </w:p>
    <w:p>
      <w:r>
        <w:t>4</w:t>
      </w:r>
    </w:p>
    <w:p>
      <w:r>
        <w:t>E</w:t>
      </w:r>
    </w:p>
    <w:p>
      <w:r>
        <w:t>. .9 &lt;</w:t>
      </w:r>
    </w:p>
    <w:p>
      <w:r>
        <w:t>3/ 6 -&lt; 3</w:t>
      </w:r>
    </w:p>
    <w:p>
      <w:r>
        <w:t>&lt; * 9 &lt; . .</w:t>
      </w:r>
    </w:p>
    <w:p>
      <w:r>
        <w:t>.</w:t>
      </w:r>
    </w:p>
    <w:p>
      <w:r>
        <w:t>(( 3/ 8 4E</w:t>
      </w:r>
    </w:p>
    <w:p>
      <w:r>
        <w:t>2*&lt;</w:t>
      </w:r>
    </w:p>
    <w:p>
      <w:r>
        <w:t>&lt; E 9 &lt;</w:t>
      </w:r>
    </w:p>
    <w:p>
      <w:r>
        <w:t>EEE EE</w:t>
      </w:r>
    </w:p>
    <w:p>
      <w:r>
        <w:t>&lt;&lt;/</w:t>
      </w:r>
    </w:p>
    <w:p>
      <w:r>
        <w:t>4&lt;H6</w:t>
      </w:r>
    </w:p>
    <w:p>
      <w:r>
        <w:t>6 "</w:t>
      </w:r>
    </w:p>
    <w:p>
      <w:r>
        <w:t>. .</w:t>
      </w:r>
    </w:p>
    <w:p>
      <w:r>
        <w:t>*EE</w:t>
      </w:r>
    </w:p>
    <w:p>
      <w:r>
        <w:t>&lt; 4</w:t>
      </w:r>
    </w:p>
    <w:p>
      <w:r>
        <w:t>&lt;</w:t>
      </w:r>
    </w:p>
    <w:p>
      <w:r>
        <w:t>E.3 8 &amp;''''</w:t>
      </w:r>
    </w:p>
    <w:p>
      <w:r>
        <w:t>*</w:t>
        <w:tab/>
        <w:t>. #'''')!</w:t>
      </w:r>
    </w:p>
    <w:p>
      <w:r>
        <w:t>E6 J56(J8</w:t>
      </w:r>
    </w:p>
    <w:p>
      <w:r>
        <w:t>.N H JO 2 &lt; (J 3/ 6</w:t>
      </w:r>
    </w:p>
    <w:p>
      <w:r>
        <w:t>.</w:t>
      </w:r>
    </w:p>
    <w:p>
      <w:r>
        <w:t>G</w:t>
      </w:r>
    </w:p>
    <w:p>
      <w:r>
        <w:t>E6</w:t>
      </w:r>
    </w:p>
    <w:p>
      <w:r>
        <w:t>56J</w:t>
      </w:r>
    </w:p>
    <w:p>
      <w:r>
        <w:t>H</w:t>
      </w:r>
    </w:p>
    <w:p>
      <w:r>
        <w:t>&lt;</w:t>
      </w:r>
    </w:p>
    <w:p>
      <w:r>
        <w:t>&lt;</w:t>
      </w:r>
    </w:p>
    <w:p>
      <w:r>
        <w:t>3/ P</w:t>
      </w:r>
    </w:p>
    <w:p>
      <w:r>
        <w:t>E6 ( 56</w:t>
      </w:r>
    </w:p>
    <w:p>
      <w:r>
        <w:t>H</w:t>
      </w:r>
    </w:p>
    <w:p>
      <w:r>
        <w:t>&lt;</w:t>
      </w:r>
    </w:p>
    <w:p>
      <w:r>
        <w:t>&lt; .&lt;</w:t>
      </w:r>
    </w:p>
    <w:p>
      <w:r>
        <w:t>*. A./</w:t>
      </w:r>
    </w:p>
    <w:p>
      <w:r>
        <w:t>H</w:t>
      </w:r>
    </w:p>
    <w:p>
      <w:r>
        <w:rPr>
          <w:b/>
        </w:rPr>
        <w:t>E. 4</w:t>
      </w:r>
    </w:p>
    <w:p>
      <w:r>
        <w:t>!""#$</w:t>
      </w:r>
    </w:p>
    <w:p>
      <w:r>
        <w:t>E.3 BP</w:t>
      </w:r>
    </w:p>
    <w:p>
      <w:r>
        <w:t>E6</w:t>
      </w:r>
    </w:p>
    <w:p>
      <w:r>
        <w:t>(556 H</w:t>
      </w:r>
    </w:p>
    <w:p>
      <w:r>
        <w:t>(2 &lt;</w:t>
      </w:r>
    </w:p>
    <w:p>
      <w:r>
        <w:t>A</w:t>
        <w:tab/>
        <w:t>3/ BP</w:t>
      </w:r>
    </w:p>
    <w:p>
      <w:r>
        <w:t>E6</w:t>
      </w:r>
    </w:p>
    <w:p>
      <w:r>
        <w:t>( (6J H</w:t>
      </w:r>
    </w:p>
    <w:p>
      <w:r>
        <w:t>(2 &lt;</w:t>
      </w:r>
    </w:p>
    <w:p>
      <w:r>
        <w:t>A./</w:t>
      </w:r>
    </w:p>
    <w:p>
      <w:r>
        <w:t>H E.3 BP E6 5 J6 H</w:t>
      </w:r>
    </w:p>
    <w:p>
      <w:r>
        <w:t>.</w:t>
      </w:r>
    </w:p>
    <w:p>
      <w:r>
        <w:t>.&lt; . 4E.6</w:t>
      </w:r>
    </w:p>
    <w:p>
      <w:r>
        <w:t>6 "</w:t>
      </w:r>
    </w:p>
    <w:p>
      <w:r>
        <w:t>5 E.3 8 .</w:t>
      </w:r>
    </w:p>
    <w:p>
      <w:r>
        <w:t>*EE</w:t>
      </w:r>
    </w:p>
    <w:p>
      <w:r>
        <w:t>&lt; 8 &lt;</w:t>
      </w:r>
    </w:p>
    <w:p>
      <w:r>
        <w:t>K*</w:t>
      </w:r>
    </w:p>
    <w:p>
      <w:r>
        <w:t>)-&amp;</w:t>
      </w:r>
    </w:p>
    <w:p>
      <w:r>
        <w:t>.&lt;. 3</w:t>
      </w:r>
    </w:p>
    <w:p>
      <w:r>
        <w:t>&lt; .</w:t>
      </w:r>
    </w:p>
    <w:p>
      <w:r>
        <w:t>3</w:t>
      </w:r>
    </w:p>
    <w:p>
      <w:r>
        <w:t>/* &lt;.*&lt;</w:t>
      </w:r>
    </w:p>
    <w:p>
      <w:r>
        <w:t>&lt;</w:t>
      </w:r>
    </w:p>
    <w:p>
      <w:r>
        <w:t>&amp;'''' H</w:t>
      </w:r>
    </w:p>
    <w:p>
      <w:r>
        <w:t>E6 I 06J 8</w:t>
      </w:r>
    </w:p>
    <w:p>
      <w:r>
        <w:t>F . 4</w:t>
        <w:tab/>
        <w:t>&lt;2 3.</w:t>
      </w:r>
    </w:p>
    <w:p>
      <w:r>
        <w:t>3/</w:t>
      </w:r>
    </w:p>
    <w:p>
      <w:r>
        <w:t>H E.3 6</w:t>
      </w:r>
    </w:p>
    <w:p>
      <w:r>
        <w:t>#6</w:t>
      </w:r>
    </w:p>
    <w:p>
      <w:r>
        <w:t>$ 3</w:t>
      </w:r>
    </w:p>
    <w:p>
      <w:r>
        <w:t>&lt;</w:t>
        <w:tab/>
        <w:t>8 . E8</w:t>
      </w:r>
    </w:p>
    <w:p>
      <w:r>
        <w:t>.&lt;. &lt; (</w:t>
      </w:r>
    </w:p>
    <w:p>
      <w:r>
        <w:t>8</w:t>
      </w:r>
    </w:p>
    <w:p>
      <w:r>
        <w:t>&lt;</w:t>
      </w:r>
    </w:p>
    <w:p>
      <w:r>
        <w:t>.. 3&gt;.</w:t>
      </w:r>
    </w:p>
    <w:p>
      <w:r>
        <w:t>&amp;/</w:t>
        <w:tab/>
        <w:t>&lt;6</w:t>
      </w:r>
    </w:p>
    <w:p>
      <w:r>
        <w:t>+6</w:t>
      </w:r>
    </w:p>
    <w:p>
      <w:r>
        <w:t>.</w:t>
      </w:r>
    </w:p>
    <w:p>
      <w:r>
        <w:t>. 8 . . &lt; (( 3&lt;</w:t>
      </w:r>
    </w:p>
    <w:p>
      <w:r>
        <w:t>*EE</w:t>
      </w:r>
    </w:p>
    <w:p>
      <w:r>
        <w:t>&lt; 8 #'''')!</w:t>
      </w:r>
    </w:p>
    <w:p>
      <w:r>
        <w:t>&lt;</w:t>
      </w:r>
    </w:p>
    <w:p>
      <w:r>
        <w:t>4 .*&lt;</w:t>
      </w:r>
    </w:p>
    <w:p>
      <w:r>
        <w:t>&lt; 6 #&lt;&lt;</w:t>
      </w:r>
    </w:p>
    <w:p>
      <w:r>
        <w:t>9</w:t>
      </w:r>
    </w:p>
    <w:p>
      <w:r>
        <w:t>&lt;&gt;.</w:t>
      </w:r>
    </w:p>
    <w:p>
      <w:r>
        <w:t>9&lt;E.</w:t>
      </w:r>
    </w:p>
    <w:p>
      <w:r>
        <w:t>.*3</w:t>
      </w:r>
    </w:p>
    <w:p>
      <w:r>
        <w:t>3</w:t>
        <w:tab/>
        <w:t>8 &amp;''''</w:t>
      </w:r>
    </w:p>
    <w:p>
      <w:r>
        <w:t>*3 9. H</w:t>
      </w:r>
    </w:p>
    <w:p>
      <w:r>
        <w:t>*</w:t>
      </w:r>
    </w:p>
    <w:p>
      <w:r>
        <w:t>/E. &lt; 2*&lt;</w:t>
      </w:r>
    </w:p>
    <w:p>
      <w:r>
        <w:t>.. .* &lt; &lt;</w:t>
      </w:r>
    </w:p>
    <w:p>
      <w:r>
        <w:t>&lt;&lt; Q6 # *</w:t>
      </w:r>
    </w:p>
    <w:p>
      <w:r>
        <w:t>&lt;</w:t>
      </w:r>
    </w:p>
    <w:p>
      <w:r>
        <w:t>E&lt;E</w:t>
      </w:r>
    </w:p>
    <w:p>
      <w:r>
        <w:t>R</w:t>
      </w:r>
    </w:p>
    <w:p>
      <w:r>
        <w:t>&lt;</w:t>
      </w:r>
    </w:p>
    <w:p>
      <w:r>
        <w:t>8 &lt; &lt;</w:t>
      </w:r>
    </w:p>
    <w:p>
      <w:r>
        <w:t>. &lt; &lt;</w:t>
      </w:r>
    </w:p>
    <w:p>
      <w:r>
        <w:t>E . H &lt;</w:t>
      </w:r>
    </w:p>
    <w:p>
      <w:r>
        <w:t>3&lt;8 &lt;</w:t>
      </w:r>
    </w:p>
    <w:p>
      <w:r>
        <w:t>E .4H ./</w:t>
        <w:tab/>
        <w:t>&lt;.</w:t>
      </w:r>
    </w:p>
    <w:p>
      <w:r>
        <w:t>/F</w:t>
      </w:r>
    </w:p>
    <w:p>
      <w:r>
        <w:t>9</w:t>
      </w:r>
    </w:p>
    <w:p>
      <w:r>
        <w:t>&lt; 3</w:t>
      </w:r>
    </w:p>
    <w:p>
      <w:r>
        <w:t>3 .&lt;/&lt; . H &lt; &lt; E .6</w:t>
      </w:r>
    </w:p>
    <w:p>
      <w:r>
        <w:t>16 ! &lt;</w:t>
      </w:r>
    </w:p>
    <w:p>
      <w:r>
        <w:t>(</w:t>
      </w:r>
    </w:p>
    <w:p>
      <w:r>
        <w:t>8 &amp;''''</w:t>
      </w:r>
    </w:p>
    <w:p>
      <w:r>
        <w:t xml:space="preserve">&lt; </w:t>
        <w:tab/>
        <w:t>.*&lt;.</w:t>
      </w:r>
    </w:p>
    <w:p>
      <w:r>
        <w:t>6</w:t>
      </w:r>
    </w:p>
    <w:p>
      <w:r>
        <w:t>-&lt;</w:t>
      </w:r>
    </w:p>
    <w:p>
      <w:r>
        <w:t>.. 3 .4H &lt;&lt;/. 3 !''''</w:t>
      </w:r>
    </w:p>
    <w:p>
      <w:r>
        <w:t>3</w:t>
      </w:r>
    </w:p>
    <w:p>
      <w:r>
        <w:t>2 .9</w:t>
      </w:r>
    </w:p>
    <w:p>
      <w:r>
        <w:t>&lt; .</w:t>
      </w:r>
    </w:p>
    <w:p>
      <w:r>
        <w:t>.*3*</w:t>
      </w:r>
    </w:p>
    <w:p>
      <w:r>
        <w:t>3</w:t>
        <w:tab/>
        <w:t>6 ) &lt;</w:t>
      </w:r>
    </w:p>
    <w:p>
      <w:r>
        <w:t>H</w:t>
      </w:r>
    </w:p>
    <w:p>
      <w:r>
        <w:t>&lt;&lt;/</w:t>
      </w:r>
    </w:p>
    <w:p>
      <w:r>
        <w:t>9 &lt;&gt;. 9 . 9</w:t>
      </w:r>
    </w:p>
    <w:p>
      <w:r>
        <w:t>&lt; 6</w:t>
      </w:r>
    </w:p>
    <w:p>
      <w:r>
        <w:t>#'''')!8</w:t>
      </w:r>
    </w:p>
    <w:p>
      <w:r>
        <w:t>8</w:t>
      </w:r>
    </w:p>
    <w:p>
      <w:r>
        <w:t>.. 9 &lt; .</w:t>
      </w:r>
    </w:p>
    <w:p>
      <w:r>
        <w:t>.*3* .</w:t>
      </w:r>
    </w:p>
    <w:p>
      <w:r>
        <w:rPr>
          <w:b/>
        </w:rPr>
        <w:t>E. 5</w:t>
      </w:r>
    </w:p>
    <w:p>
      <w:r>
        <w:t>!""#$</w:t>
      </w:r>
    </w:p>
    <w:p>
      <w:r>
        <w:t>E. H</w:t>
      </w:r>
    </w:p>
    <w:p>
      <w:r>
        <w:t>&lt;&lt;/ E. 9 . E.</w:t>
      </w:r>
    </w:p>
    <w:p>
      <w:r>
        <w:t>3</w:t>
      </w:r>
    </w:p>
    <w:p>
      <w:r>
        <w:t>F .E96 " &lt;&lt;8 &amp;''''</w:t>
      </w:r>
    </w:p>
    <w:p>
      <w:r>
        <w:t>3</w:t>
      </w:r>
    </w:p>
    <w:p>
      <w:r>
        <w:t>H</w:t>
      </w:r>
    </w:p>
    <w:p>
      <w:r>
        <w:t>&lt;&lt;/ 9&lt;E.8</w:t>
      </w:r>
    </w:p>
    <w:p>
      <w:r>
        <w:t>4 &lt;H8</w:t>
      </w:r>
    </w:p>
    <w:p>
      <w:r>
        <w:t>&lt;</w:t>
      </w:r>
    </w:p>
    <w:p>
      <w:r>
        <w:t>E. &lt;</w:t>
      </w:r>
    </w:p>
    <w:p>
      <w:r>
        <w:t>6</w:t>
      </w:r>
    </w:p>
    <w:p>
      <w:r>
        <w:t>;6 $ .</w:t>
      </w:r>
    </w:p>
    <w:p>
      <w:r>
        <w:t>&lt; &amp;/</w:t>
        <w:tab/>
        <w:t>&lt;</w:t>
      </w:r>
    </w:p>
    <w:p>
      <w:r>
        <w:t>&lt; E 3</w:t>
        <w:tab/>
        <w:t>G</w:t>
      </w:r>
    </w:p>
    <w:p>
      <w:r>
        <w:t>$ &lt;&gt;.</w:t>
      </w:r>
    </w:p>
    <w:p>
      <w:r>
        <w:t>4</w:t>
      </w:r>
    </w:p>
    <w:p>
      <w:r>
        <w:t>3 9 .</w:t>
      </w:r>
    </w:p>
    <w:p>
      <w:r>
        <w:t>&lt;</w:t>
      </w:r>
    </w:p>
    <w:p>
      <w:r>
        <w:t>H &lt; 6 $ /&lt;</w:t>
      </w:r>
    </w:p>
    <w:p>
      <w:r>
        <w:t>&lt;8 :''''8</w:t>
      </w:r>
    </w:p>
    <w:p>
      <w:r>
        <w:t>E . H &amp;'''' 9</w:t>
      </w:r>
    </w:p>
    <w:p>
      <w:r>
        <w:t>3</w:t>
      </w:r>
    </w:p>
    <w:p>
      <w:r>
        <w:t>''''8 9 . &lt; /&lt; .</w:t>
        <w:tab/>
        <w:tab/>
        <w:t>&lt;</w:t>
      </w:r>
    </w:p>
    <w:p>
      <w:r>
        <w:t>.</w:t>
      </w:r>
    </w:p>
    <w:p>
      <w:r>
        <w:t>&lt;</w:t>
      </w:r>
    </w:p>
    <w:p>
      <w:r>
        <w:t>&lt; . .9</w:t>
      </w:r>
    </w:p>
    <w:p>
      <w:r>
        <w:t>&amp;''''6</w:t>
      </w:r>
    </w:p>
    <w:p>
      <w:r>
        <w:t>3</w:t>
        <w:tab/>
        <w:t>8 &lt;</w:t>
      </w:r>
    </w:p>
    <w:p>
      <w:r>
        <w:t>3/ 8 9 ''''</w:t>
      </w:r>
    </w:p>
    <w:p>
      <w:r>
        <w:t>E 9</w:t>
      </w:r>
    </w:p>
    <w:p>
      <w:r>
        <w:t>&lt;</w:t>
      </w:r>
    </w:p>
    <w:p>
      <w:r>
        <w:t>/</w:t>
      </w:r>
    </w:p>
    <w:p>
      <w:r>
        <w:t>9 &lt;</w:t>
      </w:r>
    </w:p>
    <w:p>
      <w:r>
        <w:t>.&lt;.</w:t>
      </w:r>
    </w:p>
    <w:p>
      <w:r>
        <w:t>F &lt; H &amp;''''</w:t>
      </w:r>
    </w:p>
    <w:p>
      <w:r>
        <w:t>.&lt;</w:t>
        <w:tab/>
        <w:t>96 $9</w:t>
      </w:r>
    </w:p>
    <w:p>
      <w:r>
        <w:t>&lt; E</w:t>
      </w:r>
    </w:p>
    <w:p>
      <w:r>
        <w:t>(( 3/ 8 ''''</w:t>
      </w:r>
    </w:p>
    <w:p>
      <w:r>
        <w:t>3 &lt;</w:t>
      </w:r>
    </w:p>
    <w:p>
      <w:r>
        <w:t>&lt;</w:t>
      </w:r>
    </w:p>
    <w:p>
      <w:r>
        <w:t>&lt;&lt;</w:t>
      </w:r>
    </w:p>
    <w:p>
      <w:r>
        <w:t>..</w:t>
      </w:r>
    </w:p>
    <w:p>
      <w:r>
        <w:t>&lt; .</w:t>
      </w:r>
    </w:p>
    <w:p>
      <w:r>
        <w:t>&amp;''''8 2 &lt; 3</w:t>
      </w:r>
    </w:p>
    <w:p>
      <w:r>
        <w:t>F 6</w:t>
      </w:r>
    </w:p>
    <w:p>
      <w:r>
        <w:t>&amp; '''' 9 ''''8</w:t>
      </w:r>
    </w:p>
    <w:p>
      <w:r>
        <w:t>&lt;*</w:t>
      </w:r>
    </w:p>
    <w:p>
      <w:r>
        <w:t>&amp;''''8</w:t>
      </w:r>
    </w:p>
    <w:p>
      <w:r>
        <w:t>.&lt;. 9 &lt; . F&lt;</w:t>
      </w:r>
    </w:p>
    <w:p>
      <w:r>
        <w:t>.* F 2*&lt;</w:t>
      </w:r>
    </w:p>
    <w:p>
      <w:r>
        <w:t>..</w:t>
      </w:r>
    </w:p>
    <w:p>
      <w:r>
        <w:t>**</w:t>
      </w:r>
    </w:p>
    <w:p>
      <w:r>
        <w:t>6</w:t>
      </w:r>
    </w:p>
    <w:p>
      <w:r>
        <w:t>$ . ''''</w:t>
      </w:r>
    </w:p>
    <w:p>
      <w:r>
        <w:t>.. 9 &lt; . /&lt; &lt;</w:t>
      </w:r>
    </w:p>
    <w:p>
      <w:r>
        <w:t>/</w:t>
      </w:r>
    </w:p>
    <w:p>
      <w:r>
        <w:t>&amp;'''' H .*3</w:t>
      </w:r>
    </w:p>
    <w:p>
      <w:r>
        <w:t>3</w:t>
      </w:r>
    </w:p>
    <w:p>
      <w:r>
        <w:t>9</w:t>
      </w:r>
    </w:p>
    <w:p>
      <w:r>
        <w:t>3 . H</w:t>
      </w:r>
    </w:p>
    <w:p>
      <w:r>
        <w:t>38 . .4H H &lt; S3 3</w:t>
      </w:r>
    </w:p>
    <w:p>
      <w:r>
        <w:t>6 -&lt;</w:t>
      </w:r>
    </w:p>
    <w:p>
      <w:r>
        <w:t>.. 9</w:t>
      </w:r>
    </w:p>
    <w:p>
      <w:r>
        <w:t>.* . /&lt;</w:t>
      </w:r>
    </w:p>
    <w:p>
      <w:r>
        <w:t>3 &lt;</w:t>
      </w:r>
    </w:p>
    <w:p>
      <w:r>
        <w:t>..8 &lt;</w:t>
      </w:r>
    </w:p>
    <w:p>
      <w:r>
        <w:t xml:space="preserve">&lt; </w:t>
        <w:tab/>
        <w:t>3 .</w:t>
      </w:r>
    </w:p>
    <w:p>
      <w:r>
        <w:t>3</w:t>
        <w:tab/>
        <w:t>6</w:t>
      </w:r>
    </w:p>
    <w:p>
      <w:r>
        <w:t>-6 " 4*</w:t>
      </w:r>
    </w:p>
    <w:p>
      <w:r>
        <w:t>(</w:t>
      </w:r>
    </w:p>
    <w:p>
      <w:r>
        <w:t>8 &lt; &amp;/</w:t>
        <w:tab/>
        <w:t>&lt;</w:t>
      </w:r>
    </w:p>
    <w:p>
      <w:r>
        <w:t>./. &lt;</w:t>
      </w:r>
    </w:p>
    <w:p>
      <w:r>
        <w:t>&lt;</w:t>
        <w:tab/>
        <w:t>8</w:t>
      </w:r>
    </w:p>
    <w:p>
      <w:r>
        <w:t>9 &lt;</w:t>
      </w:r>
    </w:p>
    <w:p>
      <w:r>
        <w:t>. H &lt; &lt;&gt;.</w:t>
      </w:r>
    </w:p>
    <w:p>
      <w:r>
        <w:t>4 E</w:t>
      </w:r>
    </w:p>
    <w:p>
      <w:r>
        <w:t>.&lt; .</w:t>
      </w:r>
    </w:p>
    <w:p>
      <w:r>
        <w:t>3&lt;</w:t>
      </w:r>
    </w:p>
    <w:p>
      <w:r>
        <w:t>&lt; &lt; 0</w:t>
      </w:r>
    </w:p>
    <w:p>
      <w:r>
        <w:t>98</w:t>
      </w:r>
    </w:p>
    <w:p>
      <w:r>
        <w:t>8 &lt; .&lt;</w:t>
      </w:r>
    </w:p>
    <w:p>
      <w:r>
        <w:t>J 4 . .&lt;.</w:t>
      </w:r>
    </w:p>
    <w:p>
      <w:r>
        <w:t>&lt; E .</w:t>
      </w:r>
    </w:p>
    <w:p>
      <w:r>
        <w:t>&lt; &lt; . /&lt;</w:t>
      </w:r>
    </w:p>
    <w:p>
      <w:r>
        <w:t>3</w:t>
      </w:r>
    </w:p>
    <w:p>
      <w:r>
        <w:rPr>
          <w:b/>
        </w:rPr>
        <w:t>E. 6</w:t>
      </w:r>
    </w:p>
    <w:p>
      <w:r>
        <w:t>!""#$</w:t>
      </w:r>
    </w:p>
    <w:p>
      <w:r>
        <w:t>28</w:t>
      </w:r>
    </w:p>
    <w:p>
      <w:r>
        <w:t>&lt; 3 3</w:t>
      </w:r>
    </w:p>
    <w:p>
      <w:r>
        <w:t>/&lt; .9</w:t>
      </w:r>
    </w:p>
    <w:p>
      <w:r>
        <w:t>6</w:t>
      </w:r>
    </w:p>
    <w:p>
      <w:r>
        <w:t>6 ! &lt;</w:t>
      </w:r>
    </w:p>
    <w:p>
      <w:r>
        <w:t>&lt;</w:t>
      </w:r>
    </w:p>
    <w:p>
      <w:r>
        <w:t>&lt;8 &amp;'''' F 9 &lt;</w:t>
      </w:r>
    </w:p>
    <w:p>
      <w:r>
        <w:t>..</w:t>
      </w:r>
    </w:p>
    <w:p>
      <w:r>
        <w:t>&lt; *</w:t>
      </w:r>
    </w:p>
    <w:p>
      <w:r>
        <w:t>..</w:t>
      </w:r>
    </w:p>
    <w:p>
      <w:r>
        <w:t>EEE 9</w:t>
      </w:r>
    </w:p>
    <w:p>
      <w:r>
        <w:t>&lt;6 ) &lt; 3</w:t>
      </w:r>
    </w:p>
    <w:p>
      <w:r>
        <w:t>H &lt; &lt;</w:t>
      </w:r>
    </w:p>
    <w:p>
      <w:r>
        <w:t>9&lt;E. .</w:t>
      </w:r>
    </w:p>
    <w:p>
      <w:r>
        <w:t>4 &lt;H</w:t>
      </w:r>
    </w:p>
    <w:p>
      <w:r>
        <w:t>EE &lt; .*3*</w:t>
      </w:r>
    </w:p>
    <w:p>
      <w:r>
        <w:t>&lt; 3</w:t>
        <w:tab/>
        <w:t>8 &lt; /&lt;2</w:t>
      </w:r>
    </w:p>
    <w:p>
      <w:r>
        <w:t>..</w:t>
      </w:r>
    </w:p>
    <w:p>
      <w:r>
        <w:t>.. .</w:t>
      </w:r>
    </w:p>
    <w:p>
      <w:r>
        <w:t>3</w:t>
        <w:tab/>
        <w:t>6 -&lt;</w:t>
      </w:r>
    </w:p>
    <w:p>
      <w:r>
        <w:t>E &lt;</w:t>
      </w:r>
    </w:p>
    <w:p>
      <w:r>
        <w:t>Q H</w:t>
      </w:r>
    </w:p>
    <w:p>
      <w:r>
        <w:t>98 / 9</w:t>
      </w:r>
    </w:p>
    <w:p>
      <w:r>
        <w:t>.E9 9&lt;E.8 3 ..</w:t>
      </w:r>
    </w:p>
    <w:p>
      <w:r>
        <w:t>&lt;N</w:t>
      </w:r>
    </w:p>
    <w:p>
      <w:r>
        <w:t>.8 &lt; &lt;8 &lt;</w:t>
      </w:r>
    </w:p>
    <w:p>
      <w:r>
        <w:t>.</w:t>
      </w:r>
    </w:p>
    <w:p>
      <w:r>
        <w:t>EE</w:t>
      </w:r>
    </w:p>
    <w:p>
      <w:r>
        <w:t>3&lt;6</w:t>
      </w:r>
    </w:p>
    <w:p>
      <w:r>
        <w:t>8 &lt; &lt;</w:t>
      </w:r>
    </w:p>
    <w:p>
      <w:r>
        <w:t>&lt; E 9 &lt; 3</w:t>
      </w:r>
    </w:p>
    <w:p>
      <w:r>
        <w:t>E8 3</w:t>
      </w:r>
    </w:p>
    <w:p>
      <w:r>
        <w:t>8</w:t>
      </w:r>
    </w:p>
    <w:p>
      <w:r>
        <w:t>4E</w:t>
      </w:r>
    </w:p>
    <w:p>
      <w:r>
        <w:t>.&lt;</w:t>
      </w:r>
    </w:p>
    <w:p>
      <w:r>
        <w:t>J 4</w:t>
      </w:r>
    </w:p>
    <w:p>
      <w:r>
        <w:t>&lt; *</w:t>
        <w:tab/>
        <w:t>E</w:t>
      </w:r>
    </w:p>
    <w:p>
      <w:r>
        <w:t>*. .6 $</w:t>
      </w:r>
    </w:p>
    <w:p>
      <w:r>
        <w:t>&lt; E</w:t>
      </w:r>
    </w:p>
    <w:p>
      <w:r>
        <w:t>&lt; .</w:t>
      </w:r>
    </w:p>
    <w:p>
      <w:r>
        <w:t>* 9 &lt; . .8</w:t>
      </w:r>
    </w:p>
    <w:p>
      <w:r>
        <w:t>3 &lt;</w:t>
      </w:r>
    </w:p>
    <w:p>
      <w:r>
        <w:t>F &lt;</w:t>
      </w:r>
    </w:p>
    <w:p>
      <w:r>
        <w:t>&lt; .&lt;</w:t>
      </w:r>
    </w:p>
    <w:p>
      <w:r>
        <w:t>&lt; &lt;</w:t>
      </w:r>
    </w:p>
    <w:p>
      <w:r>
        <w:t>6</w:t>
      </w:r>
    </w:p>
    <w:p>
      <w:r>
        <w:t xml:space="preserve">$ </w:t>
        <w:tab/>
        <w:t>. 8</w:t>
      </w:r>
    </w:p>
    <w:p>
      <w:r>
        <w:t>. . .</w:t>
      </w:r>
    </w:p>
    <w:p>
      <w:r>
        <w:t>*EE &lt; 5 3&lt; 8 9 &lt;</w:t>
      </w:r>
    </w:p>
    <w:p>
      <w:r>
        <w:t>&lt; .</w:t>
      </w:r>
    </w:p>
    <w:p>
      <w:r>
        <w:t>&lt; &lt; . &lt;6</w:t>
      </w:r>
    </w:p>
    <w:p>
      <w:r>
        <w:t>D6 ! &lt;</w:t>
      </w:r>
    </w:p>
    <w:p>
      <w:r>
        <w:t>( 4 8 &lt;</w:t>
      </w:r>
    </w:p>
    <w:p>
      <w:r>
        <w:t>.. 6 #&lt;&lt;</w:t>
      </w:r>
    </w:p>
    <w:p>
      <w:r>
        <w:t xml:space="preserve">&lt; </w:t>
        <w:tab/>
        <w:t>&lt; .. &lt; .. .&lt; 3 &lt; &amp;/</w:t>
        <w:tab/>
        <w:t>&lt;6</w:t>
      </w:r>
    </w:p>
    <w:p>
      <w:r>
        <w:t>!</w:t>
      </w:r>
    </w:p>
    <w:p>
      <w:r>
        <w:t>8 &lt;</w:t>
      </w:r>
    </w:p>
    <w:p>
      <w:r>
        <w:t>.</w:t>
      </w:r>
    </w:p>
    <w:p>
      <w:r>
        <w:t>*. &lt;</w:t>
      </w:r>
    </w:p>
    <w:p>
      <w:r>
        <w:t>H 4*6</w:t>
      </w:r>
    </w:p>
    <w:p>
      <w:r>
        <w:t>(6 -</w:t>
        <w:tab/>
        <w:t>4.</w:t>
      </w:r>
    </w:p>
    <w:p>
      <w:r>
        <w:t>&lt; E</w:t>
      </w:r>
    </w:p>
    <w:p>
      <w:r>
        <w:t>&lt; .&lt; .3</w:t>
      </w:r>
    </w:p>
    <w:p>
      <w:r>
        <w:t>&lt; &lt; A6 JI</w:t>
      </w:r>
    </w:p>
    <w:p>
      <w:r>
        <w:t>&lt; &lt;</w:t>
      </w:r>
    </w:p>
    <w:p>
      <w:r>
        <w:t>&lt; 4</w:t>
      </w:r>
    </w:p>
    <w:p>
      <w:r>
        <w:t>8 2 $"B8 &lt; &lt;</w:t>
      </w:r>
    </w:p>
    <w:p>
      <w:r>
        <w:t>3/&lt;6</w:t>
      </w:r>
    </w:p>
    <w:p>
      <w:r>
        <w:t>6 $ &lt; 8</w:t>
      </w:r>
    </w:p>
    <w:p>
      <w:r>
        <w:t>/8 9 &lt; E 9 &lt;</w:t>
      </w:r>
    </w:p>
    <w:p>
      <w:r>
        <w:t>.</w:t>
      </w:r>
    </w:p>
    <w:p>
      <w:r>
        <w:t>4 E</w:t>
      </w:r>
    </w:p>
    <w:p>
      <w:r>
        <w:t>.&lt; .</w:t>
      </w:r>
    </w:p>
    <w:p>
      <w:r>
        <w:t>3&lt;6</w:t>
      </w:r>
    </w:p>
    <w:p>
      <w:r>
        <w:rPr>
          <w:b/>
        </w:rPr>
        <w:t>E. 7</w:t>
      </w:r>
    </w:p>
    <w:p>
      <w:r>
        <w:t>!""#$</w:t>
      </w:r>
    </w:p>
    <w:p>
      <w:r>
        <w:t>B $ &lt;&gt;</w:t>
      </w:r>
    </w:p>
    <w:p>
      <w:r>
        <w:t>&lt; 3&lt;&lt; 3 .&lt; . &lt;</w:t>
      </w:r>
    </w:p>
    <w:p>
      <w:r>
        <w:t>4 E6 )&lt; &lt; &lt; 0 8 &lt; 4 E</w:t>
      </w:r>
    </w:p>
    <w:p>
      <w:r>
        <w:t>E 98</w:t>
      </w:r>
    </w:p>
    <w:p>
      <w:r>
        <w:t>3</w:t>
      </w:r>
    </w:p>
    <w:p>
      <w:r>
        <w:t>2*&lt;</w:t>
      </w:r>
    </w:p>
    <w:p>
      <w:r>
        <w:t>&lt; / E8</w:t>
      </w:r>
    </w:p>
    <w:p>
      <w:r>
        <w:t>F*</w:t>
      </w:r>
    </w:p>
    <w:p>
      <w:r>
        <w:t>&lt; 9</w:t>
      </w:r>
    </w:p>
    <w:p>
      <w:r>
        <w:t>&lt; *. &lt;</w:t>
      </w:r>
    </w:p>
    <w:p>
      <w:r>
        <w:t>3&lt;6 $ 9</w:t>
      </w:r>
    </w:p>
    <w:p>
      <w:r>
        <w:t>3&lt;&lt;</w:t>
      </w:r>
    </w:p>
    <w:p>
      <w:r>
        <w:t>N /43</w:t>
      </w:r>
    </w:p>
    <w:p>
      <w:r>
        <w:t>H</w:t>
      </w:r>
    </w:p>
    <w:p>
      <w:r>
        <w:t>&lt;</w:t>
      </w:r>
    </w:p>
    <w:p>
      <w:r>
        <w:t>E 9</w:t>
      </w:r>
    </w:p>
    <w:p>
      <w:r>
        <w:t>/ &lt;&lt;</w:t>
      </w:r>
    </w:p>
    <w:p>
      <w:r>
        <w:t>3&lt;6 !</w:t>
      </w:r>
    </w:p>
    <w:p>
      <w:r>
        <w:t>&lt;</w:t>
      </w:r>
    </w:p>
    <w:p>
      <w:r>
        <w:t>&lt;</w:t>
      </w:r>
    </w:p>
    <w:p>
      <w:r>
        <w:t>H ./</w:t>
        <w:tab/>
        <w:t>&lt; &lt;</w:t>
      </w:r>
    </w:p>
    <w:p>
      <w:r>
        <w:t>E H</w:t>
      </w:r>
    </w:p>
    <w:p>
      <w:r>
        <w:t>&lt;</w:t>
      </w:r>
    </w:p>
    <w:p>
      <w:r>
        <w:t>9</w:t>
      </w:r>
    </w:p>
    <w:p>
      <w:r>
        <w:t>F*</w:t>
      </w:r>
    </w:p>
    <w:p>
      <w:r>
        <w:t>&lt; &lt;&gt; &lt;</w:t>
      </w:r>
    </w:p>
    <w:p>
      <w:r>
        <w:t>3&lt; 49 H &lt; ..</w:t>
      </w:r>
    </w:p>
    <w:p>
      <w:r>
        <w:t>. .</w:t>
        <w:tab/>
        <w:t>.</w:t>
      </w:r>
    </w:p>
    <w:p>
      <w:r>
        <w:t>49 &lt;</w:t>
      </w:r>
    </w:p>
    <w:p>
      <w:r>
        <w:t>*.</w:t>
      </w:r>
    </w:p>
    <w:p>
      <w:r>
        <w:t>. .</w:t>
        <w:tab/>
        <w:t>. A!&amp;+</w:t>
      </w:r>
    </w:p>
    <w:p>
      <w:r>
        <w:t>/&lt;.</w:t>
      </w:r>
    </w:p>
    <w:p>
      <w:r>
        <w:t>(6(6I &amp;6</w:t>
      </w:r>
    </w:p>
    <w:p>
      <w:r>
        <w:t>=6</w:t>
      </w:r>
    </w:p>
    <w:p>
      <w:r>
        <w:t>6(I(IIJP !&amp;+ (( -- (J T &amp; (II - J5(</w:t>
      </w:r>
    </w:p>
    <w:p>
      <w:r>
        <w:t>!&amp;+ (( -- JB6</w:t>
      </w:r>
    </w:p>
    <w:p>
      <w:r>
        <w:t>$ &lt;</w:t>
      </w:r>
    </w:p>
    <w:p>
      <w:r>
        <w:t>F* H</w:t>
      </w:r>
    </w:p>
    <w:p>
      <w:r>
        <w:t>9</w:t>
      </w:r>
    </w:p>
    <w:p>
      <w:r>
        <w:t>4E. &lt; .&lt; .</w:t>
      </w:r>
    </w:p>
    <w:p>
      <w:r>
        <w:t>.</w:t>
      </w:r>
    </w:p>
    <w:p>
      <w:r>
        <w:t>EU /</w:t>
      </w:r>
    </w:p>
    <w:p>
      <w:r>
        <w:t>*.</w:t>
        <w:tab/>
        <w:t>.&lt;</w:t>
      </w:r>
    </w:p>
    <w:p>
      <w:r>
        <w:t>. 2</w:t>
      </w:r>
    </w:p>
    <w:p>
      <w:r>
        <w:t>&lt;</w:t>
      </w:r>
    </w:p>
    <w:p>
      <w:r>
        <w:t>/&lt;.</w:t>
      </w:r>
    </w:p>
    <w:p>
      <w:r>
        <w:t>3&lt;&lt;</w:t>
      </w:r>
    </w:p>
    <w:p>
      <w:r>
        <w:t>&lt; 8</w:t>
      </w:r>
    </w:p>
    <w:p>
      <w:r>
        <w:t>&lt;</w:t>
      </w:r>
    </w:p>
    <w:p>
      <w:r>
        <w:t>&lt; .</w:t>
      </w:r>
    </w:p>
    <w:p>
      <w:r>
        <w:t>3&lt;</w:t>
      </w:r>
    </w:p>
    <w:p>
      <w:r>
        <w:t>9</w:t>
      </w:r>
    </w:p>
    <w:p>
      <w:r>
        <w:t>*</w:t>
      </w:r>
    </w:p>
    <w:p>
      <w:r>
        <w:t>&lt;</w:t>
      </w:r>
    </w:p>
    <w:p>
      <w:r>
        <w:t>*E</w:t>
      </w:r>
    </w:p>
    <w:p>
      <w:r>
        <w:t>A!&amp;+</w:t>
      </w:r>
    </w:p>
    <w:p>
      <w:r>
        <w:t>/&lt;.</w:t>
      </w:r>
    </w:p>
    <w:p>
      <w:r>
        <w:t>(6(6I &amp;6</w:t>
      </w:r>
    </w:p>
    <w:p>
      <w:r>
        <w:t>=6</w:t>
      </w:r>
    </w:p>
    <w:p>
      <w:r>
        <w:t>6(I(IIJP !&amp;+ (( -- (J 6</w:t>
      </w:r>
    </w:p>
    <w:p>
      <w:r>
        <w:t>T &amp; (II - J5(P !&amp;+ ((( -- J 6</w:t>
      </w:r>
    </w:p>
    <w:p>
      <w:r>
        <w:t>&lt; .E.</w:t>
        <w:tab/>
        <w:t>B6</w:t>
      </w:r>
    </w:p>
    <w:p>
      <w:r>
        <w:t>$ &lt; . &lt; &lt; &lt; 0</w:t>
      </w:r>
    </w:p>
    <w:p>
      <w:r>
        <w:t>.</w:t>
      </w:r>
    </w:p>
    <w:p>
      <w:r>
        <w:t>M&lt; M</w:t>
      </w:r>
    </w:p>
    <w:p>
      <w:r>
        <w:t>H &lt; .3</w:t>
        <w:tab/>
        <w:t>&lt;.</w:t>
      </w:r>
    </w:p>
    <w:p>
      <w:r>
        <w:t>*. 8 9</w:t>
      </w:r>
    </w:p>
    <w:p>
      <w:r>
        <w:t>N</w:t>
      </w:r>
    </w:p>
    <w:p>
      <w:r>
        <w:t>9</w:t>
      </w:r>
    </w:p>
    <w:p>
      <w:r>
        <w:t>&lt;</w:t>
      </w:r>
    </w:p>
    <w:p>
      <w:r>
        <w:t>F&lt;</w:t>
      </w:r>
    </w:p>
    <w:p>
      <w:r>
        <w:t>2 /&lt; &lt;</w:t>
      </w:r>
    </w:p>
    <w:p>
      <w:r>
        <w:t>3&lt; 49</w:t>
      </w:r>
    </w:p>
    <w:p>
      <w:r>
        <w:t>A!";</w:t>
      </w:r>
    </w:p>
    <w:p>
      <w:r>
        <w:t>6J6I ;6</w:t>
      </w:r>
    </w:p>
    <w:p>
      <w:r>
        <w:t>)6</w:t>
      </w:r>
    </w:p>
    <w:p>
      <w:r>
        <w:t>@--(50IB6</w:t>
      </w:r>
    </w:p>
    <w:p>
      <w:r>
        <w:t>)&lt;</w:t>
      </w:r>
    </w:p>
    <w:p>
      <w:r>
        <w:t>&lt;2 *3</w:t>
      </w:r>
    </w:p>
    <w:p>
      <w:r>
        <w:t>3&lt;&lt;</w:t>
      </w:r>
    </w:p>
    <w:p>
      <w:r>
        <w:t>.&lt; .P &lt;9 &lt;</w:t>
      </w:r>
    </w:p>
    <w:p>
      <w:r>
        <w:t>*38 &lt;</w:t>
      </w:r>
    </w:p>
    <w:p>
      <w:r>
        <w:t>N ...</w:t>
      </w:r>
    </w:p>
    <w:p>
      <w:r>
        <w:t>3 3</w:t>
      </w:r>
    </w:p>
    <w:p>
      <w:r>
        <w:t>&lt; &lt;&gt;6 )&lt; &lt; 4</w:t>
      </w:r>
    </w:p>
    <w:p>
      <w:r>
        <w:t>&amp;/</w:t>
        <w:tab/>
        <w:t>&lt; E..&lt;8</w:t>
      </w:r>
    </w:p>
    <w:p>
      <w:r>
        <w:t>&lt; 3</w:t>
      </w:r>
    </w:p>
    <w:p>
      <w:r>
        <w:t>9</w:t>
      </w:r>
    </w:p>
    <w:p>
      <w:r>
        <w:t>F.</w:t>
      </w:r>
    </w:p>
    <w:p>
      <w:r>
        <w:t>&lt; 8</w:t>
      </w:r>
    </w:p>
    <w:p>
      <w:r>
        <w:t>&lt; EF</w:t>
      </w:r>
    </w:p>
    <w:p>
      <w:r>
        <w:t>.&lt; 3</w:t>
        <w:tab/>
        <w:t>/&lt; F.</w:t>
      </w:r>
    </w:p>
    <w:p>
      <w:r>
        <w:t>&lt; &lt; (0 8</w:t>
      </w:r>
    </w:p>
    <w:p>
      <w:r>
        <w:t>. .8 E &lt;</w:t>
      </w:r>
    </w:p>
    <w:p>
      <w:r>
        <w:t>&lt;</w:t>
      </w:r>
    </w:p>
    <w:p>
      <w:r>
        <w:t>./ 9</w:t>
      </w:r>
    </w:p>
    <w:p>
      <w:r>
        <w:rPr>
          <w:b/>
        </w:rPr>
        <w:t>E. 8</w:t>
      </w:r>
    </w:p>
    <w:p>
      <w:r>
        <w:t>!""#$</w:t>
      </w:r>
    </w:p>
    <w:p>
      <w:r>
        <w:t>EE A6 (5 6 ( P !&amp;+</w:t>
      </w:r>
    </w:p>
    <w:p>
      <w:r>
        <w:t>/&lt;.</w:t>
      </w:r>
    </w:p>
    <w:p>
      <w:r>
        <w:t>6(6IJ ?6</w:t>
      </w:r>
    </w:p>
    <w:p>
      <w:r>
        <w:t>)6</w:t>
      </w:r>
    </w:p>
    <w:p>
      <w:r>
        <w:t>60IB6</w:t>
      </w:r>
    </w:p>
    <w:p>
      <w:r>
        <w:t>$ 4* . &lt;/ &lt; F</w:t>
      </w:r>
    </w:p>
    <w:p>
      <w:r>
        <w:t>4 E</w:t>
      </w:r>
    </w:p>
    <w:p>
      <w:r>
        <w:t>&lt;H6</w:t>
      </w:r>
    </w:p>
    <w:p>
      <w:r>
        <w:t>/B # &lt; .8 &lt; &lt;</w:t>
      </w:r>
    </w:p>
    <w:p>
      <w:r>
        <w:t>3 3&lt;. &lt;</w:t>
      </w:r>
    </w:p>
    <w:p>
      <w:r>
        <w:t>..</w:t>
      </w:r>
    </w:p>
    <w:p>
      <w:r>
        <w:t>3*</w:t>
      </w:r>
    </w:p>
    <w:p>
      <w:r>
        <w:t>&lt;</w:t>
      </w:r>
    </w:p>
    <w:p>
      <w:r>
        <w:t>E &lt; .*3*</w:t>
      </w:r>
    </w:p>
    <w:p>
      <w:r>
        <w:t>3 H</w:t>
      </w:r>
    </w:p>
    <w:p>
      <w:r>
        <w:t>&lt;&gt;.</w:t>
      </w:r>
    </w:p>
    <w:p>
      <w:r>
        <w:t>9&lt;E.</w:t>
      </w:r>
    </w:p>
    <w:p>
      <w:r>
        <w:t>Q8</w:t>
      </w:r>
    </w:p>
    <w:p>
      <w:r>
        <w:t>4E</w:t>
      </w:r>
    </w:p>
    <w:p>
      <w:r>
        <w:t>3</w:t>
      </w:r>
    </w:p>
    <w:p>
      <w:r>
        <w:t>&lt; 9</w:t>
      </w:r>
    </w:p>
    <w:p>
      <w:r>
        <w:t>&lt; .</w:t>
      </w:r>
    </w:p>
    <w:p>
      <w:r>
        <w:t>&lt; F*</w:t>
      </w:r>
    </w:p>
    <w:p>
      <w:r>
        <w:t>. F9&lt;&lt; &lt; . 6</w:t>
      </w:r>
    </w:p>
    <w:p>
      <w:r>
        <w:t>$ 3&lt;&lt; EE.</w:t>
      </w:r>
    </w:p>
    <w:p>
      <w:r>
        <w:t>.*3*</w:t>
      </w:r>
    </w:p>
    <w:p>
      <w:r>
        <w:t>3</w:t>
      </w:r>
    </w:p>
    <w:p>
      <w:r>
        <w:t>H</w:t>
      </w:r>
    </w:p>
    <w:p>
      <w:r>
        <w:t>E .E9 3</w:t>
      </w:r>
    </w:p>
    <w:p>
      <w:r>
        <w:t>F</w:t>
        <w:tab/>
        <w:t>6 F</w:t>
      </w:r>
    </w:p>
    <w:p>
      <w:r>
        <w:t>.</w:t>
      </w:r>
    </w:p>
    <w:p>
      <w:r>
        <w:t>EE. 9 &lt; .</w:t>
      </w:r>
    </w:p>
    <w:p>
      <w:r>
        <w:t>9</w:t>
      </w:r>
    </w:p>
    <w:p>
      <w:r>
        <w:t>.* F 2*&lt;</w:t>
      </w:r>
    </w:p>
    <w:p>
      <w:r>
        <w:t>..</w:t>
      </w:r>
    </w:p>
    <w:p>
      <w:r>
        <w:t>&gt;</w:t>
      </w:r>
    </w:p>
    <w:p>
      <w:r>
        <w:t>Q6 8 &lt; &lt; 3</w:t>
      </w:r>
    </w:p>
    <w:p>
      <w:r>
        <w:t>/&lt;</w:t>
      </w:r>
    </w:p>
    <w:p>
      <w:r>
        <w:t>. .. *.</w:t>
      </w:r>
    </w:p>
    <w:p>
      <w:r>
        <w:t>&lt;</w:t>
      </w:r>
    </w:p>
    <w:p>
      <w:r>
        <w:t>..6</w:t>
      </w:r>
    </w:p>
    <w:p>
      <w:r>
        <w:t>8</w:t>
      </w:r>
    </w:p>
    <w:p>
      <w:r>
        <w:t>H</w:t>
      </w:r>
    </w:p>
    <w:p>
      <w:r>
        <w:t>9 &lt; EE8 &lt;</w:t>
      </w:r>
    </w:p>
    <w:p>
      <w:r>
        <w:t>&lt;</w:t>
      </w:r>
    </w:p>
    <w:p>
      <w:r>
        <w:t>&lt;&gt;. E. .</w:t>
      </w:r>
    </w:p>
    <w:p>
      <w:r>
        <w:t>/&lt;</w:t>
      </w:r>
    </w:p>
    <w:p>
      <w:r>
        <w:t>4&lt;H6</w:t>
      </w:r>
    </w:p>
    <w:p>
      <w:r>
        <w:t>.&lt;. E2</w:t>
      </w:r>
    </w:p>
    <w:p>
      <w:r>
        <w:t>2</w:t>
      </w:r>
    </w:p>
    <w:p>
      <w:r>
        <w:t>*3.</w:t>
      </w:r>
    </w:p>
    <w:p>
      <w:r>
        <w:t>H</w:t>
      </w:r>
    </w:p>
    <w:p>
      <w:r>
        <w:t>9</w:t>
        <w:tab/>
        <w:t>6</w:t>
      </w:r>
    </w:p>
    <w:p>
      <w:r>
        <w:t>$ &lt; . &lt;&lt;</w:t>
      </w:r>
    </w:p>
    <w:p>
      <w:r>
        <w:t>*3. 9 &lt;</w:t>
      </w:r>
    </w:p>
    <w:p>
      <w:r>
        <w:t>E.</w:t>
      </w:r>
    </w:p>
    <w:p>
      <w:r>
        <w:t>3.</w:t>
      </w:r>
    </w:p>
    <w:p>
      <w:r>
        <w:t>E R &lt; &lt;</w:t>
      </w:r>
    </w:p>
    <w:p>
      <w:r>
        <w:t>&lt;&lt;/</w:t>
      </w:r>
    </w:p>
    <w:p>
      <w:r>
        <w:t>&lt;</w:t>
      </w:r>
    </w:p>
    <w:p>
      <w:r>
        <w:t>&lt;</w:t>
      </w:r>
    </w:p>
    <w:p>
      <w:r>
        <w:t>&lt; &lt;&gt;.</w:t>
      </w:r>
    </w:p>
    <w:p>
      <w:r>
        <w:t>9&lt;E. 9 3 .</w:t>
      </w:r>
    </w:p>
    <w:p>
      <w:r>
        <w:t>.*3*6</w:t>
      </w:r>
    </w:p>
    <w:p>
      <w:r>
        <w:t>R8</w:t>
      </w:r>
    </w:p>
    <w:p>
      <w:r>
        <w:t>&lt;</w:t>
      </w:r>
    </w:p>
    <w:p>
      <w:r>
        <w:t>&lt; 2</w:t>
      </w:r>
    </w:p>
    <w:p>
      <w:r>
        <w:t>&lt;</w:t>
        <w:tab/>
        <w:t>.8 &lt; &lt; .</w:t>
      </w:r>
    </w:p>
    <w:p>
      <w:r>
        <w:t>/&lt;</w:t>
      </w:r>
    </w:p>
    <w:p>
      <w:r>
        <w:t>&lt; 9</w:t>
        <w:tab/>
        <w:t>8</w:t>
      </w:r>
    </w:p>
    <w:p>
      <w:r>
        <w:t>*3. 8 9 3 .4H ./</w:t>
        <w:tab/>
        <w:t>&lt;. &lt; &lt;</w:t>
      </w:r>
    </w:p>
    <w:p>
      <w:r>
        <w:t>E</w:t>
      </w:r>
    </w:p>
    <w:p>
      <w:r>
        <w:t>&lt; 6</w:t>
      </w:r>
    </w:p>
    <w:p>
      <w:r>
        <w:t>! *</w:t>
      </w:r>
    </w:p>
    <w:p>
      <w:r>
        <w:t xml:space="preserve">&lt; </w:t>
        <w:tab/>
        <w:t>/&lt;</w:t>
      </w:r>
    </w:p>
    <w:p>
      <w:r>
        <w:t>.&lt;.</w:t>
        <w:tab/>
        <w:t>8 &lt; *</w:t>
      </w:r>
    </w:p>
    <w:p>
      <w:r>
        <w:t>&lt;</w:t>
      </w:r>
    </w:p>
    <w:p>
      <w:r>
        <w:t>/</w:t>
      </w:r>
    </w:p>
    <w:p>
      <w:r>
        <w:t>.</w:t>
      </w:r>
    </w:p>
    <w:p>
      <w:r>
        <w:t>H</w:t>
      </w:r>
    </w:p>
    <w:p>
      <w:r>
        <w:t>H . &lt; &lt;</w:t>
      </w:r>
    </w:p>
    <w:p>
      <w:r>
        <w:t>E . H &lt;</w:t>
      </w:r>
    </w:p>
    <w:p>
      <w:r>
        <w:t>3&lt;</w:t>
      </w:r>
    </w:p>
    <w:p>
      <w:r>
        <w:t>4E</w:t>
      </w:r>
    </w:p>
    <w:p>
      <w:r>
        <w:t>&lt; .6</w:t>
      </w:r>
    </w:p>
    <w:p>
      <w:r>
        <w:t>6 $ &lt;</w:t>
      </w:r>
    </w:p>
    <w:p>
      <w:r>
        <w:t>9 &lt; &lt;&gt; . &lt;</w:t>
      </w:r>
    </w:p>
    <w:p>
      <w:r>
        <w:t>. H</w:t>
      </w:r>
    </w:p>
    <w:p>
      <w:r>
        <w:t>&lt; . 2</w:t>
      </w:r>
    </w:p>
    <w:p>
      <w:r>
        <w:t>.&lt;</w:t>
      </w:r>
    </w:p>
    <w:p>
      <w:r>
        <w:t>J 4 H</w:t>
      </w:r>
    </w:p>
    <w:p>
      <w:r>
        <w:t>E .6</w:t>
      </w:r>
    </w:p>
    <w:p>
      <w:r>
        <w:rPr>
          <w:b/>
        </w:rPr>
        <w:t>E. 9</w:t>
      </w:r>
    </w:p>
    <w:p>
      <w:r>
        <w:t>!""#$</w:t>
      </w:r>
    </w:p>
    <w:p>
      <w:r>
        <w:t>$</w:t>
      </w:r>
    </w:p>
    <w:p>
      <w:r>
        <w:t>9</w:t>
      </w:r>
    </w:p>
    <w:p>
      <w:r>
        <w:t>.3&lt;</w:t>
      </w:r>
    </w:p>
    <w:p>
      <w:r>
        <w:t>4 E</w:t>
      </w:r>
    </w:p>
    <w:p>
      <w:r>
        <w:t>&lt; E</w:t>
      </w:r>
    </w:p>
    <w:p>
      <w:r>
        <w:t>.&lt;8 H</w:t>
      </w:r>
    </w:p>
    <w:p>
      <w:r>
        <w:t>V &lt;&lt;</w:t>
      </w:r>
    </w:p>
    <w:p>
      <w:r>
        <w:t>&lt; 3</w:t>
      </w:r>
    </w:p>
    <w:p>
      <w:r>
        <w:t>9 39.</w:t>
      </w:r>
    </w:p>
    <w:p>
      <w:r>
        <w:t>4E &lt; .&lt; .8</w:t>
      </w:r>
    </w:p>
    <w:p>
      <w:r>
        <w:t>9 &lt; E</w:t>
      </w:r>
    </w:p>
    <w:p>
      <w:r>
        <w:t>E</w:t>
      </w:r>
    </w:p>
    <w:p>
      <w:r>
        <w:t>3&lt;</w:t>
        <w:tab/>
        <w:t>. 3 2</w:t>
      </w:r>
    </w:p>
    <w:p>
      <w:r>
        <w:t>/E</w:t>
      </w:r>
    </w:p>
    <w:p>
      <w:r>
        <w:t>.E&lt;F</w:t>
        <w:tab/>
        <w:t>P</w:t>
      </w:r>
    </w:p>
    <w:p>
      <w:r>
        <w:t>&lt;</w:t>
        <w:tab/>
        <w:t>*</w:t>
      </w:r>
    </w:p>
    <w:p>
      <w:r>
        <w:t>&lt;</w:t>
      </w:r>
    </w:p>
    <w:p>
      <w:r>
        <w:t>H</w:t>
      </w:r>
    </w:p>
    <w:p>
      <w:r>
        <w:t>.3&lt;</w:t>
      </w:r>
    </w:p>
    <w:p>
      <w:r>
        <w:t>&gt; A!&amp;+</w:t>
      </w:r>
    </w:p>
    <w:p>
      <w:r>
        <w:t>/&lt;.</w:t>
      </w:r>
    </w:p>
    <w:p>
      <w:r>
        <w:t>(6(6I &amp;6</w:t>
      </w:r>
    </w:p>
    <w:p>
      <w:r>
        <w:t>=6</w:t>
      </w:r>
    </w:p>
    <w:p>
      <w:r>
        <w:t>6(I(IIJP ) (I50 6 JJI</w:t>
      </w:r>
    </w:p>
    <w:p>
      <w:r>
        <w:t>.E6 .B6 $ . .</w:t>
      </w:r>
    </w:p>
    <w:p>
      <w:r>
        <w:t>8</w:t>
      </w:r>
    </w:p>
    <w:p>
      <w:r>
        <w:t>.&lt;</w:t>
      </w:r>
    </w:p>
    <w:p>
      <w:r>
        <w:t>9&lt;9 4</w:t>
      </w:r>
    </w:p>
    <w:p>
      <w:r>
        <w:t>*.</w:t>
        <w:tab/>
        <w:t>.&lt; ..</w:t>
      </w:r>
    </w:p>
    <w:p>
      <w:r>
        <w:t>/&lt;6</w:t>
      </w:r>
    </w:p>
    <w:p>
      <w:r>
        <w:t>A!&amp;+</w:t>
      </w:r>
    </w:p>
    <w:p>
      <w:r>
        <w:t>/&lt;.</w:t>
      </w:r>
    </w:p>
    <w:p>
      <w:r>
        <w:t>(6(6I0 %6</w:t>
      </w:r>
    </w:p>
    <w:p>
      <w:r>
        <w:t>6</w:t>
      </w:r>
    </w:p>
    <w:p>
      <w:r>
        <w:t>6(IIP !&amp;+</w:t>
      </w:r>
    </w:p>
    <w:p>
      <w:r>
        <w:t>656I /&lt;.</w:t>
      </w:r>
    </w:p>
    <w:p>
      <w:r>
        <w:t>) (IIJ 6 5P !";</w:t>
      </w:r>
    </w:p>
    <w:p>
      <w:r>
        <w:t>(656I8</w:t>
      </w:r>
    </w:p>
    <w:p>
      <w:r>
        <w:t>@-IIP !&amp;+ I -- (IB6 $ 4</w:t>
      </w:r>
    </w:p>
    <w:p>
      <w:r>
        <w:t>9</w:t>
      </w:r>
    </w:p>
    <w:p>
      <w:r>
        <w:t>&lt;</w:t>
      </w:r>
    </w:p>
    <w:p>
      <w:r>
        <w:t>.. &gt;8</w:t>
      </w:r>
    </w:p>
    <w:p>
      <w:r>
        <w:t>.&lt;</w:t>
      </w:r>
    </w:p>
    <w:p>
      <w:r>
        <w:t>4 . /&lt;</w:t>
      </w:r>
    </w:p>
    <w:p>
      <w:r>
        <w:t>9 &lt; . 3 N</w:t>
      </w:r>
    </w:p>
    <w:p>
      <w:r>
        <w:t>&lt;</w:t>
      </w:r>
    </w:p>
    <w:p>
      <w:r>
        <w:t>&lt; / A! (II5 6 ( B6 " &lt;&lt;8 &lt; &amp;/</w:t>
        <w:tab/>
        <w:t>&lt;</w:t>
      </w:r>
    </w:p>
    <w:p>
      <w:r>
        <w:t>"</w:t>
      </w:r>
    </w:p>
    <w:p>
      <w:r>
        <w:t>=W</w:t>
      </w:r>
    </w:p>
    <w:p>
      <w:r>
        <w:t>.</w:t>
      </w:r>
    </w:p>
    <w:p>
      <w:r>
        <w:t>(( 3/ (II5 9</w:t>
      </w:r>
    </w:p>
    <w:p>
      <w:r>
        <w:t>&lt; &lt; .</w:t>
      </w:r>
    </w:p>
    <w:p>
      <w:r>
        <w:t>3</w:t>
      </w:r>
    </w:p>
    <w:p>
      <w:r>
        <w:t>N *</w:t>
        <w:tab/>
        <w:t>E.</w:t>
      </w:r>
    </w:p>
    <w:p>
      <w:r>
        <w:t>3&lt;&lt;</w:t>
      </w:r>
    </w:p>
    <w:p>
      <w:r>
        <w:t>E</w:t>
      </w:r>
    </w:p>
    <w:p>
      <w:r>
        <w:t>&lt;</w:t>
      </w:r>
    </w:p>
    <w:p>
      <w:r>
        <w:t>3</w:t>
      </w:r>
    </w:p>
    <w:p>
      <w:r>
        <w:t>8 &lt; &lt;&gt; 3</w:t>
      </w:r>
    </w:p>
    <w:p>
      <w:r>
        <w:t>E</w:t>
      </w:r>
    </w:p>
    <w:p>
      <w:r>
        <w:t>&lt; *</w:t>
        <w:tab/>
        <w:t>E</w:t>
      </w:r>
    </w:p>
    <w:p>
      <w:r>
        <w:t>. A- : D</w:t>
        <w:tab/>
        <w:t>8</w:t>
      </w:r>
    </w:p>
    <w:p>
      <w:r>
        <w:t>:</w:t>
      </w:r>
    </w:p>
    <w:p>
      <w:r>
        <w:t>6</w:t>
      </w:r>
    </w:p>
    <w:p>
      <w:r>
        <w:t>(</w:t>
      </w:r>
    </w:p>
    <w:p>
      <w:r>
        <w:t>6 0 8 : B6</w:t>
      </w:r>
    </w:p>
    <w:p>
      <w:r>
        <w:t>$ E</w:t>
      </w:r>
    </w:p>
    <w:p>
      <w:r>
        <w:t>&lt; 3 9 &lt; .&lt;</w:t>
      </w:r>
    </w:p>
    <w:p>
      <w:r>
        <w:t>3 H</w:t>
      </w:r>
    </w:p>
    <w:p>
      <w:r>
        <w:t>/ H &lt;</w:t>
      </w:r>
    </w:p>
    <w:p>
      <w:r>
        <w:t>9 .&lt; A6 5 P !&amp;+</w:t>
      </w:r>
    </w:p>
    <w:p>
      <w:r>
        <w:t>/&lt;.</w:t>
      </w:r>
    </w:p>
    <w:p>
      <w:r>
        <w:t>(6(6I &amp;6</w:t>
      </w:r>
    </w:p>
    <w:p>
      <w:r>
        <w:t>=6</w:t>
      </w:r>
    </w:p>
    <w:p>
      <w:r>
        <w:t>6(I(IIJB6</w:t>
      </w:r>
    </w:p>
    <w:p>
      <w:r>
        <w:t># &lt; .8 &lt; /&lt;</w:t>
      </w:r>
    </w:p>
    <w:p>
      <w:r>
        <w:t>. 9&lt; &lt; &lt; . EE.8</w:t>
      </w:r>
    </w:p>
    <w:p>
      <w:r>
        <w:t>9N</w:t>
      </w:r>
    </w:p>
    <w:p>
      <w:r>
        <w:t>&lt; E . 3</w:t>
      </w:r>
    </w:p>
    <w:p>
      <w:r>
        <w:t>3 &lt;</w:t>
      </w:r>
    </w:p>
    <w:p>
      <w:r>
        <w:t>3/ 6 !3</w:t>
      </w:r>
    </w:p>
    <w:p>
      <w:r>
        <w:t>. &lt; E H &lt; 8 &lt;</w:t>
      </w:r>
    </w:p>
    <w:p>
      <w:r>
        <w:t>&lt;&lt;.</w:t>
      </w:r>
    </w:p>
    <w:p>
      <w:r>
        <w:t>F &lt;</w:t>
      </w:r>
    </w:p>
    <w:p>
      <w:r>
        <w:t xml:space="preserve">&lt; </w:t>
        <w:tab/>
        <w:t>..8 9 &lt;</w:t>
      </w:r>
    </w:p>
    <w:p>
      <w:r>
        <w:t>/ &lt; (( 3/ 8 . .. 9 &amp;'''' . .*&lt;</w:t>
      </w:r>
    </w:p>
    <w:p>
      <w:r>
        <w:t>3 49 H</w:t>
      </w:r>
    </w:p>
    <w:p>
      <w:r>
        <w:t>6</w:t>
      </w:r>
    </w:p>
    <w:p>
      <w:r>
        <w:t>9 &lt; (( 3/</w:t>
      </w:r>
    </w:p>
    <w:p>
      <w:r>
        <w:t>9 &lt; 9</w:t>
      </w:r>
    </w:p>
    <w:p>
      <w:r>
        <w:t>&lt; &lt;</w:t>
      </w:r>
    </w:p>
    <w:p>
      <w:r>
        <w:t>&lt;</w:t>
      </w:r>
    </w:p>
    <w:p>
      <w:r>
        <w:t>&lt;</w:t>
      </w:r>
    </w:p>
    <w:p>
      <w:r>
        <w:t>.. ./&lt;</w:t>
      </w:r>
    </w:p>
    <w:p>
      <w:r>
        <w:t>2 6</w:t>
      </w:r>
    </w:p>
    <w:p>
      <w:r>
        <w:t>&lt;</w:t>
      </w:r>
    </w:p>
    <w:p>
      <w:r>
        <w:t>V</w:t>
      </w:r>
    </w:p>
    <w:p>
      <w:r>
        <w:t>E</w:t>
      </w:r>
    </w:p>
    <w:p>
      <w:r>
        <w:t>L N 9. H &lt;</w:t>
      </w:r>
    </w:p>
    <w:p>
      <w:r>
        <w:t>3</w:t>
      </w:r>
    </w:p>
    <w:p>
      <w:r>
        <w:t>&lt;8</w:t>
      </w:r>
    </w:p>
    <w:p>
      <w:r>
        <w:t>.&lt; . 3 &lt; (J 3/ 8</w:t>
      </w:r>
    </w:p>
    <w:p>
      <w:r>
        <w:t>4 &lt;</w:t>
      </w:r>
    </w:p>
    <w:p>
      <w:r>
        <w:t>/&lt;</w:t>
      </w:r>
    </w:p>
    <w:p>
      <w:r>
        <w:t>*</w:t>
      </w:r>
    </w:p>
    <w:p>
      <w:r>
        <w:t>F* &lt;.*&lt;6</w:t>
      </w:r>
    </w:p>
    <w:p>
      <w:r>
        <w:rPr>
          <w:b/>
        </w:rPr>
        <w:t>E. 10</w:t>
      </w:r>
    </w:p>
    <w:p>
      <w:r>
        <w:t>!""#$</w:t>
      </w:r>
    </w:p>
    <w:p>
      <w:r>
        <w:t>+</w:t>
      </w:r>
    </w:p>
    <w:p>
      <w:r>
        <w:t>&lt; 9 &lt; &lt; . *</w:t>
        <w:tab/>
        <w:t>E. H &amp;'''' . E F F* .</w:t>
      </w:r>
    </w:p>
    <w:p>
      <w:r>
        <w:t>&lt; 6 0 6</w:t>
      </w:r>
    </w:p>
    <w:p>
      <w:r>
        <w:t>" .9</w:t>
        <w:tab/>
        <w:t>8 &lt; 4* 9.</w:t>
      </w:r>
    </w:p>
    <w:p>
      <w:r>
        <w:t>E.6 $.&lt;</w:t>
      </w:r>
    </w:p>
    <w:p>
      <w:r>
        <w:t>K&lt; 3.</w:t>
      </w:r>
    </w:p>
    <w:p>
      <w:r>
        <w:t>&lt; &lt;</w:t>
      </w:r>
    </w:p>
    <w:p>
      <w:r>
        <w:t>9 H &lt;#</w:t>
      </w:r>
    </w:p>
    <w:p>
      <w:r>
        <w:t>1</w:t>
        <w:tab/>
        <w:t>236</w:t>
      </w:r>
    </w:p>
    <w:p>
      <w:r>
        <w:t>$</w:t>
      </w:r>
    </w:p>
    <w:p>
      <w:r>
        <w:t>! &lt;</w:t>
      </w:r>
    </w:p>
    <w:p>
      <w:r>
        <w:t>" 8 * J8</w:t>
      </w:r>
    </w:p>
    <w:p>
      <w:r>
        <w:t>! &lt; EG</w:t>
      </w:r>
    </w:p>
    <w:p>
      <w:r>
        <w:t>U &lt; &lt; 4.</w:t>
      </w:r>
    </w:p>
    <w:p>
      <w:r>
        <w:t>&amp;''''</w:t>
      </w:r>
    </w:p>
    <w:p>
      <w:r>
        <w:t>&lt; 4*</w:t>
      </w:r>
    </w:p>
    <w:p>
      <w:r>
        <w:t>&amp;/</w:t>
        <w:tab/>
        <w:t>&lt;</w:t>
      </w:r>
    </w:p>
    <w:p>
      <w:r>
        <w:t>"</w:t>
      </w:r>
    </w:p>
    <w:p>
      <w:r>
        <w:t>&lt; (</w:t>
      </w:r>
    </w:p>
    <w:p>
      <w:r>
        <w:t>&lt;</w:t>
      </w:r>
    </w:p>
    <w:p>
      <w:r>
        <w:t>6</w:t>
      </w:r>
    </w:p>
    <w:p>
      <w:r>
        <w:t>! E G</w:t>
      </w:r>
    </w:p>
    <w:p>
      <w:r>
        <w:t>E</w:t>
      </w:r>
    </w:p>
    <w:p>
      <w:r>
        <w:t>4*</w:t>
        <w:tab/>
        <w:t>P</w:t>
      </w:r>
    </w:p>
    <w:p>
      <w:r>
        <w:t>9 &lt;.&lt;</w:t>
      </w:r>
    </w:p>
    <w:p>
      <w:r>
        <w:t>K&lt;</w:t>
      </w:r>
    </w:p>
    <w:p>
      <w:r>
        <w:t>E6 6 3.</w:t>
      </w:r>
    </w:p>
    <w:p>
      <w:r>
        <w:t>&amp;''''</w:t>
      </w:r>
    </w:p>
    <w:p>
      <w:r>
        <w:t>9 H &lt;#</w:t>
      </w:r>
    </w:p>
    <w:p>
      <w:r>
        <w:t>1</w:t>
        <w:tab/>
        <w:t>23 P</w:t>
      </w:r>
    </w:p>
    <w:p>
      <w:r>
        <w:t>./ &lt;</w:t>
      </w:r>
    </w:p>
    <w:p>
      <w:r>
        <w:t>&lt;</w:t>
        <w:tab/>
        <w:t>6</w:t>
      </w:r>
    </w:p>
    <w:p>
      <w:r>
        <w:t>$ *EE</w:t>
      </w:r>
    </w:p>
    <w:p>
      <w:r>
        <w:t>4 $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