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CAPH/182/2003 vom 26. November 2003</w:t>
      </w:r>
    </w:p>
    <w:p>
      <w:r>
        <w:t>GE Cour de justice, 2003-11-26, DE</w:t>
      </w:r>
    </w:p>
    <w:p>
      <w:r>
        <w:rPr>
          <w:b/>
        </w:rPr>
        <w:t xml:space="preserve">Quelle: </w:t>
      </w:r>
      <w:r>
        <w:t>https://mcp.opencaselaw.ch/entscheid/ge_gerichte_CAPH_182_2003</w:t>
      </w:r>
    </w:p>
    <w:p>
      <w:r>
        <w:t>FR: GE_GERICHTE CAPH/182/2003 du 26 novembre 2003</w:t>
      </w:r>
    </w:p>
    <w:p>
      <w:r>
        <w:t>IT: GE_GERICHTE CAPH/182/2003 del 26 novembre 2003</w:t>
      </w:r>
    </w:p>
    <w:p>
      <w:pPr>
        <w:pStyle w:val="Heading2"/>
      </w:pPr>
      <w:r>
        <w:t>Regeste</w:t>
      </w:r>
    </w:p>
    <w:p>
      <w:r>
        <w:t>Résumé: T est engagé par E SA, active dans le domaine pétrolier, et est placé chez sa filliale C, active en côte d'ivoire, en tant que directeur. Suite à la rupture des rapports de travail, une convention prévoyant le versement d'indemnités à T est signée, accompagnée d'une lettre d'intention émanant de C aux termes de laquelle la gestion d'une "station service de première importance sur le réseau d'Abidjan" sera accordée à T. La Cour constate que dans le cadre de la convention, E ne s'est pas obiligée à remettre à T la gérance de la station service, mais uniquement à lui fournir une lettre d'intention de C dans ce sens. Ainsi, E s'est uniquement porté fort de l'engagement de C, et doit répondre du dommage causé à T de par l'absence de conclusion de contrat de gérance. Les chiffres avancés par T n'étant pas documentés, le calcul doit se faire sur le contenu des pièces produites par E. Le dommage correspond au montant qu'aurait perçu T pendant une année, les contrats de gérance étant conclus pour ce laps de temps, et rien ne permettant d'admettre que le contrat aurait duré plus longtemps, eu égard au surplus à la situation politique instable de ce pays.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4 544</w:t>
      </w:r>
    </w:p>
    <w:p>
      <w:r>
        <w:t>;</w:t>
      </w:r>
    </w:p>
    <w:p>
      <w:r>
        <w:t>B 10</w:t>
      </w:r>
    </w:p>
    <w:p>
      <w:r>
        <w:t>4 7</w:t>
      </w:r>
    </w:p>
    <w:p>
      <w:r>
        <w:t>4 3 3</w:t>
      </w:r>
    </w:p>
    <w:p>
      <w:r>
        <w:t>0</w:t>
      </w:r>
    </w:p>
    <w:p>
      <w:r>
        <w:t>3 D</w:t>
      </w:r>
    </w:p>
    <w:p>
      <w:r>
        <w:t>/</w:t>
      </w:r>
    </w:p>
    <w:p>
      <w:r>
        <w:t>:</w:t>
      </w:r>
    </w:p>
    <w:p>
      <w:r>
        <w:t>D4</w:t>
      </w:r>
    </w:p>
    <w:p>
      <w:r>
        <w:t>403 9</w:t>
      </w:r>
    </w:p>
    <w:p>
      <w:r>
        <w:t>4 / 554</w:t>
      </w:r>
    </w:p>
    <w:p>
      <w:r>
        <w:rPr>
          <w:b/>
        </w:rPr>
        <w:t>E. 7</w:t>
      </w:r>
    </w:p>
    <w:p>
      <w:r>
        <w:t>!""#$</w:t>
      </w:r>
    </w:p>
    <w:p>
      <w:r>
        <w:t>5</w:t>
        <w:tab/>
        <w:t>49</w:t>
      </w:r>
    </w:p>
    <w:p>
      <w:r>
        <w:t>060</w:t>
      </w:r>
    </w:p>
    <w:p>
      <w:r>
        <w:t>4 8 # 0</w:t>
        <w:tab/>
        <w:t>9 4 74A 3 45</w:t>
      </w:r>
    </w:p>
    <w:p>
      <w:r>
        <w:t>34 D 0 33</w:t>
      </w:r>
    </w:p>
    <w:p>
      <w:r>
        <w:t>3 A</w:t>
      </w:r>
    </w:p>
    <w:p>
      <w:r>
        <w:t>E</w:t>
      </w:r>
    </w:p>
    <w:p>
      <w:r>
        <w:t>74</w:t>
      </w:r>
    </w:p>
    <w:p>
      <w:r>
        <w:t>5 F</w:t>
      </w:r>
    </w:p>
    <w:p>
      <w:r>
        <w:t>&amp;'''''</w:t>
      </w:r>
    </w:p>
    <w:p>
      <w:r>
        <w:t>D</w:t>
      </w:r>
    </w:p>
    <w:p>
      <w:r>
        <w:t>55 3</w:t>
      </w:r>
    </w:p>
    <w:p>
      <w:r>
        <w:t>55</w:t>
        <w:tab/>
        <w:t>9 4</w:t>
      </w:r>
    </w:p>
    <w:p>
      <w:r>
        <w:t>3 : 6</w:t>
      </w:r>
    </w:p>
    <w:p>
      <w:r>
        <w:t>43</w:t>
      </w:r>
    </w:p>
    <w:p>
      <w:r>
        <w:t>40 #'''''8</w:t>
      </w:r>
    </w:p>
    <w:p>
      <w:r>
        <w:t>" 449 #'''''</w:t>
      </w:r>
    </w:p>
    <w:p>
      <w:r>
        <w:t>33 4</w:t>
      </w:r>
    </w:p>
    <w:p>
      <w:r>
        <w:t>4 0</w:t>
      </w:r>
    </w:p>
    <w:p>
      <w:r>
        <w:t>=''''' 0</w:t>
      </w:r>
    </w:p>
    <w:p>
      <w:r>
        <w:t>33</w:t>
      </w:r>
    </w:p>
    <w:p>
      <w:r>
        <w:t>D4 A 9</w:t>
      </w:r>
    </w:p>
    <w:p>
      <w:r>
        <w:t>4 0 3:6 33 A 4D3</w:t>
      </w:r>
    </w:p>
    <w:p>
      <w:r>
        <w:t>3</w:t>
      </w:r>
    </w:p>
    <w:p>
      <w:r>
        <w:t>, :</w:t>
      </w:r>
    </w:p>
    <w:p>
      <w:r>
        <w:t>( 4 74</w:t>
      </w:r>
    </w:p>
    <w:p>
      <w:r>
        <w:t>0</w:t>
      </w:r>
    </w:p>
    <w:p>
      <w:r>
        <w:t>D</w:t>
      </w:r>
    </w:p>
    <w:p>
      <w:r>
        <w:t>4 ;3</w:t>
      </w:r>
    </w:p>
    <w:p>
      <w:r>
        <w:t>44</w:t>
      </w:r>
    </w:p>
    <w:p>
      <w:r>
        <w:t>AT 3;4</w:t>
      </w:r>
    </w:p>
    <w:p>
      <w:r>
        <w:t>039</w:t>
      </w:r>
    </w:p>
    <w:p>
      <w:r>
        <w:t>4</w:t>
      </w:r>
    </w:p>
    <w:p>
      <w:r>
        <w:t>7</w:t>
      </w:r>
    </w:p>
    <w:p>
      <w:r>
        <w:t>;4T</w:t>
        <w:tab/>
        <w:t>9</w:t>
      </w:r>
    </w:p>
    <w:p>
      <w:r>
        <w:t>D 4 ;3</w:t>
      </w:r>
    </w:p>
    <w:p>
      <w:r>
        <w:t>0</w:t>
      </w:r>
    </w:p>
    <w:p>
      <w:r>
        <w:t>4 9</w:t>
      </w:r>
    </w:p>
    <w:p>
      <w:r>
        <w:t>D4 3</w:t>
      </w:r>
    </w:p>
    <w:p>
      <w:r>
        <w:t>74 7</w:t>
      </w:r>
    </w:p>
    <w:p>
      <w:r>
        <w:t>74</w:t>
      </w:r>
    </w:p>
    <w:p>
      <w:r>
        <w:t>34 45 6</w:t>
      </w:r>
    </w:p>
    <w:p>
      <w:r>
        <w:t>4</w:t>
      </w:r>
    </w:p>
    <w:p>
      <w:r>
        <w:t>=''''' R</w:t>
      </w:r>
    </w:p>
    <w:p>
      <w:r>
        <w:t>449 4 ;3</w:t>
      </w:r>
    </w:p>
    <w:p>
      <w:r>
        <w:t>0 3</w:t>
      </w:r>
    </w:p>
    <w:p>
      <w:r>
        <w:t>6 474;</w:t>
      </w:r>
    </w:p>
    <w:p>
      <w:r>
        <w:t>5</w:t>
      </w:r>
    </w:p>
    <w:p>
      <w:r>
        <w:t>4</w:t>
      </w:r>
    </w:p>
    <w:p>
      <w:r>
        <w:t>6 4 544 0</w:t>
      </w:r>
    </w:p>
    <w:p>
      <w:r>
        <w:t>; 9 44 55 4 035</w:t>
      </w:r>
    </w:p>
    <w:p>
      <w:r>
        <w:t>74; 7 A ;3</w:t>
      </w:r>
    </w:p>
    <w:p>
      <w:r>
        <w:t>4 7 E</w:t>
      </w:r>
    </w:p>
    <w:p>
      <w:r>
        <w:t>54A /</w:t>
      </w:r>
    </w:p>
    <w:p>
      <w:r>
        <w:t>54A 5 F8</w:t>
      </w:r>
    </w:p>
    <w:p>
      <w:r>
        <w:t>#''''' D9</w:t>
      </w:r>
    </w:p>
    <w:p>
      <w:r>
        <w:t>9 D44</w:t>
      </w:r>
    </w:p>
    <w:p>
      <w:r>
        <w:t>4</w:t>
      </w:r>
    </w:p>
    <w:p>
      <w:r>
        <w:t>4;9</w:t>
      </w:r>
    </w:p>
    <w:p>
      <w:r>
        <w:t>0 +''''</w:t>
      </w:r>
    </w:p>
    <w:p>
      <w:r>
        <w:t>#'</w:t>
      </w:r>
    </w:p>
    <w:p>
      <w:r>
        <w:t>3</w:t>
      </w:r>
    </w:p>
    <w:p>
      <w:r>
        <w:t>B 109</w:t>
      </w:r>
    </w:p>
    <w:p>
      <w:r>
        <w:t>3 D 4 0 ;</w:t>
        <w:tab/>
        <w:t>3 0 &amp;''''' 3 3 6 4 5</w:t>
      </w:r>
    </w:p>
    <w:p>
      <w:r>
        <w:t>++''''</w:t>
      </w:r>
    </w:p>
    <w:p>
      <w:r>
        <w:t>#'''9</w:t>
      </w:r>
    </w:p>
    <w:p>
      <w:r>
        <w:t>D 47</w:t>
      </w:r>
    </w:p>
    <w:p>
      <w:r>
        <w:t>0</w:t>
      </w:r>
    </w:p>
    <w:p>
      <w:r>
        <w:t>0</w:t>
      </w:r>
    </w:p>
    <w:p>
      <w:r>
        <w:t>+''''</w:t>
      </w:r>
    </w:p>
    <w:p>
      <w:r>
        <w:t>D: 4</w:t>
      </w:r>
    </w:p>
    <w:p>
      <w:r>
        <w:t>+''''</w:t>
      </w:r>
    </w:p>
    <w:p>
      <w:r>
        <w:t>3 B 10</w:t>
      </w:r>
    </w:p>
    <w:p>
      <w:r>
        <w:t>0 K 553 D6</w:t>
      </w:r>
    </w:p>
    <w:p>
      <w:r>
        <w:t>58</w:t>
      </w:r>
    </w:p>
    <w:p>
      <w:r>
        <w:t>U9 4</w:t>
      </w:r>
    </w:p>
    <w:p>
      <w:r>
        <w:t>74A 33 D 4</w:t>
      </w:r>
    </w:p>
    <w:p>
      <w:r>
        <w:t>=''''</w:t>
      </w:r>
    </w:p>
    <w:p>
      <w:r>
        <w:t>4 D</w:t>
      </w:r>
    </w:p>
    <w:p>
      <w:r>
        <w:t>K</w:t>
      </w:r>
    </w:p>
    <w:p>
      <w:r>
        <w:t>0</w:t>
      </w:r>
    </w:p>
    <w:p>
      <w:r>
        <w:t>3 #'''9 4</w:t>
      </w:r>
    </w:p>
    <w:p>
      <w:r>
        <w:t>+''''</w:t>
      </w:r>
    </w:p>
    <w:p>
      <w:r>
        <w:t>N'''''</w:t>
      </w:r>
    </w:p>
    <w:p>
      <w:r>
        <w:t>5</w:t>
      </w:r>
    </w:p>
    <w:p>
      <w:r>
        <w:t>4</w:t>
      </w:r>
    </w:p>
    <w:p>
      <w:r>
        <w:t>3 +''''8</w:t>
      </w:r>
    </w:p>
    <w:p>
      <w:r>
        <w:t>#</w:t>
        <w:tab/>
        <w:t>5</w:t>
        <w:tab/>
        <w:t>9 #''''' D D 4 E</w:t>
      </w:r>
    </w:p>
    <w:p>
      <w:r>
        <w:t>74</w:t>
      </w:r>
    </w:p>
    <w:p>
      <w:r>
        <w:t>5 F 45 6 4</w:t>
      </w:r>
    </w:p>
    <w:p>
      <w:r>
        <w:t>N''''</w:t>
      </w:r>
    </w:p>
    <w:p>
      <w:r>
        <w:t>4</w:t>
        <w:tab/>
        <w:tab/>
        <w:t>3 , 4 3 0 4 , : 9 44</w:t>
      </w:r>
    </w:p>
    <w:p>
      <w:r>
        <w:t>3;4</w:t>
      </w:r>
    </w:p>
    <w:p>
      <w:r>
        <w:t>4</w:t>
      </w:r>
    </w:p>
    <w:p>
      <w:r>
        <w:t>D 4</w:t>
      </w:r>
    </w:p>
    <w:p>
      <w:r>
        <w:t>55 55 ,</w:t>
      </w:r>
    </w:p>
    <w:p>
      <w:r>
        <w:t>4D44</w:t>
      </w:r>
    </w:p>
    <w:p>
      <w:r>
        <w:t>3 3 74</w:t>
      </w:r>
    </w:p>
    <w:p>
      <w:r>
        <w:t>4 4; 343</w:t>
      </w:r>
    </w:p>
    <w:p>
      <w:r>
        <w:t>,</w:t>
      </w:r>
    </w:p>
    <w:p>
      <w:r>
        <w:t>K</w:t>
      </w:r>
    </w:p>
    <w:p>
      <w:r>
        <w:t>D 4 55 55 343 3 4</w:t>
      </w:r>
    </w:p>
    <w:p>
      <w:r>
        <w:t>4 A 4;</w:t>
      </w:r>
    </w:p>
    <w:p>
      <w:r>
        <w:t>8 # 0</w:t>
        <w:tab/>
        <w:t>9</w:t>
      </w:r>
    </w:p>
    <w:p>
      <w:r>
        <w:t>4</w:t>
      </w:r>
    </w:p>
    <w:p>
      <w:r>
        <w:t>3:6</w:t>
      </w:r>
    </w:p>
    <w:p>
      <w:r>
        <w:t>70</w:t>
      </w:r>
    </w:p>
    <w:p>
      <w:r>
        <w:t>, :</w:t>
      </w:r>
    </w:p>
    <w:p>
      <w:r>
        <w:t>339 4 &lt; 0</w:t>
      </w:r>
    </w:p>
    <w:p>
      <w:r>
        <w:t>34</w:t>
      </w:r>
    </w:p>
    <w:p>
      <w:r>
        <w:t>4 55 55</w:t>
      </w:r>
    </w:p>
    <w:p>
      <w:r>
        <w:t>0</w:t>
      </w:r>
    </w:p>
    <w:p>
      <w:r>
        <w:t>4 3</w:t>
        <w:tab/>
        <w:t>3</w:t>
      </w:r>
    </w:p>
    <w:p>
      <w:r>
        <w:t>;3</w:t>
        <w:tab/>
        <w:t>9</w:t>
      </w:r>
    </w:p>
    <w:p>
      <w:r>
        <w:t>D 44/4</w:t>
      </w:r>
    </w:p>
    <w:p>
      <w:r>
        <w:t>0</w:t>
      </w:r>
    </w:p>
    <w:p>
      <w:r>
        <w:t>4 K 3</w:t>
      </w:r>
    </w:p>
    <w:p>
      <w:r>
        <w:t>4 4;</w:t>
      </w:r>
    </w:p>
    <w:p>
      <w:r>
        <w:t>0</w:t>
      </w:r>
    </w:p>
    <w:p>
      <w:r>
        <w:t>4 3</w:t>
        <w:tab/>
        <w:t>3</w:t>
      </w:r>
    </w:p>
    <w:p>
      <w:r>
        <w:t>;3</w:t>
        <w:tab/>
        <w:t>8</w:t>
      </w:r>
    </w:p>
    <w:p>
      <w:r>
        <w:t>? "</w:t>
      </w:r>
    </w:p>
    <w:p>
      <w:r>
        <w:t>7 9 &amp;'''''</w:t>
      </w:r>
    </w:p>
    <w:p>
      <w:r>
        <w:t>53 4 &amp;7</w:t>
        <w:tab/>
        <w:t>4</w:t>
      </w:r>
    </w:p>
    <w:p>
      <w:r>
        <w:t>D4 3 D 4 55 D3</w:t>
      </w:r>
    </w:p>
    <w:p>
      <w:r>
        <w:t>0</w:t>
      </w:r>
    </w:p>
    <w:p>
      <w:r>
        <w:t>4</w:t>
      </w:r>
    </w:p>
    <w:p>
      <w:r>
        <w:t>, O</w:t>
      </w:r>
    </w:p>
    <w:p>
      <w:r>
        <w:t>55</w:t>
        <w:tab/>
        <w:t>9</w:t>
      </w:r>
    </w:p>
    <w:p>
      <w:r>
        <w:t>6</w:t>
      </w:r>
    </w:p>
    <w:p>
      <w:r>
        <w:t>A 4</w:t>
        <w:tab/>
        <w:t>9</w:t>
      </w:r>
    </w:p>
    <w:p>
      <w:r>
        <w:t>D#''''' 3</w:t>
      </w:r>
    </w:p>
    <w:p>
      <w:r>
        <w:t>7</w:t>
      </w:r>
    </w:p>
    <w:p>
      <w:r>
        <w:t>;3</w:t>
      </w:r>
    </w:p>
    <w:p>
      <w:r>
        <w:t>09</w:t>
      </w:r>
    </w:p>
    <w:p>
      <w:r>
        <w:t>4</w:t>
      </w:r>
    </w:p>
    <w:p>
      <w:r>
        <w:t>4 &lt;</w:t>
      </w:r>
    </w:p>
    <w:p>
      <w:r>
        <w:t>;3 #''' ;</w:t>
        <w:tab/>
        <w:t>3</w:t>
      </w:r>
    </w:p>
    <w:p>
      <w:r>
        <w:t>A 9</w:t>
      </w:r>
    </w:p>
    <w:p>
      <w:r>
        <w:t>3</w:t>
      </w:r>
    </w:p>
    <w:p>
      <w:r>
        <w:t>;3</w:t>
      </w:r>
    </w:p>
    <w:p>
      <w:r>
        <w:t>7 8</w:t>
      </w:r>
    </w:p>
    <w:p>
      <w:r>
        <w:rPr>
          <w:b/>
        </w:rPr>
        <w:t>E. 8</w:t>
      </w:r>
    </w:p>
    <w:p>
      <w:r>
        <w:t>!""#$</w:t>
      </w:r>
    </w:p>
    <w:p>
      <w:r>
        <w:t>? #</w:t>
      </w:r>
    </w:p>
    <w:p>
      <w:r>
        <w:t>, 7 9 #'''''</w:t>
      </w:r>
    </w:p>
    <w:p>
      <w:r>
        <w:t>D3</w:t>
      </w:r>
    </w:p>
    <w:p>
      <w:r>
        <w:t>&amp;7</w:t>
        <w:tab/>
        <w:t>4</w:t>
      </w:r>
    </w:p>
    <w:p>
      <w:r>
        <w:t>9</w:t>
      </w:r>
    </w:p>
    <w:p>
      <w:r>
        <w:t>/ ,</w:t>
      </w:r>
    </w:p>
    <w:p>
      <w:r>
        <w:t>;39</w:t>
      </w:r>
    </w:p>
    <w:p>
      <w:r>
        <w:t>5A D 4 0 5 0 4 K : '''''' @0</w:t>
      </w:r>
    </w:p>
    <w:p>
      <w:r>
        <w:t>4 +''''?9</w:t>
      </w:r>
    </w:p>
    <w:p>
      <w:r>
        <w:t>D4 4 34 D 4 0 4</w:t>
      </w:r>
    </w:p>
    <w:p>
      <w:r>
        <w:t>;3</w:t>
      </w:r>
    </w:p>
    <w:p>
      <w:r>
        <w:t>0</w:t>
      </w:r>
    </w:p>
    <w:p>
      <w:r>
        <w:t>B 10 3</w:t>
      </w:r>
    </w:p>
    <w:p>
      <w:r>
        <w:t>J! ,, 6 ,GL8 9</w:t>
      </w:r>
    </w:p>
    <w:p>
      <w:r>
        <w:t>=''''9</w:t>
      </w:r>
    </w:p>
    <w:p>
      <w:r>
        <w:t>4</w:t>
      </w:r>
    </w:p>
    <w:p>
      <w:r>
        <w:t>J! -LL88</w:t>
      </w:r>
    </w:p>
    <w:p>
      <w:r>
        <w:t>3 3 0</w:t>
      </w:r>
    </w:p>
    <w:p>
      <w:r>
        <w:t>K 44</w:t>
      </w:r>
    </w:p>
    <w:p>
      <w:r>
        <w:t>D 37</w:t>
      </w:r>
    </w:p>
    <w:p>
      <w:r>
        <w:t>4</w:t>
        <w:tab/>
        <w:tab/>
        <w:t>3 9 '''''' 0</w:t>
      </w:r>
    </w:p>
    <w:p>
      <w:r>
        <w:t>4</w:t>
      </w:r>
    </w:p>
    <w:p>
      <w:r>
        <w:t>4 5D @% 4?</w:t>
      </w:r>
    </w:p>
    <w:p>
      <w:r>
        <w:t>A 4 4 6</w:t>
      </w:r>
    </w:p>
    <w:p>
      <w:r>
        <w:t>4A 9</w:t>
      </w:r>
    </w:p>
    <w:p>
      <w:r>
        <w:t>0 553</w:t>
      </w:r>
    </w:p>
    <w:p>
      <w:r>
        <w:t>44 3 5</w:t>
      </w:r>
    </w:p>
    <w:p>
      <w:r>
        <w:t>4 7</w:t>
      </w:r>
    </w:p>
    <w:p>
      <w:r>
        <w:t>4 3 38</w:t>
      </w:r>
    </w:p>
    <w:p>
      <w:r>
        <w:t>:? " 4</w:t>
      </w:r>
    </w:p>
    <w:p>
      <w:r>
        <w:t>7 9 &amp;'''''</w:t>
      </w:r>
    </w:p>
    <w:p>
      <w:r>
        <w:t>403 D 4 / ,</w:t>
      </w:r>
    </w:p>
    <w:p>
      <w:r>
        <w:t>0 0 33</w:t>
      </w:r>
    </w:p>
    <w:p>
      <w:r>
        <w:t>34 5A3</w:t>
      </w:r>
    </w:p>
    <w:p>
      <w:r>
        <w:t>4</w:t>
      </w:r>
    </w:p>
    <w:p>
      <w:r>
        <w:t>&amp;7</w:t>
        <w:tab/>
        <w:t>4</w:t>
      </w:r>
    </w:p>
    <w:p>
      <w:r>
        <w:t>H</w:t>
      </w:r>
    </w:p>
    <w:p>
      <w:r>
        <w:t>9</w:t>
      </w:r>
    </w:p>
    <w:p>
      <w:r>
        <w:t>D44</w:t>
      </w:r>
    </w:p>
    <w:p>
      <w:r>
        <w:t>K 03</w:t>
      </w:r>
    </w:p>
    <w:p>
      <w:r>
        <w:t>9 #''''' &lt;</w:t>
        <w:tab/>
        <w:t>9</w:t>
      </w:r>
    </w:p>
    <w:p>
      <w:r>
        <w:t>9 :</w:t>
      </w:r>
    </w:p>
    <w:p>
      <w:r>
        <w:t>4 553 / 343</w:t>
      </w:r>
    </w:p>
    <w:p>
      <w:r>
        <w:t>4</w:t>
      </w:r>
    </w:p>
    <w:p>
      <w:r>
        <w:t>:;8</w:t>
      </w:r>
    </w:p>
    <w:p>
      <w:r>
        <w:t>S? " :; 3</w:t>
      </w:r>
    </w:p>
    <w:p>
      <w:r>
        <w:t>530 9 D3 4 ,- : 9 4 &amp;7</w:t>
        <w:tab/>
        <w:t>4</w:t>
      </w:r>
    </w:p>
    <w:p>
      <w:r>
        <w:t>3 #''''' 6 &lt; 6 &amp;''''' 4</w:t>
      </w:r>
    </w:p>
    <w:p>
      <w:r>
        <w:t>LG99 0 3K 6 GP 4 / 4 , 530 ,</w:t>
      </w:r>
    </w:p>
    <w:p>
      <w:r>
        <w:t>373 4</w:t>
      </w:r>
    </w:p>
    <w:p>
      <w:r>
        <w:t>4</w:t>
        <w:tab/>
        <w:t>8</w:t>
      </w:r>
    </w:p>
    <w:p>
      <w:r>
        <w:t># 7</w:t>
        <w:tab/>
        <w:t>9 4 &amp;7</w:t>
        <w:tab/>
        <w:t>4</w:t>
      </w:r>
    </w:p>
    <w:p>
      <w:r>
        <w:t>9 9</w:t>
      </w:r>
    </w:p>
    <w:p>
      <w:r>
        <w:t>4 7</w:t>
      </w:r>
    </w:p>
    <w:p>
      <w:r>
        <w:t>3;</w:t>
        <w:tab/>
        <w:t>;</w:t>
      </w:r>
    </w:p>
    <w:p>
      <w:r>
        <w:t>J''''9 D#''''' 3 ;;39 4</w:t>
      </w:r>
    </w:p>
    <w:p>
      <w:r>
        <w:t>4</w:t>
      </w:r>
    </w:p>
    <w:p>
      <w:r>
        <w:t>530 9 6</w:t>
      </w:r>
    </w:p>
    <w:p>
      <w:r>
        <w:t>D &amp;'''''</w:t>
      </w:r>
    </w:p>
    <w:p>
      <w:r>
        <w:t>0</w:t>
      </w:r>
    </w:p>
    <w:p>
      <w:r>
        <w:t>'''''9</w:t>
      </w:r>
    </w:p>
    <w:p>
      <w:r>
        <w:t>4 A</w:t>
      </w:r>
    </w:p>
    <w:p>
      <w:r>
        <w:t>/ 4 ,G 530 9 4 ;3 47</w:t>
      </w:r>
    </w:p>
    <w:p>
      <w:r>
        <w:t>0 6 5 4;</w:t>
      </w:r>
    </w:p>
    <w:p>
      <w:r>
        <w:t>3 0</w:t>
        <w:tab/>
        <w:t>8</w:t>
      </w:r>
    </w:p>
    <w:p>
      <w:r>
        <w:t>4 0</w:t>
      </w:r>
    </w:p>
    <w:p>
      <w:r>
        <w:t>33 3 D#'''''</w:t>
      </w:r>
    </w:p>
    <w:p>
      <w:r>
        <w:t>'''''' 3 6 43 D A 544</w:t>
      </w:r>
    </w:p>
    <w:p>
      <w:r>
        <w:t>; !!9 9 9</w:t>
      </w:r>
    </w:p>
    <w:p>
      <w:r>
        <w:t>:</w:t>
      </w:r>
    </w:p>
    <w:p>
      <w:r>
        <w:t>9</w:t>
      </w:r>
    </w:p>
    <w:p>
      <w:r>
        <w:t>D 4 3 3</w:t>
      </w:r>
    </w:p>
    <w:p>
      <w:r>
        <w:t>49 4 &lt; 0 4</w:t>
      </w:r>
    </w:p>
    <w:p>
      <w:r>
        <w:t>D#''''' 3 3 5</w:t>
      </w:r>
    </w:p>
    <w:p>
      <w:r>
        <w:t>50</w:t>
      </w:r>
    </w:p>
    <w:p>
      <w:r>
        <w:t>&amp;''''' @8 ,,, ?</w:t>
      </w:r>
    </w:p>
    <w:p>
      <w:r>
        <w:t>4</w:t>
      </w:r>
    </w:p>
    <w:p>
      <w:r>
        <w:t>;3 33</w:t>
      </w:r>
    </w:p>
    <w:p>
      <w:r>
        <w:t>'''''8</w:t>
      </w:r>
    </w:p>
    <w:p>
      <w:r>
        <w:t>/ &lt; 55</w:t>
      </w:r>
    </w:p>
    <w:p>
      <w:r>
        <w:t>;3 6 &amp;''''' 4</w:t>
      </w:r>
    </w:p>
    <w:p>
      <w:r>
        <w:t>='''''9 D 3</w:t>
      </w:r>
    </w:p>
    <w:p>
      <w:r>
        <w:t>&lt; 9</w:t>
      </w:r>
    </w:p>
    <w:p>
      <w:r>
        <w:t>5 4;9 4 3 374 D 4 5</w:t>
      </w:r>
    </w:p>
    <w:p>
      <w:r>
        <w:t>0</w:t>
      </w:r>
    </w:p>
    <w:p>
      <w:r>
        <w:t>33 A339</w:t>
      </w:r>
    </w:p>
    <w:p>
      <w:r>
        <w:t>D#''''' 3</w:t>
      </w:r>
    </w:p>
    <w:p>
      <w:r>
        <w:t>6 0 4 ;</w:t>
      </w:r>
    </w:p>
    <w:p>
      <w:r>
        <w:t>3K 34</w:t>
      </w:r>
    </w:p>
    <w:p>
      <w:r>
        <w:t>A3</w:t>
        <w:tab/>
        <w:t>8 $ 3 J'''' &lt; 343 D 4</w:t>
      </w:r>
    </w:p>
    <w:p>
      <w:r>
        <w:t>;3 30 0</w:t>
      </w:r>
    </w:p>
    <w:p>
      <w:r>
        <w:t>3</w:t>
      </w:r>
    </w:p>
    <w:p>
      <w:r>
        <w:t>39 0474 3</w:t>
      </w:r>
    </w:p>
    <w:p>
      <w:r>
        <w:t>39</w:t>
      </w:r>
    </w:p>
    <w:p>
      <w:r>
        <w:t>&amp;''''' &lt;</w:t>
      </w:r>
    </w:p>
    <w:p>
      <w:r>
        <w:t>3</w:t>
        <w:tab/>
        <w:t>3 D#''''' 4 0 3 4 44</w:t>
      </w:r>
    </w:p>
    <w:p>
      <w:r>
        <w:t>3074 D 4</w:t>
      </w:r>
    </w:p>
    <w:p>
      <w:r>
        <w:t>;3</w:t>
      </w:r>
    </w:p>
    <w:p>
      <w:r>
        <w:t>043 D D4</w:t>
      </w:r>
    </w:p>
    <w:p>
      <w:r>
        <w:t>9 4</w:t>
      </w:r>
    </w:p>
    <w:p>
      <w:r>
        <w:t>:;</w:t>
      </w:r>
    </w:p>
    <w:p>
      <w:r>
        <w:t>D 4 44</w:t>
      </w:r>
    </w:p>
    <w:p>
      <w:r>
        <w:t>; 7</w:t>
      </w:r>
    </w:p>
    <w:p>
      <w:r>
        <w:t>&amp;'''''</w:t>
      </w:r>
    </w:p>
    <w:p>
      <w:r>
        <w:t>3</w:t>
      </w:r>
    </w:p>
    <w:p>
      <w:r>
        <w:t>38 " 44 4 D3</w:t>
      </w:r>
    </w:p>
    <w:p>
      <w:r>
        <w:t>;9 4 &amp;7</w:t>
        <w:tab/>
        <w:t>4</w:t>
      </w:r>
    </w:p>
    <w:p>
      <w:r>
        <w:t>4 3 5;</w:t>
      </w:r>
    </w:p>
    <w:p>
      <w:r>
        <w:t>4 5A</w:t>
      </w:r>
    </w:p>
    <w:p>
      <w:r>
        <w:t>''''''</w:t>
      </w:r>
    </w:p>
    <w:p>
      <w:r>
        <w:t>, 7</w:t>
      </w:r>
    </w:p>
    <w:p>
      <w:r>
        <w:t>@0 4</w:t>
      </w:r>
    </w:p>
    <w:p>
      <w:r>
        <w:t>;3</w:t>
      </w:r>
    </w:p>
    <w:p>
      <w:r>
        <w:t>0</w:t>
      </w:r>
    </w:p>
    <w:p>
      <w:r>
        <w:t>/</w:t>
      </w:r>
    </w:p>
    <w:p>
      <w:r>
        <w:t>J! ,,</w:t>
      </w:r>
    </w:p>
    <w:p>
      <w:r>
        <w:t>,GLL8</w:t>
      </w:r>
    </w:p>
    <w:p>
      <w:r>
        <w:t>4A ,?9</w:t>
      </w:r>
    </w:p>
    <w:p>
      <w:r>
        <w:t>D9</w:t>
      </w:r>
    </w:p>
    <w:p>
      <w:r>
        <w:t>7469 4 0 &lt; 4 D4 0 3 &amp;''''' 340 6 J!</w:t>
      </w:r>
    </w:p>
    <w:p>
      <w:r>
        <w:t>,LL89</w:t>
      </w:r>
    </w:p>
    <w:p>
      <w:r>
        <w:t>58 LG88</w:t>
      </w:r>
    </w:p>
    <w:p>
      <w:r>
        <w:t>? "</w:t>
      </w:r>
    </w:p>
    <w:p>
      <w:r>
        <w:t>3 3</w:t>
      </w:r>
    </w:p>
    <w:p>
      <w:r>
        <w:t>;55</w:t>
      </w:r>
    </w:p>
    <w:p>
      <w:r>
        <w:t>4</w:t>
      </w:r>
    </w:p>
    <w:p>
      <w:r>
        <w:t>3 4 , :44 9 &amp;''''' 44</w:t>
      </w:r>
    </w:p>
    <w:p>
      <w:r>
        <w:t>:;</w:t>
      </w:r>
    </w:p>
    <w:p>
      <w:r>
        <w:t>4 44 4</w:t>
        <w:tab/>
        <w:tab/>
        <w:t>4</w:t>
        <w:tab/>
        <w:t>9</w:t>
      </w:r>
    </w:p>
    <w:p>
      <w:r>
        <w:t>4 4 0 (</w:t>
      </w:r>
    </w:p>
    <w:p>
      <w:r>
        <w:rPr>
          <w:b/>
        </w:rPr>
        <w:t>E. 9</w:t>
      </w:r>
    </w:p>
    <w:p>
      <w:r>
        <w:t>!""#$</w:t>
      </w:r>
    </w:p>
    <w:p>
      <w:r>
        <w:t>E</w:t>
      </w:r>
    </w:p>
    <w:p>
      <w:r>
        <w:t>! "</w:t>
        <w:tab/>
        <w:t>#</w:t>
        <w:tab/>
        <w:t>!$%</w:t>
      </w:r>
    </w:p>
    <w:p>
      <w:r>
        <w:t>&amp;'</w:t>
        <w:tab/>
        <w:t xml:space="preserve"> ()*+,*-%). /</w:t>
        <w:tab/>
        <w:tab/>
        <w:tab/>
        <w:t>"</w:t>
        <w:tab/>
        <w:tab/>
        <w:tab/>
        <w:t>!</w:t>
        <w:tab/>
        <w:tab/>
        <w:t>*0</w:t>
        <w:tab/>
        <w:t>1</w:t>
        <w:tab/>
        <w:t>*..*</w:t>
        <w:tab/>
        <w:tab/>
        <w:tab/>
        <w:t>!/ )2</w:t>
        <w:tab/>
        <w:tab/>
        <w:tab/>
        <w:t>3</w:t>
        <w:tab/>
        <w:tab/>
        <w:t>*..3</w:t>
        <w:tab/>
        <w:t>4</w:t>
        <w:tab/>
        <w:t>56%</w:t>
      </w:r>
    </w:p>
    <w:p>
      <w:r>
        <w:t>7</w:t>
        <w:tab/>
        <w:t xml:space="preserve"> 8</w:t>
        <w:tab/>
        <w:t xml:space="preserve"> </w:t>
        <w:tab/>
        <w:t xml:space="preserve"> </w:t>
        <w:tab/>
        <w:t xml:space="preserve"> /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!/</w:t>
        <w:tab/>
        <w:t xml:space="preserve"> </w:t>
        <w:tab/>
        <w:t xml:space="preserve"> ! !</w:t>
        <w:tab/>
        <w:t>*9*</w:t>
        <w:tab/>
        <w:t>:%</w:t>
      </w:r>
    </w:p>
    <w:p>
      <w:r>
        <w:t>!</w:t>
        <w:tab/>
        <w:t xml:space="preserve"> </w:t>
        <w:tab/>
        <w:t xml:space="preserve"> </w:t>
        <w:tab/>
        <w:t xml:space="preserve"> &amp;'</w:t>
        <w:tab/>
        <w:t xml:space="preserve"> ,-.</w:t>
        <w:tab/>
        <w:t xml:space="preserve"> </w:t>
        <w:tab/>
        <w:t xml:space="preserve"> " !;</w:t>
        <w:tab/>
        <w:tab/>
        <w:t>1</w:t>
        <w:tab/>
        <w:tab/>
        <w:tab/>
        <w:t>/%</w:t>
      </w:r>
    </w:p>
    <w:p>
      <w:r>
        <w:t>7</w:t>
        <w:tab/>
        <w:tab/>
        <w:tab/>
        <w:tab/>
        <w:tab/>
        <w:tab/>
        <w:tab/>
        <w:t>8! *0</w:t>
        <w:tab/>
        <w:t>1</w:t>
        <w:tab/>
        <w:t>*..*</w:t>
        <w:tab/>
        <w:t>F8</w:t>
      </w:r>
    </w:p>
    <w:p>
      <w:r>
        <w:t>$ 4</w:t>
      </w:r>
    </w:p>
    <w:p>
      <w:r>
        <w:t>&amp;7</w:t>
        <w:tab/>
        <w:t>4 0 3</w:t>
      </w:r>
    </w:p>
    <w:p>
      <w:r>
        <w:t>4 7</w:t>
      </w:r>
    </w:p>
    <w:p>
      <w:r>
        <w:t>5 @8 ,,, ?9</w:t>
      </w:r>
    </w:p>
    <w:p>
      <w:r>
        <w:t>D 4 K A;</w:t>
      </w:r>
    </w:p>
    <w:p>
      <w:r>
        <w:t>0 4A3</w:t>
      </w:r>
    </w:p>
    <w:p>
      <w:r>
        <w:t>;;</w:t>
      </w:r>
    </w:p>
    <w:p>
      <w:r>
        <w:t>, 530 9 4 3 6 0 3</w:t>
      </w:r>
    </w:p>
    <w:p>
      <w:r>
        <w:t>0</w:t>
      </w:r>
    </w:p>
    <w:p>
      <w:r>
        <w:t>;</w:t>
        <w:tab/>
        <w:t>3K8 9</w:t>
      </w:r>
    </w:p>
    <w:p>
      <w:r>
        <w:t>3 D 4</w:t>
        <w:tab/>
        <w:t>3</w:t>
      </w:r>
    </w:p>
    <w:p>
      <w:r>
        <w:t>''''' 3 A 33</w:t>
      </w:r>
    </w:p>
    <w:p>
      <w:r>
        <w:t>D4</w:t>
      </w:r>
    </w:p>
    <w:p>
      <w:r>
        <w:t>0 / 4</w:t>
      </w:r>
    </w:p>
    <w:p>
      <w:r>
        <w:t>K A;3</w:t>
      </w:r>
    </w:p>
    <w:p>
      <w:r>
        <w:t>4 4A3</w:t>
      </w:r>
    </w:p>
    <w:p>
      <w:r>
        <w:t>74;</w:t>
      </w:r>
    </w:p>
    <w:p>
      <w:r>
        <w:t>49 4</w:t>
      </w:r>
    </w:p>
    <w:p>
      <w:r>
        <w:t>:; 0 5 4 7</w:t>
      </w:r>
    </w:p>
    <w:p>
      <w:r>
        <w:t>4</w:t>
      </w:r>
    </w:p>
    <w:p>
      <w:r>
        <w:t>:D</w:t>
      </w:r>
    </w:p>
    <w:p>
      <w:r>
        <w:t>; !!9 3</w:t>
      </w:r>
    </w:p>
    <w:p>
      <w:r>
        <w:t>/ 7 5449</w:t>
      </w:r>
    </w:p>
    <w:p>
      <w:r>
        <w:t>4 0</w:t>
      </w:r>
    </w:p>
    <w:p>
      <w:r>
        <w:t>6 55</w:t>
      </w:r>
    </w:p>
    <w:p>
      <w:r>
        <w:t>4 4A3</w:t>
      </w:r>
    </w:p>
    <w:p>
      <w:r>
        <w:t>4</w:t>
      </w:r>
    </w:p>
    <w:p>
      <w:r>
        <w:t>4&lt; D 39</w:t>
      </w:r>
    </w:p>
    <w:p>
      <w:r>
        <w:t>5</w:t>
        <w:tab/>
        <w:t>9 4 ; !!9 37</w:t>
      </w:r>
    </w:p>
    <w:p>
      <w:r>
        <w:t>;;</w:t>
      </w:r>
    </w:p>
    <w:p>
      <w:r>
        <w:t>4</w:t>
        <w:tab/>
        <w:t>3</w:t>
      </w:r>
    </w:p>
    <w:p>
      <w:r>
        <w:t>44</w:t>
      </w:r>
    </w:p>
    <w:p>
      <w:r>
        <w:t>544 D</w:t>
      </w:r>
    </w:p>
    <w:p>
      <w:r>
        <w:t>:</w:t>
      </w:r>
    </w:p>
    <w:p>
      <w:r>
        <w:t>3</w:t>
      </w:r>
    </w:p>
    <w:p>
      <w:r>
        <w:t>4</w:t>
      </w:r>
    </w:p>
    <w:p>
      <w:r>
        <w:t>4 38 !</w:t>
      </w:r>
    </w:p>
    <w:p>
      <w:r>
        <w:t>3;9 4 544</w:t>
      </w:r>
    </w:p>
    <w:p>
      <w:r>
        <w:t>D 4</w:t>
        <w:tab/>
        <w:t>39 0 4</w:t>
      </w:r>
    </w:p>
    <w:p>
      <w:r>
        <w:t>/ #'''9</w:t>
      </w:r>
    </w:p>
    <w:p>
      <w:r>
        <w:t>0374 0</w:t>
      </w:r>
    </w:p>
    <w:p>
      <w:r>
        <w:t>6 43;</w:t>
      </w:r>
    </w:p>
    <w:p>
      <w:r>
        <w:t>544 ''''9</w:t>
      </w:r>
    </w:p>
    <w:p>
      <w:r>
        <w:t>D 4 3 J'''' 0 44 33</w:t>
      </w:r>
    </w:p>
    <w:p>
      <w:r>
        <w:t>D D 4 /; #'' 0 3 4 &lt;</w:t>
      </w:r>
    </w:p>
    <w:p>
      <w:r>
        <w:t>0 D 0 K 73 44</w:t>
        <w:tab/>
        <w:t>8 / 49 3</w:t>
      </w:r>
    </w:p>
    <w:p>
      <w:r>
        <w:t>4</w:t>
        <w:tab/>
        <w:t>;4</w:t>
      </w:r>
    </w:p>
    <w:p>
      <w:r>
        <w:t>8 H</w:t>
      </w:r>
    </w:p>
    <w:p>
      <w:r>
        <w:t>D 4 3</w:t>
      </w:r>
    </w:p>
    <w:p>
      <w:r>
        <w:t>0 K A</w:t>
        <w:tab/>
        <w:t>39</w:t>
      </w:r>
    </w:p>
    <w:p>
      <w:r>
        <w:t>D 0</w:t>
      </w:r>
    </w:p>
    <w:p>
      <w:r>
        <w:t>6 4</w:t>
      </w:r>
    </w:p>
    <w:p>
      <w:r>
        <w:t>3</w:t>
        <w:tab/>
        <w:tab/>
        <w:t>8</w:t>
      </w:r>
    </w:p>
    <w:p>
      <w:r>
        <w:t>*;</w:t>
      </w:r>
    </w:p>
    <w:p>
      <w:r>
        <w:t>;9 &amp;''''' 5 04 D4</w:t>
      </w:r>
    </w:p>
    <w:p>
      <w:r>
        <w:t>74 5</w:t>
      </w:r>
    </w:p>
    <w:p>
      <w:r>
        <w:t>=''''</w:t>
      </w:r>
    </w:p>
    <w:p>
      <w:r>
        <w:t>N'''''</w:t>
      </w:r>
    </w:p>
    <w:p>
      <w:r>
        <w:t>3;4 5</w:t>
        <w:tab/>
        <w:t>3</w:t>
      </w:r>
    </w:p>
    <w:p>
      <w:r>
        <w:t>4 44</w:t>
      </w:r>
    </w:p>
    <w:p>
      <w:r>
        <w:t>0</w:t>
      </w:r>
    </w:p>
    <w:p>
      <w:r>
        <w:t>553</w:t>
      </w:r>
    </w:p>
    <w:p>
      <w:r>
        <w:t>!7:</w:t>
      </w:r>
    </w:p>
    <w:p>
      <w:r>
        <w:t>,9 0</w:t>
      </w:r>
    </w:p>
    <w:p>
      <w:r>
        <w:t>:</w:t>
        <w:tab/>
        <w:t>0 6 04 , R :3 A 34</w:t>
      </w:r>
    </w:p>
    <w:p>
      <w:r>
        <w:t>3 J'''' D 0 D3 D</w:t>
      </w:r>
    </w:p>
    <w:p>
      <w:r>
        <w:t>&lt; N''''' 3</w:t>
      </w:r>
    </w:p>
    <w:p>
      <w:r>
        <w:t>0</w:t>
      </w:r>
    </w:p>
    <w:p>
      <w:r>
        <w:t>4</w:t>
      </w:r>
    </w:p>
    <w:p>
      <w:r>
        <w:t>44</w:t>
      </w:r>
    </w:p>
    <w:p>
      <w:r>
        <w:t>5</w:t>
      </w:r>
    </w:p>
    <w:p>
      <w:r>
        <w:t>9 4 4</w:t>
      </w:r>
    </w:p>
    <w:p>
      <w:r>
        <w:t>D4</w:t>
      </w:r>
    </w:p>
    <w:p>
      <w:r>
        <w:t>5</w:t>
      </w:r>
    </w:p>
    <w:p>
      <w:r>
        <w:t>&amp;7</w:t>
        <w:tab/>
        <w:t>4 4</w:t>
        <w:tab/>
        <w:t>74</w:t>
      </w:r>
    </w:p>
    <w:p>
      <w:r>
        <w:t>343 D4 3</w:t>
      </w:r>
    </w:p>
    <w:p>
      <w:r>
        <w:t>8 # 0</w:t>
        <w:tab/>
        <w:t>9 4</w:t>
      </w:r>
    </w:p>
    <w:p>
      <w:r>
        <w:t>4</w:t>
      </w:r>
    </w:p>
    <w:p>
      <w:r>
        <w:t>4</w:t>
        <w:tab/>
        <w:t>3 D 0</w:t>
      </w:r>
    </w:p>
    <w:p>
      <w:r>
        <w:t>3533 6 4 3</w:t>
      </w:r>
    </w:p>
    <w:p>
      <w:r>
        <w:t>&amp;7</w:t>
        <w:tab/>
        <w:t>4</w:t>
      </w:r>
    </w:p>
    <w:p>
      <w:r>
        <w:t>H</w:t>
      </w:r>
    </w:p>
    <w:p>
      <w:r>
        <w:t>9 353 &lt;</w:t>
      </w:r>
    </w:p>
    <w:p>
      <w:r>
        <w:t>474; D 4 3 5</w:t>
      </w:r>
    </w:p>
    <w:p>
      <w:r>
        <w:t>4 0 6 4 3</w:t>
      </w:r>
    </w:p>
    <w:p>
      <w:r>
        <w:t>/</w:t>
      </w:r>
    </w:p>
    <w:p>
      <w:r>
        <w:t>4</w:t>
      </w:r>
    </w:p>
    <w:p>
      <w:r>
        <w:t>3 38 !</w:t>
        <w:tab/>
        <w:t>9 4 4 4</w:t>
        <w:tab/>
        <w:t>9 4 &amp;7</w:t>
        <w:tab/>
        <w:t>4</w:t>
      </w:r>
    </w:p>
    <w:p>
      <w:r>
        <w:t>O</w:t>
      </w:r>
    </w:p>
    <w:p>
      <w:r>
        <w:t>4 55 D4 0 43</w:t>
      </w:r>
    </w:p>
    <w:p>
      <w:r>
        <w:t>5A</w:t>
      </w:r>
    </w:p>
    <w:p>
      <w:r>
        <w:t>3D 4</w:t>
      </w:r>
    </w:p>
    <w:p>
      <w:r>
        <w:t>4</w:t>
        <w:tab/>
        <w:tab/>
        <w:t>3 D 4 3</w:t>
      </w:r>
    </w:p>
    <w:p>
      <w:r>
        <w:t>08 " 449 #''''' 3</w:t>
      </w:r>
    </w:p>
    <w:p>
      <w:r>
        <w:t>474; 44 D 4 79</w:t>
      </w:r>
    </w:p>
    <w:p>
      <w:r>
        <w:t>9</w:t>
      </w:r>
    </w:p>
    <w:p>
      <w:r>
        <w:t>4</w:t>
        <w:tab/>
        <w:t>3</w:t>
      </w:r>
    </w:p>
    <w:p>
      <w:r>
        <w:t>4</w:t>
      </w:r>
    </w:p>
    <w:p>
      <w:r>
        <w:t>/9 6 4 544 ''''''9</w:t>
      </w:r>
    </w:p>
    <w:p>
      <w:r>
        <w:rPr>
          <w:b/>
        </w:rPr>
        <w:t>E. 10</w:t>
      </w:r>
    </w:p>
    <w:p>
      <w:r>
        <w:t>!""#$</w:t>
      </w:r>
    </w:p>
    <w:p>
      <w:r>
        <w:t>4</w:t>
      </w:r>
    </w:p>
    <w:p>
      <w:r>
        <w:t>;3</w:t>
      </w:r>
    </w:p>
    <w:p>
      <w:r>
        <w:t>0</w:t>
      </w:r>
    </w:p>
    <w:p>
      <w:r>
        <w:t>3 0 3 6 4 35 E</w:t>
      </w:r>
    </w:p>
    <w:p>
      <w:r>
        <w:t>/</w:t>
      </w:r>
    </w:p>
    <w:p>
      <w:r>
        <w:t>F8</w:t>
      </w:r>
    </w:p>
    <w:p>
      <w:r>
        <w:t>!</w:t>
      </w:r>
    </w:p>
    <w:p>
      <w:r>
        <w:t>79 4 4 5 04 D</w:t>
      </w:r>
    </w:p>
    <w:p>
      <w:r>
        <w:t>4</w:t>
      </w:r>
    </w:p>
    <w:p>
      <w:r>
        <w:t>3 0</w:t>
      </w:r>
    </w:p>
    <w:p>
      <w:r>
        <w:t>4 0</w:t>
      </w:r>
    </w:p>
    <w:p>
      <w:r>
        <w:t>:; 73</w:t>
      </w:r>
    </w:p>
    <w:p>
      <w:r>
        <w:t>4 59 4 0</w:t>
        <w:tab/>
        <w:t>9</w:t>
      </w:r>
    </w:p>
    <w:p>
      <w:r>
        <w:t>44 4</w:t>
      </w:r>
    </w:p>
    <w:p>
      <w:r>
        <w:t>; D4 0 79</w:t>
      </w:r>
    </w:p>
    <w:p>
      <w:r>
        <w:t>353 6 4</w:t>
        <w:tab/>
        <w:t>74</w:t>
      </w:r>
    </w:p>
    <w:p>
      <w:r>
        <w:t>4</w:t>
      </w:r>
    </w:p>
    <w:p>
      <w:r>
        <w:t>D 0 33 3 4 , 530</w:t>
      </w:r>
    </w:p>
    <w:p>
      <w:r>
        <w:t>E S; F</w:t>
      </w:r>
    </w:p>
    <w:p>
      <w:r>
        <w:t>49 7:0</w:t>
      </w:r>
    </w:p>
    <w:p>
      <w:r>
        <w:t>7:0 48</w:t>
      </w:r>
    </w:p>
    <w:p>
      <w:r>
        <w:t>" 449</w:t>
      </w:r>
    </w:p>
    <w:p>
      <w:r>
        <w:t>4</w:t>
      </w:r>
    </w:p>
    <w:p>
      <w:r>
        <w:t>C 4 34</w:t>
      </w:r>
    </w:p>
    <w:p>
      <w:r>
        <w:t>4 3 D4 0</w:t>
      </w:r>
    </w:p>
    <w:p>
      <w:r>
        <w:t>D43</w:t>
      </w:r>
    </w:p>
    <w:p>
      <w:r>
        <w:t>;3</w:t>
      </w:r>
    </w:p>
    <w:p>
      <w:r>
        <w:t>0</w:t>
      </w:r>
    </w:p>
    <w:p>
      <w:r>
        <w:t>E /</w:t>
      </w:r>
    </w:p>
    <w:p>
      <w:r>
        <w:t>F9 4 &lt; 0</w:t>
      </w:r>
    </w:p>
    <w:p>
      <w:r>
        <w:t>9</w:t>
      </w:r>
    </w:p>
    <w:p>
      <w:r>
        <w:t>&amp;7</w:t>
        <w:tab/>
        <w:t>49 D 4 ;</w:t>
      </w:r>
    </w:p>
    <w:p>
      <w:r>
        <w:t>6</w:t>
      </w:r>
    </w:p>
    <w:p>
      <w:r>
        <w:t>4 3</w:t>
      </w:r>
    </w:p>
    <w:p>
      <w:r>
        <w:t>;3</w:t>
        <w:tab/>
        <w:t>9</w:t>
      </w:r>
    </w:p>
    <w:p>
      <w:r>
        <w:t>D D 4</w:t>
      </w:r>
    </w:p>
    <w:p>
      <w:r>
        <w:t>33 343 /</w:t>
      </w:r>
    </w:p>
    <w:p>
      <w:r>
        <w:t>4 4</w:t>
      </w:r>
    </w:p>
    <w:p>
      <w:r>
        <w:t>8</w:t>
      </w:r>
    </w:p>
    <w:p>
      <w:r>
        <w:rPr>
          <w:b/>
        </w:rPr>
        <w:t>E. 14</w:t>
      </w:r>
    </w:p>
    <w:p>
      <w:r>
        <w:t>&lt; 9 / 49</w:t>
      </w:r>
    </w:p>
    <w:p>
      <w:r>
        <w:t>D 4 3 553</w:t>
      </w:r>
    </w:p>
    <w:p>
      <w:r>
        <w:t>4</w:t>
        <w:tab/>
        <w:t>3</w:t>
      </w:r>
    </w:p>
    <w:p>
      <w:r>
        <w:t>4</w:t>
      </w:r>
    </w:p>
    <w:p>
      <w:r>
        <w:t>4 3</w:t>
      </w:r>
    </w:p>
    <w:p>
      <w:r>
        <w:t>A E</w:t>
      </w:r>
    </w:p>
    <w:p>
      <w:r>
        <w:t>74</w:t>
      </w:r>
    </w:p>
    <w:p>
      <w:r>
        <w:t>5 F 339</w:t>
      </w:r>
    </w:p>
    <w:p>
      <w:r>
        <w:t>D 4 4</w:t>
      </w:r>
    </w:p>
    <w:p>
      <w:r>
        <w:t>8</w:t>
      </w:r>
    </w:p>
    <w:p>
      <w:r>
        <w:rPr>
          <w:b/>
        </w:rPr>
        <w:t>E. 15</w:t>
      </w:r>
    </w:p>
    <w:p>
      <w:r>
        <w:t>!""#$</w:t>
      </w:r>
    </w:p>
    <w:p>
      <w:r>
        <w:t>V D4</w:t>
      </w:r>
    </w:p>
    <w:p>
      <w:r>
        <w:t>9 &amp;''''' &lt; 5 ;5 6</w:t>
      </w:r>
    </w:p>
    <w:p>
      <w:r>
        <w:t>09</w:t>
      </w:r>
    </w:p>
    <w:p>
      <w:r>
        <w:t>7 9</w:t>
      </w:r>
    </w:p>
    <w:p>
      <w:r>
        <w:t>4</w:t>
        <w:tab/>
        <w:t>55</w:t>
      </w:r>
    </w:p>
    <w:p>
      <w:r>
        <w:t>55 D44 0 D39 4</w:t>
        <w:tab/>
        <w:t>3 9 4 , 7 9</w:t>
      </w:r>
    </w:p>
    <w:p>
      <w:r>
        <w:t>'''' @0 +'''''?</w:t>
      </w:r>
    </w:p>
    <w:p>
      <w:r>
        <w:t>, 7</w:t>
      </w:r>
    </w:p>
    <w:p>
      <w:r>
        <w:t>4 34 D 4 0 4</w:t>
      </w:r>
    </w:p>
    <w:p>
      <w:r>
        <w:t>;3</w:t>
      </w:r>
    </w:p>
    <w:p>
      <w:r>
        <w:t>0</w:t>
      </w:r>
    </w:p>
    <w:p>
      <w:r>
        <w:t>B 10 3 0 J! ,, 6 ,GL8 9</w:t>
      </w:r>
    </w:p>
    <w:p>
      <w:r>
        <w:t>=''''' &gt;#9</w:t>
      </w:r>
    </w:p>
    <w:p>
      <w:r>
        <w:t>J! -LL88</w:t>
      </w:r>
    </w:p>
    <w:p>
      <w:r>
        <w:t>3 3 0</w:t>
      </w:r>
    </w:p>
    <w:p>
      <w:r>
        <w:t>K 44</w:t>
      </w:r>
    </w:p>
    <w:p>
      <w:r>
        <w:t>D 37</w:t>
      </w:r>
    </w:p>
    <w:p>
      <w:r>
        <w:t>4</w:t>
        <w:tab/>
        <w:tab/>
        <w:t>3 9 ''''' 0</w:t>
      </w:r>
    </w:p>
    <w:p>
      <w:r>
        <w:t>4</w:t>
      </w:r>
    </w:p>
    <w:p>
      <w:r>
        <w:t>4 5D @% 4?</w:t>
      </w:r>
    </w:p>
    <w:p>
      <w:r>
        <w:t>A 4 4 6</w:t>
      </w:r>
    </w:p>
    <w:p>
      <w:r>
        <w:t>4A 9</w:t>
      </w:r>
    </w:p>
    <w:p>
      <w:r>
        <w:t>0 553</w:t>
      </w:r>
    </w:p>
    <w:p>
      <w:r>
        <w:t>44 3 5</w:t>
      </w:r>
    </w:p>
    <w:p>
      <w:r>
        <w:t>4 7</w:t>
      </w:r>
    </w:p>
    <w:p>
      <w:r>
        <w:t>4 3 38</w:t>
      </w:r>
    </w:p>
    <w:p>
      <w:r>
        <w:t>$ 4</w:t>
        <w:tab/>
        <w:t>9 4 D</w:t>
      </w:r>
    </w:p>
    <w:p>
      <w:r>
        <w:t>4 K9</w:t>
      </w:r>
    </w:p>
    <w:p>
      <w:r>
        <w:t>3749</w:t>
      </w:r>
    </w:p>
    <w:p>
      <w:r>
        <w:t>K</w:t>
      </w:r>
    </w:p>
    <w:p>
      <w:r>
        <w:t>074749 4</w:t>
        <w:tab/>
        <w:t>A</w:t>
      </w:r>
    </w:p>
    <w:p>
      <w:r>
        <w:t>55 D3</w:t>
      </w:r>
    </w:p>
    <w:p>
      <w:r>
        <w:t>4</w:t>
      </w:r>
    </w:p>
    <w:p>
      <w:r>
        <w:t>, 7</w:t>
      </w:r>
    </w:p>
    <w:p>
      <w:r>
        <w:t>338</w:t>
      </w:r>
    </w:p>
    <w:p>
      <w:r>
        <w:t>9</w:t>
      </w:r>
    </w:p>
    <w:p>
      <w:r>
        <w:t>6 :</w:t>
      </w:r>
    </w:p>
    <w:p>
      <w:r>
        <w:t>D 4</w:t>
      </w:r>
    </w:p>
    <w:p>
      <w:r>
        <w:t>:;</w:t>
      </w:r>
    </w:p>
    <w:p>
      <w:r>
        <w:t>73</w:t>
      </w:r>
    </w:p>
    <w:p>
      <w:r>
        <w:t>374 D 4 0</w:t>
      </w:r>
    </w:p>
    <w:p>
      <w:r>
        <w:t>;3</w:t>
      </w:r>
    </w:p>
    <w:p>
      <w:r>
        <w:t>0</w:t>
      </w:r>
    </w:p>
    <w:p>
      <w:r>
        <w:t>/</w:t>
      </w:r>
    </w:p>
    <w:p>
      <w:r>
        <w:t>B 10 3</w:t>
      </w:r>
    </w:p>
    <w:p>
      <w:r>
        <w:t>4</w:t>
      </w:r>
    </w:p>
    <w:p>
      <w:r>
        <w:t>J! ,LL8</w:t>
      </w:r>
    </w:p>
    <w:p>
      <w:r>
        <w:t>9</w:t>
      </w:r>
    </w:p>
    <w:p>
      <w:r>
        <w:t>58 LG8</w:t>
      </w:r>
    </w:p>
    <w:p>
      <w:r>
        <w:t>D</w:t>
      </w:r>
    </w:p>
    <w:p>
      <w:r>
        <w:t>6</w:t>
      </w:r>
    </w:p>
    <w:p>
      <w:r>
        <w:t>D</w:t>
      </w:r>
    </w:p>
    <w:p>
      <w:r>
        <w:t>4 4 6</w:t>
      </w:r>
    </w:p>
    <w:p>
      <w:r>
        <w:t>;</w:t>
      </w:r>
    </w:p>
    <w:p>
      <w:r>
        <w:t>3K 5 4 34</w:t>
      </w:r>
    </w:p>
    <w:p>
      <w:r>
        <w:t>4</w:t>
        <w:tab/>
        <w:t>A3</w:t>
      </w:r>
    </w:p>
    <w:p>
      <w:r>
        <w:t>4</w:t>
      </w:r>
    </w:p>
    <w:p>
      <w:r>
        <w:t>4</w:t>
        <w:tab/>
        <w:t>3 3 358</w:t>
      </w:r>
    </w:p>
    <w:p>
      <w:r>
        <w:t>$ :;</w:t>
      </w:r>
    </w:p>
    <w:p>
      <w:r>
        <w:t>9 / 49 3;4 53</w:t>
      </w:r>
    </w:p>
    <w:p>
      <w:r>
        <w:t>8</w:t>
      </w:r>
    </w:p>
    <w:p>
      <w:r>
        <w:t>) 8,8</w:t>
      </w:r>
    </w:p>
    <w:p>
      <w:r>
        <w:t>4 3</w:t>
      </w:r>
    </w:p>
    <w:p>
      <w:r>
        <w:t>4D44 4 4 0 0 4 ;</w:t>
      </w:r>
    </w:p>
    <w:p>
      <w:r>
        <w:t>3K 39 4 &amp;7</w:t>
        <w:tab/>
        <w:t>4</w:t>
      </w:r>
    </w:p>
    <w:p>
      <w:r>
        <w:t>39 A 5 D9</w:t>
      </w:r>
    </w:p>
    <w:p>
      <w:r>
        <w:t>4 3 J'''' 40 3439 4</w:t>
      </w:r>
    </w:p>
    <w:p>
      <w:r>
        <w:t>;3</w:t>
      </w:r>
    </w:p>
    <w:p>
      <w:r>
        <w:t>6 &amp;'' 3 4</w:t>
      </w:r>
    </w:p>
    <w:p>
      <w:r>
        <w:t>4 4</w:t>
      </w:r>
    </w:p>
    <w:p>
      <w:r>
        <w:t>9 0474 3</w:t>
      </w:r>
    </w:p>
    <w:p>
      <w:r>
        <w:t>3</w:t>
      </w:r>
    </w:p>
    <w:p>
      <w:r>
        <w:t>D / 4 D 4 4 0</w:t>
      </w:r>
    </w:p>
    <w:p>
      <w:r>
        <w:t>3</w:t>
        <w:tab/>
        <w:t>3 D#''''' 4 0 3 4 44</w:t>
      </w:r>
    </w:p>
    <w:p>
      <w:r>
        <w:t>3074 D 4</w:t>
      </w:r>
    </w:p>
    <w:p>
      <w:r>
        <w:t>;3</w:t>
      </w:r>
    </w:p>
    <w:p>
      <w:r>
        <w:t>0439 4 ; 7</w:t>
      </w:r>
    </w:p>
    <w:p>
      <w:r>
        <w:t>0</w:t>
      </w:r>
    </w:p>
    <w:p>
      <w:r>
        <w:t>D</w:t>
      </w:r>
    </w:p>
    <w:p>
      <w:r>
        <w:t>44 38</w:t>
      </w:r>
    </w:p>
    <w:p>
      <w:r>
        <w:t>88 !</w:t>
      </w:r>
    </w:p>
    <w:p>
      <w:r>
        <w:t>48 ,,,</w:t>
      </w:r>
    </w:p>
    <w:p>
      <w:r>
        <w:t>@ 5?9 4 D</w:t>
      </w:r>
    </w:p>
    <w:p>
      <w:r>
        <w:t>6</w:t>
      </w:r>
    </w:p>
    <w:p>
      <w:r>
        <w:t>4 5</w:t>
      </w:r>
    </w:p>
    <w:p>
      <w:r>
        <w:t>9</w:t>
      </w:r>
    </w:p>
    <w:p>
      <w:r>
        <w:t>6</w:t>
      </w:r>
    </w:p>
    <w:p>
      <w:r>
        <w:t>;</w:t>
        <w:tab/>
        <w:t>3K</w:t>
      </w:r>
    </w:p>
    <w:p>
      <w:r>
        <w:t>A3</w:t>
      </w:r>
    </w:p>
    <w:p>
      <w:r>
        <w:t>4</w:t>
      </w:r>
    </w:p>
    <w:p>
      <w:r>
        <w:t>8 *9</w:t>
      </w:r>
    </w:p>
    <w:p>
      <w:r>
        <w:t>4</w:t>
        <w:tab/>
        <w:t>9 4</w:t>
      </w:r>
    </w:p>
    <w:p>
      <w:r>
        <w:t>0 55</w:t>
      </w:r>
    </w:p>
    <w:p>
      <w:r>
        <w:t>:D9 6 0 4 4</w:t>
      </w:r>
    </w:p>
    <w:p>
      <w:r>
        <w:t>;3</w:t>
      </w:r>
    </w:p>
    <w:p>
      <w:r>
        <w:t>0</w:t>
      </w:r>
    </w:p>
    <w:p>
      <w:r>
        <w:t>/ 9 4</w:t>
      </w:r>
    </w:p>
    <w:p>
      <w:r>
        <w:t>6 4 4 3</w:t>
      </w:r>
    </w:p>
    <w:p>
      <w:r>
        <w:t>4</w:t>
      </w:r>
    </w:p>
    <w:p>
      <w:r>
        <w:t>4 D</w:t>
      </w:r>
    </w:p>
    <w:p>
      <w:r>
        <w:t>4</w:t>
      </w:r>
    </w:p>
    <w:p>
      <w:r>
        <w:t>4 0 33 48 $ 43</w:t>
      </w:r>
    </w:p>
    <w:p>
      <w:r>
        <w:t>43</w:t>
      </w:r>
    </w:p>
    <w:p>
      <w:r>
        <w:t>;</w:t>
      </w:r>
    </w:p>
    <w:p>
      <w:r>
        <w:t>3 4 4 /;4 44</w:t>
      </w:r>
    </w:p>
    <w:p>
      <w:r>
        <w:t>4 / @8 H9</w:t>
      </w:r>
    </w:p>
    <w:p>
      <w:r>
        <w:t>48</w:t>
      </w:r>
    </w:p>
    <w:p>
      <w:r>
        <w:t>R</w:t>
      </w:r>
    </w:p>
    <w:p>
      <w:r>
        <w:t>9</w:t>
      </w:r>
    </w:p>
    <w:p>
      <w:r>
        <w:rPr>
          <w:b/>
        </w:rPr>
        <w:t>E. 19</w:t>
      </w:r>
    </w:p>
    <w:p>
      <w:r>
        <w:t>9</w:t>
      </w:r>
    </w:p>
    <w:p>
      <w:r>
        <w:t>8 ,,,9 8 --</w:t>
      </w:r>
    </w:p>
    <w:p>
      <w:r>
        <w:t>,?8</w:t>
      </w:r>
    </w:p>
    <w:p>
      <w:r>
        <w:t>1 9</w:t>
      </w:r>
    </w:p>
    <w:p>
      <w:r>
        <w:t>&amp;''''' 3 0 5</w:t>
      </w:r>
    </w:p>
    <w:p>
      <w:r>
        <w:t>;3</w:t>
      </w:r>
    </w:p>
    <w:p>
      <w:r>
        <w:t>0</w:t>
      </w:r>
    </w:p>
    <w:p>
      <w:r>
        <w:t>/ 9 4 3</w:t>
      </w:r>
    </w:p>
    <w:p>
      <w:r>
        <w:t>33</w:t>
      </w:r>
    </w:p>
    <w:p>
      <w:r>
        <w:t>39 0474</w:t>
      </w:r>
    </w:p>
    <w:p>
      <w:r>
        <w:t>4</w:t>
      </w:r>
    </w:p>
    <w:p>
      <w:r>
        <w:t>3</w:t>
      </w:r>
    </w:p>
    <w:p>
      <w:r>
        <w:t>38 14 ;46</w:t>
      </w:r>
    </w:p>
    <w:p>
      <w:r>
        <w:t>;</w:t>
      </w:r>
    </w:p>
    <w:p>
      <w:r>
        <w:t>D4 7 6 4</w:t>
        <w:tab/>
        <w:t>3</w:t>
      </w:r>
    </w:p>
    <w:p>
      <w:r>
        <w:t>3 8</w:t>
      </w:r>
    </w:p>
    <w:p>
      <w:r>
        <w:t>16</w:t>
      </w:r>
    </w:p>
    <w:p>
      <w:r>
        <w:t>!""#$</w:t>
      </w:r>
    </w:p>
    <w:p>
      <w:r>
        <w:t>$ ;</w:t>
        <w:tab/>
        <w:t>3K</w:t>
      </w:r>
    </w:p>
    <w:p>
      <w:r>
        <w:t>6</w:t>
      </w:r>
    </w:p>
    <w:p>
      <w:r>
        <w:t>3 43</w:t>
      </w:r>
    </w:p>
    <w:p>
      <w:r>
        <w:t>;3 343</w:t>
      </w:r>
    </w:p>
    <w:p>
      <w:r>
        <w:t>4</w:t>
      </w:r>
    </w:p>
    <w:p>
      <w:r>
        <w:t>4 4</w:t>
      </w:r>
    </w:p>
    <w:p>
      <w:r>
        <w:t>5 D</w:t>
      </w:r>
    </w:p>
    <w:p>
      <w:r>
        <w:t>55 D</w:t>
      </w:r>
    </w:p>
    <w:p>
      <w:r>
        <w:t>33 343</w:t>
      </w:r>
    </w:p>
    <w:p>
      <w:r>
        <w:t>7</w:t>
      </w:r>
    </w:p>
    <w:p>
      <w:r>
        <w:t>3</w:t>
      </w:r>
    </w:p>
    <w:p>
      <w:r>
        <w:t>5</w:t>
      </w:r>
    </w:p>
    <w:p>
      <w:r>
        <w:t>55</w:t>
      </w:r>
    </w:p>
    <w:p>
      <w:r>
        <w:t>34 D9</w:t>
      </w:r>
    </w:p>
    <w:p>
      <w:r>
        <w:t>4 3 J'''' 40 3439 4 0 4 D43</w:t>
      </w:r>
    </w:p>
    <w:p>
      <w:r>
        <w:t>D</w:t>
      </w:r>
    </w:p>
    <w:p>
      <w:r>
        <w:t>4 ;</w:t>
      </w:r>
    </w:p>
    <w:p>
      <w:r>
        <w:t>0</w:t>
      </w:r>
    </w:p>
    <w:p>
      <w:r>
        <w:t>/ 8</w:t>
      </w:r>
    </w:p>
    <w:p>
      <w:r>
        <w:t>0</w:t>
      </w:r>
    </w:p>
    <w:p>
      <w:r>
        <w:t>K 08</w:t>
      </w:r>
    </w:p>
    <w:p>
      <w:r>
        <w:t># 559 4</w:t>
      </w:r>
    </w:p>
    <w:p>
      <w:r>
        <w:t>443;3</w:t>
      </w:r>
    </w:p>
    <w:p>
      <w:r>
        <w:t>4 3</w:t>
        <w:tab/>
        <w:t>9 D</w:t>
      </w:r>
    </w:p>
    <w:p>
      <w:r>
        <w:t>6</w:t>
      </w:r>
    </w:p>
    <w:p>
      <w:r>
        <w:t>3; 4 5</w:t>
      </w:r>
    </w:p>
    <w:p>
      <w:r>
        <w:t>4 0 @8</w:t>
      </w:r>
    </w:p>
    <w:p>
      <w:r>
        <w:t>48 , 9</w:t>
      </w:r>
    </w:p>
    <w:p>
      <w:r>
        <w:t>0</w:t>
      </w:r>
    </w:p>
    <w:p>
      <w:r>
        <w:t>48</w:t>
      </w:r>
    </w:p>
    <w:p>
      <w:r>
        <w:t>48</w:t>
      </w:r>
    </w:p>
    <w:p>
      <w:r>
        <w:t>? 0 K</w:t>
      </w:r>
    </w:p>
    <w:p>
      <w:r>
        <w:t>6 374</w:t>
      </w:r>
    </w:p>
    <w:p>
      <w:r>
        <w:t>/ 55 4A</w:t>
      </w:r>
    </w:p>
    <w:p>
      <w:r>
        <w:t>;</w:t>
      </w:r>
    </w:p>
    <w:p>
      <w:r>
        <w:t>6</w:t>
      </w:r>
    </w:p>
    <w:p>
      <w:r>
        <w:t>A0</w:t>
        <w:tab/>
        <w:t>9 6 35</w:t>
      </w:r>
    </w:p>
    <w:p>
      <w:r>
        <w:t>3 33 4</w:t>
      </w:r>
    </w:p>
    <w:p>
      <w:r>
        <w:t>48 " 449 4</w:t>
      </w:r>
    </w:p>
    <w:p>
      <w:r>
        <w:t>;</w:t>
        <w:tab/>
        <w:t>3K</w:t>
      </w:r>
    </w:p>
    <w:p>
      <w:r>
        <w:t>D 4 0</w:t>
      </w:r>
    </w:p>
    <w:p>
      <w:r>
        <w:t>;</w:t>
      </w:r>
    </w:p>
    <w:p>
      <w:r>
        <w:t>4 743</w:t>
      </w:r>
    </w:p>
    <w:p>
      <w:r>
        <w:t>D44</w:t>
      </w:r>
    </w:p>
    <w:p>
      <w:r>
        <w:t>D</w:t>
      </w:r>
    </w:p>
    <w:p>
      <w:r>
        <w:t>@!&amp;J , 11 ,9 8</w:t>
      </w:r>
    </w:p>
    <w:p>
      <w:r>
        <w:t>R &amp; ,H 1 -?8</w:t>
      </w:r>
    </w:p>
    <w:p>
      <w:r>
        <w:t>9</w:t>
      </w:r>
    </w:p>
    <w:p>
      <w:r>
        <w:t>4 /9</w:t>
      </w:r>
    </w:p>
    <w:p>
      <w:r>
        <w:t>343</w:t>
      </w:r>
    </w:p>
    <w:p>
      <w:r>
        <w:t>55 D6 433</w:t>
      </w:r>
    </w:p>
    <w:p>
      <w:r>
        <w:t>34 4</w:t>
      </w:r>
    </w:p>
    <w:p>
      <w:r>
        <w:t>39 9 4</w:t>
      </w:r>
    </w:p>
    <w:p>
      <w:r>
        <w:t>3 0</w:t>
        <w:tab/>
        <w:t>9 4</w:t>
      </w:r>
    </w:p>
    <w:p>
      <w:r>
        <w:t>;3</w:t>
      </w:r>
    </w:p>
    <w:p>
      <w:r>
        <w:t>4 4</w:t>
      </w:r>
    </w:p>
    <w:p>
      <w:r>
        <w:t>33 6 0438 ! ; D4</w:t>
        <w:tab/>
        <w:t>D</w:t>
      </w:r>
    </w:p>
    <w:p>
      <w:r>
        <w:t>: 33 3 6</w:t>
      </w:r>
    </w:p>
    <w:p>
      <w:r>
        <w:t>6 4 4</w:t>
        <w:tab/>
        <w:t>9</w:t>
      </w:r>
    </w:p>
    <w:p>
      <w:r>
        <w:t>D</w:t>
      </w:r>
    </w:p>
    <w:p>
      <w:r>
        <w:t>8</w:t>
      </w:r>
    </w:p>
    <w:p>
      <w:r>
        <w:t>" 449 4</w:t>
      </w:r>
    </w:p>
    <w:p>
      <w:r>
        <w:t>4 9 3;4/</w:t>
      </w:r>
    </w:p>
    <w:p>
      <w:r>
        <w:t>6 :9 5</w:t>
      </w:r>
    </w:p>
    <w:p>
      <w:r>
        <w:t>4 J!#</w:t>
      </w:r>
    </w:p>
    <w:p>
      <w:r>
        <w:t>3 444</w:t>
      </w:r>
    </w:p>
    <w:p>
      <w:r>
        <w:t>4 5 W D</w:t>
      </w:r>
    </w:p>
    <w:p>
      <w:r>
        <w:t>4 ; 04 D</w:t>
      </w:r>
    </w:p>
    <w:p>
      <w:r>
        <w:t>343</w:t>
      </w:r>
    </w:p>
    <w:p>
      <w:r>
        <w:t>:D6</w:t>
      </w:r>
    </w:p>
    <w:p>
      <w:r>
        <w:t>:9 4</w:t>
      </w:r>
    </w:p>
    <w:p>
      <w:r>
        <w:t>B 10</w:t>
      </w:r>
    </w:p>
    <w:p>
      <w:r>
        <w:t>4 743</w:t>
      </w:r>
    </w:p>
    <w:p>
      <w:r>
        <w:t>5 R 4 33 &lt;</w:t>
      </w:r>
    </w:p>
    <w:p>
      <w:r>
        <w:t>4 39</w:t>
      </w:r>
    </w:p>
    <w:p>
      <w:r>
        <w:t>D 4 3:</w:t>
      </w:r>
    </w:p>
    <w:p>
      <w:r>
        <w:t>&lt;</w:t>
      </w:r>
    </w:p>
    <w:p>
      <w:r>
        <w:t>: 3</w:t>
        <w:tab/>
        <w:t>443 A 0&lt;; 403D8</w:t>
      </w:r>
    </w:p>
    <w:p>
      <w:r>
        <w:t>!</w:t>
        <w:tab/>
        <w:t>9</w:t>
      </w:r>
    </w:p>
    <w:p>
      <w:r>
        <w:t>4 4 3 0 59</w:t>
      </w:r>
    </w:p>
    <w:p>
      <w:r>
        <w:t>9 4 ;</w:t>
      </w:r>
    </w:p>
    <w:p>
      <w:r>
        <w:t>0</w:t>
      </w:r>
    </w:p>
    <w:p>
      <w:r>
        <w:t>/ 9 4</w:t>
      </w:r>
    </w:p>
    <w:p>
      <w:r>
        <w:t>74 74</w:t>
      </w:r>
    </w:p>
    <w:p>
      <w:r>
        <w:t>D 9 0 K 074749 D4</w:t>
      </w:r>
    </w:p>
    <w:p>
      <w:r>
        <w:t>33</w:t>
      </w:r>
    </w:p>
    <w:p>
      <w:r>
        <w:t>9</w:t>
      </w:r>
    </w:p>
    <w:p>
      <w:r>
        <w:t>4</w:t>
      </w:r>
    </w:p>
    <w:p>
      <w:r>
        <w:t>4D / 74 3;</w:t>
      </w:r>
    </w:p>
    <w:p>
      <w:r>
        <w:t>4 &lt;</w:t>
      </w:r>
    </w:p>
    <w:p>
      <w:r>
        <w:t>4</w:t>
      </w:r>
    </w:p>
    <w:p>
      <w:r>
        <w:t>4</w:t>
      </w:r>
    </w:p>
    <w:p>
      <w:r>
        <w:t>B43</w:t>
      </w:r>
    </w:p>
    <w:p>
      <w:r>
        <w:t>;</w:t>
      </w:r>
    </w:p>
    <w:p>
      <w:r>
        <w:t>744 9</w:t>
      </w:r>
    </w:p>
    <w:p>
      <w:r>
        <w:t>53</w:t>
      </w:r>
    </w:p>
    <w:p>
      <w:r>
        <w:t>3D 3</w:t>
        <w:tab/>
        <w:t>D 3;09 9 /</w:t>
      </w:r>
    </w:p>
    <w:p>
      <w:r>
        <w:t>3 A 4</w:t>
        <w:tab/>
        <w:t>9</w:t>
      </w:r>
    </w:p>
    <w:p>
      <w:r>
        <w:t>5</w:t>
      </w:r>
    </w:p>
    <w:p>
      <w:r>
        <w:t>4</w:t>
      </w:r>
    </w:p>
    <w:p>
      <w:r>
        <w:t>3 0</w:t>
        <w:tab/>
        <w:t>9 4 7 9 9</w:t>
      </w:r>
    </w:p>
    <w:p>
      <w:r>
        <w:t>4 4 5</w:t>
        <w:tab/>
        <w:tab/>
        <w:t>9</w:t>
      </w:r>
    </w:p>
    <w:p>
      <w:r>
        <w:t>09 0 K</w:t>
      </w:r>
    </w:p>
    <w:p>
      <w:r>
        <w:t>0</w:t>
      </w:r>
    </w:p>
    <w:p>
      <w:r>
        <w:t>A 4</w:t>
        <w:tab/>
        <w:t>9</w:t>
      </w:r>
    </w:p>
    <w:p>
      <w:r>
        <w:t>D44 D</w:t>
      </w:r>
    </w:p>
    <w:p>
      <w:r>
        <w:t>D43 5</w:t>
        <w:tab/>
        <w:tab/>
        <w:t>448</w:t>
      </w:r>
    </w:p>
    <w:p>
      <w:r>
        <w:t>/ 49 4 3</w:t>
      </w:r>
    </w:p>
    <w:p>
      <w:r>
        <w:t>3</w:t>
      </w:r>
    </w:p>
    <w:p>
      <w:r>
        <w:t>4</w:t>
      </w:r>
    </w:p>
    <w:p>
      <w:r>
        <w:t>:; 6</w:t>
      </w:r>
    </w:p>
    <w:p>
      <w:r>
        <w:t>; 7</w:t>
      </w:r>
    </w:p>
    <w:p>
      <w:r>
        <w:t>4 4</w:t>
      </w:r>
    </w:p>
    <w:p>
      <w:r>
        <w:t>K 3;4 538</w:t>
      </w:r>
    </w:p>
    <w:p>
      <w:r>
        <w:t>$ 4</w:t>
      </w:r>
    </w:p>
    <w:p>
      <w:r>
        <w:t>:3</w:t>
      </w:r>
    </w:p>
    <w:p>
      <w:r>
        <w:t>438</w:t>
      </w:r>
    </w:p>
    <w:p>
      <w:r>
        <w:t>* #</w:t>
      </w:r>
    </w:p>
    <w:p>
      <w:r>
        <w:t>D4 79 &amp;'''''</w:t>
      </w:r>
    </w:p>
    <w:p>
      <w:r>
        <w:t>434</w:t>
      </w:r>
    </w:p>
    <w:p>
      <w:r>
        <w:t>B4 D4</w:t>
      </w:r>
    </w:p>
    <w:p>
      <w:r>
        <w:t>&lt;3 @8 H 48 , $"?8</w:t>
      </w:r>
    </w:p>
    <w:p>
      <w:r>
        <w:t>17</w:t>
      </w:r>
    </w:p>
    <w:p>
      <w:r>
        <w:t>!""#$</w:t>
      </w:r>
    </w:p>
    <w:p>
      <w:r>
        <w:t>+,%+</w:t>
      </w:r>
    </w:p>
    <w:p>
      <w:r>
        <w:t>$</w:t>
      </w:r>
    </w:p>
    <w:p>
      <w:r>
        <w:t>4</w:t>
      </w:r>
    </w:p>
    <w:p>
      <w:r>
        <w:t>9 ; 9</w:t>
      </w:r>
    </w:p>
    <w:p>
      <w:r>
        <w:t>-.</w:t>
      </w:r>
    </w:p>
    <w:p>
      <w:r>
        <w:t>34 074 4 4 :3</w:t>
      </w:r>
    </w:p>
    <w:p>
      <w:r>
        <w:t>&amp;''''''</w:t>
      </w:r>
    </w:p>
    <w:p>
      <w:r>
        <w:t>4 :; 3</w:t>
      </w:r>
    </w:p>
    <w:p>
      <w:r>
        <w:t>530 9 53 4 ,- : 9</w:t>
      </w:r>
    </w:p>
    <w:p>
      <w:r>
        <w:t>4 &amp;7</w:t>
        <w:tab/>
        <w:t>4</w:t>
      </w:r>
    </w:p>
    <w:p>
      <w:r>
        <w:t>4</w:t>
      </w:r>
    </w:p>
    <w:p>
      <w:r>
        <w:t>8</w:t>
      </w:r>
    </w:p>
    <w:p>
      <w:r>
        <w:t>- .</w:t>
      </w:r>
    </w:p>
    <w:p>
      <w:r>
        <w:t>$ :8</w:t>
      </w:r>
    </w:p>
    <w:p>
      <w:r>
        <w:t>$ 6 4 ;</w:t>
      </w:r>
    </w:p>
    <w:p>
      <w:r>
        <w:t>&amp;'''' 434</w:t>
      </w:r>
    </w:p>
    <w:p>
      <w:r>
        <w:t>B4 D4</w:t>
      </w:r>
    </w:p>
    <w:p>
      <w:r>
        <w:t>&lt;38</w:t>
      </w:r>
    </w:p>
    <w:p>
      <w:r>
        <w:t>37 4</w:t>
      </w:r>
    </w:p>
    <w:p>
      <w:r>
        <w:t>4</w:t>
        <w:tab/>
        <w:t>8</w:t>
      </w:r>
    </w:p>
    <w:p>
      <w:r>
        <w:t>$ ;55/</w:t>
      </w:r>
    </w:p>
    <w:p>
      <w:r>
        <w:t>:</w:t>
      </w:r>
    </w:p>
    <w:p>
      <w:r>
        <w:t>$ 3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