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CAPH/181/2003 vom 18. September 2003</w:t>
      </w:r>
    </w:p>
    <w:p>
      <w:r>
        <w:t>GE Cour de justice, 2003-09-18, DE</w:t>
      </w:r>
    </w:p>
    <w:p>
      <w:r>
        <w:rPr>
          <w:b/>
        </w:rPr>
        <w:t xml:space="preserve">Quelle: </w:t>
      </w:r>
      <w:r>
        <w:t>https://mcp.opencaselaw.ch/entscheid/ge_gerichte_CAPH_181_2003</w:t>
      </w:r>
    </w:p>
    <w:p>
      <w:r>
        <w:t>FR: GE_GERICHTE CAPH/181/2003 du 18 septembre 2003</w:t>
      </w:r>
    </w:p>
    <w:p>
      <w:r>
        <w:t>IT: GE_GERICHTE CAPH/181/2003 del 18 settembre 2003</w:t>
      </w:r>
    </w:p>
    <w:p>
      <w:pPr>
        <w:pStyle w:val="Heading2"/>
      </w:pPr>
      <w:r>
        <w:t>Regeste</w:t>
      </w:r>
    </w:p>
    <w:p>
      <w:r>
        <w:t>Résumé: T est engagé en tant que directeur adjoint par la banque E en 1993. En plus de son salaire, il perçoit des bonus, versés en partie sur un trust dès 1997, dans un but de fidélisation. Ces montants sont, quelques années plus tard, reversés par le trust à T, intérêts et revenus compris. T a résilié son contrat pour le 31 juillet 2000 et réclamé le paiement des sommes versées au trust, auquel E s'est opposé. La Cour confirme le jugement du Tribunal, considérant que le bonus était dû dès lors que les objectifs fixés étaient remplis. Le bonus constituait un élément du salaire. Par ailleurs, les sommes retenues sur le bonus pour être versées au trust faisaient partie du patrimoine de l'employé, que E ne pouvait soumettre à des conditions suspensives. T a donc droit au paiement de la part du bonus qui avait été versé au trust. En revanche, il n'a pas droit au paiement de la prime "profit sharing", qui ne constitue pas un élément du salaire, mais bien une gratification.</w:t>
      </w:r>
    </w:p>
    <w:p>
      <w:pPr>
        <w:pStyle w:val="Heading2"/>
      </w:pPr>
      <w:r>
        <w:t>Erwägungen</w:t>
      </w:r>
    </w:p>
    <w:p>
      <w:r>
        <w:rPr>
          <w:b/>
        </w:rPr>
        <w:t>E. 2</w:t>
      </w:r>
    </w:p>
    <w:p>
      <w:r>
        <w:t>!""#$</w:t>
      </w:r>
    </w:p>
    <w:p>
      <w:r>
        <w:t>!6 &amp;- - ??</w:t>
      </w:r>
    </w:p>
    <w:p>
      <w:r>
        <w:t>1- /BB8 C</w:t>
      </w:r>
    </w:p>
    <w:p>
      <w:r>
        <w:t>-</w:t>
      </w:r>
    </w:p>
    <w:p>
      <w:r>
        <w:t>8 +%%%%%%%</w:t>
      </w:r>
    </w:p>
    <w:p>
      <w:r>
        <w:t>99 ??9</w:t>
      </w:r>
    </w:p>
    <w:p>
      <w:r>
        <w:t>#%%%%%%% &amp;!</w:t>
      </w:r>
    </w:p>
    <w:p>
      <w:r>
        <w:t>C</w:t>
      </w:r>
    </w:p>
    <w:p>
      <w:r>
        <w:t>&gt;</w:t>
        <w:tab/>
        <w:t>8 D</w:t>
      </w:r>
    </w:p>
    <w:p>
      <w:r>
        <w:t>/ &gt;-- /BB6 $ - - 5 E9-1 D A6 /FE.B68 &lt;5- / A6</w:t>
      </w:r>
    </w:p>
    <w:p>
      <w:r>
        <w:t>G - -&lt; 9 ??9 D &lt;</w:t>
      </w:r>
    </w:p>
    <w:p>
      <w:r>
        <w:t>5 - ' H59</w:t>
      </w:r>
    </w:p>
    <w:p>
      <w:r>
        <w:t>- A5-9</w:t>
      </w:r>
    </w:p>
    <w:p>
      <w:r>
        <w:t>AA ?9</w:t>
        <w:tab/>
        <w:t>99</w:t>
      </w:r>
    </w:p>
    <w:p>
      <w:r>
        <w:t>1G</w:t>
      </w:r>
    </w:p>
    <w:p>
      <w:r>
        <w:t>1 ?</w:t>
      </w:r>
    </w:p>
    <w:p>
      <w:r>
        <w:t>- A5-9 ?9</w:t>
        <w:tab/>
        <w:t>9-</w:t>
      </w:r>
    </w:p>
    <w:p>
      <w:r>
        <w:t>- 7</w:t>
        <w:tab/>
        <w:t>C6 ) 5</w:t>
      </w:r>
    </w:p>
    <w:p>
      <w:r>
        <w:t>/BB</w:t>
      </w:r>
    </w:p>
    <w:p>
      <w:r>
        <w:t>/BB</w:t>
      </w:r>
    </w:p>
    <w:p>
      <w:r>
        <w:t>A6 E6</w:t>
      </w:r>
    </w:p>
    <w:p>
      <w:r>
        <w:t>9H6</w:t>
      </w:r>
    </w:p>
    <w:p>
      <w:r>
        <w:t>$ -</w:t>
      </w:r>
    </w:p>
    <w:p>
      <w:r>
        <w:t>5</w:t>
      </w:r>
    </w:p>
    <w:p>
      <w:r>
        <w:t>9?-0 ?</w:t>
        <w:tab/>
        <w:t>9</w:t>
      </w:r>
    </w:p>
    <w:p>
      <w:r>
        <w:t>A6 E6</w:t>
      </w:r>
    </w:p>
    <w:p>
      <w:r>
        <w:t>/BB D A6 FE6 0 1- /BBF6</w:t>
      </w:r>
    </w:p>
    <w:p>
      <w:r>
        <w:t>76 #%%%%%%%</w:t>
      </w:r>
    </w:p>
    <w:p>
      <w:r>
        <w:t>&lt;9 D +%%%%%%% - 5 ?</w:t>
      </w:r>
    </w:p>
    <w:p>
      <w:r>
        <w:t>A6 E6</w:t>
      </w:r>
    </w:p>
    <w:p>
      <w:r>
        <w:t>-E</w:t>
        <w:tab/>
        <w:tab/>
        <w:t>9 /BB C- E&gt; A6 6 D</w:t>
      </w:r>
    </w:p>
    <w:p>
      <w:r>
        <w:t>I 59</w:t>
        <w:tab/>
        <w:t>9A6 $E</w:t>
        <w:tab/>
        <w:tab/>
        <w:t>9 1</w:t>
        <w:tab/>
        <w:t>8</w:t>
      </w:r>
    </w:p>
    <w:p>
      <w:r>
        <w:t>5</w:t>
      </w:r>
    </w:p>
    <w:p>
      <w:r>
        <w:t>A6 E6</w:t>
      </w:r>
    </w:p>
    <w:p>
      <w:r>
        <w:t>99 &lt;96 $ -&lt;</w:t>
      </w:r>
    </w:p>
    <w:p>
      <w:r>
        <w:t>C98</w:t>
      </w:r>
    </w:p>
    <w:p>
      <w:r>
        <w:t>-</w:t>
      </w:r>
    </w:p>
    <w:p>
      <w:r>
        <w:t>/. 95 /BB8 C -</w:t>
      </w:r>
    </w:p>
    <w:p>
      <w:r>
        <w:t>5</w:t>
      </w:r>
    </w:p>
    <w:p>
      <w:r>
        <w:t>99 9A</w:t>
      </w:r>
    </w:p>
    <w:p>
      <w:r>
        <w:t>A</w:t>
      </w:r>
    </w:p>
    <w:p>
      <w:r>
        <w:t>A</w:t>
      </w:r>
    </w:p>
    <w:p>
      <w:r>
        <w:t>--</w:t>
      </w:r>
    </w:p>
    <w:p>
      <w:r>
        <w:t>-E</w:t>
        <w:tab/>
        <w:tab/>
        <w:t>9 9-9</w:t>
      </w:r>
    </w:p>
    <w:p>
      <w:r>
        <w:t>C</w:t>
      </w:r>
    </w:p>
    <w:p>
      <w:r>
        <w:t>- 59</w:t>
        <w:tab/>
        <w:t>9A 9-9</w:t>
      </w:r>
    </w:p>
    <w:p>
      <w:r>
        <w:t>- 5</w:t>
        <w:tab/>
        <w:t>C</w:t>
      </w:r>
    </w:p>
    <w:p>
      <w:r>
        <w:t>C- E1</w:t>
      </w:r>
    </w:p>
    <w:p>
      <w:r>
        <w:t>D</w:t>
      </w:r>
    </w:p>
    <w:p>
      <w:r>
        <w:t>5-?</w:t>
      </w:r>
    </w:p>
    <w:p>
      <w:r>
        <w:t>- A8 D</w:t>
      </w:r>
    </w:p>
    <w:p>
      <w:r>
        <w:t>E - -0</w:t>
      </w:r>
    </w:p>
    <w:p>
      <w:r>
        <w:t>-</w:t>
      </w:r>
    </w:p>
    <w:p>
      <w:r>
        <w:t>1-8</w:t>
      </w:r>
    </w:p>
    <w:p>
      <w:r>
        <w:t>C</w:t>
      </w:r>
    </w:p>
    <w:p>
      <w:r>
        <w:t>-</w:t>
      </w:r>
    </w:p>
    <w:p>
      <w:r>
        <w:t>C - -</w:t>
      </w:r>
    </w:p>
    <w:p>
      <w:r>
        <w:t>1- /BB 0? - 5</w:t>
      </w:r>
    </w:p>
    <w:p>
      <w:r>
        <w:t>9-9</w:t>
      </w:r>
    </w:p>
    <w:p>
      <w:r>
        <w:t>- 9</w:t>
        <w:tab/>
        <w:t>9</w:t>
        <w:tab/>
        <w:t>6</w:t>
      </w:r>
    </w:p>
    <w:p>
      <w:r>
        <w:t>"</w:t>
      </w:r>
    </w:p>
    <w:p>
      <w:r>
        <w:t>/ 95 /BB #%%%%%%% C D +%%%%%%% C -</w:t>
      </w:r>
    </w:p>
    <w:p>
      <w:r>
        <w:t>5</w:t>
      </w:r>
    </w:p>
    <w:p>
      <w:r>
        <w:t>-E</w:t>
        <w:tab/>
        <w:tab/>
        <w:t>9 /BB</w:t>
      </w:r>
    </w:p>
    <w:p>
      <w:r>
        <w:t>19 CE &gt;</w:t>
        <w:tab/>
        <w:t>1 /BB.8</w:t>
      </w:r>
    </w:p>
    <w:p>
      <w:r>
        <w:t>A</w:t>
      </w:r>
    </w:p>
    <w:p>
      <w:r>
        <w:t>J - 9-</w:t>
      </w:r>
    </w:p>
    <w:p>
      <w:r>
        <w:t>-EI</w:t>
      </w:r>
    </w:p>
    <w:p>
      <w:r>
        <w:t>- A</w:t>
        <w:tab/>
        <w:t>6</w:t>
      </w:r>
    </w:p>
    <w:p>
      <w:r>
        <w:rPr>
          <w:b/>
        </w:rPr>
        <w:t>E. 4</w:t>
      </w:r>
    </w:p>
    <w:p>
      <w:r>
        <w:t>99 C H- 5 9</w:t>
      </w:r>
    </w:p>
    <w:p>
      <w:r>
        <w:t>-</w:t>
      </w:r>
    </w:p>
    <w:p>
      <w:r>
        <w:t>-</w:t>
      </w:r>
    </w:p>
    <w:p>
      <w:r>
        <w:t>- 9</w:t>
        <w:tab/>
        <w:t>9</w:t>
      </w:r>
    </w:p>
    <w:p>
      <w:r>
        <w:t>5KH6</w:t>
      </w:r>
    </w:p>
    <w:p>
      <w:r>
        <w:t>$E</w:t>
        <w:tab/>
        <w:tab/>
        <w:t>9 1</w:t>
        <w:tab/>
        <w:t>8 -E -&lt; A</w:t>
      </w:r>
    </w:p>
    <w:p>
      <w:r>
        <w:t>--5 C - -C - - 91&lt;</w:t>
      </w:r>
    </w:p>
    <w:p>
      <w:r>
        <w:t>?1 -</w:t>
      </w:r>
    </w:p>
    <w:p>
      <w:r>
        <w:t>C</w:t>
      </w:r>
    </w:p>
    <w:p>
      <w:r>
        <w:t>-</w:t>
      </w:r>
    </w:p>
    <w:p>
      <w:r>
        <w:t>D 9 - -</w:t>
      </w:r>
    </w:p>
    <w:p>
      <w:r>
        <w:t>-E</w:t>
      </w:r>
    </w:p>
    <w:p>
      <w:r>
        <w:t>?A -9 I 59</w:t>
        <w:tab/>
        <w:t>9A 9-96</w:t>
      </w:r>
    </w:p>
    <w:p>
      <w:r>
        <w:t>6 $</w:t>
      </w:r>
    </w:p>
    <w:p>
      <w:r>
        <w:t>--</w:t>
      </w:r>
    </w:p>
    <w:p>
      <w:r>
        <w:t>5 - 9 C9 D +%%%%%%% I</w:t>
      </w:r>
    </w:p>
    <w:p>
      <w:r>
        <w:t>1 1 - -L</w:t>
      </w:r>
    </w:p>
    <w:p>
      <w:r>
        <w:t>-I 96 $ -&lt;</w:t>
      </w:r>
    </w:p>
    <w:p>
      <w:r>
        <w:t>- A C - 5</w:t>
      </w:r>
    </w:p>
    <w:p>
      <w:r>
        <w:t>1</w:t>
      </w:r>
    </w:p>
    <w:p>
      <w:r>
        <w:t>G 99</w:t>
      </w:r>
    </w:p>
    <w:p>
      <w:r>
        <w:t>AI</w:t>
      </w:r>
    </w:p>
    <w:p>
      <w:r>
        <w:t>-8</w:t>
      </w:r>
    </w:p>
    <w:p>
      <w:r>
        <w:t>-</w:t>
      </w:r>
    </w:p>
    <w:p>
      <w:r>
        <w:t>M</w:t>
      </w:r>
    </w:p>
    <w:p>
      <w:r>
        <w:t>&lt;</w:t>
      </w:r>
    </w:p>
    <w:p>
      <w:r>
        <w:t>9 N-</w:t>
      </w:r>
    </w:p>
    <w:p>
      <w:r>
        <w:t>&gt; /BBF8 B &gt; /BB</w:t>
      </w:r>
    </w:p>
    <w:p>
      <w:r>
        <w:t>O /BBBP6</w:t>
      </w:r>
    </w:p>
    <w:p>
      <w:r>
        <w:rPr>
          <w:b/>
        </w:rPr>
        <w:t>E. 6</w:t>
      </w:r>
    </w:p>
    <w:p>
      <w:r>
        <w:t>!""#$</w:t>
      </w:r>
    </w:p>
    <w:p>
      <w:r>
        <w:t>A9 C</w:t>
      </w:r>
    </w:p>
    <w:p>
      <w:r>
        <w:t>- 5&gt;A</w:t>
      </w:r>
    </w:p>
    <w:p>
      <w:r>
        <w:t>-E</w:t>
        <w:tab/>
        <w:tab/>
        <w:t>9 9 9 8 - &lt; 1</w:t>
      </w:r>
    </w:p>
    <w:p>
      <w:r>
        <w:t>1 - 5</w:t>
        <w:tab/>
        <w:t>6 +%%%%%%%</w:t>
      </w:r>
    </w:p>
    <w:p>
      <w:r>
        <w:t>&gt;</w:t>
      </w:r>
    </w:p>
    <w:p>
      <w:r>
        <w:t>- 9- 96 [</w:t>
      </w:r>
    </w:p>
    <w:p>
      <w:r>
        <w:t>8 -</w:t>
      </w:r>
    </w:p>
    <w:p>
      <w:r>
        <w:t>99 95-</w:t>
      </w:r>
    </w:p>
    <w:p>
      <w:r>
        <w:t>$</w:t>
      </w:r>
    </w:p>
    <w:p>
      <w:r>
        <w:t>1 - -&lt;9 - - 9</w:t>
      </w:r>
    </w:p>
    <w:p>
      <w:r>
        <w:t>- 6 E - 9</w:t>
      </w:r>
    </w:p>
    <w:p>
      <w:r>
        <w:t>? C 9</w:t>
      </w:r>
    </w:p>
    <w:p>
      <w:r>
        <w:t>- C</w:t>
      </w:r>
    </w:p>
    <w:p>
      <w:r>
        <w:t>5 C -- G 19 I A</w:t>
        <w:tab/>
        <w:t>6 $</w:t>
      </w:r>
    </w:p>
    <w:p>
      <w:r>
        <w:t>8 C 9</w:t>
      </w:r>
    </w:p>
    <w:p>
      <w:r>
        <w:t>-AA- D</w:t>
      </w:r>
    </w:p>
    <w:p>
      <w:r>
        <w:t>?</w:t>
      </w:r>
    </w:p>
    <w:p>
      <w:r>
        <w:t>-E</w:t>
      </w:r>
    </w:p>
    <w:p>
      <w:r>
        <w:t>D F U 58 1</w:t>
      </w:r>
    </w:p>
    <w:p>
      <w:r>
        <w:t>9-</w:t>
      </w:r>
    </w:p>
    <w:p>
      <w:r>
        <w:t>5-?</w:t>
      </w:r>
    </w:p>
    <w:p>
      <w:r>
        <w:t>6</w:t>
      </w:r>
    </w:p>
    <w:p>
      <w:r>
        <w:t>9</w:t>
      </w:r>
    </w:p>
    <w:p>
      <w:r>
        <w:t>; - -9</w:t>
      </w:r>
    </w:p>
    <w:p>
      <w:r>
        <w:t>5</w:t>
        <w:tab/>
        <w:t>8 &lt; C9 - 5</w:t>
        <w:tab/>
        <w:t>C</w:t>
      </w:r>
    </w:p>
    <w:p>
      <w:r>
        <w:t>C 96 $ ?</w:t>
      </w:r>
    </w:p>
    <w:p>
      <w:r>
        <w:t>9 A D $</w:t>
        <w:tab/>
        <w:t>8 -</w:t>
      </w:r>
    </w:p>
    <w:p>
      <w:r>
        <w:t>9 - -</w:t>
      </w:r>
    </w:p>
    <w:p>
      <w:r>
        <w:t>$</w:t>
        <w:tab/>
        <w:t>6 $ C</w:t>
      </w:r>
    </w:p>
    <w:p>
      <w:r>
        <w:t>C C - 5</w:t>
        <w:tab/>
        <w:t>C</w:t>
      </w:r>
    </w:p>
    <w:p>
      <w:r>
        <w:t>9 E &gt; 99 596</w:t>
      </w:r>
    </w:p>
    <w:p>
      <w:r>
        <w:t>46 " &gt;?</w:t>
      </w:r>
    </w:p>
    <w:p>
      <w:r>
        <w:t>5 8 - +5</w:t>
        <w:tab/>
        <w:t>-</w:t>
      </w:r>
    </w:p>
    <w:p>
      <w:r>
        <w:t>E</w:t>
      </w:r>
    </w:p>
    <w:p>
      <w:r>
        <w:t>9 #%%%%%%% D &lt; D +%%%%%%% -</w:t>
      </w:r>
    </w:p>
    <w:p>
      <w:r>
        <w:t>5</w:t>
      </w:r>
    </w:p>
    <w:p>
      <w:r>
        <w:t>A6 EB.6 1 9G D</w:t>
      </w:r>
    </w:p>
    <w:p>
      <w:r>
        <w:t>U -E 0 - / O</w:t>
      </w:r>
    </w:p>
    <w:p>
      <w:r>
        <w:t>9 - -19 9A</w:t>
        <w:tab/>
        <w:t>1</w:t>
      </w:r>
    </w:p>
    <w:p>
      <w:r>
        <w:t>-E D -</w:t>
      </w:r>
    </w:p>
    <w:p>
      <w:r>
        <w:t>/. Z D</w:t>
      </w:r>
    </w:p>
    <w:p>
      <w:r>
        <w:t>6 4-</w:t>
      </w:r>
    </w:p>
    <w:p>
      <w:r>
        <w:t>19 -</w:t>
      </w:r>
    </w:p>
    <w:p>
      <w:r>
        <w:t>C</w:t>
      </w:r>
    </w:p>
    <w:p>
      <w:r>
        <w:t>- ? D 9 - 9 -</w:t>
      </w:r>
    </w:p>
    <w:p>
      <w:r>
        <w:t>-9?- --6</w:t>
      </w:r>
    </w:p>
    <w:p>
      <w:r>
        <w:t>$ +5</w:t>
        <w:tab/>
        <w:t>-</w:t>
      </w:r>
    </w:p>
    <w:p>
      <w:r>
        <w:t>99</w:t>
      </w:r>
    </w:p>
    <w:p>
      <w:r>
        <w:t>5 C -</w:t>
      </w:r>
    </w:p>
    <w:p>
      <w:r>
        <w:t>1 -- 91 - 1 E 5</w:t>
      </w:r>
    </w:p>
    <w:p>
      <w:r>
        <w:t>-E-</w:t>
      </w:r>
    </w:p>
    <w:p>
      <w:r>
        <w:t>-6</w:t>
      </w:r>
    </w:p>
    <w:p>
      <w:r>
        <w:t>8</w:t>
      </w:r>
    </w:p>
    <w:p>
      <w:r>
        <w:t>9 -- 9</w:t>
        <w:tab/>
        <w:t>9</w:t>
      </w:r>
    </w:p>
    <w:p>
      <w:r>
        <w:t>-E -&lt;6 4-</w:t>
      </w:r>
    </w:p>
    <w:p>
      <w:r>
        <w:t>99 C -E -&lt;</w:t>
      </w:r>
    </w:p>
    <w:p>
      <w:r>
        <w:t>1</w:t>
      </w:r>
    </w:p>
    <w:p>
      <w:r>
        <w:t>9 59C -</w:t>
      </w:r>
    </w:p>
    <w:p>
      <w:r>
        <w:t>5 9</w:t>
      </w:r>
    </w:p>
    <w:p>
      <w:r>
        <w:t>9 -9-6 $ - E</w:t>
        <w:tab/>
        <w:t>9 1</w:t>
      </w:r>
    </w:p>
    <w:p>
      <w:r>
        <w:t>1- - A D</w:t>
      </w:r>
    </w:p>
    <w:p>
      <w:r>
        <w:t>-</w:t>
      </w:r>
    </w:p>
    <w:p>
      <w:r>
        <w:t>CEAA -</w:t>
      </w:r>
    </w:p>
    <w:p>
      <w:r>
        <w:t>1- I -&lt;96 !</w:t>
        <w:tab/>
        <w:t>8</w:t>
      </w:r>
    </w:p>
    <w:p>
      <w:r>
        <w:t>- 1</w:t>
      </w:r>
    </w:p>
    <w:p>
      <w:r>
        <w:t>- 5 -</w:t>
      </w:r>
    </w:p>
    <w:p>
      <w:r>
        <w:t>-9</w:t>
        <w:tab/>
        <w:t>5-</w:t>
      </w:r>
    </w:p>
    <w:p>
      <w:r>
        <w:t>-E -&lt;98 -- C -</w:t>
      </w:r>
    </w:p>
    <w:p>
      <w:r>
        <w:t>9- - 8 1 G 9-9 --6 $</w:t>
      </w:r>
    </w:p>
    <w:p>
      <w:r>
        <w:t>1</w:t>
      </w:r>
    </w:p>
    <w:p>
      <w:r>
        <w:t>A9</w:t>
      </w:r>
    </w:p>
    <w:p>
      <w:r>
        <w:t>-&lt; C -</w:t>
      </w:r>
    </w:p>
    <w:p>
      <w:r>
        <w:t>19</w:t>
      </w:r>
    </w:p>
    <w:p>
      <w:r>
        <w:t>-</w:t>
      </w:r>
    </w:p>
    <w:p>
      <w:r>
        <w:t>-</w:t>
      </w:r>
    </w:p>
    <w:p>
      <w:r>
        <w:t>6 E--8 - - 9</w:t>
      </w:r>
    </w:p>
    <w:p>
      <w:r>
        <w:t>- 5</w:t>
        <w:tab/>
        <w:t>C E5-? -E -&lt;9 D</w:t>
      </w:r>
    </w:p>
    <w:p>
      <w:r>
        <w:t>D</w:t>
      </w:r>
    </w:p>
    <w:p>
      <w:r>
        <w:t>-1</w:t>
      </w:r>
    </w:p>
    <w:p>
      <w:r>
        <w:t>-E5 C 5 G -</w:t>
      </w:r>
    </w:p>
    <w:p>
      <w:r>
        <w:t>E</w:t>
      </w:r>
    </w:p>
    <w:p>
      <w:r>
        <w:t>9 D</w:t>
      </w:r>
    </w:p>
    <w:p>
      <w:r>
        <w:t>6 0 - CE-- AA</w:t>
      </w:r>
    </w:p>
    <w:p>
      <w:r>
        <w:t>5</w:t>
      </w:r>
    </w:p>
    <w:p>
      <w:r>
        <w:t>9</w:t>
        <w:tab/>
        <w:t>? M -E -&lt;9 E1</w:t>
      </w:r>
    </w:p>
    <w:p>
      <w:r>
        <w:t>?</w:t>
        <w:tab/>
        <w:t>8 -E -&lt;</w:t>
      </w:r>
    </w:p>
    <w:p>
      <w:r>
        <w:t>99 D</w:t>
      </w:r>
    </w:p>
    <w:p>
      <w:r>
        <w:t>-</w:t>
      </w:r>
    </w:p>
    <w:p>
      <w:r>
        <w:t>-E-</w:t>
      </w:r>
    </w:p>
    <w:p>
      <w:r>
        <w:t>-6</w:t>
      </w:r>
    </w:p>
    <w:p>
      <w:r>
        <w:t>-6 / 6 #--</w:t>
      </w:r>
    </w:p>
    <w:p>
      <w:r>
        <w:t>1 I- -</w:t>
      </w:r>
    </w:p>
    <w:p>
      <w:r>
        <w:t>-</w:t>
      </w:r>
    </w:p>
    <w:p>
      <w:r>
        <w:t>59</w:t>
        <w:tab/>
        <w:t>9A</w:t>
      </w:r>
    </w:p>
    <w:p>
      <w:r>
        <w:t>A</w:t>
      </w:r>
    </w:p>
    <w:p>
      <w:r>
        <w:t>- A C - 1 9</w:t>
      </w:r>
    </w:p>
    <w:p>
      <w:r>
        <w:t>9</w:t>
      </w:r>
    </w:p>
    <w:p>
      <w:r>
        <w:t>1- 8</w:t>
      </w:r>
    </w:p>
    <w:p>
      <w:r>
        <w:t>5 0 - -L</w:t>
      </w:r>
    </w:p>
    <w:p>
      <w:r>
        <w:t>-EI /BBB</w:t>
      </w:r>
    </w:p>
    <w:p>
      <w:r>
        <w:t>- 9-</w:t>
      </w:r>
    </w:p>
    <w:p>
      <w:r>
        <w:t>1 D -E95-</w:t>
      </w:r>
    </w:p>
    <w:p>
      <w:r>
        <w:t>5 -</w:t>
      </w:r>
    </w:p>
    <w:p>
      <w:r>
        <w:t>/BBB6 $E -&lt;9 9</w:t>
      </w:r>
    </w:p>
    <w:p>
      <w:r>
        <w:t>5 9</w:t>
      </w:r>
    </w:p>
    <w:p>
      <w:r>
        <w:t>A</w:t>
      </w:r>
    </w:p>
    <w:p>
      <w:r>
        <w:t>-</w:t>
      </w:r>
    </w:p>
    <w:p>
      <w:r>
        <w:t>A6 EB.66 $E- B -6 /</w:t>
      </w:r>
    </w:p>
    <w:p>
      <w:r>
        <w:t>- 9 I?5- D - A</w:t>
      </w:r>
    </w:p>
    <w:p>
      <w:r>
        <w:t>1-8 -</w:t>
      </w:r>
    </w:p>
    <w:p>
      <w:r>
        <w:t>1</w:t>
      </w:r>
    </w:p>
    <w:p>
      <w:r>
        <w:t>-</w:t>
      </w:r>
    </w:p>
    <w:p>
      <w:r>
        <w:t>5</w:t>
      </w:r>
    </w:p>
    <w:p>
      <w:r>
        <w:t>A6 EB.6</w:t>
      </w:r>
    </w:p>
    <w:p>
      <w:r>
        <w:t>I -9?-</w:t>
      </w:r>
    </w:p>
    <w:p>
      <w:r>
        <w:t>U -E A9 D -E- F -6 / 8 0 - / O</w:t>
      </w:r>
    </w:p>
    <w:p>
      <w:r>
        <w:t>- - FF -6 / 6 [</w:t>
      </w:r>
    </w:p>
    <w:p>
      <w:r>
        <w:t>A ?</w:t>
      </w:r>
    </w:p>
    <w:p>
      <w:r>
        <w:t>-E</w:t>
        <w:tab/>
        <w:tab/>
        <w:t>9 /BBB8 - E? 5 E</w:t>
      </w:r>
    </w:p>
    <w:p>
      <w:r>
        <w:t>1-</w:t>
      </w:r>
    </w:p>
    <w:p>
      <w:r>
        <w:t>-E - &lt; 9</w:t>
      </w:r>
    </w:p>
    <w:p>
      <w:r>
        <w:t>-6 "</w:t>
      </w:r>
    </w:p>
    <w:p>
      <w:r>
        <w:t>C - 1</w:t>
      </w:r>
    </w:p>
    <w:p>
      <w:r>
        <w:t>1</w:t>
      </w:r>
    </w:p>
    <w:p>
      <w:r>
        <w:t>/BB.</w:t>
      </w:r>
    </w:p>
    <w:p>
      <w:r>
        <w:t>/BBF</w:t>
      </w:r>
    </w:p>
    <w:p>
      <w:r>
        <w:t>- -&lt; 1 9</w:t>
      </w:r>
    </w:p>
    <w:p>
      <w:r>
        <w:t>- 0 9</w:t>
      </w:r>
    </w:p>
    <w:p>
      <w:r>
        <w:t>6 $ 5</w:t>
        <w:tab/>
        <w:t>-</w:t>
      </w:r>
    </w:p>
    <w:p>
      <w:r>
        <w:t>C -</w:t>
      </w:r>
    </w:p>
    <w:p>
      <w:r>
        <w:t>O /BBB</w:t>
      </w:r>
    </w:p>
    <w:p>
      <w:r>
        <w:t>5</w:t>
      </w:r>
    </w:p>
    <w:p>
      <w:r>
        <w:t>A N &amp;XK</w:t>
      </w:r>
    </w:p>
    <w:p>
      <w:r>
        <w:t>X XKP</w:t>
      </w:r>
    </w:p>
    <w:p>
      <w:r>
        <w:rPr>
          <w:b/>
        </w:rPr>
        <w:t>E. 7</w:t>
      </w:r>
    </w:p>
    <w:p>
      <w:r>
        <w:t>!""#$</w:t>
      </w:r>
    </w:p>
    <w:p>
      <w:r>
        <w:t>$ &gt;?</w:t>
      </w:r>
    </w:p>
    <w:p>
      <w:r>
        <w:t>99 I 99 I</w:t>
      </w:r>
    </w:p>
    <w:p>
      <w:r>
        <w:t>- 9 -</w:t>
      </w:r>
    </w:p>
    <w:p>
      <w:r>
        <w:t>A91 6</w:t>
      </w:r>
    </w:p>
    <w:p>
      <w:r>
        <w:t>6 " 9 9 9</w:t>
      </w:r>
    </w:p>
    <w:p>
      <w:r>
        <w:t>?AA</w:t>
      </w:r>
    </w:p>
    <w:p>
      <w:r>
        <w:t>-</w:t>
      </w:r>
    </w:p>
    <w:p>
      <w:r>
        <w:t>E -</w:t>
      </w:r>
    </w:p>
    <w:p>
      <w:r>
        <w:t>8 #%%%%%%%</w:t>
      </w:r>
    </w:p>
    <w:p>
      <w:r>
        <w:t>&gt;9 -</w:t>
      </w:r>
    </w:p>
    <w:p>
      <w:r>
        <w:t>&gt;?</w:t>
        <w:tab/>
        <w:t>6 #-- - D</w:t>
      </w:r>
    </w:p>
    <w:p>
      <w:r>
        <w:t>C +%%%%%%%</w:t>
      </w:r>
    </w:p>
    <w:p>
      <w:r>
        <w:t>959</w:t>
      </w:r>
    </w:p>
    <w:p>
      <w:r>
        <w:t>-</w:t>
      </w:r>
    </w:p>
    <w:p>
      <w:r>
        <w:t>9 I A</w:t>
      </w:r>
    </w:p>
    <w:p>
      <w:r>
        <w:t>9 E -6 #--</w:t>
      </w:r>
    </w:p>
    <w:p>
      <w:r>
        <w:t>? 91- 9</w:t>
      </w:r>
    </w:p>
    <w:p>
      <w:r>
        <w:t>"0 8</w:t>
      </w:r>
    </w:p>
    <w:p>
      <w:r>
        <w:t>-</w:t>
      </w:r>
    </w:p>
    <w:p>
      <w:r>
        <w:t>0 9</w:t>
      </w:r>
    </w:p>
    <w:p>
      <w:r>
        <w:t>19</w:t>
      </w:r>
    </w:p>
    <w:p>
      <w:r>
        <w:t>-8</w:t>
      </w:r>
    </w:p>
    <w:p>
      <w:r>
        <w:t>-</w:t>
      </w:r>
    </w:p>
    <w:p>
      <w:r>
        <w:t>-E 5 1</w:t>
      </w:r>
    </w:p>
    <w:p>
      <w:r>
        <w:t>-- E</w:t>
      </w:r>
    </w:p>
    <w:p>
      <w:r>
        <w:t>5</w:t>
      </w:r>
    </w:p>
    <w:p>
      <w:r>
        <w:t>-</w:t>
      </w:r>
    </w:p>
    <w:p>
      <w:r>
        <w:t>A9- D -</w:t>
        <w:tab/>
        <w:t>? 6 $</w:t>
      </w:r>
    </w:p>
    <w:p>
      <w:r>
        <w:t>9</w:t>
        <w:tab/>
        <w:t>9</w:t>
      </w:r>
    </w:p>
    <w:p>
      <w:r>
        <w:t>-</w:t>
      </w:r>
    </w:p>
    <w:p>
      <w:r>
        <w:t>99 C9 D -E -&lt;9</w:t>
      </w:r>
    </w:p>
    <w:p>
      <w:r>
        <w:t>I -16</w:t>
      </w:r>
    </w:p>
    <w:p>
      <w:r>
        <w:t>9 - 9 8 E91 -- 9 9</w:t>
      </w:r>
    </w:p>
    <w:p>
      <w:r>
        <w:t>-</w:t>
      </w:r>
    </w:p>
    <w:p>
      <w:r>
        <w:t>O G ?9</w:t>
      </w:r>
    </w:p>
    <w:p>
      <w:r>
        <w:t>- 6</w:t>
      </w:r>
    </w:p>
    <w:p>
      <w:r>
        <w:t>" 9</w:t>
      </w:r>
    </w:p>
    <w:p>
      <w:r>
        <w:t>&gt; 8 +%%%%%%%</w:t>
      </w:r>
    </w:p>
    <w:p>
      <w:r>
        <w:t>-</w:t>
      </w:r>
    </w:p>
    <w:p>
      <w:r>
        <w:t>95</w:t>
      </w:r>
    </w:p>
    <w:p>
      <w:r>
        <w:t>1 6 4</w:t>
        <w:tab/>
        <w:tab/>
        <w:t>8 -</w:t>
      </w:r>
    </w:p>
    <w:p>
      <w:r>
        <w:t>C #%%%%%%%</w:t>
      </w:r>
    </w:p>
    <w:p>
      <w:r>
        <w:t>9 D - &lt; - A ?</w:t>
      </w:r>
    </w:p>
    <w:p>
      <w:r>
        <w:t>/BBB</w:t>
      </w:r>
    </w:p>
    <w:p>
      <w:r>
        <w:t>A6 FE6 1 9G D</w:t>
      </w:r>
    </w:p>
    <w:p>
      <w:r>
        <w:t>U -E 0 - / O 8</w:t>
      </w:r>
    </w:p>
    <w:p>
      <w:r>
        <w:t>9</w:t>
      </w:r>
    </w:p>
    <w:p>
      <w:r>
        <w:t>- --8</w:t>
      </w:r>
    </w:p>
    <w:p>
      <w:r>
        <w:t>9 6</w:t>
      </w:r>
    </w:p>
    <w:p>
      <w:r>
        <w:t>! -E</w:t>
      </w:r>
    </w:p>
    <w:p>
      <w:r>
        <w:t>&gt;8 -</w:t>
      </w:r>
    </w:p>
    <w:p>
      <w:r>
        <w:t>9</w:t>
      </w:r>
    </w:p>
    <w:p>
      <w:r>
        <w:t>- -</w:t>
        <w:tab/>
        <w:t>6 $E -</w:t>
      </w:r>
    </w:p>
    <w:p>
      <w:r>
        <w:t>A9 C</w:t>
      </w:r>
    </w:p>
    <w:p>
      <w:r>
        <w:t>-</w:t>
      </w:r>
    </w:p>
    <w:p>
      <w:r>
        <w:t>5 9-</w:t>
      </w:r>
    </w:p>
    <w:p>
      <w:r>
        <w:t>G C - 5</w:t>
      </w:r>
    </w:p>
    <w:p>
      <w:r>
        <w:t>--5</w:t>
      </w:r>
    </w:p>
    <w:p>
      <w:r>
        <w:t>9-98 - 5</w:t>
      </w:r>
    </w:p>
    <w:p>
      <w:r>
        <w:t>196</w:t>
      </w:r>
    </w:p>
    <w:p>
      <w:r>
        <w:t>G8</w:t>
      </w:r>
    </w:p>
    <w:p>
      <w:r>
        <w:t>-E58</w:t>
      </w:r>
    </w:p>
    <w:p>
      <w:r>
        <w:t>9 C - 5 9 9</w:t>
        <w:tab/>
        <w:tab/>
        <w:t>6 $ - 1C</w:t>
      </w:r>
    </w:p>
    <w:p>
      <w:r>
        <w:t>C</w:t>
      </w:r>
    </w:p>
    <w:p>
      <w:r>
        <w:t>5</w:t>
        <w:tab/>
        <w:t>C ?</w:t>
        <w:tab/>
        <w:t>1</w:t>
      </w:r>
    </w:p>
    <w:p>
      <w:r>
        <w:t>5</w:t>
      </w:r>
    </w:p>
    <w:p>
      <w:r>
        <w:t>-E</w:t>
        <w:tab/>
        <w:tab/>
        <w:t>9</w:t>
      </w:r>
    </w:p>
    <w:p>
      <w:r>
        <w:t>- A</w:t>
      </w:r>
    </w:p>
    <w:p>
      <w:r>
        <w:t>1-6 [</w:t>
      </w:r>
    </w:p>
    <w:p>
      <w:r>
        <w:t>&lt;0</w:t>
      </w:r>
    </w:p>
    <w:p>
      <w:r>
        <w:t>1</w:t>
      </w:r>
    </w:p>
    <w:p>
      <w:r>
        <w:t>-E? 1</w:t>
      </w:r>
    </w:p>
    <w:p>
      <w:r>
        <w:t>5 D</w:t>
      </w:r>
    </w:p>
    <w:p>
      <w:r>
        <w:t>8 -</w:t>
      </w:r>
    </w:p>
    <w:p>
      <w:r>
        <w:t>99 5</w:t>
        <w:tab/>
        <w:tab/>
        <w:tab/>
        <w:t>9</w:t>
      </w:r>
    </w:p>
    <w:p>
      <w:r>
        <w:t>- 1</w:t>
      </w:r>
    </w:p>
    <w:p>
      <w:r>
        <w:t>-</w:t>
      </w:r>
    </w:p>
    <w:p>
      <w:r>
        <w:t>D</w:t>
      </w:r>
    </w:p>
    <w:p>
      <w:r>
        <w:t>59</w:t>
        <w:tab/>
        <w:t>9A6</w:t>
      </w:r>
    </w:p>
    <w:p>
      <w:r>
        <w:t>/6 4</w:t>
        <w:tab/>
        <w:t>&gt;9</w:t>
      </w:r>
    </w:p>
    <w:p>
      <w:r>
        <w:t>- 9-</w:t>
      </w:r>
    </w:p>
    <w:p>
      <w:r>
        <w:t>A 91 I - B</w:t>
      </w:r>
    </w:p>
    <w:p>
      <w:r>
        <w:t>.</w:t>
      </w:r>
    </w:p>
    <w:p>
      <w:r>
        <w:t>- -</w:t>
      </w:r>
    </w:p>
    <w:p>
      <w:r>
        <w:t>- &gt;</w:t>
      </w:r>
    </w:p>
    <w:p>
      <w:r>
        <w:t>E8 - - A9 #%%%%%%% &amp;!</w:t>
      </w:r>
    </w:p>
    <w:p>
      <w:r>
        <w:t>+%%%%%%%</w:t>
      </w:r>
    </w:p>
    <w:p>
      <w:r>
        <w:t>15-6</w:t>
      </w:r>
    </w:p>
    <w:p>
      <w:r>
        <w:t>6 $</w:t>
      </w:r>
    </w:p>
    <w:p>
      <w:r>
        <w:t>9 -9</w:t>
      </w:r>
    </w:p>
    <w:p>
      <w:r>
        <w:t>1-</w:t>
      </w:r>
    </w:p>
    <w:p>
      <w:r>
        <w:t>- /B</w:t>
      </w:r>
    </w:p>
    <w:p>
      <w:r>
        <w:t>6 0 -8</w:t>
      </w:r>
    </w:p>
    <w:p>
      <w:r>
        <w:t>-</w:t>
      </w:r>
    </w:p>
    <w:p>
      <w:r>
        <w:t>-</w:t>
      </w:r>
    </w:p>
    <w:p>
      <w:r>
        <w:t>6 / -6</w:t>
      </w:r>
    </w:p>
    <w:p>
      <w:r>
        <w:t>$"8 - +5</w:t>
        <w:tab/>
        <w:t>-</w:t>
      </w:r>
    </w:p>
    <w:p>
      <w:r>
        <w:t>E</w:t>
      </w:r>
    </w:p>
    <w:p>
      <w:r>
        <w:t>9</w:t>
      </w:r>
    </w:p>
    <w:p>
      <w:r>
        <w:t>- 06</w:t>
      </w:r>
    </w:p>
    <w:p>
      <w:r>
        <w:t>6 $</w:t>
      </w:r>
    </w:p>
    <w:p>
      <w:r>
        <w:t>E -</w:t>
      </w:r>
    </w:p>
    <w:p>
      <w:r>
        <w:t>E 1 -5 - A</w:t>
      </w:r>
    </w:p>
    <w:p>
      <w:r>
        <w:t>-</w:t>
      </w:r>
    </w:p>
    <w:p>
      <w:r>
        <w:t>N!58</w:t>
      </w:r>
    </w:p>
    <w:p>
      <w:r>
        <w:t>8</w:t>
      </w:r>
    </w:p>
    <w:p>
      <w:r>
        <w:t>P6</w:t>
      </w:r>
    </w:p>
    <w:p>
      <w:r>
        <w:rPr>
          <w:b/>
        </w:rPr>
        <w:t>E. 8</w:t>
      </w:r>
    </w:p>
    <w:p>
      <w:r>
        <w:t>6 /. 6 6</w:t>
      </w:r>
    </w:p>
    <w:p>
      <w:r>
        <w:t>P6 $</w:t>
      </w:r>
    </w:p>
    <w:p>
      <w:r>
        <w:t>1 9?- 8 I 9</w:t>
      </w:r>
    </w:p>
    <w:p>
      <w:r>
        <w:t>8 - 1</w:t>
      </w:r>
    </w:p>
    <w:p>
      <w:r>
        <w:t>- ?A D</w:t>
      </w:r>
    </w:p>
    <w:p>
      <w:r>
        <w:t>N&amp;-</w:t>
        <w:tab/>
        <w:t>8 6 6 6</w:t>
      </w:r>
    </w:p>
    <w:p>
      <w:r>
        <w:t>6 6</w:t>
      </w:r>
    </w:p>
    <w:p>
      <w:r>
        <w:t>P6 &amp;- -</w:t>
      </w:r>
    </w:p>
    <w:p>
      <w:r>
        <w:t>- - 9</w:t>
        <w:tab/>
        <w:t>8 - 9- 15-</w:t>
      </w:r>
    </w:p>
    <w:p>
      <w:r>
        <w:t>-</w:t>
      </w:r>
    </w:p>
    <w:p>
      <w:r>
        <w:t>1 -C - 0 5-?</w:t>
      </w:r>
    </w:p>
    <w:p>
      <w:r>
        <w:t>?A</w:t>
        <w:tab/>
        <w:t>8 -?9 - - 9- 9</w:t>
      </w:r>
    </w:p>
    <w:p>
      <w:r>
        <w:t>1- N&amp;</w:t>
        <w:tab/>
        <w:t>8</w:t>
      </w:r>
    </w:p>
    <w:p>
      <w:r>
        <w:t>8</w:t>
      </w:r>
    </w:p>
    <w:p>
      <w:r>
        <w:t>!""!</w:t>
      </w:r>
    </w:p>
    <w:p>
      <w:r>
        <w:t>6 .FF</w:t>
      </w:r>
    </w:p>
    <w:p>
      <w:r>
        <w:t>A</w:t>
        <w:tab/>
        <w:t>P6</w:t>
      </w:r>
    </w:p>
    <w:p>
      <w:r>
        <w:t>9</w:t>
      </w:r>
    </w:p>
    <w:p>
      <w:r>
        <w:t>- 0 15-</w:t>
      </w:r>
    </w:p>
    <w:p>
      <w:r>
        <w:t>- 5</w:t>
        <w:tab/>
        <w:t>A CE- E? E ?A</w:t>
        <w:tab/>
        <w:t>6 # A</w:t>
      </w:r>
    </w:p>
    <w:p>
      <w:r>
        <w:t>C -</w:t>
      </w:r>
    </w:p>
    <w:p>
      <w:r>
        <w:t>1 0</w:t>
        <w:tab/>
        <w:t>8 -</w:t>
      </w:r>
    </w:p>
    <w:p>
      <w:r>
        <w:t>E?</w:t>
      </w:r>
    </w:p>
    <w:p>
      <w:r>
        <w:t>5 E 9-9</w:t>
      </w:r>
    </w:p>
    <w:p>
      <w:r>
        <w:t>-</w:t>
      </w:r>
    </w:p>
    <w:p>
      <w:r>
        <w:t>-E-</w:t>
      </w:r>
    </w:p>
    <w:p>
      <w:r>
        <w:t>C</w:t>
      </w:r>
    </w:p>
    <w:p>
      <w:r>
        <w:t>?A D 5 - N7]X-! " # ! 6 6</w:t>
      </w:r>
    </w:p>
    <w:p>
      <w:r>
        <w:t>V ^&lt;-8 8 6 //P6</w:t>
      </w:r>
    </w:p>
    <w:p>
      <w:r>
        <w:t>$ C</w:t>
      </w:r>
    </w:p>
    <w:p>
      <w:r>
        <w:t>1</w:t>
      </w:r>
    </w:p>
    <w:p>
      <w:r>
        <w:t>- ?A</w:t>
      </w:r>
    </w:p>
    <w:p>
      <w:r>
        <w:t>A-1</w:t>
      </w:r>
    </w:p>
    <w:p>
      <w:r>
        <w:t>-E -&lt;</w:t>
      </w:r>
    </w:p>
    <w:p>
      <w:r>
        <w:t>- 1--</w:t>
      </w:r>
    </w:p>
    <w:p>
      <w:r>
        <w:t>9 D</w:t>
      </w:r>
    </w:p>
    <w:p>
      <w:r>
        <w:t>5 - 1 9</w:t>
      </w:r>
    </w:p>
    <w:p>
      <w:r>
        <w:t>6 4- A</w:t>
      </w:r>
    </w:p>
    <w:p>
      <w:r>
        <w:t>5</w:t>
      </w:r>
    </w:p>
    <w:p>
      <w:r>
        <w:t>I</w:t>
      </w:r>
    </w:p>
    <w:p>
      <w:r>
        <w:t>6 &amp; 9</w:t>
      </w:r>
    </w:p>
    <w:p>
      <w:r>
        <w:t>9</w:t>
      </w:r>
    </w:p>
    <w:p>
      <w:r>
        <w:t>- 5</w:t>
      </w:r>
    </w:p>
    <w:p>
      <w:r>
        <w:t>- 1-</w:t>
        <w:tab/>
        <w:t>9 9--</w:t>
      </w:r>
    </w:p>
    <w:p>
      <w:r>
        <w:t>5&gt;1</w:t>
      </w:r>
    </w:p>
    <w:p>
      <w:r>
        <w:t>8</w:t>
      </w:r>
    </w:p>
    <w:p>
      <w:r>
        <w:t>9?</w:t>
      </w:r>
    </w:p>
    <w:p>
      <w:r>
        <w:t>I -9 D</w:t>
      </w:r>
    </w:p>
    <w:p>
      <w:r>
        <w:t>--6 $ 91</w:t>
      </w:r>
    </w:p>
    <w:p>
      <w:r>
        <w:t>0 A-A</w:t>
      </w:r>
    </w:p>
    <w:p>
      <w:r>
        <w:t>- ?A E</w:t>
      </w:r>
    </w:p>
    <w:p>
      <w:r>
        <w:t>9</w:t>
      </w:r>
    </w:p>
    <w:p>
      <w:r>
        <w:t>-- E CE A- 1</w:t>
      </w:r>
    </w:p>
    <w:p>
      <w:r>
        <w:t>-E -&lt;</w:t>
      </w:r>
    </w:p>
    <w:p>
      <w:r>
        <w:t>CE-</w:t>
      </w:r>
    </w:p>
    <w:p>
      <w:r>
        <w:t>5-?9 E 1</w:t>
      </w:r>
    </w:p>
    <w:p>
      <w:r>
        <w:t>N!+: /B 444 /V !+: / 444 /. _ +</w:t>
      </w:r>
    </w:p>
    <w:p>
      <w:r>
        <w:t>6 //V !+: /F 444</w:t>
      </w:r>
    </w:p>
    <w:p>
      <w:r>
        <w:t>_ +</w:t>
      </w:r>
    </w:p>
    <w:p>
      <w:r>
        <w:t>6 /V !+: /. 444 //B _ +</w:t>
      </w:r>
    </w:p>
    <w:p>
      <w:r>
        <w:t>6 ./ P6</w:t>
      </w:r>
    </w:p>
    <w:p>
      <w:r>
        <w:rPr>
          <w:b/>
        </w:rPr>
        <w:t>E. 9</w:t>
      </w:r>
    </w:p>
    <w:p>
      <w:r>
        <w:t>!""#$</w:t>
      </w:r>
    </w:p>
    <w:p>
      <w:r>
        <w:t>&amp; - ?A</w:t>
      </w:r>
    </w:p>
    <w:p>
      <w:r>
        <w:t>0 5-?8 --</w:t>
      </w:r>
    </w:p>
    <w:p>
      <w:r>
        <w:t>- G 19</w:t>
      </w:r>
    </w:p>
    <w:p>
      <w:r>
        <w:t>9-</w:t>
      </w:r>
    </w:p>
    <w:p>
      <w:r>
        <w:t>1--</w:t>
      </w:r>
    </w:p>
    <w:p>
      <w:r>
        <w:t>9 N &amp;5-8 8 6 /.BP</w:t>
      </w:r>
    </w:p>
    <w:p>
      <w:r>
        <w:t>6</w:t>
      </w:r>
    </w:p>
    <w:p>
      <w:r>
        <w:t>-</w:t>
      </w:r>
    </w:p>
    <w:p>
      <w:r>
        <w:t>E 08 -</w:t>
      </w:r>
    </w:p>
    <w:p>
      <w:r>
        <w:t>1-</w:t>
      </w:r>
    </w:p>
    <w:p>
      <w:r>
        <w:t>1- /BB 91&lt;</w:t>
      </w:r>
    </w:p>
    <w:p>
      <w:r>
        <w:t>-</w:t>
      </w:r>
    </w:p>
    <w:p>
      <w:r>
        <w:t>5 - - 1 E 5 59</w:t>
      </w:r>
    </w:p>
    <w:p>
      <w:r>
        <w:t>- A5-9</w:t>
      </w:r>
    </w:p>
    <w:p>
      <w:r>
        <w:t>AA ?9</w:t>
        <w:tab/>
        <w:t>99</w:t>
      </w:r>
    </w:p>
    <w:p>
      <w:r>
        <w:t>-E -&lt;9</w:t>
      </w:r>
    </w:p>
    <w:p>
      <w:r>
        <w:t>? 8</w:t>
      </w:r>
    </w:p>
    <w:p>
      <w:r>
        <w:t>- A5-9 ?9</w:t>
        <w:tab/>
        <w:t>9-</w:t>
      </w:r>
    </w:p>
    <w:p>
      <w:r>
        <w:t>- 5</w:t>
        <w:tab/>
        <w:t>C6</w:t>
      </w:r>
    </w:p>
    <w:p>
      <w:r>
        <w:t>-</w:t>
      </w:r>
    </w:p>
    <w:p>
      <w:r>
        <w:t>C - -&lt; 9 5-?9 D &lt;</w:t>
      </w:r>
    </w:p>
    <w:p>
      <w:r>
        <w:t>5 C 1 I?5-</w:t>
      </w:r>
    </w:p>
    <w:p>
      <w:r>
        <w:t>- 5&gt;A C- 1 AI9 9 6</w:t>
      </w:r>
    </w:p>
    <w:p>
      <w:r>
        <w:t>8 - 5</w:t>
      </w:r>
    </w:p>
    <w:p>
      <w:r>
        <w:t>9</w:t>
      </w:r>
    </w:p>
    <w:p>
      <w:r>
        <w:t>5 1-</w:t>
      </w:r>
    </w:p>
    <w:p>
      <w:r>
        <w:t>- -&lt;6 N &amp;5-8 6 6 6 /.BP6</w:t>
      </w:r>
    </w:p>
    <w:p>
      <w:r>
        <w:t>-01 C -</w:t>
      </w:r>
    </w:p>
    <w:p>
      <w:r>
        <w:t>9 D -E -&lt;9</w:t>
      </w:r>
    </w:p>
    <w:p>
      <w:r>
        <w:t>&gt;</w:t>
      </w:r>
    </w:p>
    <w:p>
      <w:r>
        <w:t>--</w:t>
      </w:r>
    </w:p>
    <w:p>
      <w:r>
        <w:t>?A</w:t>
      </w:r>
    </w:p>
    <w:p>
      <w:r>
        <w:t>- A C -</w:t>
      </w:r>
    </w:p>
    <w:p>
      <w:r>
        <w:t>E</w:t>
        <w:tab/>
        <w:tab/>
        <w:t>-</w:t>
      </w:r>
    </w:p>
    <w:p>
      <w:r>
        <w:t>-</w:t>
      </w:r>
    </w:p>
    <w:p>
      <w:r>
        <w:t>1-6 $</w:t>
      </w:r>
    </w:p>
    <w:p>
      <w:r>
        <w:t>1- /BB8 91&lt; -</w:t>
      </w:r>
    </w:p>
    <w:p>
      <w:r>
        <w:t>1</w:t>
      </w:r>
    </w:p>
    <w:p>
      <w:r>
        <w:t>5 -6</w:t>
      </w:r>
    </w:p>
    <w:p>
      <w:r>
        <w:t>-</w:t>
      </w:r>
    </w:p>
    <w:p>
      <w:r>
        <w:t>M - 1 AI9 - 5&gt;A D 8 -E -&lt; 9 -9</w:t>
      </w:r>
    </w:p>
    <w:p>
      <w:r>
        <w:t>??</w:t>
      </w:r>
    </w:p>
    <w:p>
      <w:r>
        <w:t>C - 5 19 1 G 99</w:t>
      </w:r>
    </w:p>
    <w:p>
      <w:r>
        <w:t>9-9</w:t>
      </w:r>
    </w:p>
    <w:p>
      <w:r>
        <w:t>-6 $ -&lt; 1 E-- 9</w:t>
      </w:r>
    </w:p>
    <w:p>
      <w:r>
        <w:t>- A CE-</w:t>
      </w:r>
    </w:p>
    <w:p>
      <w:r>
        <w:t>-</w:t>
      </w:r>
    </w:p>
    <w:p>
      <w:r>
        <w:t>-9</w:t>
      </w:r>
    </w:p>
    <w:p>
      <w:r>
        <w:t>-</w:t>
      </w:r>
    </w:p>
    <w:p>
      <w:r>
        <w:t>A</w:t>
      </w:r>
    </w:p>
    <w:p>
      <w:r>
        <w:t>?A C -</w:t>
      </w:r>
    </w:p>
    <w:p>
      <w:r>
        <w:t>56</w:t>
      </w:r>
    </w:p>
    <w:p>
      <w:r>
        <w:t>$ -&lt;</w:t>
      </w:r>
    </w:p>
    <w:p>
      <w:r>
        <w:t>- 9 EAA</w:t>
      </w:r>
    </w:p>
    <w:p>
      <w:r>
        <w:t>5</w:t>
        <w:tab/>
        <w:t>8 --</w:t>
      </w:r>
    </w:p>
    <w:p>
      <w:r>
        <w:t>D</w:t>
      </w:r>
    </w:p>
    <w:p>
      <w:r>
        <w:t>U8 D</w:t>
      </w:r>
    </w:p>
    <w:p>
      <w:r>
        <w:t>-E -&lt;9 9</w:t>
      </w:r>
    </w:p>
    <w:p>
      <w:r>
        <w:t>59</w:t>
        <w:tab/>
        <w:t>9A6 4-</w:t>
      </w:r>
    </w:p>
    <w:p>
      <w:r>
        <w:t>1 C -</w:t>
      </w:r>
    </w:p>
    <w:p>
      <w:r>
        <w:t>I 9- E</w:t>
      </w:r>
    </w:p>
    <w:p>
      <w:r>
        <w:t>G 1</w:t>
      </w:r>
    </w:p>
    <w:p>
      <w:r>
        <w:t>0</w:t>
      </w:r>
    </w:p>
    <w:p>
      <w:r>
        <w:t>8 - 1-- 1 18</w:t>
      </w:r>
    </w:p>
    <w:p>
      <w:r>
        <w:t>I -8</w:t>
      </w:r>
    </w:p>
    <w:p>
      <w:r>
        <w:t>5</w:t>
      </w:r>
    </w:p>
    <w:p>
      <w:r>
        <w:t>&gt;</w:t>
      </w:r>
    </w:p>
    <w:p>
      <w:r>
        <w:t>EC9</w:t>
      </w:r>
    </w:p>
    <w:p>
      <w:r>
        <w:t>N^&lt;-8 8 6 //.P6</w:t>
      </w:r>
    </w:p>
    <w:p>
      <w:r>
        <w:t>C -</w:t>
      </w:r>
    </w:p>
    <w:p>
      <w:r>
        <w:t>- ?A</w:t>
      </w:r>
    </w:p>
    <w:p>
      <w:r>
        <w:t>- -&lt;9</w:t>
      </w:r>
    </w:p>
    <w:p>
      <w:r>
        <w:t>G 19 D</w:t>
      </w:r>
    </w:p>
    <w:p>
      <w:r>
        <w:t>8 A 9</w:t>
      </w:r>
    </w:p>
    <w:p>
      <w:r>
        <w:t>- -&lt;96 $</w:t>
      </w:r>
    </w:p>
    <w:p>
      <w:r>
        <w:t>19</w:t>
      </w:r>
    </w:p>
    <w:p>
      <w:r>
        <w:t>9 9</w:t>
      </w:r>
    </w:p>
    <w:p>
      <w:r>
        <w:t>-8 - A 9-9 ?` D - ?</w:t>
      </w:r>
    </w:p>
    <w:p>
      <w:r>
        <w:t>1 1 1 D - -&lt;96 $ ?A 19</w:t>
      </w:r>
    </w:p>
    <w:p>
      <w:r>
        <w:t>--</w:t>
      </w:r>
    </w:p>
    <w:p>
      <w:r>
        <w:t>9 9 - I 91 --</w:t>
        <w:tab/>
        <w:t>6</w:t>
      </w:r>
    </w:p>
    <w:p>
      <w:r>
        <w:t>.6 # C -E -&lt; 1</w:t>
      </w:r>
    </w:p>
    <w:p>
      <w:r>
        <w:t>A; -9- D -E -&lt;9</w:t>
      </w:r>
    </w:p>
    <w:p>
      <w:r>
        <w:t>D</w:t>
      </w:r>
    </w:p>
    <w:p>
      <w:r>
        <w:t>1</w:t>
      </w:r>
    </w:p>
    <w:p>
      <w:r>
        <w:t>9-</w:t>
      </w:r>
    </w:p>
    <w:p>
      <w:r>
        <w:t>1- \ $ -&lt;</w:t>
      </w:r>
    </w:p>
    <w:p>
      <w:r>
        <w:t>C - -&lt;9</w:t>
      </w:r>
    </w:p>
    <w:p>
      <w:r>
        <w:t>- C 9 D A 1-</w:t>
      </w:r>
    </w:p>
    <w:p>
      <w:r>
        <w:t>- +8 9 - 9 6</w:t>
      </w:r>
    </w:p>
    <w:p>
      <w:r>
        <w:t>?</w:t>
      </w:r>
    </w:p>
    <w:p>
      <w:r>
        <w:t>9</w:t>
      </w:r>
    </w:p>
    <w:p>
      <w:r>
        <w:t>D -EI</w:t>
        <w:tab/>
        <w:t>6 4- I 5</w:t>
      </w:r>
    </w:p>
    <w:p>
      <w:r>
        <w:t>- 9</w:t>
        <w:tab/>
        <w:t>C</w:t>
      </w:r>
    </w:p>
    <w:p>
      <w:r>
        <w:t>-E -&lt;</w:t>
      </w:r>
    </w:p>
    <w:p>
      <w:r>
        <w:t>-</w:t>
      </w:r>
    </w:p>
    <w:p>
      <w:r>
        <w:t>' E -E -&lt; C</w:t>
      </w:r>
    </w:p>
    <w:p>
      <w:r>
        <w:t>-</w:t>
      </w:r>
    </w:p>
    <w:p>
      <w:r>
        <w:t>95-C</w:t>
      </w:r>
    </w:p>
    <w:p>
      <w:r>
        <w:t>A</w:t>
      </w:r>
    </w:p>
    <w:p>
      <w:r>
        <w:t>- 5</w:t>
      </w:r>
    </w:p>
    <w:p>
      <w:r>
        <w:t>D</w:t>
      </w:r>
    </w:p>
    <w:p>
      <w:r>
        <w:t>59</w:t>
        <w:tab/>
        <w:t>9A6 (G</w:t>
      </w:r>
    </w:p>
    <w:p>
      <w:r>
        <w:t>-E -&lt; E</w:t>
      </w:r>
    </w:p>
    <w:p>
      <w:r>
        <w:t>A- - 9</w:t>
      </w:r>
    </w:p>
    <w:p>
      <w:r>
        <w:t>A</w:t>
      </w:r>
    </w:p>
    <w:p>
      <w:r>
        <w:t>- -&lt;98 ?99</w:t>
      </w:r>
    </w:p>
    <w:p>
      <w:r>
        <w:t>- 8 -</w:t>
      </w:r>
    </w:p>
    <w:p>
      <w:r>
        <w:t>5</w:t>
      </w:r>
    </w:p>
    <w:p>
      <w:r>
        <w:t>1C - -9 &gt;C C I</w:t>
      </w:r>
    </w:p>
    <w:p>
      <w:r>
        <w:t>-G</w:t>
      </w:r>
    </w:p>
    <w:p>
      <w:r>
        <w:t>-</w:t>
      </w:r>
    </w:p>
    <w:p>
      <w:r>
        <w:t>CE- J - N! / 6</w:t>
      </w:r>
    </w:p>
    <w:p>
      <w:r>
        <w:t>P6 0 -8 - 1--</w:t>
      </w:r>
    </w:p>
    <w:p>
      <w:r>
        <w:t>1 59</w:t>
        <w:tab/>
        <w:t>9A</w:t>
      </w:r>
    </w:p>
    <w:p>
      <w:r>
        <w:t>-</w:t>
      </w:r>
    </w:p>
    <w:p>
      <w:r>
        <w:t>AA</w:t>
      </w:r>
    </w:p>
    <w:p>
      <w:r>
        <w:t>0 91</w:t>
      </w:r>
    </w:p>
    <w:p>
      <w:r>
        <w:t>-</w:t>
      </w:r>
    </w:p>
    <w:p>
      <w:r>
        <w:t>5-?</w:t>
      </w:r>
    </w:p>
    <w:p>
      <w:r>
        <w:t>5 C-- A? - -</w:t>
      </w:r>
    </w:p>
    <w:p>
      <w:r>
        <w:t>-</w:t>
      </w:r>
    </w:p>
    <w:p>
      <w:r>
        <w:t>-</w:t>
      </w:r>
    </w:p>
    <w:p>
      <w:r>
        <w:rPr>
          <w:b/>
        </w:rPr>
        <w:t>E. 10</w:t>
      </w:r>
    </w:p>
    <w:p>
      <w:r>
        <w:t>!""#$</w:t>
      </w:r>
    </w:p>
    <w:p>
      <w:r>
        <w:t>-8 - ?</w:t>
      </w:r>
    </w:p>
    <w:p>
      <w:r>
        <w:t>-8 -I?5-9</w:t>
      </w:r>
    </w:p>
    <w:p>
      <w:r>
        <w:t>9 D - A</w:t>
      </w:r>
    </w:p>
    <w:p>
      <w:r>
        <w:t>1-</w:t>
      </w:r>
    </w:p>
    <w:p>
      <w:r>
        <w:t>- 5-9</w:t>
      </w:r>
    </w:p>
    <w:p>
      <w:r>
        <w:t>N^&lt;-8 8 6 .P6 $E -&lt; E9</w:t>
      </w:r>
    </w:p>
    <w:p>
      <w:r>
        <w:t>- 9</w:t>
        <w:tab/>
        <w:t>9</w:t>
      </w:r>
    </w:p>
    <w:p>
      <w:r>
        <w:t>-E -&lt;9</w:t>
      </w:r>
    </w:p>
    <w:p>
      <w:r>
        <w:t>A</w:t>
      </w:r>
    </w:p>
    <w:p>
      <w:r>
        <w:t>E</w:t>
      </w:r>
    </w:p>
    <w:p>
      <w:r>
        <w:t>-9 D</w:t>
      </w:r>
    </w:p>
    <w:p>
      <w:r>
        <w:t>16</w:t>
      </w:r>
    </w:p>
    <w:p>
      <w:r>
        <w:t>- 8 -E -&lt;</w:t>
      </w:r>
    </w:p>
    <w:p>
      <w:r>
        <w:t>9 - 9</w:t>
        <w:tab/>
        <w:t>9</w:t>
      </w:r>
    </w:p>
    <w:p>
      <w:r>
        <w:t>9 -9-8</w:t>
      </w:r>
    </w:p>
    <w:p>
      <w:r>
        <w:t>-E I</w:t>
      </w:r>
    </w:p>
    <w:p>
      <w:r>
        <w:t>1-- N^&lt;-! 8 6 /V 7</w:t>
        <w:tab/>
        <w:tab/>
        <w:t>7-^5! 8 6 P6 4-</w:t>
      </w:r>
    </w:p>
    <w:p>
      <w:r>
        <w:t>- 9 C -</w:t>
      </w:r>
    </w:p>
    <w:p>
      <w:r>
        <w:t>1</w:t>
      </w:r>
    </w:p>
    <w:p>
      <w:r>
        <w:t>- ?A</w:t>
      </w:r>
    </w:p>
    <w:p>
      <w:r>
        <w:t>G C -</w:t>
      </w:r>
    </w:p>
    <w:p>
      <w:r>
        <w:t>?</w:t>
      </w:r>
    </w:p>
    <w:p>
      <w:r>
        <w:t>A 9 9 D - -&lt;96 0 -8 - 9</w:t>
      </w:r>
    </w:p>
    <w:p>
      <w:r>
        <w:t>- -9</w:t>
      </w:r>
    </w:p>
    <w:p>
      <w:r>
        <w:t>-</w:t>
      </w:r>
    </w:p>
    <w:p>
      <w:r>
        <w:t>1</w:t>
        <w:tab/>
        <w:t>-- I?5- D - A</w:t>
      </w:r>
    </w:p>
    <w:p>
      <w:r>
        <w:t>1-8 A9 D -E- B</w:t>
      </w:r>
    </w:p>
    <w:p>
      <w:r>
        <w:t>N^&lt;-8 8</w:t>
      </w:r>
    </w:p>
    <w:p>
      <w:r>
        <w:t>.BP6 $ 1</w:t>
      </w:r>
    </w:p>
    <w:p>
      <w:r>
        <w:t>+%%%%%%% A9</w:t>
      </w:r>
    </w:p>
    <w:p>
      <w:r>
        <w:t>+</w:t>
      </w:r>
    </w:p>
    <w:p>
      <w:r>
        <w:t>- -&lt;</w:t>
      </w:r>
    </w:p>
    <w:p>
      <w:r>
        <w:t>A</w:t>
      </w:r>
    </w:p>
    <w:p>
      <w:r>
        <w:t>- 5 ? A6 4- 1 G 98 - - 9G</w:t>
      </w:r>
    </w:p>
    <w:p>
      <w:r>
        <w:t>U - D</w:t>
      </w:r>
    </w:p>
    <w:p>
      <w:r>
        <w:t>- A</w:t>
      </w:r>
    </w:p>
    <w:p>
      <w:r>
        <w:t>1-8 A9</w:t>
      </w:r>
    </w:p>
    <w:p>
      <w:r>
        <w:t>D -- / 6</w:t>
      </w:r>
    </w:p>
    <w:p>
      <w:r>
        <w:t>E D &gt;</w:t>
      </w:r>
    </w:p>
    <w:p>
      <w:r>
        <w:t>C - +5</w:t>
        <w:tab/>
        <w:t>-</w:t>
      </w:r>
    </w:p>
    <w:p>
      <w:r>
        <w:t>E</w:t>
      </w:r>
    </w:p>
    <w:p>
      <w:r>
        <w:t>99 C</w:t>
      </w:r>
    </w:p>
    <w:p>
      <w:r>
        <w:t>- 1</w:t>
      </w:r>
    </w:p>
    <w:p>
      <w:r>
        <w:t>- 5 -</w:t>
      </w:r>
    </w:p>
    <w:p>
      <w:r>
        <w:t>-9</w:t>
        <w:tab/>
        <w:t>5-</w:t>
      </w:r>
    </w:p>
    <w:p>
      <w:r>
        <w:t>-E -&lt;98 - C -</w:t>
      </w:r>
    </w:p>
    <w:p>
      <w:r>
        <w:t>9 - - 8 1 G 9-9 -- N&amp; /BB 6 ...P6</w:t>
      </w:r>
    </w:p>
    <w:p>
      <w:r>
        <w:t>4- 9-</w:t>
      </w:r>
    </w:p>
    <w:p>
      <w:r>
        <w:t>C 90 C +%%%%%%%</w:t>
      </w:r>
    </w:p>
    <w:p>
      <w:r>
        <w:t>5 9</w:t>
      </w:r>
    </w:p>
    <w:p>
      <w:r>
        <w:t>A 1</w:t>
      </w:r>
    </w:p>
    <w:p>
      <w:r>
        <w:t>#%%%%%%%</w:t>
      </w:r>
    </w:p>
    <w:p>
      <w:r>
        <w:t>!%%%%%%%%8</w:t>
      </w:r>
    </w:p>
    <w:p>
      <w:r>
        <w:t>9 A6 EB.6</w:t>
      </w:r>
    </w:p>
    <w:p>
      <w:r>
        <w:t>F6 $ 5-9C</w:t>
      </w:r>
    </w:p>
    <w:p>
      <w:r>
        <w:t>R A ? S</w:t>
      </w:r>
    </w:p>
    <w:p>
      <w:r>
        <w:t>A6 FE6</w:t>
      </w:r>
    </w:p>
    <w:p>
      <w:r>
        <w:t>-I /BBB</w:t>
      </w:r>
    </w:p>
    <w:p>
      <w:r>
        <w:t>C6 &amp;</w:t>
      </w:r>
    </w:p>
    <w:p>
      <w:r>
        <w:t>8 -E -&lt;</w:t>
      </w:r>
    </w:p>
    <w:p>
      <w:r>
        <w:t>??9</w:t>
      </w:r>
    </w:p>
    <w:p>
      <w:r>
        <w:t>D 1</w:t>
      </w:r>
    </w:p>
    <w:p>
      <w:r>
        <w:t>-9 D - ?A 6 ! 8 -E -&lt; 1 98 0 -5</w:t>
      </w:r>
    </w:p>
    <w:p>
      <w:r>
        <w:t>/BB.</w:t>
      </w:r>
    </w:p>
    <w:p>
      <w:r>
        <w:t>- A C-- 9</w:t>
      </w:r>
    </w:p>
    <w:p>
      <w:r>
        <w:t>?</w:t>
      </w:r>
    </w:p>
    <w:p>
      <w:r>
        <w:t>- 9 A6</w:t>
      </w:r>
    </w:p>
    <w:p>
      <w:r>
        <w:t>-</w:t>
      </w:r>
    </w:p>
    <w:p>
      <w:r>
        <w:t>5 /BB - -&lt; 1 9</w:t>
      </w:r>
    </w:p>
    <w:p>
      <w:r>
        <w:t>- A CE</w:t>
      </w:r>
    </w:p>
    <w:p>
      <w:r>
        <w:t>I A</w:t>
      </w:r>
    </w:p>
    <w:p>
      <w:r>
        <w:t>&lt;96 # 8 - -&lt;</w:t>
      </w:r>
    </w:p>
    <w:p>
      <w:r>
        <w:t>5</w:t>
      </w:r>
    </w:p>
    <w:p>
      <w:r>
        <w:t>I 5</w:t>
      </w:r>
    </w:p>
    <w:p>
      <w:r>
        <w:t>-</w:t>
      </w:r>
    </w:p>
    <w:p>
      <w:r>
        <w:t>C 9 9&gt;D</w:t>
      </w:r>
    </w:p>
    <w:p>
      <w:r>
        <w:t>59</w:t>
        <w:tab/>
        <w:t>9A</w:t>
      </w:r>
    </w:p>
    <w:p>
      <w:r>
        <w:t>?A 5</w:t>
        <w:tab/>
        <w:t>--</w:t>
      </w:r>
    </w:p>
    <w:p>
      <w:r>
        <w:t>9&gt;D</w:t>
      </w:r>
    </w:p>
    <w:p>
      <w:r>
        <w:t>9- &amp; -</w:t>
      </w:r>
    </w:p>
    <w:p>
      <w:r>
        <w:t>0</w:t>
      </w:r>
    </w:p>
    <w:p>
      <w:r>
        <w:t>D - 0</w:t>
      </w:r>
    </w:p>
    <w:p>
      <w:r>
        <w:t>8 -</w:t>
      </w:r>
    </w:p>
    <w:p>
      <w:r>
        <w:t>-5- C- &lt;</w:t>
      </w:r>
    </w:p>
    <w:p>
      <w:r>
        <w:t>A</w:t>
      </w:r>
    </w:p>
    <w:p>
      <w:r>
        <w:t>A</w:t>
      </w:r>
    </w:p>
    <w:p>
      <w:r>
        <w:t>C</w:t>
      </w:r>
    </w:p>
    <w:p>
      <w:r>
        <w:t>9</w:t>
      </w:r>
    </w:p>
    <w:p>
      <w:r>
        <w:t>1- 9</w:t>
      </w:r>
    </w:p>
    <w:p>
      <w:r>
        <w:t>-</w:t>
      </w:r>
    </w:p>
    <w:p>
      <w:r>
        <w:t>X6</w:t>
      </w:r>
    </w:p>
    <w:p>
      <w:r>
        <w:t>C +%%%%%%% 9 5 5</w:t>
      </w:r>
    </w:p>
    <w:p>
      <w:r>
        <w:t>- 8 1 A</w:t>
      </w:r>
    </w:p>
    <w:p>
      <w:r>
        <w:t>? -E9C E!9C - NA6</w:t>
      </w:r>
    </w:p>
    <w:p>
      <w:r>
        <w:t>A</w:t>
      </w:r>
    </w:p>
    <w:p>
      <w:r>
        <w:t>1-</w:t>
      </w:r>
    </w:p>
    <w:p>
      <w:r>
        <w:t>A91 P6</w:t>
      </w:r>
    </w:p>
    <w:p>
      <w:r>
        <w:t>G 99</w:t>
      </w:r>
    </w:p>
    <w:p>
      <w:r>
        <w:t>D 5 -</w:t>
      </w:r>
    </w:p>
    <w:p>
      <w:r>
        <w:t>I?5-</w:t>
      </w:r>
    </w:p>
    <w:p>
      <w:r>
        <w:t>C --6</w:t>
      </w:r>
    </w:p>
    <w:p>
      <w:r>
        <w:t>1 C +%%%%%%% 1C -</w:t>
      </w:r>
    </w:p>
    <w:p>
      <w:r>
        <w:t>9?-96</w:t>
      </w:r>
    </w:p>
    <w:p>
      <w:r>
        <w:t>-</w:t>
      </w:r>
    </w:p>
    <w:p>
      <w:r>
        <w:t>- I</w:t>
      </w:r>
    </w:p>
    <w:p>
      <w:r>
        <w:t>- --8 - A</w:t>
      </w:r>
    </w:p>
    <w:p>
      <w:r>
        <w:t>-</w:t>
      </w:r>
    </w:p>
    <w:p>
      <w:r>
        <w:t>- -59</w:t>
      </w:r>
    </w:p>
    <w:p>
      <w:r>
        <w:t>-- C</w:t>
      </w:r>
    </w:p>
    <w:p>
      <w:r>
        <w:t>-I</w:t>
      </w:r>
    </w:p>
    <w:p>
      <w:r>
        <w:t>AA9</w:t>
      </w:r>
    </w:p>
    <w:p>
      <w:r>
        <w:t>AA9 -&lt;9 N! /B 6 /8 &amp;AA1 Z</w:t>
        <w:tab/>
        <w:t>-8</w:t>
      </w:r>
    </w:p>
    <w:p>
      <w:r>
        <w:t>8 6</w:t>
      </w:r>
    </w:p>
    <w:p>
      <w:r>
        <w:t>8 6</w:t>
      </w:r>
    </w:p>
    <w:p>
      <w:r>
        <w:t>6/</w:t>
      </w:r>
    </w:p>
    <w:p>
      <w:r>
        <w:t>6</w:t>
      </w:r>
    </w:p>
    <w:p>
      <w:r>
        <w:t>P6 $C- ?</w:t>
      </w:r>
    </w:p>
    <w:p>
      <w:r>
        <w:t>-</w:t>
      </w:r>
    </w:p>
    <w:p>
      <w:r>
        <w:t>8 - &gt;</w:t>
      </w:r>
    </w:p>
    <w:p>
      <w:r>
        <w:t>-</w:t>
      </w:r>
    </w:p>
    <w:p>
      <w:r>
        <w:t>9</w:t>
      </w:r>
    </w:p>
    <w:p>
      <w:r>
        <w:t>91</w:t>
      </w:r>
    </w:p>
    <w:p>
      <w:r>
        <w:rPr>
          <w:b/>
        </w:rPr>
        <w:t>E. 11</w:t>
      </w:r>
    </w:p>
    <w:p>
      <w:r>
        <w:t>!""#$</w:t>
      </w:r>
    </w:p>
    <w:p>
      <w:r>
        <w:t>- D -</w:t>
      </w:r>
    </w:p>
    <w:p>
      <w:r>
        <w:t>- -&lt;9 N&amp;-</w:t>
        <w:tab/>
        <w:t>8</w:t>
      </w:r>
    </w:p>
    <w:p>
      <w:r>
        <w:t>T]8 6 /</w:t>
      </w:r>
    </w:p>
    <w:p>
      <w:r>
        <w:t>6</w:t>
      </w:r>
    </w:p>
    <w:p>
      <w:r>
        <w:t>8 5</w:t>
        <w:tab/>
        <w:t>8</w:t>
      </w:r>
    </w:p>
    <w:p>
      <w:r>
        <w:t>8 6 B</w:t>
      </w:r>
    </w:p>
    <w:p>
      <w:r>
        <w:t>6</w:t>
      </w:r>
    </w:p>
    <w:p>
      <w:r>
        <w:t>8 ^&lt;-8</w:t>
      </w:r>
    </w:p>
    <w:p>
      <w:r>
        <w:t>1-8 6B8 ! / 6 /BP6 +A8 G</w:t>
      </w:r>
    </w:p>
    <w:p>
      <w:r>
        <w:t>9 5&gt;1</w:t>
      </w:r>
    </w:p>
    <w:p>
      <w:r>
        <w:t>5</w:t>
      </w:r>
    </w:p>
    <w:p>
      <w:r>
        <w:t>- -&lt;</w:t>
      </w:r>
    </w:p>
    <w:p>
      <w:r>
        <w:t>9</w:t>
      </w:r>
    </w:p>
    <w:p>
      <w:r>
        <w:t>D - -98</w:t>
      </w:r>
    </w:p>
    <w:p>
      <w:r>
        <w:t>D -</w:t>
      </w:r>
    </w:p>
    <w:p>
      <w:r>
        <w:t>8 C</w:t>
      </w:r>
    </w:p>
    <w:p>
      <w:r>
        <w:t>-- - J</w:t>
      </w:r>
    </w:p>
    <w:p>
      <w:r>
        <w:t>91-</w:t>
      </w:r>
    </w:p>
    <w:p>
      <w:r>
        <w:t>- -9</w:t>
      </w:r>
    </w:p>
    <w:p>
      <w:r>
        <w:t>1-- C</w:t>
      </w:r>
    </w:p>
    <w:p>
      <w:r>
        <w:t>5-</w:t>
      </w:r>
    </w:p>
    <w:p>
      <w:r>
        <w:t>6 4-</w:t>
      </w:r>
    </w:p>
    <w:p>
      <w:r>
        <w:t>D A 5-</w:t>
      </w:r>
    </w:p>
    <w:p>
      <w:r>
        <w:t>A1</w:t>
      </w:r>
    </w:p>
    <w:p>
      <w:r>
        <w:t>-&lt;9</w:t>
      </w:r>
    </w:p>
    <w:p>
      <w:r>
        <w:t>N!+: /B 444 F.P6 $ -&lt;8 C 5 9&gt;D</w:t>
      </w:r>
    </w:p>
    <w:p>
      <w:r>
        <w:t>?A 5</w:t>
        <w:tab/>
        <w:t>--</w:t>
      </w:r>
    </w:p>
    <w:p>
      <w:r>
        <w:t>-</w:t>
      </w:r>
    </w:p>
    <w:p>
      <w:r>
        <w:t>-8 1 9</w:t>
      </w:r>
    </w:p>
    <w:p>
      <w:r>
        <w:t>1</w:t>
      </w:r>
    </w:p>
    <w:p>
      <w:r>
        <w:t>5 -9</w:t>
      </w:r>
    </w:p>
    <w:p>
      <w:r>
        <w:t>I-</w:t>
        <w:tab/>
        <w:t>8</w:t>
      </w:r>
    </w:p>
    <w:p>
      <w:r>
        <w:t>I -8 - - ?</w:t>
        <w:tab/>
        <w:t>6 $ &gt;?</w:t>
      </w:r>
    </w:p>
    <w:p>
      <w:r>
        <w:t>A9</w:t>
      </w:r>
    </w:p>
    <w:p>
      <w:r>
        <w:t>8</w:t>
      </w:r>
    </w:p>
    <w:p>
      <w:r>
        <w:t>6 $E6 F. $" 91 C - 9</w:t>
      </w:r>
    </w:p>
    <w:p>
      <w:r>
        <w:t>?8 A</w:t>
      </w:r>
    </w:p>
    <w:p>
      <w:r>
        <w:t>99 E 6 # -E</w:t>
        <w:tab/>
        <w:t>8 -</w:t>
      </w:r>
    </w:p>
    <w:p>
      <w:r>
        <w:t>E</w:t>
      </w:r>
    </w:p>
    <w:p>
      <w:r>
        <w:t>A 1- -</w:t>
      </w:r>
    </w:p>
    <w:p>
      <w:r>
        <w:t>1</w:t>
      </w:r>
    </w:p>
    <w:p>
      <w:r>
        <w:t>99 9-&lt;I6</w:t>
      </w:r>
    </w:p>
    <w:p>
      <w:r>
        <w:t>&amp;E?</w:t>
      </w:r>
    </w:p>
    <w:p>
      <w:r>
        <w:t>-E9- E -</w:t>
      </w:r>
    </w:p>
    <w:p>
      <w:r>
        <w:t>A6 E68 -</w:t>
      </w:r>
    </w:p>
    <w:p>
      <w:r>
        <w:t>D ?</w:t>
      </w:r>
    </w:p>
    <w:p>
      <w:r>
        <w:t>#%%%%%%% A9 D -E- F $"6 4-</w:t>
      </w:r>
    </w:p>
    <w:p>
      <w:r>
        <w:t>; 9-</w:t>
      </w:r>
    </w:p>
    <w:p>
      <w:r>
        <w:t>- - 8 - 1- -? 9 A9 D A6 E66</w:t>
      </w:r>
    </w:p>
    <w:p>
      <w:r>
        <w:t>$</w:t>
      </w:r>
    </w:p>
    <w:p>
      <w:r>
        <w:t>E -</w:t>
      </w:r>
    </w:p>
    <w:p>
      <w:r>
        <w:t>E8 ?</w:t>
      </w:r>
    </w:p>
    <w:p>
      <w:r>
        <w:t>; -E -</w:t>
      </w:r>
    </w:p>
    <w:p>
      <w:r>
        <w:t>-E -</w:t>
      </w:r>
    </w:p>
    <w:p>
      <w:r>
        <w:t>A9</w:t>
      </w:r>
    </w:p>
    <w:p>
      <w:r>
        <w:t>#%%%%%%% &amp;!</w:t>
      </w:r>
    </w:p>
    <w:p>
      <w:r>
        <w:t>+%%%%%%%</w:t>
      </w:r>
    </w:p>
    <w:p>
      <w:r>
        <w:t>- &gt;?</w:t>
      </w:r>
    </w:p>
    <w:p>
      <w:r>
        <w:t>+5</w:t>
        <w:tab/>
        <w:t>-</w:t>
      </w:r>
    </w:p>
    <w:p>
      <w:r>
        <w:t>E</w:t>
      </w:r>
    </w:p>
    <w:p>
      <w:r>
        <w:t>5</w:t>
      </w:r>
    </w:p>
    <w:p>
      <w:r>
        <w:t>-</w:t>
      </w:r>
    </w:p>
    <w:p>
      <w:r>
        <w:t>A - &gt;?</w:t>
      </w:r>
    </w:p>
    <w:p>
      <w:r>
        <w:t>( D ?</w:t>
      </w:r>
    </w:p>
    <w:p>
      <w:r>
        <w:t>-E - -E9- E -</w:t>
      </w:r>
    </w:p>
    <w:p>
      <w:r>
        <w:t>A6 E6</w:t>
      </w:r>
    </w:p>
    <w:p>
      <w:r>
        <w:t>C-</w:t>
      </w:r>
    </w:p>
    <w:p>
      <w:r>
        <w:t>C D -#6</w:t>
      </w:r>
    </w:p>
    <w:p>
      <w:r>
        <w:t>95 -</w:t>
      </w:r>
    </w:p>
    <w:p>
      <w:r>
        <w:t>-</w:t>
        <w:tab/>
        <w:t>6</w:t>
      </w:r>
    </w:p>
    <w:p>
      <w:r>
        <w:t>$ ?AA0</w:t>
      </w:r>
    </w:p>
    <w:p>
      <w:r>
        <w:t>&gt;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