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CAPH/180/2005 vom 13. September 2005</w:t>
      </w:r>
    </w:p>
    <w:p>
      <w:r>
        <w:t>GE Cour de justice, 2005-09-13, DE</w:t>
      </w:r>
    </w:p>
    <w:p>
      <w:r>
        <w:rPr>
          <w:b/>
        </w:rPr>
        <w:t xml:space="preserve">Quelle: </w:t>
      </w:r>
      <w:r>
        <w:t>https://mcp.opencaselaw.ch/entscheid/ge_gerichte_CAPH_180_2005</w:t>
      </w:r>
    </w:p>
    <w:p>
      <w:r>
        <w:t>FR: GE_GERICHTE CAPH/180/2005 du 13 septembre 2005</w:t>
      </w:r>
    </w:p>
    <w:p>
      <w:r>
        <w:t>IT: GE_GERICHTE CAPH/180/2005 del 13 settembre 2005</w:t>
      </w:r>
    </w:p>
    <w:p>
      <w:pPr>
        <w:pStyle w:val="Heading2"/>
      </w:pPr>
      <w:r>
        <w:t>Regeste</w:t>
      </w:r>
    </w:p>
    <w:p>
      <w:r>
        <w:t>Résumé: La Cour confirme le jugement de première instance qui avait nié l'existence d'un contrat de travail entre les parties. La relation contractuelle entre T, joueur de hockey professionnel, et E, club de hockey sur glace, n'a pas dépassé le stade des pourparlers : - le "contrat de principe" établi par les parties n'était qu'un préalable au contrat de travail définitif; - les parties n'ont pas trouvé d'accord sur les conditions de résiliation du contrat de travail; - aucune démarche n'a été entreprise au sujet d'une visite médicale, condition préalable essentielle à tout engagement d'un sportif; - enfin, les négociations ont été menées par un employé de E qui n'avait pas le pouvoir d'engager le club.</w:t>
      </w:r>
    </w:p>
    <w:p>
      <w:pPr>
        <w:pStyle w:val="Heading2"/>
      </w:pPr>
      <w:r>
        <w:t>Erwägungen</w:t>
      </w:r>
    </w:p>
    <w:p>
      <w:r>
        <w:rPr>
          <w:b/>
        </w:rPr>
        <w:t>E. 2</w:t>
      </w:r>
    </w:p>
    <w:p>
      <w:r>
        <w:t>!"##$%</w:t>
      </w:r>
    </w:p>
    <w:p>
      <w:r>
        <w:t>#</w:t>
      </w:r>
    </w:p>
    <w:p>
      <w:r>
        <w:t>'</w:t>
      </w:r>
    </w:p>
    <w:p>
      <w:r>
        <w:t>6 )*********** ++</w:t>
      </w:r>
    </w:p>
    <w:p>
      <w:r>
        <w:t>:;</w:t>
      </w:r>
    </w:p>
    <w:p>
      <w:r>
        <w:t>)3</w:t>
        <w:tab/>
        <w:t>+</w:t>
      </w:r>
    </w:p>
    <w:p>
      <w:r>
        <w:t>''6 @7 + ' @7&lt; 6 +8 737</w:t>
      </w:r>
    </w:p>
    <w:p>
      <w:r>
        <w:t>+ B +</w:t>
      </w:r>
    </w:p>
    <w:p>
      <w:r>
        <w:t>$************** -"4</w:t>
      </w:r>
    </w:p>
    <w:p>
      <w:r>
        <w:t>)*********** +</w:t>
      </w:r>
    </w:p>
    <w:p>
      <w:r>
        <w:t>'C @4</w:t>
      </w:r>
    </w:p>
    <w:p>
      <w:r>
        <w:t>36 + 7D</w:t>
      </w:r>
    </w:p>
    <w:p>
      <w:r>
        <w:t>B E +C A + '</w:t>
      </w:r>
    </w:p>
    <w:p>
      <w:r>
        <w:t>/4 %</w:t>
      </w:r>
    </w:p>
    <w:p>
      <w:r>
        <w:t>7</w:t>
      </w:r>
    </w:p>
    <w:p>
      <w:r>
        <w:t>F</w:t>
      </w:r>
    </w:p>
    <w:p>
      <w:r>
        <w:t>@4 /C4G</w:t>
      </w:r>
    </w:p>
    <w:p>
      <w:r>
        <w:t>B</w:t>
      </w:r>
    </w:p>
    <w:p>
      <w:r>
        <w:t>+</w:t>
      </w:r>
    </w:p>
    <w:p>
      <w:r>
        <w:t>3</w:t>
      </w:r>
    </w:p>
    <w:p>
      <w:r>
        <w:t>H</w:t>
      </w:r>
    </w:p>
    <w:p>
      <w:r>
        <w:t>@4</w:t>
      </w:r>
    </w:p>
    <w:p>
      <w:r>
        <w:t>C4G</w:t>
      </w:r>
    </w:p>
    <w:p>
      <w:r>
        <w:t>B</w:t>
      </w:r>
    </w:p>
    <w:p>
      <w:r>
        <w:t>3</w:t>
        <w:tab/>
        <w:t>6 +7I 8</w:t>
      </w:r>
    </w:p>
    <w:p>
      <w:r>
        <w:t>+ @</w:t>
        <w:tab/>
        <w:t>+H</w:t>
      </w:r>
    </w:p>
    <w:p>
      <w:r>
        <w:t>7</w:t>
      </w:r>
    </w:p>
    <w:p>
      <w:r>
        <w:t>2/C @4</w:t>
      </w:r>
    </w:p>
    <w:p>
      <w:r>
        <w:t>J B</w:t>
      </w:r>
    </w:p>
    <w:p>
      <w:r>
        <w:t>7</w:t>
      </w:r>
    </w:p>
    <w:p>
      <w:r>
        <w:t>K;</w:t>
      </w:r>
    </w:p>
    <w:p>
      <w:r>
        <w:t>+ &lt;7</w:t>
      </w:r>
    </w:p>
    <w:p>
      <w:r>
        <w:t>&lt;+ +86 "******* ",4</w:t>
      </w:r>
    </w:p>
    <w:p>
      <w:r>
        <w:t>" +</w:t>
      </w:r>
    </w:p>
    <w:p>
      <w:r>
        <w:t>+</w:t>
        <w:tab/>
        <w:t>6 )*********** L +I</w:t>
      </w:r>
    </w:p>
    <w:p>
      <w:r>
        <w:t>3 &lt; +</w:t>
      </w:r>
    </w:p>
    <w:p>
      <w:r>
        <w:t>&lt;+ &lt; $************** -"6</w:t>
      </w:r>
    </w:p>
    <w:p>
      <w:r>
        <w:t>7+7 +7+</w:t>
      </w:r>
    </w:p>
    <w:p>
      <w:r>
        <w:t>++ 7 A</w:t>
      </w:r>
    </w:p>
    <w:p>
      <w:r>
        <w:t>+</w:t>
        <w:tab/>
        <w:t>4 % + +7 + 7</w:t>
      </w:r>
    </w:p>
    <w:p>
      <w:r>
        <w:t>M6</w:t>
      </w:r>
    </w:p>
    <w:p>
      <w:r>
        <w:t>7</w:t>
      </w:r>
    </w:p>
    <w:p>
      <w:r>
        <w:t>;;</w:t>
        <w:tab/>
        <w:t>7</w:t>
      </w:r>
    </w:p>
    <w:p>
      <w:r>
        <w:t>+</w:t>
      </w:r>
    </w:p>
    <w:p>
      <w:r>
        <w:t>+ 3</w:t>
      </w:r>
    </w:p>
    <w:p>
      <w:r>
        <w:t>+L</w:t>
      </w:r>
    </w:p>
    <w:p>
      <w:r>
        <w:t>&lt;74</w:t>
      </w:r>
    </w:p>
    <w:p>
      <w:r>
        <w:t>$************** -"</w:t>
      </w:r>
    </w:p>
    <w:p>
      <w:r>
        <w:t>+</w:t>
      </w:r>
    </w:p>
    <w:p>
      <w:r>
        <w:t>73</w:t>
      </w:r>
    </w:p>
    <w:p>
      <w:r>
        <w:t>)***********</w:t>
      </w:r>
    </w:p>
    <w:p>
      <w:r>
        <w:t>+</w:t>
      </w:r>
    </w:p>
    <w:p>
      <w:r>
        <w:t>+</w:t>
        <w:tab/>
        <w:t>4</w:t>
      </w:r>
    </w:p>
    <w:p>
      <w:r>
        <w:t>% @ &lt; 7+</w:t>
      </w:r>
    </w:p>
    <w:p>
      <w:r>
        <w:t>F</w:t>
      </w:r>
    </w:p>
    <w:p>
      <w:r>
        <w:t>$************** -"</w:t>
      </w:r>
    </w:p>
    <w:p>
      <w:r>
        <w:t>+ 3</w:t>
      </w:r>
    </w:p>
    <w:p>
      <w:r>
        <w:t>+ ;</w:t>
        <w:tab/>
        <w:t>6 +L +</w:t>
      </w:r>
    </w:p>
    <w:p>
      <w:r>
        <w:t>+</w:t>
      </w:r>
    </w:p>
    <w:p>
      <w:r>
        <w:t>&lt;7 @</w:t>
        <w:tab/>
        <w:tab/>
        <w:t>++</w:t>
      </w:r>
    </w:p>
    <w:p>
      <w:r>
        <w:t>+</w:t>
      </w:r>
    </w:p>
    <w:p>
      <w:r>
        <w:t>@ +</w:t>
      </w:r>
    </w:p>
    <w:p>
      <w:r>
        <w:t>N8</w:t>
      </w:r>
    </w:p>
    <w:p>
      <w:r>
        <w:t>;+H +</w:t>
      </w:r>
    </w:p>
    <w:p>
      <w:r>
        <w:t>3+</w:t>
      </w:r>
    </w:p>
    <w:p>
      <w:r>
        <w:t>+</w:t>
        <w:tab/>
        <w:t>;; 7</w:t>
        <w:tab/>
        <w:t>6</w:t>
      </w:r>
    </w:p>
    <w:p>
      <w:r>
        <w:t>/6 .*************6 ***************6 !************6 =*********</w:t>
      </w:r>
    </w:p>
    <w:p>
      <w:r>
        <w:t>,************** OL</w:t>
      </w:r>
    </w:p>
    <w:p>
      <w:r>
        <w:t>;</w:t>
      </w:r>
    </w:p>
    <w:p>
      <w:r>
        <w:t>6 A ' 4P4</w:t>
      </w:r>
    </w:p>
    <w:p>
      <w:r>
        <w:t>)***********6</w:t>
      </w:r>
    </w:p>
    <w:p>
      <w:r>
        <w:rPr>
          <w:b/>
        </w:rPr>
        <w:t>E. 7</w:t>
      </w:r>
    </w:p>
    <w:p>
      <w:r>
        <w:t>'6</w:t>
      </w:r>
    </w:p>
    <w:p>
      <w:r>
        <w:t>:</w:t>
      </w:r>
    </w:p>
    <w:p>
      <w:r>
        <w:t>N8</w:t>
      </w:r>
    </w:p>
    <w:p>
      <w:r>
        <w:t>;+ @</w:t>
        <w:tab/>
        <w:tab/>
        <w:t>+4 "8</w:t>
      </w:r>
    </w:p>
    <w:p>
      <w:r>
        <w:t>3+A L</w:t>
      </w:r>
    </w:p>
    <w:p>
      <w:r>
        <w:t>+ L</w:t>
      </w:r>
    </w:p>
    <w:p>
      <w:r>
        <w:t>77 +</w:t>
      </w:r>
    </w:p>
    <w:p>
      <w:r>
        <w:t>&lt; $***********6 +</w:t>
      </w:r>
    </w:p>
    <w:p>
      <w:r>
        <w:t>3 :74</w:t>
      </w:r>
    </w:p>
    <w:p>
      <w:r>
        <w:t>! +</w:t>
      </w:r>
    </w:p>
    <w:p>
      <w:r>
        <w:t>/6 $***********6</w:t>
      </w:r>
    </w:p>
    <w:p>
      <w:r>
        <w:t>+</w:t>
        <w:tab/>
        <w:t>7</w:t>
      </w:r>
    </w:p>
    <w:p>
      <w:r>
        <w:t>&amp;************6 ; ;7</w:t>
        <w:tab/>
        <w:t>7+</w:t>
      </w:r>
    </w:p>
    <w:p>
      <w:r>
        <w:t>Q</w:t>
      </w:r>
    </w:p>
    <w:p>
      <w:r>
        <w:t>+36</w:t>
      </w:r>
    </w:p>
    <w:p>
      <w:r>
        <w:t>7 5********6 +;</w:t>
      </w:r>
    </w:p>
    <w:p>
      <w:r>
        <w:t>)***********6</w:t>
      </w:r>
    </w:p>
    <w:p>
      <w:r>
        <w:t>+ 3 ;;</w:t>
      </w:r>
    </w:p>
    <w:p>
      <w:r>
        <w:t>:</w:t>
      </w:r>
    </w:p>
    <w:p>
      <w:r>
        <w:t>+</w:t>
      </w:r>
    </w:p>
    <w:p>
      <w:r>
        <w:t>&lt;</w:t>
        <w:tab/>
        <w:t>4</w:t>
      </w:r>
    </w:p>
    <w:p>
      <w:r>
        <w:t>4 %</w:t>
      </w:r>
    </w:p>
    <w:p>
      <w:r>
        <w:t>7+7 L+&lt;</w:t>
      </w:r>
    </w:p>
    <w:p>
      <w:r>
        <w:t>&amp;************</w:t>
      </w:r>
    </w:p>
    <w:p>
      <w:r>
        <w:t>5********4</w:t>
      </w:r>
    </w:p>
    <w:p>
      <w:r>
        <w:t>7; B )***********</w:t>
      </w:r>
    </w:p>
    <w:p>
      <w:r>
        <w:t>I+7 ;</w:t>
        <w:tab/>
        <w:t>4</w:t>
      </w:r>
    </w:p>
    <w:p>
      <w:r>
        <w:t>3</w:t>
      </w:r>
    </w:p>
    <w:p>
      <w:r>
        <w:t>!"##$%</w:t>
      </w:r>
    </w:p>
    <w:p>
      <w:r>
        <w:t>&amp;************</w:t>
      </w:r>
    </w:p>
    <w:p>
      <w:r>
        <w:t>)***********</w:t>
      </w:r>
    </w:p>
    <w:p>
      <w:r>
        <w:t>: 77</w:t>
      </w:r>
    </w:p>
    <w:p>
      <w:r>
        <w:t>4 % :</w:t>
      </w:r>
    </w:p>
    <w:p>
      <w:r>
        <w:t>@</w:t>
      </w:r>
    </w:p>
    <w:p>
      <w:r>
        <w:t>+</w:t>
      </w:r>
    </w:p>
    <w:p>
      <w:r>
        <w:t>&lt; *************6 :</w:t>
      </w:r>
    </w:p>
    <w:p>
      <w:r>
        <w:t>+</w:t>
        <w:tab/>
        <w:t>Q</w:t>
      </w:r>
    </w:p>
    <w:p>
      <w:r>
        <w:t>$***********6 @ 3</w:t>
      </w:r>
    </w:p>
    <w:p>
      <w:r>
        <w:t>I +7</w:t>
      </w:r>
    </w:p>
    <w:p>
      <w:r>
        <w:t>:6</w:t>
      </w:r>
    </w:p>
    <w:p>
      <w:r>
        <w:t>++ L</w:t>
      </w:r>
    </w:p>
    <w:p>
      <w:r>
        <w:t>;;</w:t>
        <w:tab/>
        <w:t>4</w:t>
      </w:r>
    </w:p>
    <w:p>
      <w:r>
        <w:t>4 ! +</w:t>
      </w:r>
    </w:p>
    <w:p>
      <w:r>
        <w:t>7; 7</w:t>
      </w:r>
    </w:p>
    <w:p>
      <w:r>
        <w:t>+</w:t>
        <w:tab/>
        <w:t>Q</w:t>
      </w:r>
    </w:p>
    <w:p>
      <w:r>
        <w:t>+;</w:t>
        <w:tab/>
        <w:t>6</w:t>
      </w:r>
    </w:p>
    <w:p>
      <w:r>
        <w:t>+7 R</w:t>
      </w:r>
    </w:p>
    <w:p>
      <w:r>
        <w:t>S</w:t>
      </w:r>
    </w:p>
    <w:p>
      <w:r>
        <w:t>77 &lt;87</w:t>
      </w:r>
    </w:p>
    <w:p>
      <w:r>
        <w:t>A : B</w:t>
      </w:r>
    </w:p>
    <w:p>
      <w:r>
        <w:t>+ 7 B 5******** + '2 :</w:t>
        <w:tab/>
        <w:t>&lt; / O A '</w:t>
      </w:r>
    </w:p>
    <w:p>
      <w:r>
        <w:t>' 3 4P4</w:t>
      </w:r>
    </w:p>
    <w:p>
      <w:r>
        <w:t>6 A 7;7</w:t>
      </w:r>
    </w:p>
    <w:p>
      <w:r>
        <w:t>;+6</w:t>
      </w:r>
    </w:p>
    <w:p>
      <w:r>
        <w:t>+ 7;7</w:t>
      </w:r>
    </w:p>
    <w:p>
      <w:r>
        <w:t>H + +</w:t>
      </w:r>
    </w:p>
    <w:p>
      <w:r>
        <w:t>+</w:t>
      </w:r>
    </w:p>
    <w:p>
      <w:r>
        <w:t>'C @4</w:t>
      </w:r>
    </w:p>
    <w:p>
      <w:r>
        <w:t>6 + &lt; 3 +7 B 7&lt;</w:t>
        <w:tab/>
        <w:t>+ A 77</w:t>
      </w:r>
    </w:p>
    <w:p>
      <w:r>
        <w:t>+7I 6</w:t>
      </w:r>
    </w:p>
    <w:p>
      <w:r>
        <w:t>I 7 7I</w:t>
      </w:r>
    </w:p>
    <w:p>
      <w:r>
        <w:t>/C @4</w:t>
      </w:r>
    </w:p>
    <w:p>
      <w:r>
        <w:t>4 % 7 7 7&lt;</w:t>
      </w:r>
    </w:p>
    <w:p>
      <w:r>
        <w:t>+</w:t>
      </w:r>
    </w:p>
    <w:p>
      <w:r>
        <w:t>/</w:t>
      </w:r>
    </w:p>
    <w:p>
      <w:r>
        <w:t>+4</w:t>
      </w:r>
    </w:p>
    <w:p>
      <w:r>
        <w:t>7</w:t>
      </w:r>
    </w:p>
    <w:p>
      <w:r>
        <w:t>F R 7+</w:t>
      </w:r>
    </w:p>
    <w:p>
      <w:r>
        <w:t>+ +3 F + :</w:t>
      </w:r>
    </w:p>
    <w:p>
      <w:r>
        <w:t>I + +3</w:t>
      </w:r>
    </w:p>
    <w:p>
      <w:r>
        <w:t>B +</w:t>
      </w:r>
    </w:p>
    <w:p>
      <w:r>
        <w:t>7</w:t>
      </w:r>
    </w:p>
    <w:p>
      <w:r>
        <w:t>+ 7</w:t>
      </w:r>
    </w:p>
    <w:p>
      <w:r>
        <w:t>&lt;</w:t>
      </w:r>
    </w:p>
    <w:p>
      <w:r>
        <w:t>:I ' :</w:t>
        <w:tab/>
        <w:t>&lt;</w:t>
      </w:r>
    </w:p>
    <w:p>
      <w:r>
        <w:t>S4</w:t>
      </w:r>
    </w:p>
    <w:p>
      <w:r>
        <w:t>&amp;************ 7</w:t>
      </w:r>
    </w:p>
    <w:p>
      <w:r>
        <w:t>++</w:t>
      </w:r>
    </w:p>
    <w:p>
      <w:r>
        <w:t>+</w:t>
      </w:r>
    </w:p>
    <w:p>
      <w:r>
        <w:t>I</w:t>
      </w:r>
    </w:p>
    <w:p>
      <w:r>
        <w:t>+ 7</w:t>
      </w:r>
    </w:p>
    <w:p>
      <w:r>
        <w:t>:7</w:t>
      </w:r>
    </w:p>
    <w:p>
      <w:r>
        <w:t>3+A</w:t>
      </w:r>
    </w:p>
    <w:p>
      <w:r>
        <w:t>7 7 7</w:t>
      </w:r>
    </w:p>
    <w:p>
      <w:r>
        <w:t>+ :4 $++ &lt;</w:t>
      </w:r>
    </w:p>
    <w:p>
      <w:r>
        <w:t>@ +3:</w:t>
      </w:r>
    </w:p>
    <w:p>
      <w:r>
        <w:t>:I+</w:t>
      </w:r>
    </w:p>
    <w:p>
      <w:r>
        <w:t>+</w:t>
        <w:tab/>
        <w:t>Q</w:t>
      </w:r>
    </w:p>
    <w:p>
      <w:r>
        <w:t>+;</w:t>
        <w:tab/>
        <w:t>4</w:t>
      </w:r>
    </w:p>
    <w:p>
      <w:r>
        <w:t>%+ '</w:t>
      </w:r>
    </w:p>
    <w:p>
      <w:r>
        <w:t>I F R % &lt;+7</w:t>
      </w:r>
    </w:p>
    <w:p>
      <w:r>
        <w:t>+ 7 @@</w:t>
      </w:r>
    </w:p>
    <w:p>
      <w:r>
        <w:t>: B</w:t>
      </w:r>
    </w:p>
    <w:p>
      <w:r>
        <w:t>73+</w:t>
      </w:r>
    </w:p>
    <w:p>
      <w:r>
        <w:t>+ +3</w:t>
      </w:r>
    </w:p>
    <w:p>
      <w:r>
        <w:t>;</w:t>
        <w:tab/>
        <w:t>7</w:t>
      </w:r>
    </w:p>
    <w:p>
      <w:r>
        <w:t>+ : I</w:t>
      </w:r>
    </w:p>
    <w:p>
      <w:r>
        <w:t>+ +3 S4</w:t>
      </w:r>
    </w:p>
    <w:p>
      <w:r>
        <w:t>4 ! A ;7</w:t>
        <w:tab/>
        <w:t>7+6 +</w:t>
      </w:r>
    </w:p>
    <w:p>
      <w:r>
        <w:t>+ +3</w:t>
      </w:r>
    </w:p>
    <w:p>
      <w:r>
        <w:t>+ :</w:t>
      </w:r>
    </w:p>
    <w:p>
      <w:r>
        <w:t>N8</w:t>
      </w:r>
    </w:p>
    <w:p>
      <w:r>
        <w:t>;+</w:t>
      </w:r>
    </w:p>
    <w:p>
      <w:r>
        <w:t>3 + 7@@76 7;+ +</w:t>
      </w:r>
    </w:p>
    <w:p>
      <w:r>
        <w:t>&lt;+</w:t>
      </w:r>
    </w:p>
    <w:p>
      <w:r>
        <w:t>A A 7++74 "</w:t>
      </w:r>
    </w:p>
    <w:p>
      <w:r>
        <w:t>L +6 +</w:t>
      </w:r>
    </w:p>
    <w:p>
      <w:r>
        <w:t>7</w:t>
      </w:r>
    </w:p>
    <w:p>
      <w:r>
        <w:t>)***********</w:t>
      </w:r>
    </w:p>
    <w:p>
      <w:r>
        <w:t>+ +3 "*******</w:t>
      </w:r>
    </w:p>
    <w:p>
      <w:r>
        <w:t>L ;</w:t>
      </w:r>
    </w:p>
    <w:p>
      <w:r>
        <w:t>I</w:t>
      </w:r>
    </w:p>
    <w:p>
      <w:r>
        <w:t>O A ' 4P4</w:t>
      </w:r>
    </w:p>
    <w:p>
      <w:r>
        <w:t>8</w:t>
      </w:r>
    </w:p>
    <w:p>
      <w:r>
        <w:t>6 + +</w:t>
      </w:r>
    </w:p>
    <w:p>
      <w:r>
        <w:t>A</w:t>
      </w:r>
    </w:p>
    <w:p>
      <w:r>
        <w:t>6 ;</w:t>
        <w:tab/>
        <w:t>7 I A I + :</w:t>
      </w:r>
    </w:p>
    <w:p>
      <w:r>
        <w:t>B</w:t>
      </w:r>
    </w:p>
    <w:p>
      <w:r>
        <w:t>L 7+ +</w:t>
      </w:r>
    </w:p>
    <w:p>
      <w:r>
        <w:t>&lt;; I +I</w:t>
      </w:r>
    </w:p>
    <w:p>
      <w:r>
        <w:t>K+</w:t>
      </w:r>
    </w:p>
    <w:p>
      <w:r>
        <w:t>+ + 7</w:t>
      </w:r>
    </w:p>
    <w:p>
      <w:r>
        <w:t>: B + + T I +</w:t>
      </w:r>
    </w:p>
    <w:p>
      <w:r>
        <w:t>7&lt;+ O A ' 4 4/ 4P4 )*********** + @7</w:t>
      </w:r>
    </w:p>
    <w:p>
      <w:r>
        <w:t>++6</w:t>
      </w:r>
    </w:p>
    <w:p>
      <w:r>
        <w:t>+ F R</w:t>
      </w:r>
    </w:p>
    <w:p>
      <w:r>
        <w:t>S O &lt;</w:t>
      </w:r>
    </w:p>
    <w:p>
      <w:r>
        <w:t>'446 4</w:t>
      </w:r>
    </w:p>
    <w:p>
      <w:r>
        <w:t>@</w:t>
        <w:tab/>
        <w:t>P4</w:t>
      </w:r>
    </w:p>
    <w:p>
      <w:r>
        <w:t>! #7 :</w:t>
      </w:r>
    </w:p>
    <w:p>
      <w:r>
        <w:t>+ + ' :</w:t>
        <w:tab/>
        <w:t>&lt; &lt;</w:t>
        <w:tab/>
        <w:t>6 5********</w:t>
      </w:r>
    </w:p>
    <w:p>
      <w:r>
        <w:t>&lt;87</w:t>
      </w:r>
    </w:p>
    <w:p>
      <w:r>
        <w:t>$***********</w:t>
      </w:r>
    </w:p>
    <w:p>
      <w:r>
        <w:t>L +</w:t>
      </w:r>
    </w:p>
    <w:p>
      <w:r>
        <w:t>6</w:t>
      </w:r>
    </w:p>
    <w:p>
      <w:r>
        <w:t>@</w:t>
      </w:r>
    </w:p>
    <w:p>
      <w:r>
        <w:t>+4 6</w:t>
      </w:r>
    </w:p>
    <w:p>
      <w:r>
        <w:t>+ 3+7</w:t>
      </w:r>
    </w:p>
    <w:p>
      <w:r>
        <w:t>7+</w:t>
      </w:r>
    </w:p>
    <w:p>
      <w:r>
        <w:t>+ +3 +7 B</w:t>
      </w:r>
    </w:p>
    <w:p>
      <w:r>
        <w:t>7</w:t>
      </w:r>
    </w:p>
    <w:p>
      <w:r>
        <w:t>+ + D + :</w:t>
      </w:r>
    </w:p>
    <w:p>
      <w:r>
        <w:t>@</w:t>
      </w:r>
    </w:p>
    <w:p>
      <w:r>
        <w:t>O A</w:t>
      </w:r>
    </w:p>
    <w:p>
      <w:r>
        <w:t>3 4 F R 7+</w:t>
      </w:r>
    </w:p>
    <w:p>
      <w:r>
        <w:t>+ +3 F + :</w:t>
      </w:r>
    </w:p>
    <w:p>
      <w:r>
        <w:t>I ++3</w:t>
      </w:r>
    </w:p>
    <w:p>
      <w:r>
        <w:t>B +</w:t>
      </w:r>
    </w:p>
    <w:p>
      <w:r>
        <w:t>7</w:t>
      </w:r>
    </w:p>
    <w:p>
      <w:r>
        <w:t>+ 7</w:t>
      </w:r>
    </w:p>
    <w:p>
      <w:r>
        <w:t>&lt;</w:t>
      </w:r>
    </w:p>
    <w:p>
      <w:r>
        <w:t>:I ' :</w:t>
        <w:tab/>
        <w:t>&lt; 6</w:t>
      </w:r>
    </w:p>
    <w:p>
      <w:r>
        <w:t>+8 A U + : @@</w:t>
      </w:r>
    </w:p>
    <w:p>
      <w:r>
        <w:t>4</w:t>
      </w:r>
    </w:p>
    <w:p>
      <w:r>
        <w:t>!"##$%</w:t>
      </w:r>
    </w:p>
    <w:p>
      <w:r>
        <w:t>7;</w:t>
      </w:r>
    </w:p>
    <w:p>
      <w:r>
        <w:t>3+A L 7</w:t>
      </w:r>
    </w:p>
    <w:p>
      <w:r>
        <w:t>I ++ 3+</w:t>
      </w:r>
    </w:p>
    <w:p>
      <w:r>
        <w:t>3+ + @</w:t>
      </w:r>
    </w:p>
    <w:p>
      <w:r>
        <w:t>+ :</w:t>
      </w:r>
    </w:p>
    <w:p>
      <w:r>
        <w:t>I+I</w:t>
      </w:r>
    </w:p>
    <w:p>
      <w:r>
        <w:t>I</w:t>
      </w:r>
    </w:p>
    <w:p>
      <w:r>
        <w:t>SP4</w:t>
      </w:r>
    </w:p>
    <w:p>
      <w:r>
        <w:t>"</w:t>
      </w:r>
    </w:p>
    <w:p>
      <w:r>
        <w:t>A &lt;</w:t>
      </w:r>
    </w:p>
    <w:p>
      <w:r>
        <w:t>R</w:t>
      </w:r>
    </w:p>
    <w:p>
      <w:r>
        <w:t>S</w:t>
      </w:r>
    </w:p>
    <w:p>
      <w:r>
        <w:t>77 73+ +7</w:t>
      </w:r>
    </w:p>
    <w:p>
      <w:r>
        <w:t>&amp;************</w:t>
      </w:r>
    </w:p>
    <w:p>
      <w:r>
        <w:t>;</w:t>
        <w:tab/>
        <w:t>7</w:t>
      </w:r>
    </w:p>
    <w:p>
      <w:r>
        <w:t>)***********4 $++</w:t>
      </w:r>
    </w:p>
    <w:p>
      <w:r>
        <w:t>3+7</w:t>
      </w:r>
    </w:p>
    <w:p>
      <w:r>
        <w:t>7+</w:t>
      </w:r>
    </w:p>
    <w:p>
      <w:r>
        <w:t>&lt;+</w:t>
      </w:r>
    </w:p>
    <w:p>
      <w:r>
        <w:t>+ +3</w:t>
      </w:r>
    </w:p>
    <w:p>
      <w:r>
        <w:t>+ + 7 D + :</w:t>
      </w:r>
    </w:p>
    <w:p>
      <w:r>
        <w:t>@ +</w:t>
      </w:r>
    </w:p>
    <w:p>
      <w:r>
        <w:t>4</w:t>
      </w:r>
    </w:p>
    <w:p>
      <w:r>
        <w:t>+</w:t>
      </w:r>
    </w:p>
    <w:p>
      <w:r>
        <w:t>&lt; + +</w:t>
      </w:r>
    </w:p>
    <w:p>
      <w:r>
        <w:t>+ D +</w:t>
      </w:r>
    </w:p>
    <w:p>
      <w:r>
        <w:t>+ U + @</w:t>
      </w:r>
    </w:p>
    <w:p>
      <w:r>
        <w:t>:</w:t>
      </w:r>
    </w:p>
    <w:p>
      <w:r>
        <w:t>7 O A /</w:t>
      </w:r>
    </w:p>
    <w:p>
      <w:r>
        <w:t>/3 4 F R 7+</w:t>
      </w:r>
    </w:p>
    <w:p>
      <w:r>
        <w:t>+ +3 F + :</w:t>
      </w:r>
    </w:p>
    <w:p>
      <w:r>
        <w:t>I + +3</w:t>
      </w:r>
    </w:p>
    <w:p>
      <w:r>
        <w:t>B +</w:t>
      </w:r>
    </w:p>
    <w:p>
      <w:r>
        <w:t>7</w:t>
      </w:r>
    </w:p>
    <w:p>
      <w:r>
        <w:t>+ 7</w:t>
      </w:r>
    </w:p>
    <w:p>
      <w:r>
        <w:t>&lt;</w:t>
      </w:r>
    </w:p>
    <w:p>
      <w:r>
        <w:t>:I ' :</w:t>
        <w:tab/>
        <w:t>&lt; 6</w:t>
      </w:r>
    </w:p>
    <w:p>
      <w:r>
        <w:t>+8 A U + : @@</w:t>
      </w:r>
    </w:p>
    <w:p>
      <w:r>
        <w:t>3+A L ;&lt; + D</w:t>
      </w:r>
    </w:p>
    <w:p>
      <w:r>
        <w:t>I +</w:t>
      </w:r>
    </w:p>
    <w:p>
      <w:r>
        <w:t>3+; SP4</w:t>
      </w:r>
    </w:p>
    <w:p>
      <w:r>
        <w:t>% 7;</w:t>
        <w:tab/>
        <w:t>6 7</w:t>
      </w:r>
    </w:p>
    <w:p>
      <w:r>
        <w:t>@@7 &lt;</w:t>
      </w:r>
    </w:p>
    <w:p>
      <w:r>
        <w:t>6</w:t>
      </w:r>
    </w:p>
    <w:p>
      <w:r>
        <w:t>7+7</w:t>
      </w:r>
    </w:p>
    <w:p>
      <w:r>
        <w:t>5********</w:t>
      </w:r>
    </w:p>
    <w:p>
      <w:r>
        <w:t>&amp;************6 I &lt; + 7</w:t>
      </w:r>
    </w:p>
    <w:p>
      <w:r>
        <w:t>7;</w:t>
      </w:r>
    </w:p>
    <w:p>
      <w:r>
        <w:t>+ &lt; ;; + +3</w:t>
      </w:r>
    </w:p>
    <w:p>
      <w:r>
        <w:t>+ ; O &lt;</w:t>
      </w:r>
    </w:p>
    <w:p>
      <w:r>
        <w:t>73 P4</w:t>
      </w:r>
    </w:p>
    <w:p>
      <w:r>
        <w:t>% &lt; ;;</w:t>
      </w:r>
    </w:p>
    <w:p>
      <w:r>
        <w:t>:</w:t>
      </w:r>
    </w:p>
    <w:p>
      <w:r>
        <w:t>@J 7@</w:t>
        <w:tab/>
        <w:t>&lt;</w:t>
      </w:r>
    </w:p>
    <w:p>
      <w:r>
        <w:t>+</w:t>
      </w:r>
    </w:p>
    <w:p>
      <w:r>
        <w:t>$***********4 $ + A6 +</w:t>
      </w:r>
    </w:p>
    <w:p>
      <w:r>
        <w:t>++7;7 I +</w:t>
      </w:r>
    </w:p>
    <w:p>
      <w:r>
        <w:t>77 7;76</w:t>
      </w:r>
    </w:p>
    <w:p>
      <w:r>
        <w:t>I +</w:t>
      </w:r>
    </w:p>
    <w:p>
      <w:r>
        <w:t>+3</w:t>
      </w:r>
    </w:p>
    <w:p>
      <w:r>
        <w:t>77 7</w:t>
      </w:r>
    </w:p>
    <w:p>
      <w:r>
        <w:t>+ :</w:t>
      </w:r>
    </w:p>
    <w:p>
      <w:r>
        <w:t>;</w:t>
        <w:tab/>
        <w:t>4</w:t>
      </w:r>
    </w:p>
    <w:p>
      <w:r>
        <w:t>%</w:t>
      </w:r>
    </w:p>
    <w:p>
      <w:r>
        <w:t>+6</w:t>
      </w:r>
    </w:p>
    <w:p>
      <w:r>
        <w:t>7</w:t>
      </w:r>
    </w:p>
    <w:p>
      <w:r>
        <w:t>77</w:t>
      </w:r>
    </w:p>
    <w:p>
      <w:r>
        <w:t>)*********** B</w:t>
      </w:r>
    </w:p>
    <w:p>
      <w:r>
        <w:t>L 7L4</w:t>
      </w:r>
    </w:p>
    <w:p>
      <w:r>
        <w:t># 5********</w:t>
      </w:r>
    </w:p>
    <w:p>
      <w:r>
        <w:t>7 L + B &amp;************ + '</w:t>
      </w:r>
    </w:p>
    <w:p>
      <w:r>
        <w:t>'/ @7&lt; /</w:t>
      </w:r>
    </w:p>
    <w:p>
      <w:r>
        <w:t>++ +</w:t>
        <w:tab/>
        <w:t>&lt;</w:t>
      </w:r>
    </w:p>
    <w:p>
      <w:r>
        <w:t>;; ;</w:t>
        <w:tab/>
        <w:t>74 &amp;************</w:t>
      </w:r>
    </w:p>
    <w:p>
      <w:r>
        <w:t>7 + '2 @7&lt; / I+ &lt;</w:t>
      </w:r>
    </w:p>
    <w:p>
      <w:r>
        <w:t>B 3 + 3</w:t>
      </w:r>
    </w:p>
    <w:p>
      <w:r>
        <w:t>+</w:t>
        <w:tab/>
        <w:t>;;</w:t>
      </w:r>
    </w:p>
    <w:p>
      <w:r>
        <w:t>)***********6</w:t>
      </w:r>
    </w:p>
    <w:p>
      <w:r>
        <w:t>F R !</w:t>
      </w:r>
    </w:p>
    <w:p>
      <w:r>
        <w:t>+</w:t>
      </w:r>
    </w:p>
    <w:p>
      <w:r>
        <w:t>+8 ;</w:t>
      </w:r>
    </w:p>
    <w:p>
      <w:r>
        <w:t>V 6 ;6</w:t>
      </w:r>
    </w:p>
    <w:p>
      <w:r>
        <w:t>I</w:t>
        <w:tab/>
        <w:t>6 +</w:t>
        <w:tab/>
        <w:t>; V</w:t>
      </w:r>
    </w:p>
    <w:p>
      <w:r>
        <w:t>:8 8</w:t>
      </w:r>
    </w:p>
    <w:p>
      <w:r>
        <w:t>3N 6</w:t>
      </w:r>
    </w:p>
    <w:p>
      <w:r>
        <w:t>&lt;8 ; 3+8</w:t>
      </w:r>
    </w:p>
    <w:p>
      <w:r>
        <w:t>&lt;+ V++</w:t>
      </w:r>
    </w:p>
    <w:p>
      <w:r>
        <w:t>4 S4</w:t>
      </w:r>
    </w:p>
    <w:p>
      <w:r>
        <w:t>$***********</w:t>
      </w:r>
    </w:p>
    <w:p>
      <w:r>
        <w:t>;</w:t>
        <w:tab/>
        <w:t>7</w:t>
      </w:r>
    </w:p>
    <w:p>
      <w:r>
        <w:t>+ R</w:t>
      </w:r>
    </w:p>
    <w:p>
      <w:r>
        <w:t>S</w:t>
      </w:r>
    </w:p>
    <w:p>
      <w:r>
        <w:t>O@4 A 2</w:t>
      </w:r>
    </w:p>
    <w:p>
      <w:r>
        <w:t>236</w:t>
      </w:r>
    </w:p>
    <w:p>
      <w:r>
        <w:t>3 4P4</w:t>
      </w:r>
    </w:p>
    <w:p>
      <w:r>
        <w:t>"; :</w:t>
      </w:r>
    </w:p>
    <w:p>
      <w:r>
        <w:t>;</w:t>
        <w:tab/>
        <w:t>6 )***********</w:t>
      </w:r>
    </w:p>
    <w:p>
      <w:r>
        <w:t>+ I7 B $*********** I+ &lt; @7 +@@</w:t>
      </w:r>
    </w:p>
    <w:p>
      <w:r>
        <w:t>+3</w:t>
      </w:r>
    </w:p>
    <w:p>
      <w:r>
        <w:t>I+</w:t>
      </w:r>
    </w:p>
    <w:p>
      <w:r>
        <w:t>&lt;+</w:t>
        <w:tab/>
        <w:t>7</w:t>
      </w:r>
    </w:p>
    <w:p>
      <w:r>
        <w:t>&lt; L77 + + 7 &lt; $*********** O A</w:t>
      </w:r>
    </w:p>
    <w:p>
      <w:r>
        <w:t>36</w:t>
      </w:r>
    </w:p>
    <w:p>
      <w:r>
        <w:t>36 '</w:t>
      </w:r>
    </w:p>
    <w:p>
      <w:r>
        <w:t>'36 ''</w:t>
      </w:r>
    </w:p>
    <w:p>
      <w:r>
        <w:t>''3 4P4</w:t>
      </w:r>
    </w:p>
    <w:p>
      <w:r>
        <w:t>7</w:t>
      </w:r>
    </w:p>
    <w:p>
      <w:r>
        <w:t>+ 7 &lt; + :; I</w:t>
      </w:r>
    </w:p>
    <w:p>
      <w:r>
        <w:t>+ %; + "</w:t>
      </w:r>
    </w:p>
    <w:p>
      <w:r>
        <w:t>N8</w:t>
      </w:r>
    </w:p>
    <w:p>
      <w:r>
        <w:t>+7 77 76</w:t>
      </w:r>
    </w:p>
    <w:p>
      <w:r>
        <w:t>7+4</w:t>
      </w:r>
    </w:p>
    <w:p>
      <w:r>
        <w:t>)***********</w:t>
      </w:r>
    </w:p>
    <w:p>
      <w:r>
        <w:t>J</w:t>
      </w:r>
    </w:p>
    <w:p>
      <w:r>
        <w:t>+ K;</w:t>
      </w:r>
    </w:p>
    <w:p>
      <w:r>
        <w:t>+</w:t>
      </w:r>
    </w:p>
    <w:p>
      <w:r>
        <w:t>5</w:t>
      </w:r>
    </w:p>
    <w:p>
      <w:r>
        <w:t>!"##$%</w:t>
      </w:r>
    </w:p>
    <w:p>
      <w:r>
        <w:t>B 3 /</w:t>
      </w:r>
    </w:p>
    <w:p>
      <w:r>
        <w:t>+</w:t>
      </w:r>
    </w:p>
    <w:p>
      <w:r>
        <w:t>C22 @4 4</w:t>
      </w:r>
    </w:p>
    <w:p>
      <w:r>
        <w:t>5+</w:t>
      </w:r>
    </w:p>
    <w:p>
      <w:r>
        <w:t>77 ;;7</w:t>
      </w:r>
    </w:p>
    <w:p>
      <w:r>
        <w:t>I+7</w:t>
      </w:r>
    </w:p>
    <w:p>
      <w:r>
        <w:t>:</w:t>
      </w:r>
    </w:p>
    <w:p>
      <w:r>
        <w:t>N8</w:t>
      </w:r>
    </w:p>
    <w:p>
      <w:r>
        <w:t>+ 77 "********* ",</w:t>
      </w:r>
    </w:p>
    <w:p>
      <w:r>
        <w:t>W****** B</w:t>
      </w:r>
    </w:p>
    <w:p>
      <w:r>
        <w:t>' 3 /6</w:t>
      </w:r>
    </w:p>
    <w:p>
      <w:r>
        <w:t>+ + 3</w:t>
      </w:r>
    </w:p>
    <w:p>
      <w:r>
        <w:t>2'C @4</w:t>
      </w:r>
    </w:p>
    <w:p>
      <w:r>
        <w:t>$</w:t>
      </w:r>
    </w:p>
    <w:p>
      <w:r>
        <w:t>% %C +</w:t>
      </w:r>
    </w:p>
    <w:p>
      <w:r>
        <w:t>77 :7</w:t>
      </w:r>
    </w:p>
    <w:p>
      <w:r>
        <w:t>+ 7+</w:t>
      </w:r>
    </w:p>
    <w:p>
      <w:r>
        <w:t>&lt; + @</w:t>
      </w:r>
    </w:p>
    <w:p>
      <w:r>
        <w:t>+ +6 +</w:t>
      </w:r>
    </w:p>
    <w:p>
      <w:r>
        <w:t>&lt;3+ + + 4 2</w:t>
      </w:r>
    </w:p>
    <w:p>
      <w:r>
        <w:t>+ +</w:t>
      </w:r>
    </w:p>
    <w:p>
      <w:r>
        <w:t>+ :</w:t>
      </w:r>
    </w:p>
    <w:p>
      <w:r>
        <w:t>O A %#P4</w:t>
      </w:r>
    </w:p>
    <w:p>
      <w:r>
        <w:t>&amp; % +;</w:t>
      </w:r>
    </w:p>
    <w:p>
      <w:r>
        <w:t>+ +</w:t>
      </w:r>
    </w:p>
    <w:p>
      <w:r>
        <w:t>&lt;+</w:t>
      </w:r>
    </w:p>
    <w:p>
      <w:r>
        <w:t>4 /'</w:t>
      </w:r>
    </w:p>
    <w:p>
      <w:r>
        <w:t>3+; O A P4 % :</w:t>
      </w:r>
    </w:p>
    <w:p>
      <w:r>
        <w:t>7I 7 B</w:t>
      </w:r>
    </w:p>
    <w:p>
      <w:r>
        <w:t>+ A</w:t>
      </w:r>
    </w:p>
    <w:p>
      <w:r>
        <w:t>Q</w:t>
      </w:r>
    </w:p>
    <w:p>
      <w:r>
        <w:t>7 +; O4 ' +4 ' %#P4 $++ + 7;+ B</w:t>
      </w:r>
    </w:p>
    <w:p>
      <w:r>
        <w:t>+ O4</w:t>
      </w:r>
    </w:p>
    <w:p>
      <w:r>
        <w:t>/ +4 '</w:t>
      </w:r>
    </w:p>
    <w:p>
      <w:r>
        <w:t>+ % @77+</w:t>
      </w:r>
    </w:p>
    <w:p>
      <w:r>
        <w:t>+ @</w:t>
      </w:r>
    </w:p>
    <w:p>
      <w:r>
        <w:t>A &lt;+P6 ,</w:t>
        <w:tab/>
        <w:t>A&lt; 7 + + U + + &lt; + 3++</w:t>
      </w:r>
    </w:p>
    <w:p>
      <w:r>
        <w:t>&lt;+4</w:t>
      </w:r>
    </w:p>
    <w:p>
      <w:r>
        <w:t>' % + A &lt; M +</w:t>
      </w:r>
    </w:p>
    <w:p>
      <w:r>
        <w:t>&lt;+</w:t>
      </w:r>
    </w:p>
    <w:p>
      <w:r>
        <w:t>7 7 7 &lt; +</w:t>
        <w:tab/>
        <w:t>76 I ++</w:t>
      </w:r>
    </w:p>
    <w:p>
      <w:r>
        <w:t>+</w:t>
      </w:r>
    </w:p>
    <w:p>
      <w:r>
        <w:t>7+76</w:t>
      </w:r>
    </w:p>
    <w:p>
      <w:r>
        <w:t>A 7</w:t>
      </w:r>
    </w:p>
    <w:p>
      <w:r>
        <w:t>:@74 5+ ++</w:t>
      </w:r>
    </w:p>
    <w:p>
      <w:r>
        <w:t>7I +</w:t>
      </w:r>
    </w:p>
    <w:p>
      <w:r>
        <w:t>+ I+</w:t>
      </w:r>
    </w:p>
    <w:p>
      <w:r>
        <w:t>&lt;6</w:t>
      </w:r>
    </w:p>
    <w:p>
      <w:r>
        <w:t>7</w:t>
      </w:r>
    </w:p>
    <w:p>
      <w:r>
        <w:t>; &lt;</w:t>
      </w:r>
    </w:p>
    <w:p>
      <w:r>
        <w:t>K;</w:t>
      </w:r>
    </w:p>
    <w:p>
      <w:r>
        <w:t>&lt;76</w:t>
      </w:r>
    </w:p>
    <w:p>
      <w:r>
        <w:t>'C @4</w:t>
      </w:r>
    </w:p>
    <w:p>
      <w:r>
        <w:t>36 + 7D</w:t>
      </w:r>
    </w:p>
    <w:p>
      <w:r>
        <w:t>B E +C A + '</w:t>
      </w:r>
    </w:p>
    <w:p>
      <w:r>
        <w:t>/4</w:t>
      </w:r>
    </w:p>
    <w:p>
      <w:r>
        <w:t>'% -+ ++ ' +4 '</w:t>
      </w:r>
    </w:p>
    <w:p>
      <w:r>
        <w:t>6 +</w:t>
      </w:r>
    </w:p>
    <w:p>
      <w:r>
        <w:t>@ +I +</w:t>
      </w:r>
    </w:p>
    <w:p>
      <w:r>
        <w:t>6 7 I</w:t>
      </w:r>
    </w:p>
    <w:p>
      <w:r>
        <w:t>A 6 @7 + &lt;+</w:t>
        <w:tab/>
        <w:t>74</w:t>
      </w:r>
    </w:p>
    <w:p>
      <w:r>
        <w:t>@</w:t>
      </w:r>
    </w:p>
    <w:p>
      <w:r>
        <w:t>D L</w:t>
      </w:r>
    </w:p>
    <w:p>
      <w:r>
        <w:t>4</w:t>
      </w:r>
    </w:p>
    <w:p>
      <w:r>
        <w:t>%</w:t>
      </w:r>
    </w:p>
    <w:p>
      <w:r>
        <w:t>7 7 +6</w:t>
      </w:r>
    </w:p>
    <w:p>
      <w:r>
        <w:t>+</w:t>
      </w:r>
    </w:p>
    <w:p>
      <w:r>
        <w:t>+</w:t>
      </w:r>
    </w:p>
    <w:p>
      <w:r>
        <w:t>+ O4</w:t>
      </w:r>
    </w:p>
    <w:p>
      <w:r>
        <w:t>+4 ' P4</w:t>
      </w:r>
    </w:p>
    <w:p>
      <w:r>
        <w:t>7+7</w:t>
      </w:r>
    </w:p>
    <w:p>
      <w:r>
        <w:t>3:&lt; +6</w:t>
      </w:r>
    </w:p>
    <w:p>
      <w:r>
        <w:t>L 7 B +73+</w:t>
      </w:r>
    </w:p>
    <w:p>
      <w:r>
        <w:t>+</w:t>
      </w:r>
    </w:p>
    <w:p>
      <w:r>
        <w:t>+</w:t>
        <w:tab/>
        <w:t>;;</w:t>
      </w:r>
    </w:p>
    <w:p>
      <w:r>
        <w:t>6</w:t>
      </w:r>
    </w:p>
    <w:p>
      <w:r>
        <w:t>3:&lt; +6 B L I +</w:t>
      </w:r>
    </w:p>
    <w:p>
      <w:r>
        <w:t>A</w:t>
      </w:r>
    </w:p>
    <w:p>
      <w:r>
        <w:t>+ O@4 !</w:t>
        <w:tab/>
        <w:t>6 ! + @</w:t>
      </w:r>
    </w:p>
    <w:p>
      <w:r>
        <w:t>3+;</w:t>
        <w:tab/>
        <w:t>6 4 ' B</w:t>
      </w:r>
    </w:p>
    <w:p>
      <w:r>
        <w:t>6</w:t>
      </w:r>
    </w:p>
    <w:p>
      <w:r>
        <w:t>3+; 56 X /6 4 2P4</w:t>
      </w:r>
    </w:p>
    <w:p>
      <w:r>
        <w:t>%</w:t>
      </w:r>
    </w:p>
    <w:p>
      <w:r>
        <w:t>+</w:t>
      </w:r>
    </w:p>
    <w:p>
      <w:r>
        <w:t>+I+ +</w:t>
      </w:r>
    </w:p>
    <w:p>
      <w:r>
        <w:t>+@@ @ + &lt;+</w:t>
        <w:tab/>
        <w:t>7</w:t>
      </w:r>
    </w:p>
    <w:p>
      <w:r>
        <w:t>+</w:t>
      </w:r>
    </w:p>
    <w:p>
      <w:r>
        <w:t>@ B +@@ O@4 $</w:t>
        <w:tab/>
        <w:t>;+6 )7</w:t>
      </w:r>
    </w:p>
    <w:p>
      <w:r>
        <w:t>3+;</w:t>
      </w:r>
    </w:p>
    <w:p>
      <w:r>
        <w:t>6 4 'P4 - ++</w:t>
      </w:r>
    </w:p>
    <w:p>
      <w:r>
        <w:t>@ B +@@6</w:t>
      </w:r>
    </w:p>
    <w:p>
      <w:r>
        <w:t>++</w:t>
      </w:r>
    </w:p>
    <w:p>
      <w:r>
        <w:t>:</w:t>
      </w:r>
    </w:p>
    <w:p>
      <w:r>
        <w:t>7+7</w:t>
        <w:tab/>
        <w:t>6 + @</w:t>
      </w:r>
    </w:p>
    <w:p>
      <w:r>
        <w:t>:6 + &lt; :</w:t>
      </w:r>
    </w:p>
    <w:p>
      <w:r>
        <w:t>+@@</w:t>
      </w:r>
    </w:p>
    <w:p>
      <w:r>
        <w:t>@+</w:t>
      </w:r>
    </w:p>
    <w:p>
      <w:r>
        <w:t>@@ &lt;++6 O")= / 55 /H $</w:t>
        <w:tab/>
        <w:t>;+6 H &lt; )#6 "++;4 )+</w:t>
      </w:r>
    </w:p>
    <w:p>
      <w:r>
        <w:t>-VY4 3+;</w:t>
        <w:tab/>
        <w:tab/>
        <w:t>6 56 4 'H -Z</w:t>
        <w:tab/>
        <w:tab/>
        <w:t>3;[;;6 4</w:t>
      </w:r>
    </w:p>
    <w:p>
      <w:r>
        <w:t>6</w:t>
      </w:r>
    </w:p>
    <w:p>
      <w:r>
        <w:t>!"##$%</w:t>
      </w:r>
    </w:p>
    <w:p>
      <w:r>
        <w:t>4 / H W6 4 '</w:t>
      </w:r>
    </w:p>
    <w:p>
      <w:r>
        <w:t>4 ' H .6 -VY4 3+;</w:t>
        <w:tab/>
        <w:tab/>
        <w:t>6 "++;4 )+6 4 'P4 ! D I</w:t>
      </w:r>
    </w:p>
    <w:p>
      <w:r>
        <w:t>@</w:t>
      </w:r>
    </w:p>
    <w:p>
      <w:r>
        <w:t>&lt;+</w:t>
        <w:tab/>
        <w:t>76 +</w:t>
      </w:r>
    </w:p>
    <w:p>
      <w:r>
        <w:t>D 77 @7</w:t>
      </w:r>
    </w:p>
    <w:p>
      <w:r>
        <w:t>+ @</w:t>
        <w:tab/>
        <w:t>4 $</w:t>
      </w:r>
    </w:p>
    <w:p>
      <w:r>
        <w:t>7@ +</w:t>
      </w:r>
    </w:p>
    <w:p>
      <w:r>
        <w:t>I6 + + A;+</w:t>
      </w:r>
    </w:p>
    <w:p>
      <w:r>
        <w:t>+ 3 @6 +@@ &lt; 3+ D L 7+</w:t>
      </w:r>
    </w:p>
    <w:p>
      <w:r>
        <w:t>&lt;+</w:t>
        <w:tab/>
        <w:t>7</w:t>
      </w:r>
    </w:p>
    <w:p>
      <w:r>
        <w:t>+ O@4 ")= '' 55 / 4 ' 6 ''' 55</w:t>
      </w:r>
    </w:p>
    <w:p>
      <w:r>
        <w:t>4</w:t>
      </w:r>
    </w:p>
    <w:p>
      <w:r>
        <w:t>36 P4</w:t>
      </w:r>
    </w:p>
    <w:p>
      <w:r>
        <w:t>! +</w:t>
      </w:r>
    </w:p>
    <w:p>
      <w:r>
        <w:t>C 7</w:t>
      </w:r>
    </w:p>
    <w:p>
      <w:r>
        <w:t>:6 I</w:t>
      </w:r>
    </w:p>
    <w:p>
      <w:r>
        <w:t>6</w:t>
      </w:r>
    </w:p>
    <w:p>
      <w:r>
        <w:t>+ +</w:t>
      </w:r>
    </w:p>
    <w:p>
      <w:r>
        <w:t>+ 6 &lt; + @ IC++ ++A;</w:t>
      </w:r>
    </w:p>
    <w:p>
      <w:r>
        <w:t>7</w:t>
      </w:r>
    </w:p>
    <w:p>
      <w:r>
        <w:t>O4</w:t>
      </w:r>
    </w:p>
    <w:p>
      <w:r>
        <w:t>P4 % + 7;+</w:t>
      </w:r>
    </w:p>
    <w:p>
      <w:r>
        <w:t>+ + 7</w:t>
      </w:r>
    </w:p>
    <w:p>
      <w:r>
        <w:t>@</w:t>
      </w:r>
    </w:p>
    <w:p>
      <w:r>
        <w:t>+ &lt;</w:t>
      </w:r>
    </w:p>
    <w:p>
      <w:r>
        <w:t>+ 7I</w:t>
      </w:r>
    </w:p>
    <w:p>
      <w:r>
        <w:t>+C3</w:t>
      </w:r>
    </w:p>
    <w:p>
      <w:r>
        <w:t>&lt; O")= ' 55 ' \ ) ' 5 P4</w:t>
      </w:r>
    </w:p>
    <w:p>
      <w:r>
        <w:t>'&amp; $ + A6 +</w:t>
      </w:r>
    </w:p>
    <w:p>
      <w:r>
        <w:t>7&lt;</w:t>
      </w:r>
    </w:p>
    <w:p>
      <w:r>
        <w:t>7 I +</w:t>
      </w:r>
    </w:p>
    <w:p>
      <w:r>
        <w:t>&lt;</w:t>
      </w:r>
    </w:p>
    <w:p>
      <w:r>
        <w:t>7;</w:t>
      </w:r>
    </w:p>
    <w:p>
      <w:r>
        <w:t>&lt;</w:t>
      </w:r>
    </w:p>
    <w:p>
      <w:r>
        <w:t>+ +</w:t>
      </w:r>
    </w:p>
    <w:p>
      <w:r>
        <w:t>&lt;+</w:t>
      </w:r>
    </w:p>
    <w:p>
      <w:r>
        <w:t>+ /'</w:t>
      </w:r>
    </w:p>
    <w:p>
      <w:r>
        <w:t>&lt;</w:t>
      </w:r>
    </w:p>
    <w:p>
      <w:r>
        <w:t>3+;</w:t>
        <w:tab/>
        <w:t>6 ;</w:t>
      </w:r>
    </w:p>
    <w:p>
      <w:r>
        <w:t>7 7 B</w:t>
      </w:r>
    </w:p>
    <w:p>
      <w:r>
        <w:t>++ +</w:t>
        <w:tab/>
        <w:t>4</w:t>
      </w:r>
    </w:p>
    <w:p>
      <w:r>
        <w:t>% ID</w:t>
      </w:r>
    </w:p>
    <w:p>
      <w:r>
        <w:t>@</w:t>
      </w:r>
    </w:p>
    <w:p>
      <w:r>
        <w:t>73+ +L</w:t>
      </w:r>
    </w:p>
    <w:p>
      <w:r>
        <w:t>@@7</w:t>
      </w:r>
    </w:p>
    <w:p>
      <w:r>
        <w:t>+</w:t>
      </w:r>
    </w:p>
    <w:p>
      <w:r>
        <w:t>7+</w:t>
      </w:r>
    </w:p>
    <w:p>
      <w:r>
        <w:t>+ ++3 &lt;;74</w:t>
      </w:r>
    </w:p>
    <w:p>
      <w:r>
        <w:t>% ;</w:t>
        <w:tab/>
        <w:t>A</w:t>
      </w:r>
    </w:p>
    <w:p>
      <w:r>
        <w:t>7 I + R</w:t>
      </w:r>
    </w:p>
    <w:p>
      <w:r>
        <w:t>S 7 I 7+3+</w:t>
      </w:r>
    </w:p>
    <w:p>
      <w:r>
        <w:t>&lt;+ 7@</w:t>
        <w:tab/>
        <w:t>@4 $ @@6 + R</w:t>
      </w:r>
    </w:p>
    <w:p>
      <w:r>
        <w:t>S 7@;</w:t>
      </w:r>
    </w:p>
    <w:p>
      <w:r>
        <w:t>+ 7+7 L</w:t>
      </w:r>
    </w:p>
    <w:p>
      <w:r>
        <w:t>+ + ++ B &lt;</w:t>
        <w:tab/>
        <w:t>6</w:t>
      </w:r>
    </w:p>
    <w:p>
      <w:r>
        <w:t>+ 7 7</w:t>
        <w:tab/>
        <w:t>6</w:t>
      </w:r>
    </w:p>
    <w:p>
      <w:r>
        <w:t>4 '6 I + &lt;+7</w:t>
      </w:r>
    </w:p>
    <w:p>
      <w:r>
        <w:t>+@@</w:t>
      </w:r>
    </w:p>
    <w:p>
      <w:r>
        <w:t>B +</w:t>
      </w:r>
    </w:p>
    <w:p>
      <w:r>
        <w:t>I +</w:t>
      </w:r>
    </w:p>
    <w:p>
      <w:r>
        <w:t>+ +3</w:t>
      </w:r>
    </w:p>
    <w:p>
      <w:r>
        <w:t>;</w:t>
        <w:tab/>
        <w:t>7</w:t>
      </w:r>
    </w:p>
    <w:p>
      <w:r>
        <w:t>+ L 4 ! +6 +4</w:t>
      </w:r>
    </w:p>
    <w:p>
      <w:r>
        <w:t>L</w:t>
      </w:r>
    </w:p>
    <w:p>
      <w:r>
        <w:t>+ 7+</w:t>
        <w:tab/>
        <w:t>6</w:t>
      </w:r>
    </w:p>
    <w:p>
      <w:r>
        <w:t>+A 7+</w:t>
      </w:r>
    </w:p>
    <w:p>
      <w:r>
        <w:t>I6 + &lt; 77 +</w:t>
      </w:r>
    </w:p>
    <w:p>
      <w:r>
        <w:t>L 6</w:t>
      </w:r>
    </w:p>
    <w:p>
      <w:r>
        <w:t>7</w:t>
      </w:r>
    </w:p>
    <w:p>
      <w:r>
        <w:t>7 7</w:t>
        <w:tab/>
        <w:t>7</w:t>
      </w:r>
    </w:p>
    <w:p>
      <w:r>
        <w:t>;</w:t>
      </w:r>
    </w:p>
    <w:p>
      <w:r>
        <w:t>+4 // 6</w:t>
      </w:r>
    </w:p>
    <w:p>
      <w:r>
        <w:t>: 7</w:t>
      </w:r>
    </w:p>
    <w:p>
      <w:r>
        <w:t>+ 7;4 6 +</w:t>
      </w:r>
    </w:p>
    <w:p>
      <w:r>
        <w:t>: I</w:t>
      </w:r>
    </w:p>
    <w:p>
      <w:r>
        <w:t>+</w:t>
      </w:r>
    </w:p>
    <w:p>
      <w:r>
        <w:t>+ 3+7</w:t>
      </w:r>
    </w:p>
    <w:p>
      <w:r>
        <w:t>7+ I ++6</w:t>
      </w:r>
    </w:p>
    <w:p>
      <w:r>
        <w:t>I +</w:t>
      </w:r>
    </w:p>
    <w:p>
      <w:r>
        <w:t>+7 B</w:t>
      </w:r>
    </w:p>
    <w:p>
      <w:r>
        <w:t>7&lt;</w:t>
        <w:tab/>
        <w:t>+7</w:t>
      </w:r>
    </w:p>
    <w:p>
      <w:r>
        <w:t>+4 5+</w:t>
      </w:r>
    </w:p>
    <w:p>
      <w:r>
        <w:t>I6</w:t>
      </w:r>
    </w:p>
    <w:p>
      <w:r>
        <w:t>+</w:t>
      </w:r>
    </w:p>
    <w:p>
      <w:r>
        <w:t>6</w:t>
      </w:r>
    </w:p>
    <w:p>
      <w:r>
        <w:t>B</w:t>
      </w:r>
    </w:p>
    <w:p>
      <w:r>
        <w:t>+</w:t>
      </w:r>
    </w:p>
    <w:p>
      <w:r>
        <w:t>+</w:t>
      </w:r>
    </w:p>
    <w:p>
      <w:r>
        <w:t>+ +86 + + '</w:t>
      </w:r>
    </w:p>
    <w:p>
      <w:r>
        <w:t>R</w:t>
      </w:r>
    </w:p>
    <w:p>
      <w:r>
        <w:t>S6 I</w:t>
      </w:r>
    </w:p>
    <w:p>
      <w:r>
        <w:t>77 I 6</w:t>
      </w:r>
    </w:p>
    <w:p>
      <w:r>
        <w:t>7+7</w:t>
      </w:r>
    </w:p>
    <w:p>
      <w:r>
        <w:t>+</w:t>
      </w:r>
    </w:p>
    <w:p>
      <w:r>
        <w:t>+ 4</w:t>
      </w:r>
    </w:p>
    <w:p>
      <w:r>
        <w:t>%7</w:t>
        <w:tab/>
        <w:t>;</w:t>
      </w:r>
    </w:p>
    <w:p>
      <w:r>
        <w:t>+ 7 I + 6 ; :</w:t>
      </w:r>
    </w:p>
    <w:p>
      <w:r>
        <w:t>7</w:t>
      </w:r>
    </w:p>
    <w:p>
      <w:r>
        <w:t>7+</w:t>
        <w:tab/>
        <w:t>6</w:t>
      </w:r>
    </w:p>
    <w:p>
      <w:r>
        <w:t>7 B &lt;</w:t>
      </w:r>
    </w:p>
    <w:p>
      <w:r>
        <w:t>+ B + 6</w:t>
      </w:r>
    </w:p>
    <w:p>
      <w:r>
        <w:t>&lt; B</w:t>
      </w:r>
    </w:p>
    <w:p>
      <w:r>
        <w:t>4 5+</w:t>
      </w:r>
    </w:p>
    <w:p>
      <w:r>
        <w:t>&lt;77 I+</w:t>
      </w:r>
    </w:p>
    <w:p>
      <w:r>
        <w:rPr>
          <w:b/>
        </w:rPr>
        <w:t>E. 8</w:t>
      </w:r>
    </w:p>
    <w:p>
      <w:r>
        <w:t>!"##$%</w:t>
      </w:r>
    </w:p>
    <w:p>
      <w:r>
        <w:t>)*+$*</w:t>
      </w:r>
    </w:p>
    <w:p>
      <w:r>
        <w:t>%</w:t>
      </w:r>
    </w:p>
    <w:p>
      <w:r>
        <w:t>+</w:t>
      </w:r>
    </w:p>
    <w:p>
      <w:r>
        <w:t>6 ; 6</w:t>
      </w:r>
    </w:p>
    <w:p>
      <w:r>
        <w:t>F</w:t>
      </w:r>
    </w:p>
    <w:p>
      <w:r>
        <w:t>7+ &lt;3+ + + :7</w:t>
      </w:r>
    </w:p>
    <w:p>
      <w:r>
        <w:t>)***********</w:t>
      </w:r>
    </w:p>
    <w:p>
      <w:r>
        <w:t>+ :;</w:t>
      </w:r>
    </w:p>
    <w:p>
      <w:r>
        <w:t>)3</w:t>
        <w:tab/>
        <w:t>+</w:t>
      </w:r>
    </w:p>
    <w:p>
      <w:r>
        <w:t>'' @7&lt;</w:t>
      </w:r>
    </w:p>
    <w:p>
      <w:r>
        <w:t>+</w:t>
      </w:r>
    </w:p>
    <w:p>
      <w:r>
        <w:t>H</w:t>
      </w:r>
    </w:p>
    <w:p>
      <w:r>
        <w:t>F</w:t>
      </w:r>
    </w:p>
    <w:p>
      <w:r>
        <w:t>@ + :;</w:t>
        <w:tab/>
        <w:t>H</w:t>
      </w:r>
    </w:p>
    <w:p>
      <w:r>
        <w:t>73 +</w:t>
      </w:r>
    </w:p>
    <w:p>
      <w:r>
        <w:t>+</w:t>
        <w:tab/>
        <w:t>4</w:t>
      </w:r>
    </w:p>
    <w:p>
      <w:r>
        <w:t>% ;@@A</w:t>
      </w:r>
    </w:p>
    <w:p>
      <w:r>
        <w:t>:</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