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CAPH/180/2004 vom 21. September 2004</w:t>
      </w:r>
    </w:p>
    <w:p>
      <w:r>
        <w:t>GE Cour de justice, 2004-09-21, IT</w:t>
      </w:r>
    </w:p>
    <w:p>
      <w:r>
        <w:rPr>
          <w:b/>
        </w:rPr>
        <w:t xml:space="preserve">Quelle: </w:t>
      </w:r>
      <w:r>
        <w:t>https://mcp.opencaselaw.ch/entscheid/ge_gerichte_CAPH_180_2004</w:t>
      </w:r>
    </w:p>
    <w:p>
      <w:r>
        <w:t>FR: GE_GERICHTE CAPH/180/2004 du 21 septembre 2004</w:t>
      </w:r>
    </w:p>
    <w:p>
      <w:r>
        <w:t>IT: GE_GERICHTE CAPH/180/2004 del 21 settembre 2004</w:t>
      </w:r>
    </w:p>
    <w:p>
      <w:pPr>
        <w:pStyle w:val="Heading2"/>
      </w:pPr>
      <w:r>
        <w:t>Regeste</w:t>
      </w:r>
    </w:p>
    <w:p>
      <w:r>
        <w:t>Résumé: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E1. La société a ensuite créé une filiale, E, reprennant l'ensemble du service au sol et aux passagers de E1. Il s'agit d'un transfert d'entreprise, aussi, les droits et obligations d'E1 vis-à-vis de ses employés sont automatiquement passés à E, laquelle était tenue d'appliquer le plan social conclu par E1. Il résulte du texte clair du courrier adressé par E à T en vue de sa mise en pré-retraite que celle-ci est débitrice des prestations dues en vertu du plan social d'E1. Le fait que T ait également produit sa créance dans la procédure de sursis concordataire d'E2 ne lui enlève pas sa qualité de débitrice. Il n'est au surplus pas exclu qu'E2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E2, société mère actuellement en sursis concordataire, a adressées aux employés d'E lient cette dernière, dans la mesure où les salaires des employés d'E ont toujours été versés par E2,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Il y a lieu d'imputer, sur les rentes échues ou à échoir, la somme reçue du SECO, valeur au jour de sa réception. Enfin, E est condamnée à accorder à T les mêmes facilités de transport qu'à ses autres retraités.</w:t>
      </w:r>
    </w:p>
    <w:p>
      <w:pPr>
        <w:pStyle w:val="Heading2"/>
      </w:pPr>
      <w:r>
        <w:t>Erwägungen</w:t>
      </w:r>
    </w:p>
    <w:p>
      <w:r>
        <w:rPr>
          <w:b/>
        </w:rPr>
        <w:t>E. 6</w:t>
      </w:r>
    </w:p>
    <w:p>
      <w:r>
        <w:t>.*-</w:t>
      </w:r>
    </w:p>
    <w:p>
      <w:r>
        <w:t>-9</w:t>
      </w:r>
    </w:p>
    <w:p>
      <w:r>
        <w:t>9 L</w:t>
      </w:r>
    </w:p>
    <w:p>
      <w:r>
        <w:t>* *6</w:t>
      </w:r>
    </w:p>
    <w:p>
      <w:r>
        <w:t>*</w:t>
      </w:r>
    </w:p>
    <w:p>
      <w:r>
        <w:t>- *(6</w:t>
      </w:r>
    </w:p>
    <w:p>
      <w:r>
        <w:t>-- -</w:t>
      </w:r>
    </w:p>
    <w:p>
      <w:r>
        <w:t>@@9</w:t>
      </w:r>
    </w:p>
    <w:p>
      <w:r>
        <w:t>9 .L $</w:t>
      </w:r>
    </w:p>
    <w:p>
      <w:r>
        <w:t>&lt;** @@E</w:t>
      </w:r>
    </w:p>
    <w:p>
      <w:r>
        <w:t>-- - * * * @@E6 2*.* 1 *</w:t>
      </w:r>
    </w:p>
    <w:p>
      <w:r>
        <w:t>&lt;** @@EF * *:</w:t>
      </w:r>
    </w:p>
    <w:p>
      <w:r>
        <w:t>*</w:t>
      </w:r>
    </w:p>
    <w:p>
      <w:r>
        <w:t>*</w:t>
      </w:r>
    </w:p>
    <w:p>
      <w:r>
        <w:t>&amp;6 &lt;</w:t>
      </w:r>
    </w:p>
    <w:p>
      <w:r>
        <w:t>6</w:t>
      </w:r>
    </w:p>
    <w:p>
      <w:r>
        <w:t>* 2</w:t>
      </w:r>
    </w:p>
    <w:p>
      <w:r>
        <w:t>*</w:t>
      </w:r>
    </w:p>
    <w:p>
      <w:r>
        <w:t>-*</w:t>
      </w:r>
    </w:p>
    <w:p>
      <w:r>
        <w:t>2</w:t>
      </w:r>
    </w:p>
    <w:p>
      <w:r>
        <w:t>*</w:t>
      </w:r>
    </w:p>
    <w:p>
      <w:r>
        <w:t>&lt; @@E</w:t>
      </w:r>
    </w:p>
    <w:p>
      <w:r>
        <w:t>*</w:t>
      </w:r>
    </w:p>
    <w:p>
      <w:r>
        <w:t>-. @@9 ,* -26 B *</w:t>
      </w:r>
    </w:p>
    <w:p>
      <w:r>
        <w:t>* *</w:t>
      </w:r>
    </w:p>
    <w:p>
      <w:r>
        <w:t>@@6</w:t>
      </w:r>
    </w:p>
    <w:p>
      <w:r>
        <w:t>-</w:t>
      </w:r>
    </w:p>
    <w:p>
      <w:r>
        <w:t>M -- N9</w:t>
      </w:r>
    </w:p>
    <w:p>
      <w:r>
        <w:t>$</w:t>
      </w:r>
    </w:p>
    <w:p>
      <w:r>
        <w:t>1</w:t>
      </w:r>
    </w:p>
    <w:p>
      <w:r>
        <w:t>- K9 AL</w:t>
      </w:r>
    </w:p>
    <w:p>
      <w:r>
        <w:t>: *O(</w:t>
      </w:r>
    </w:p>
    <w:p>
      <w:r>
        <w:t>*</w:t>
      </w:r>
    </w:p>
    <w:p>
      <w:r>
        <w:t>*</w:t>
      </w:r>
    </w:p>
    <w:p>
      <w:r>
        <w:t>* ?C-</w:t>
      </w:r>
    </w:p>
    <w:p>
      <w:r>
        <w:t>* 1(*</w:t>
      </w:r>
    </w:p>
    <w:p>
      <w:r>
        <w:t>*</w:t>
      </w:r>
    </w:p>
    <w:p>
      <w:r>
        <w:t>*</w:t>
      </w:r>
    </w:p>
    <w:p>
      <w:r>
        <w:t>!%%%%%%% K</w:t>
      </w:r>
    </w:p>
    <w:p>
      <w:r>
        <w:t>* ?</w:t>
      </w:r>
    </w:p>
    <w:p>
      <w:r>
        <w:t>* L9 $O( *</w:t>
      </w:r>
    </w:p>
    <w:p>
      <w:r>
        <w:t>*</w:t>
      </w:r>
    </w:p>
    <w:p>
      <w:r>
        <w:t>? J .- B</w:t>
      </w:r>
    </w:p>
    <w:p>
      <w:r>
        <w:t>* ?F</w:t>
      </w:r>
    </w:p>
    <w:p>
      <w:r>
        <w:t>* 6 * **. - B</w:t>
      </w:r>
    </w:p>
    <w:p>
      <w:r>
        <w:t>@/E</w:t>
      </w:r>
    </w:p>
    <w:p>
      <w:r>
        <w:t>. G</w:t>
      </w:r>
    </w:p>
    <w:p>
      <w:r>
        <w:t>2** *16</w:t>
      </w:r>
    </w:p>
    <w:p>
      <w:r>
        <w:t>:</w:t>
      </w:r>
    </w:p>
    <w:p>
      <w:r>
        <w:t>B *</w:t>
      </w:r>
    </w:p>
    <w:p>
      <w:r>
        <w:t>!8&amp; * K9 A9L9</w:t>
      </w:r>
    </w:p>
    <w:p>
      <w:r>
        <w:t>$</w:t>
      </w:r>
    </w:p>
    <w:p>
      <w:r>
        <w:t>-</w:t>
      </w:r>
    </w:p>
    <w:p>
      <w:r>
        <w:t>-2 1 EA</w:t>
      </w:r>
    </w:p>
    <w:p>
      <w:r>
        <w:t>*</w:t>
      </w:r>
    </w:p>
    <w:p>
      <w:r>
        <w:t>EE</w:t>
      </w:r>
    </w:p>
    <w:p>
      <w:r>
        <w:t>* ?6</w:t>
      </w:r>
    </w:p>
    <w:p>
      <w:r>
        <w:t>E</w:t>
      </w:r>
    </w:p>
    <w:p>
      <w:r>
        <w:t>2 *-- ?C-</w:t>
      </w:r>
    </w:p>
    <w:p>
      <w:r>
        <w:t>*</w:t>
      </w:r>
    </w:p>
    <w:p>
      <w:r>
        <w:t>*</w:t>
      </w:r>
    </w:p>
    <w:p>
      <w:r>
        <w:t>!%%%%%%% K?? A9L9</w:t>
      </w:r>
    </w:p>
    <w:p>
      <w:r>
        <w:t>6 *</w:t>
      </w:r>
    </w:p>
    <w:p>
      <w:r>
        <w:t>2</w:t>
      </w:r>
    </w:p>
    <w:p>
      <w:r>
        <w:t>-2 P</w:t>
      </w:r>
    </w:p>
    <w:p>
      <w:r>
        <w:t>P</w:t>
      </w:r>
    </w:p>
    <w:p>
      <w:r>
        <w:t>* -</w:t>
      </w:r>
    </w:p>
    <w:p>
      <w:r>
        <w:t>C - Q(P</w:t>
      </w:r>
    </w:p>
    <w:p>
      <w:r>
        <w:t>2 B *</w:t>
      </w:r>
    </w:p>
    <w:p>
      <w:r>
        <w:t>!%%%%%%%</w:t>
      </w:r>
    </w:p>
    <w:p>
      <w:r>
        <w:t>*= *=-</w:t>
      </w:r>
    </w:p>
    <w:p>
      <w:r>
        <w:t>*</w:t>
      </w:r>
    </w:p>
    <w:p>
      <w:r>
        <w:t>* -9</w:t>
      </w:r>
    </w:p>
    <w:p>
      <w:r>
        <w:t>2</w:t>
      </w:r>
    </w:p>
    <w:p>
      <w:r>
        <w:t>*</w:t>
      </w:r>
    </w:p>
    <w:p>
      <w:r>
        <w:t>** - * *?</w:t>
      </w:r>
    </w:p>
    <w:p>
      <w:r>
        <w:t>* Q(6 *</w:t>
      </w:r>
    </w:p>
    <w:p>
      <w:r>
        <w:t>*</w:t>
      </w:r>
    </w:p>
    <w:p>
      <w:r>
        <w:t>*- - **- ?- C</w:t>
      </w:r>
    </w:p>
    <w:p>
      <w:r>
        <w:t>*-(*</w:t>
      </w:r>
    </w:p>
    <w:p>
      <w:r>
        <w:t>* Q(9</w:t>
      </w:r>
    </w:p>
    <w:p>
      <w:r>
        <w:t>P 6 *: * *=-</w:t>
      </w:r>
    </w:p>
    <w:p>
      <w:r>
        <w:t>B J</w:t>
      </w:r>
    </w:p>
    <w:p>
      <w:r>
        <w:t>2- ?</w:t>
        <w:tab/>
        <w:tab/>
        <w:t>**P</w:t>
      </w:r>
    </w:p>
    <w:p>
      <w:r>
        <w:t>/</w:t>
      </w:r>
    </w:p>
    <w:p>
      <w:r>
        <w:t>!""#$</w:t>
      </w:r>
    </w:p>
    <w:p>
      <w:r>
        <w:t>C</w:t>
      </w:r>
    </w:p>
    <w:p>
      <w:r>
        <w:t>? * P</w:t>
      </w:r>
    </w:p>
    <w:p>
      <w:r>
        <w:t>2 B *</w:t>
      </w:r>
    </w:p>
    <w:p>
      <w:r>
        <w:t>!%%%%%%%</w:t>
      </w:r>
    </w:p>
    <w:p>
      <w:r>
        <w:t>*= *=- **-</w:t>
      </w:r>
    </w:p>
    <w:p>
      <w:r>
        <w:t>*</w:t>
      </w:r>
    </w:p>
    <w:p>
      <w:r>
        <w:t>* -F</w:t>
      </w:r>
    </w:p>
    <w:p>
      <w:r>
        <w:t>2</w:t>
      </w:r>
    </w:p>
    <w:p>
      <w:r>
        <w:t>**6</w:t>
      </w:r>
    </w:p>
    <w:p>
      <w:r>
        <w:t>B ER</w:t>
      </w:r>
    </w:p>
    <w:p>
      <w:r>
        <w:t>* *6</w:t>
      </w:r>
    </w:p>
    <w:p>
      <w:r>
        <w:t>D ?96 .-</w:t>
      </w:r>
    </w:p>
    <w:p>
      <w:r>
        <w:t>- **</w:t>
      </w:r>
    </w:p>
    <w:p>
      <w:r>
        <w:t>@ B /E</w:t>
      </w:r>
    </w:p>
    <w:p>
      <w:r>
        <w:t>2* .6</w:t>
      </w:r>
    </w:p>
    <w:p>
      <w:r>
        <w:t>**-</w:t>
      </w:r>
    </w:p>
    <w:p>
      <w:r>
        <w:t>B</w:t>
      </w:r>
    </w:p>
    <w:p>
      <w:r>
        <w:t>C ?-F</w:t>
      </w:r>
    </w:p>
    <w:p>
      <w:r>
        <w:t>6</w:t>
      </w:r>
    </w:p>
    <w:p>
      <w:r>
        <w:t>*</w:t>
      </w:r>
    </w:p>
    <w:p>
      <w:r>
        <w:t>- 2</w:t>
      </w:r>
    </w:p>
    <w:p>
      <w:r>
        <w:t>2 *</w:t>
      </w:r>
    </w:p>
    <w:p>
      <w:r>
        <w:t>2 *</w:t>
      </w:r>
    </w:p>
    <w:p>
      <w:r>
        <w:t>* P</w:t>
      </w:r>
    </w:p>
    <w:p>
      <w:r>
        <w:t>*- 2 -</w:t>
      </w:r>
    </w:p>
    <w:p>
      <w:r>
        <w:t>6E R B</w:t>
      </w:r>
    </w:p>
    <w:p>
      <w:r>
        <w:t>R</w:t>
      </w:r>
    </w:p>
    <w:p>
      <w:r>
        <w:t>*</w:t>
      </w:r>
    </w:p>
    <w:p>
      <w:r>
        <w:t>** 6</w:t>
      </w:r>
    </w:p>
    <w:p>
      <w:r>
        <w:t>?</w:t>
      </w:r>
    </w:p>
    <w:p>
      <w:r>
        <w:t>*</w:t>
      </w:r>
    </w:p>
    <w:p>
      <w:r>
        <w:t>*</w:t>
      </w:r>
    </w:p>
    <w:p>
      <w:r>
        <w:t>!%%%%%%% K**</w:t>
      </w:r>
    </w:p>
    <w:p>
      <w:r>
        <w:t>A6 R B L6</w:t>
      </w:r>
    </w:p>
    <w:p>
      <w:r>
        <w:t>*-</w:t>
        <w:tab/>
        <w:t>6</w:t>
      </w:r>
    </w:p>
    <w:p>
      <w:r>
        <w:t>* C 2- - @ B /E</w:t>
      </w:r>
    </w:p>
    <w:p>
      <w:r>
        <w:t>.6</w:t>
      </w:r>
    </w:p>
    <w:p>
      <w:r>
        <w:t>B</w:t>
      </w:r>
    </w:p>
    <w:p>
      <w:r>
        <w:t>!8&amp; C* *6 -</w:t>
      </w:r>
    </w:p>
    <w:p>
      <w:r>
        <w:t>C 2- ?-9</w:t>
      </w:r>
    </w:p>
    <w:p>
      <w:r>
        <w:t>2</w:t>
      </w:r>
    </w:p>
    <w:p>
      <w:r>
        <w:t>* -</w:t>
      </w:r>
    </w:p>
    <w:p>
      <w:r>
        <w:t>Q(</w:t>
      </w:r>
    </w:p>
    <w:p>
      <w:r>
        <w:t>*</w:t>
      </w:r>
    </w:p>
    <w:p>
      <w:r>
        <w:t>&lt;:B</w:t>
      </w:r>
    </w:p>
    <w:p>
      <w:r>
        <w:t>: * **.</w:t>
      </w:r>
    </w:p>
    <w:p>
      <w:r>
        <w:t>*O(</w:t>
      </w:r>
    </w:p>
    <w:p>
      <w:r>
        <w:t>*</w:t>
      </w:r>
    </w:p>
    <w:p>
      <w:r>
        <w:t>*</w:t>
      </w:r>
    </w:p>
    <w:p>
      <w:r>
        <w:t>!%%%%%%%9 #**</w:t>
      </w:r>
    </w:p>
    <w:p>
      <w:r>
        <w:t>6 * . B *!8&amp; . B * *=-9</w:t>
      </w:r>
    </w:p>
    <w:p>
      <w:r>
        <w:t>K?</w:t>
        <w:tab/>
        <w:t>*6</w:t>
      </w:r>
    </w:p>
    <w:p>
      <w:r>
        <w:t>6</w:t>
      </w:r>
    </w:p>
    <w:p>
      <w:r>
        <w:t>-</w:t>
      </w:r>
    </w:p>
    <w:p>
      <w:r>
        <w:t>2 *</w:t>
      </w:r>
    </w:p>
    <w:p>
      <w:r>
        <w:t>*L6 ? *.&lt;</w:t>
      </w:r>
    </w:p>
    <w:p>
      <w:r>
        <w:t>-(* -?:</w:t>
      </w:r>
    </w:p>
    <w:p>
      <w:r>
        <w:t>2**9</w:t>
      </w:r>
    </w:p>
    <w:p>
      <w:r>
        <w:t>$ **.</w:t>
      </w:r>
    </w:p>
    <w:p>
      <w:r>
        <w:t>* - O( - C -</w:t>
      </w:r>
    </w:p>
    <w:p>
      <w:r>
        <w:t>2</w:t>
      </w:r>
    </w:p>
    <w:p>
      <w:r>
        <w:t>( E .-</w:t>
        <w:tab/>
        <w:t>-?</w:t>
      </w:r>
    </w:p>
    <w:p>
      <w:r>
        <w:t>-6 J *</w:t>
      </w:r>
    </w:p>
    <w:p>
      <w:r>
        <w:t>*O(</w:t>
      </w:r>
    </w:p>
    <w:p>
      <w:r>
        <w:t>EE</w:t>
      </w:r>
    </w:p>
    <w:p>
      <w:r>
        <w:t>* ?</w:t>
      </w:r>
    </w:p>
    <w:p>
      <w:r>
        <w:t>EA</w:t>
      </w:r>
    </w:p>
    <w:p>
      <w:r>
        <w:t>*</w:t>
      </w:r>
    </w:p>
    <w:p>
      <w:r>
        <w:t>B * ?</w:t>
      </w:r>
    </w:p>
    <w:p>
      <w:r>
        <w:t>2*6</w:t>
      </w:r>
    </w:p>
    <w:p>
      <w:r>
        <w:t>:</w:t>
      </w:r>
    </w:p>
    <w:p>
      <w:r>
        <w:t>E</w:t>
      </w:r>
    </w:p>
    <w:p>
      <w:r>
        <w:t>-2*9</w:t>
      </w:r>
    </w:p>
    <w:p>
      <w:r>
        <w:t>*</w:t>
      </w:r>
    </w:p>
    <w:p>
      <w:r>
        <w:t>* *</w:t>
      </w:r>
    </w:p>
    <w:p>
      <w:r>
        <w:t>.-</w:t>
        <w:tab/>
        <w:t>-?</w:t>
      </w:r>
    </w:p>
    <w:p>
      <w:r>
        <w:t>?*-</w:t>
      </w:r>
    </w:p>
    <w:p>
      <w:r>
        <w:t>K9 @L9</w:t>
      </w:r>
    </w:p>
    <w:p>
      <w:r>
        <w:t>$ C</w:t>
      </w:r>
    </w:p>
    <w:p>
      <w:r>
        <w:t>* * @@E@@</w:t>
      </w:r>
    </w:p>
    <w:p>
      <w:r>
        <w:t>2 - *</w:t>
        <w:tab/>
        <w:t>6</w:t>
      </w:r>
    </w:p>
    <w:p>
      <w:r>
        <w:t>?</w:t>
      </w:r>
    </w:p>
    <w:p>
      <w:r>
        <w:t>*O(</w:t>
      </w:r>
    </w:p>
    <w:p>
      <w:r>
        <w:t>**.</w:t>
      </w:r>
    </w:p>
    <w:p>
      <w:r>
        <w:t>B *</w:t>
      </w:r>
    </w:p>
    <w:p>
      <w:r>
        <w:t>-9</w:t>
      </w:r>
    </w:p>
    <w:p>
      <w:r>
        <w:t>9 L # 2* @@6 #%%%%%%</w:t>
      </w:r>
    </w:p>
    <w:p>
      <w:r>
        <w:t>.*- *-*</w:t>
        <w:tab/>
        <w:t>6</w:t>
      </w:r>
    </w:p>
    <w:p>
      <w:r>
        <w:t>2 *</w:t>
      </w:r>
    </w:p>
    <w:p>
      <w:r>
        <w:t>*6 2 ? ?</w:t>
      </w:r>
    </w:p>
    <w:p>
      <w:r>
        <w:t>-(</w:t>
      </w:r>
    </w:p>
    <w:p>
      <w:r>
        <w:t>* * @@E9</w:t>
      </w:r>
    </w:p>
    <w:p>
      <w:r>
        <w:t>$ -</w:t>
      </w:r>
    </w:p>
    <w:p>
      <w:r>
        <w:t>2*-</w:t>
      </w:r>
    </w:p>
    <w:p>
      <w:r>
        <w:t>* * @@E</w:t>
      </w:r>
    </w:p>
    <w:p>
      <w:r>
        <w:t>-- (- C * 2</w:t>
      </w:r>
    </w:p>
    <w:p>
      <w:r>
        <w:t>&lt;: . @@</w:t>
      </w:r>
    </w:p>
    <w:p>
      <w:r>
        <w:t>??</w:t>
      </w:r>
    </w:p>
    <w:p>
      <w:r>
        <w:t>@@6</w:t>
      </w:r>
    </w:p>
    <w:p>
      <w:r>
        <w:t>-* 2 C ** J - B ? @@6</w:t>
      </w:r>
    </w:p>
    <w:p>
      <w:r>
        <w:t>* *</w:t>
      </w:r>
    </w:p>
    <w:p>
      <w:r>
        <w:t>- 2 *</w:t>
      </w:r>
    </w:p>
    <w:p>
      <w:r>
        <w:t>. @@9</w:t>
      </w:r>
    </w:p>
    <w:p>
      <w:r>
        <w:t>&amp;(</w:t>
      </w:r>
    </w:p>
    <w:p>
      <w:r>
        <w:t>* -6</w:t>
      </w:r>
    </w:p>
    <w:p>
      <w:r>
        <w:t>? -2</w:t>
      </w:r>
    </w:p>
    <w:p>
      <w:r>
        <w:t>:</w:t>
      </w:r>
    </w:p>
    <w:p>
      <w:r>
        <w:t>P</w:t>
      </w:r>
    </w:p>
    <w:p>
      <w:r>
        <w:t>E</w:t>
      </w:r>
    </w:p>
    <w:p>
      <w:r>
        <w:t>!""#$</w:t>
      </w:r>
    </w:p>
    <w:p>
      <w:r>
        <w:t>*</w:t>
      </w:r>
    </w:p>
    <w:p>
      <w:r>
        <w:t>-</w:t>
      </w:r>
    </w:p>
    <w:p>
      <w:r>
        <w:t>2 *</w:t>
      </w:r>
    </w:p>
    <w:p>
      <w:r>
        <w:t>*</w:t>
      </w:r>
    </w:p>
    <w:p>
      <w:r>
        <w:t>* M</w:t>
      </w:r>
    </w:p>
    <w:p>
      <w:r>
        <w:t>@@ N</w:t>
      </w:r>
    </w:p>
    <w:p>
      <w:r>
        <w:t>* -* M S,T N9 #**</w:t>
      </w:r>
    </w:p>
    <w:p>
      <w:r>
        <w:t>J - C ?</w:t>
      </w:r>
    </w:p>
    <w:p>
      <w:r>
        <w:t>EE</w:t>
      </w:r>
    </w:p>
    <w:p>
      <w:r>
        <w:t>-2*</w:t>
      </w:r>
    </w:p>
    <w:p>
      <w:r>
        <w:t>C</w:t>
      </w:r>
    </w:p>
    <w:p>
      <w:r>
        <w:t>E</w:t>
      </w:r>
    </w:p>
    <w:p>
      <w:r>
        <w:t>-2*F</w:t>
      </w:r>
    </w:p>
    <w:p>
      <w:r>
        <w:t>*</w:t>
      </w:r>
    </w:p>
    <w:p>
      <w:r>
        <w:t>2 -*</w:t>
      </w:r>
    </w:p>
    <w:p>
      <w:r>
        <w:t>- C-P *</w:t>
      </w:r>
    </w:p>
    <w:p>
      <w:r>
        <w:t>.6 2-</w:t>
      </w:r>
    </w:p>
    <w:p>
      <w:r>
        <w:t>?6</w:t>
      </w:r>
    </w:p>
    <w:p>
      <w:r>
        <w:t>B R</w:t>
      </w:r>
    </w:p>
    <w:p>
      <w:r>
        <w:t>* *</w:t>
      </w:r>
    </w:p>
    <w:p>
      <w:r>
        <w:t>* -6</w:t>
      </w:r>
    </w:p>
    <w:p>
      <w:r>
        <w:t>D ?9 $</w:t>
      </w:r>
    </w:p>
    <w:p>
      <w:r>
        <w:t>6 2-</w:t>
      </w:r>
    </w:p>
    <w:p>
      <w:r>
        <w:t>?6</w:t>
      </w:r>
    </w:p>
    <w:p>
      <w:r>
        <w:t>B ER</w:t>
      </w:r>
    </w:p>
    <w:p>
      <w:r>
        <w:t>* *6</w:t>
      </w:r>
    </w:p>
    <w:p>
      <w:r>
        <w:t>* -6</w:t>
      </w:r>
    </w:p>
    <w:p>
      <w:r>
        <w:t>B D ?9F ?</w:t>
        <w:tab/>
        <w:t>6 *</w:t>
      </w:r>
    </w:p>
    <w:p>
      <w:r>
        <w:t>B *</w:t>
      </w:r>
    </w:p>
    <w:p>
      <w:r>
        <w:t>!8&amp; *F *</w:t>
      </w:r>
    </w:p>
    <w:p>
      <w:r>
        <w:t>**</w:t>
      </w:r>
    </w:p>
    <w:p>
      <w:r>
        <w:t>?C- *</w:t>
      </w:r>
    </w:p>
    <w:p>
      <w:r>
        <w:t>-</w:t>
      </w:r>
    </w:p>
    <w:p>
      <w:r>
        <w:t>* ?.*</w:t>
      </w:r>
    </w:p>
    <w:p>
      <w:r>
        <w:t>* F</w:t>
      </w:r>
    </w:p>
    <w:p>
      <w:r>
        <w:t>*</w:t>
      </w:r>
    </w:p>
    <w:p>
      <w:r>
        <w:t>- U * 2 -</w:t>
      </w:r>
    </w:p>
    <w:p>
      <w:r>
        <w:t>*</w:t>
      </w:r>
    </w:p>
    <w:p>
      <w:r>
        <w:t>!,&amp;&amp;# !%%%%%%%6</w:t>
      </w:r>
    </w:p>
    <w:p>
      <w:r>
        <w:t>: U</w:t>
      </w:r>
    </w:p>
    <w:p>
      <w:r>
        <w:t>-</w:t>
      </w:r>
    </w:p>
    <w:p>
      <w:r>
        <w:t>**</w:t>
      </w:r>
    </w:p>
    <w:p>
      <w:r>
        <w:t>R B R * * -</w:t>
      </w:r>
    </w:p>
    <w:p>
      <w:r>
        <w:t>* 9</w:t>
      </w:r>
    </w:p>
    <w:p>
      <w:r>
        <w:t>,*</w:t>
      </w:r>
    </w:p>
    <w:p>
      <w:r>
        <w:t>:</w:t>
      </w:r>
    </w:p>
    <w:p>
      <w:r>
        <w:t>* C K *- M</w:t>
      </w:r>
    </w:p>
    <w:p>
      <w:r>
        <w:t>@@ NL - * .* B *</w:t>
        <w:tab/>
        <w:t>.*</w:t>
      </w:r>
    </w:p>
    <w:p>
      <w:r>
        <w:t>*=-</w:t>
      </w:r>
    </w:p>
    <w:p>
      <w:r>
        <w:t>*</w:t>
      </w:r>
    </w:p>
    <w:p>
      <w:r>
        <w:t>( 6 :* :</w:t>
      </w:r>
    </w:p>
    <w:p>
      <w:r>
        <w:t>* -- ?** *=9 # ??6</w:t>
      </w:r>
    </w:p>
    <w:p>
      <w:r>
        <w:t>-</w:t>
      </w:r>
    </w:p>
    <w:p>
      <w:r>
        <w:t>* 19</w:t>
      </w:r>
    </w:p>
    <w:p>
      <w:r>
        <w:t>,*</w:t>
      </w:r>
    </w:p>
    <w:p>
      <w:r>
        <w:t>**</w:t>
      </w:r>
    </w:p>
    <w:p>
      <w:r>
        <w:t>: #%%%%%%</w:t>
      </w:r>
    </w:p>
    <w:p>
      <w:r>
        <w:t>* * - B</w:t>
      </w:r>
    </w:p>
    <w:p>
      <w:r>
        <w:t>C ?</w:t>
      </w:r>
    </w:p>
    <w:p>
      <w:r>
        <w:t>? * * C9</w:t>
      </w:r>
    </w:p>
    <w:p>
      <w:r>
        <w:t>$ .</w:t>
      </w:r>
    </w:p>
    <w:p>
      <w:r>
        <w:t>B</w:t>
      </w:r>
    </w:p>
    <w:p>
      <w:r>
        <w:t>-</w:t>
      </w:r>
    </w:p>
    <w:p>
      <w:r>
        <w:t>?** - J-</w:t>
      </w:r>
    </w:p>
    <w:p>
      <w:r>
        <w:t>*</w:t>
      </w:r>
    </w:p>
    <w:p>
      <w:r>
        <w:t>16</w:t>
      </w:r>
    </w:p>
    <w:p>
      <w:r>
        <w:t>2</w:t>
        <w:tab/>
        <w:t>6 *</w:t>
      </w:r>
    </w:p>
    <w:p>
      <w:r>
        <w:t>- -</w:t>
      </w:r>
    </w:p>
    <w:p>
      <w:r>
        <w:t>*</w:t>
      </w:r>
    </w:p>
    <w:p>
      <w:r>
        <w:t>: ?**9</w:t>
      </w:r>
    </w:p>
    <w:p>
      <w:r>
        <w:rPr>
          <w:b/>
        </w:rPr>
        <w:t>E. 09</w:t>
      </w:r>
    </w:p>
    <w:p>
      <w:r>
        <w:t>$</w:t>
      </w:r>
    </w:p>
    <w:p>
      <w:r>
        <w:t>@ 2. 6 *</w:t>
      </w:r>
    </w:p>
    <w:p>
      <w:r>
        <w:t>!%%%%%%%</w:t>
      </w:r>
    </w:p>
    <w:p>
      <w:r>
        <w:t>?- 3%%%%%%% :** * * * 2</w:t>
      </w:r>
    </w:p>
    <w:p>
      <w:r>
        <w:t>1 -6 *</w:t>
        <w:tab/>
        <w:t>2 B</w:t>
      </w:r>
    </w:p>
    <w:p>
      <w:r>
        <w:t>* 2</w:t>
      </w:r>
    </w:p>
    <w:p>
      <w:r>
        <w:t>@</w:t>
      </w:r>
    </w:p>
    <w:p>
      <w:r>
        <w:t>!""#$</w:t>
      </w:r>
    </w:p>
    <w:p>
      <w:r>
        <w:t>*</w:t>
      </w:r>
    </w:p>
    <w:p>
      <w:r>
        <w:t>*9</w:t>
      </w:r>
    </w:p>
    <w:p>
      <w:r>
        <w:t>$</w:t>
      </w:r>
    </w:p>
    <w:p>
      <w:r>
        <w:t>!%%%%%%%</w:t>
      </w:r>
    </w:p>
    <w:p>
      <w:r>
        <w:t>?? - :</w:t>
      </w:r>
    </w:p>
    <w:p>
      <w:r>
        <w:t>M</w:t>
      </w:r>
    </w:p>
    <w:p>
      <w:r>
        <w:t>J</w:t>
      </w:r>
    </w:p>
    <w:p>
      <w:r>
        <w:t>3. * ?--* N *.*(</w:t>
        <w:tab/>
        <w:t>6</w:t>
      </w:r>
    </w:p>
    <w:p>
      <w:r>
        <w:t>* -</w:t>
      </w:r>
    </w:p>
    <w:p>
      <w:r>
        <w:t>:</w:t>
      </w:r>
    </w:p>
    <w:p>
      <w:r>
        <w:t>#%%%%%%6 B 2 *</w:t>
      </w:r>
    </w:p>
    <w:p>
      <w:r>
        <w:t>1 - C **.</w:t>
      </w:r>
    </w:p>
    <w:p>
      <w:r>
        <w:t>2 * *</w:t>
      </w:r>
    </w:p>
    <w:p>
      <w:r>
        <w:t>-9</w:t>
      </w:r>
    </w:p>
    <w:p>
      <w:r>
        <w:t>6 2-</w:t>
      </w:r>
    </w:p>
    <w:p>
      <w:r>
        <w:t>1 -6</w:t>
      </w:r>
    </w:p>
    <w:p>
      <w:r>
        <w:t>-- **-</w:t>
      </w:r>
    </w:p>
    <w:p>
      <w:r>
        <w:t>* .</w:t>
      </w:r>
    </w:p>
    <w:p>
      <w:r>
        <w:t>- *1</w:t>
      </w:r>
    </w:p>
    <w:p>
      <w:r>
        <w:t>6</w:t>
      </w:r>
    </w:p>
    <w:p>
      <w:r>
        <w:t>-J B</w:t>
      </w:r>
    </w:p>
    <w:p>
      <w:r>
        <w:t>?</w:t>
      </w:r>
    </w:p>
    <w:p>
      <w:r>
        <w:t>*</w:t>
      </w:r>
    </w:p>
    <w:p>
      <w:r>
        <w:t>-(*</w:t>
      </w:r>
    </w:p>
    <w:p>
      <w:r>
        <w:t>*9 $</w:t>
      </w:r>
    </w:p>
    <w:p>
      <w:r>
        <w:t>2- ?</w:t>
      </w:r>
    </w:p>
    <w:p>
      <w:r>
        <w:t>*.&lt;</w:t>
      </w:r>
    </w:p>
    <w:p>
      <w:r>
        <w:t>.</w:t>
      </w:r>
    </w:p>
    <w:p>
      <w:r>
        <w:t>C</w:t>
      </w:r>
    </w:p>
    <w:p>
      <w:r>
        <w:t>*</w:t>
      </w:r>
    </w:p>
    <w:p>
      <w:r>
        <w:t>*9</w:t>
      </w:r>
    </w:p>
    <w:p>
      <w:r>
        <w:t>3%%%%%%%</w:t>
      </w:r>
    </w:p>
    <w:p>
      <w:r>
        <w:t>*</w:t>
      </w:r>
    </w:p>
    <w:p>
      <w:r>
        <w:t>* 9 $</w:t>
      </w:r>
    </w:p>
    <w:p>
      <w:r>
        <w:t>:</w:t>
      </w:r>
    </w:p>
    <w:p>
      <w:r>
        <w:t>. *</w:t>
      </w:r>
    </w:p>
    <w:p>
      <w:r>
        <w:t>G B</w:t>
      </w:r>
    </w:p>
    <w:p>
      <w:r>
        <w:t>9</w:t>
      </w:r>
    </w:p>
    <w:p>
      <w:r>
        <w:t>;9 $ E</w:t>
      </w:r>
    </w:p>
    <w:p>
      <w:r>
        <w:t>6 3%%%%%%%</w:t>
      </w:r>
    </w:p>
    <w:p>
      <w:r>
        <w:t>-*- B #%%%%%%% *</w:t>
        <w:tab/>
        <w:t>.*</w:t>
      </w:r>
    </w:p>
    <w:p>
      <w:r>
        <w:t>- =- C</w:t>
      </w:r>
    </w:p>
    <w:p>
      <w:r>
        <w:t>A I @@A6</w:t>
      </w:r>
    </w:p>
    <w:p>
      <w:r>
        <w:t>DA ?9 E6 B</w:t>
      </w:r>
    </w:p>
    <w:p>
      <w:r>
        <w:t>.</w:t>
      </w:r>
    </w:p>
    <w:p>
      <w:r>
        <w:t>**</w:t>
      </w:r>
    </w:p>
    <w:p>
      <w:r>
        <w:t>&lt;:</w:t>
      </w:r>
    </w:p>
    <w:p>
      <w:r>
        <w:t>6</w:t>
      </w:r>
    </w:p>
    <w:p>
      <w:r>
        <w:t>: D ?9 B</w:t>
      </w:r>
    </w:p>
    <w:p>
      <w:r>
        <w:t>?*-</w:t>
      </w:r>
    </w:p>
    <w:p>
      <w:r>
        <w:t>9 ,*</w:t>
      </w:r>
    </w:p>
    <w:p>
      <w:r>
        <w:t>* ? 2* :</w:t>
      </w:r>
    </w:p>
    <w:p>
      <w:r>
        <w:t>#%%%%%%%</w:t>
      </w:r>
    </w:p>
    <w:p>
      <w:r>
        <w:t>;%%%%%%%%6 *</w:t>
      </w:r>
    </w:p>
    <w:p>
      <w:r>
        <w:t>* 2</w:t>
      </w:r>
    </w:p>
    <w:p>
      <w:r>
        <w:t>*</w:t>
      </w:r>
    </w:p>
    <w:p>
      <w:r>
        <w:t>-</w:t>
      </w:r>
    </w:p>
    <w:p>
      <w:r>
        <w:t>-.</w:t>
      </w:r>
    </w:p>
    <w:p>
      <w:r>
        <w:t>&lt;? 9</w:t>
      </w:r>
    </w:p>
    <w:p>
      <w:r>
        <w:t>$ E &lt;</w:t>
        <w:tab/>
        <w:t>2 6 * 2</w:t>
      </w:r>
    </w:p>
    <w:p>
      <w:r>
        <w:t>B</w:t>
      </w:r>
    </w:p>
    <w:p>
      <w:r>
        <w:t>#%%%%%%9</w:t>
      </w:r>
    </w:p>
    <w:p>
      <w:r>
        <w:t>! ? . 6 3%%%%%%%</w:t>
      </w:r>
    </w:p>
    <w:p>
      <w:r>
        <w:t>.</w:t>
      </w:r>
    </w:p>
    <w:p>
      <w:r>
        <w:t>&amp;# K&amp;- # B *# L *</w:t>
      </w:r>
    </w:p>
    <w:p>
      <w:r>
        <w:t>- C .-</w:t>
        <w:tab/>
        <w:t>-?</w:t>
      </w:r>
    </w:p>
    <w:p>
      <w:r>
        <w:t>* C M</w:t>
      </w:r>
    </w:p>
    <w:p>
      <w:r>
        <w:t>@@ N6</w:t>
      </w:r>
    </w:p>
    <w:p>
      <w:r>
        <w:t>EDE ?9 @9 $</w:t>
      </w:r>
    </w:p>
    <w:p>
      <w:r>
        <w:t>. 6 *</w:t>
      </w:r>
    </w:p>
    <w:p>
      <w:r>
        <w:t>-</w:t>
      </w:r>
    </w:p>
    <w:p>
      <w:r>
        <w:t>B *</w:t>
      </w:r>
    </w:p>
    <w:p>
      <w:r>
        <w:t>#%%%%%%</w:t>
      </w:r>
    </w:p>
    <w:p>
      <w:r>
        <w:t>-:</w:t>
      </w:r>
    </w:p>
    <w:p>
      <w:r>
        <w:t>--</w:t>
      </w:r>
    </w:p>
    <w:p>
      <w:r>
        <w:t>- B</w:t>
      </w:r>
    </w:p>
    <w:p>
      <w:r>
        <w:t>&amp;#9</w:t>
      </w:r>
    </w:p>
    <w:p>
      <w:r>
        <w:t>,* -*</w:t>
      </w:r>
    </w:p>
    <w:p>
      <w:r>
        <w:t>??-</w:t>
      </w:r>
    </w:p>
    <w:p>
      <w:r>
        <w:t>-</w:t>
        <w:tab/>
        <w:t>(-</w:t>
      </w:r>
    </w:p>
    <w:p>
      <w:r>
        <w:t>*</w:t>
      </w:r>
    </w:p>
    <w:p>
      <w:r>
        <w:t>#%%%%%%%</w:t>
      </w:r>
    </w:p>
    <w:p>
      <w:r>
        <w:t>*</w:t>
      </w:r>
    </w:p>
    <w:p>
      <w:r>
        <w:t>#%%%%%% :</w:t>
      </w:r>
    </w:p>
    <w:p>
      <w:r>
        <w:t>-6</w:t>
      </w:r>
    </w:p>
    <w:p>
      <w:r>
        <w:t>2</w:t>
      </w:r>
    </w:p>
    <w:p>
      <w:r>
        <w:t>*.**-</w:t>
      </w:r>
    </w:p>
    <w:p>
      <w:r>
        <w:t>A I @@A</w:t>
      </w:r>
    </w:p>
    <w:p>
      <w:r>
        <w:t>* *</w:t>
      </w:r>
    </w:p>
    <w:p>
      <w:r>
        <w:t>#%%%%%%%6</w:t>
      </w:r>
    </w:p>
    <w:p>
      <w:r>
        <w:t>--</w:t>
      </w:r>
    </w:p>
    <w:p>
      <w:r>
        <w:t>- * * -.</w:t>
      </w:r>
    </w:p>
    <w:p>
      <w:r>
        <w:t>B</w:t>
      </w:r>
    </w:p>
    <w:p>
      <w:r>
        <w:t>-6 B *C*</w:t>
      </w:r>
    </w:p>
    <w:p>
      <w:r>
        <w:t>#%%%%%%9</w:t>
      </w:r>
    </w:p>
    <w:p>
      <w:r>
        <w:t>,9 "</w:t>
      </w:r>
    </w:p>
    <w:p>
      <w:r>
        <w:t>- - *</w:t>
      </w:r>
    </w:p>
    <w:p>
      <w:r>
        <w:t>2*</w:t>
      </w:r>
    </w:p>
    <w:p>
      <w:r>
        <w:t>(??</w:t>
      </w:r>
    </w:p>
    <w:p>
      <w:r>
        <w:t>* &lt;</w:t>
      </w:r>
    </w:p>
    <w:p>
      <w:r>
        <w:t>B *</w:t>
      </w:r>
    </w:p>
    <w:p>
      <w:r>
        <w:t>#%%%%%%%6 3%%%%%%%</w:t>
      </w:r>
    </w:p>
    <w:p>
      <w:r>
        <w:t>:</w:t>
      </w:r>
    </w:p>
    <w:p>
      <w:r>
        <w:t>*</w:t>
      </w:r>
    </w:p>
    <w:p>
      <w:r>
        <w:t>:</w:t>
      </w:r>
    </w:p>
    <w:p>
      <w:r>
        <w:t>-</w:t>
      </w:r>
    </w:p>
    <w:p>
      <w:r>
        <w:t>*</w:t>
      </w:r>
    </w:p>
    <w:p>
      <w:r>
        <w:t>2(6 :*</w:t>
      </w:r>
    </w:p>
    <w:p>
      <w:r>
        <w:t>&lt;:B</w:t>
      </w:r>
    </w:p>
    <w:p>
      <w:r>
        <w:t>:</w:t>
      </w:r>
    </w:p>
    <w:p>
      <w:r>
        <w:t>-</w:t>
      </w:r>
    </w:p>
    <w:p>
      <w:r>
        <w:t>**6</w:t>
      </w:r>
    </w:p>
    <w:p>
      <w:r>
        <w:t>*</w:t>
      </w:r>
    </w:p>
    <w:p>
      <w:r>
        <w:t>#%%%%%%% B * 2</w:t>
      </w:r>
    </w:p>
    <w:p>
      <w:r>
        <w:t>*</w:t>
      </w:r>
    </w:p>
    <w:p>
      <w:r>
        <w:t>** -</w:t>
      </w:r>
    </w:p>
    <w:p>
      <w:r>
        <w:t>*</w:t>
      </w:r>
    </w:p>
    <w:p>
      <w:r>
        <w:t>-.</w:t>
      </w:r>
    </w:p>
    <w:p>
      <w:r>
        <w:t>B -</w:t>
      </w:r>
    </w:p>
    <w:p>
      <w:r>
        <w:t>2</w:t>
      </w:r>
    </w:p>
    <w:p>
      <w:r>
        <w:t>-6</w:t>
      </w:r>
    </w:p>
    <w:p>
      <w:r>
        <w:t>: D ?9 -</w:t>
      </w:r>
    </w:p>
    <w:p>
      <w:r>
        <w:t>* 2*</w:t>
      </w:r>
    </w:p>
    <w:p>
      <w:r>
        <w:t>?*-</w:t>
      </w:r>
    </w:p>
    <w:p>
      <w:r>
        <w:t>9</w:t>
      </w:r>
    </w:p>
    <w:p>
      <w:r>
        <w:t>!""#$</w:t>
      </w:r>
    </w:p>
    <w:p>
      <w:r>
        <w:t>3%%%%%%%</w:t>
      </w:r>
    </w:p>
    <w:p>
      <w:r>
        <w:t>?</w:t>
        <w:tab/>
        <w:t>-</w:t>
      </w:r>
    </w:p>
    <w:p>
      <w:r>
        <w:t>-</w:t>
      </w:r>
    </w:p>
    <w:p>
      <w:r>
        <w:t>*</w:t>
        <w:tab/>
        <w:t>C-</w:t>
        <w:tab/>
        <w:t>6</w:t>
      </w:r>
    </w:p>
    <w:p>
      <w:r>
        <w:t>#%%%%%%%6</w:t>
      </w:r>
    </w:p>
    <w:p>
      <w:r>
        <w:t>((</w:t>
      </w:r>
    </w:p>
    <w:p>
      <w:r>
        <w:t>-*</w:t>
      </w:r>
    </w:p>
    <w:p>
      <w:r>
        <w:t>A I @@A</w:t>
      </w:r>
    </w:p>
    <w:p>
      <w:r>
        <w:t>* *</w:t>
      </w:r>
    </w:p>
    <w:p>
      <w:r>
        <w:t>#%%%%%%%</w:t>
      </w:r>
    </w:p>
    <w:p>
      <w:r>
        <w:t>@@A9</w:t>
      </w:r>
    </w:p>
    <w:p>
      <w:r>
        <w:t>$ @ . 6 *</w:t>
      </w:r>
    </w:p>
    <w:p>
      <w:r>
        <w:t>* 6</w:t>
      </w:r>
    </w:p>
    <w:p>
      <w:r>
        <w:t>-</w:t>
        <w:tab/>
        <w:tab/>
        <w:t>6</w:t>
      </w:r>
    </w:p>
    <w:p>
      <w:r>
        <w:t>EDE ?9 @ G</w:t>
      </w:r>
    </w:p>
    <w:p>
      <w:r>
        <w:t>&amp;#9 ,*</w:t>
      </w:r>
    </w:p>
    <w:p>
      <w:r>
        <w:t>** -*-</w:t>
      </w:r>
    </w:p>
    <w:p>
      <w:r>
        <w:t>*</w:t>
      </w:r>
    </w:p>
    <w:p>
      <w:r>
        <w:t>D ?9 B</w:t>
      </w:r>
    </w:p>
    <w:p>
      <w:r>
        <w:t>M</w:t>
      </w:r>
    </w:p>
    <w:p>
      <w:r>
        <w:t>!8&amp; N6</w:t>
      </w:r>
    </w:p>
    <w:p>
      <w:r>
        <w:t>6 ? 2* : *</w:t>
      </w:r>
    </w:p>
    <w:p>
      <w:r>
        <w:t>*</w:t>
      </w:r>
    </w:p>
    <w:p>
      <w:r>
        <w:t>!8&amp; * 2 -- (</w:t>
        <w:tab/>
        <w:t>- B</w:t>
      </w:r>
    </w:p>
    <w:p>
      <w:r>
        <w:t>?? -</w:t>
      </w:r>
    </w:p>
    <w:p>
      <w:r>
        <w:t>A I @@A6</w:t>
      </w:r>
    </w:p>
    <w:p>
      <w:r>
        <w:t>: 2 --</w:t>
      </w:r>
    </w:p>
    <w:p>
      <w:r>
        <w:t>(</w:t>
      </w:r>
    </w:p>
    <w:p>
      <w:r>
        <w:t>--</w:t>
      </w:r>
    </w:p>
    <w:p>
      <w:r>
        <w:t>#%%%%%%9 &amp; - * -*2 1 * B AAD ?9 E6 2</w:t>
      </w:r>
    </w:p>
    <w:p>
      <w:r>
        <w:t>2 G</w:t>
      </w:r>
    </w:p>
    <w:p>
      <w:r>
        <w:t>&amp;#9</w:t>
      </w:r>
    </w:p>
    <w:p>
      <w:r>
        <w:t>#%%%%%%%</w:t>
      </w:r>
    </w:p>
    <w:p>
      <w:r>
        <w:t>- B *</w:t>
      </w:r>
    </w:p>
    <w:p>
      <w:r>
        <w:t>*-9 #**</w:t>
      </w:r>
    </w:p>
    <w:p>
      <w:r>
        <w:t>-</w:t>
      </w:r>
    </w:p>
    <w:p>
      <w:r>
        <w:t>*-( 2</w:t>
      </w:r>
    </w:p>
    <w:p>
      <w:r>
        <w:t>: * -.</w:t>
      </w:r>
    </w:p>
    <w:p>
      <w:r>
        <w:t>* * *.* KM</w:t>
      </w:r>
    </w:p>
    <w:p>
      <w:r>
        <w:t>@@</w:t>
      </w:r>
    </w:p>
    <w:p>
      <w:r>
        <w:t>N</w:t>
      </w:r>
    </w:p>
    <w:p>
      <w:r>
        <w:t>M #%%%%%%% @@A NL - #%%%%%% C*2</w:t>
        <w:tab/>
        <w:t>9 #**</w:t>
      </w:r>
    </w:p>
    <w:p>
      <w:r>
        <w:t>-(*</w:t>
      </w:r>
    </w:p>
    <w:p>
      <w:r>
        <w:t>? 2* : *</w:t>
      </w:r>
    </w:p>
    <w:p>
      <w:r>
        <w:t>2 - I B 3%%%%%%%6 1 * :* 2 *</w:t>
      </w:r>
    </w:p>
    <w:p>
      <w:r>
        <w:t>*</w:t>
      </w:r>
    </w:p>
    <w:p>
      <w:r>
        <w:t>!%%%%%%%9</w:t>
      </w:r>
    </w:p>
    <w:p>
      <w:r>
        <w:t>9 " &lt;(</w:t>
      </w:r>
    </w:p>
    <w:p>
      <w:r>
        <w:t>B *</w:t>
      </w:r>
    </w:p>
    <w:p>
      <w:r>
        <w:t>* -*.-</w:t>
      </w:r>
    </w:p>
    <w:p>
      <w:r>
        <w:t>@ . 6</w:t>
      </w:r>
    </w:p>
    <w:p>
      <w:r>
        <w:t>:- C</w:t>
      </w:r>
    </w:p>
    <w:p>
      <w:r>
        <w:t>* -</w:t>
      </w:r>
    </w:p>
    <w:p>
      <w:r>
        <w:t>E</w:t>
      </w:r>
    </w:p>
    <w:p>
      <w:r>
        <w:t>6 * 3.</w:t>
        <w:tab/>
        <w:t>*</w:t>
      </w:r>
    </w:p>
    <w:p>
      <w:r>
        <w:t>6 ( 6</w:t>
      </w:r>
    </w:p>
    <w:p>
      <w:r>
        <w:t>-*- 2.* * *</w:t>
      </w:r>
    </w:p>
    <w:p>
      <w:r>
        <w:t>*</w:t>
      </w:r>
    </w:p>
    <w:p>
      <w:r>
        <w:t>6</w:t>
      </w:r>
    </w:p>
    <w:p>
      <w:r>
        <w:t>:**</w:t>
      </w:r>
    </w:p>
    <w:p>
      <w:r>
        <w:t>B *</w:t>
      </w:r>
    </w:p>
    <w:p>
      <w:r>
        <w:t>#%%%%%%%</w:t>
      </w:r>
    </w:p>
    <w:p>
      <w:r>
        <w:t>:</w:t>
      </w:r>
    </w:p>
    <w:p>
      <w:r>
        <w:t>B - &lt;:</w:t>
      </w:r>
    </w:p>
    <w:p>
      <w:r>
        <w:t>F *</w:t>
      </w:r>
    </w:p>
    <w:p>
      <w:r>
        <w:t>* * - #%%%%%%% B 2 B 3%%%%%%% D/A ?9 . 2 -J</w:t>
      </w:r>
    </w:p>
    <w:p>
      <w:r>
        <w:t>B ER * 1 *</w:t>
      </w:r>
    </w:p>
    <w:p>
      <w:r>
        <w:t>2* 6</w:t>
      </w:r>
    </w:p>
    <w:p>
      <w:r>
        <w:t>2- *</w:t>
      </w:r>
    </w:p>
    <w:p>
      <w:r>
        <w:t>:</w:t>
      </w:r>
    </w:p>
    <w:p>
      <w:r>
        <w:t>* ( B - * - ** *-(*6 ?</w:t>
      </w:r>
    </w:p>
    <w:p>
      <w:r>
        <w:t>-.- *</w:t>
      </w:r>
    </w:p>
    <w:p>
      <w:r>
        <w:t>*</w:t>
        <w:tab/>
        <w:t>9</w:t>
      </w:r>
    </w:p>
    <w:p>
      <w:r>
        <w:t># .</w:t>
        <w:tab/>
        <w:t>6 * 3.</w:t>
        <w:tab/>
        <w:t>*</w:t>
      </w:r>
    </w:p>
    <w:p>
      <w:r>
        <w:t>- ) 6 *</w:t>
      </w:r>
    </w:p>
    <w:p>
      <w:r>
        <w:t>- ?</w:t>
        <w:tab/>
        <w:t>-</w:t>
      </w:r>
    </w:p>
    <w:p>
      <w:r>
        <w:t>*</w:t>
      </w:r>
    </w:p>
    <w:p>
      <w:r>
        <w:t>2*6</w:t>
      </w:r>
    </w:p>
    <w:p>
      <w:r>
        <w:t>:</w:t>
      </w:r>
    </w:p>
    <w:p>
      <w:r>
        <w:t>- 6 0</w:t>
        <w:tab/>
        <w:t>12 - * * X 3%%%%%%% * -(*1</w:t>
      </w:r>
    </w:p>
    <w:p>
      <w:r>
        <w:t>2*9</w:t>
      </w:r>
    </w:p>
    <w:p>
      <w:r>
        <w:t>,*</w:t>
      </w:r>
    </w:p>
    <w:p>
      <w:r>
        <w:t>* *-( 2</w:t>
      </w:r>
    </w:p>
    <w:p>
      <w:r>
        <w:t>#%%%%%%%</w:t>
      </w:r>
    </w:p>
    <w:p>
      <w:r>
        <w:t>?</w:t>
      </w:r>
    </w:p>
    <w:p>
      <w:r>
        <w:t>* -*-</w:t>
      </w:r>
    </w:p>
    <w:p>
      <w:r>
        <w:t>2 P ** 2</w:t>
      </w:r>
    </w:p>
    <w:p>
      <w:r>
        <w:t>- J * *=</w:t>
      </w:r>
    </w:p>
    <w:p>
      <w:r>
        <w:t>3%%%%%%%F</w:t>
      </w:r>
    </w:p>
    <w:p>
      <w:r>
        <w:t>*</w:t>
      </w:r>
    </w:p>
    <w:p>
      <w:r>
        <w:t>I @@A6 **</w:t>
      </w:r>
    </w:p>
    <w:p>
      <w:r>
        <w:t>-?- C - B *</w:t>
      </w:r>
    </w:p>
    <w:p>
      <w:r>
        <w:t>I :** 2</w:t>
      </w:r>
    </w:p>
    <w:p>
      <w:r>
        <w:t>2</w:t>
      </w:r>
    </w:p>
    <w:p>
      <w:r>
        <w:t>*=-F *</w:t>
      </w:r>
    </w:p>
    <w:p>
      <w:r>
        <w:t>*- - *6 ** *</w:t>
      </w:r>
    </w:p>
    <w:p>
      <w:r>
        <w:t>*</w:t>
        <w:tab/>
        <w:t>((</w:t>
      </w:r>
    </w:p>
    <w:p>
      <w:r>
        <w:t>2 * 2</w:t>
      </w:r>
    </w:p>
    <w:p>
      <w:r>
        <w:t>-2F</w:t>
      </w:r>
    </w:p>
    <w:p>
      <w:r>
        <w:t>- (</w:t>
        <w:tab/>
        <w:t>-</w:t>
      </w:r>
    </w:p>
    <w:p>
      <w:r>
        <w:t>C</w:t>
      </w:r>
    </w:p>
    <w:p>
      <w:r>
        <w:t>.*- B * -</w:t>
        <w:tab/>
        <w:t>F ?</w:t>
        <w:tab/>
        <w:t>6</w:t>
      </w:r>
    </w:p>
    <w:p>
      <w:r>
        <w:t>*</w:t>
      </w:r>
    </w:p>
    <w:p>
      <w:r>
        <w:t>I @@A6</w:t>
      </w:r>
    </w:p>
    <w:p>
      <w:r>
        <w:t>-?-</w:t>
      </w:r>
    </w:p>
    <w:p>
      <w:r>
        <w:t>? B #%%%%%% &amp;!</w:t>
      </w:r>
    </w:p>
    <w:p>
      <w:r>
        <w:t>B #%%%%%%9</w:t>
      </w:r>
    </w:p>
    <w:p>
      <w:r>
        <w:t>$</w:t>
      </w:r>
    </w:p>
    <w:p>
      <w:r>
        <w:t>- 2.*6 : *</w:t>
      </w:r>
    </w:p>
    <w:p>
      <w:r>
        <w:t>- M 2 N</w:t>
      </w:r>
    </w:p>
    <w:p>
      <w:r>
        <w:t>U *-</w:t>
      </w:r>
    </w:p>
    <w:p>
      <w:r>
        <w:t>3%%%%%%%6 :</w:t>
      </w:r>
    </w:p>
    <w:p>
      <w:r>
        <w:t>*</w:t>
      </w:r>
    </w:p>
    <w:p>
      <w:r>
        <w:t>9 ,* 2</w:t>
      </w:r>
    </w:p>
    <w:p>
      <w:r>
        <w:t>-J - B *</w:t>
      </w:r>
    </w:p>
    <w:p>
      <w:r>
        <w:t>:6</w:t>
      </w:r>
    </w:p>
    <w:p>
      <w:r>
        <w:t>: ** - *</w:t>
      </w:r>
    </w:p>
    <w:p>
      <w:r>
        <w:t>*</w:t>
      </w:r>
    </w:p>
    <w:p>
      <w:r>
        <w:t>C-</w:t>
        <w:tab/>
        <w:t>9 $ *</w:t>
      </w:r>
    </w:p>
    <w:p>
      <w:r>
        <w:t>B *</w:t>
      </w:r>
    </w:p>
    <w:p>
      <w:r>
        <w:t>#%%%%%%% B * 2 *</w:t>
      </w:r>
    </w:p>
    <w:p>
      <w:r>
        <w:t>?6</w:t>
      </w:r>
    </w:p>
    <w:p>
      <w:r>
        <w:t>-6 -</w:t>
      </w:r>
    </w:p>
    <w:p>
      <w:r>
        <w:t>!""#$</w:t>
      </w:r>
    </w:p>
    <w:p>
      <w:r>
        <w:t>: B ** 2.*6 ?</w:t>
      </w:r>
    </w:p>
    <w:p>
      <w:r>
        <w:t>3%%%%%%%</w:t>
      </w:r>
    </w:p>
    <w:p>
      <w:r>
        <w:t>* 2 ??-F * -*</w:t>
      </w:r>
    </w:p>
    <w:p>
      <w:r>
        <w:t>*2 C ?*-</w:t>
      </w:r>
    </w:p>
    <w:p>
      <w:r>
        <w:t>- -(* 2.*6 ?</w:t>
      </w:r>
    </w:p>
    <w:p>
      <w:r>
        <w:t>2</w:t>
      </w:r>
    </w:p>
    <w:p>
      <w:r>
        <w:t>??</w:t>
        <w:tab/>
        <w:t>9</w:t>
      </w:r>
    </w:p>
    <w:p>
      <w:r>
        <w:t>#</w:t>
      </w:r>
    </w:p>
    <w:p>
      <w:r>
        <w:t>2 ?</w:t>
        <w:tab/>
        <w:t>-</w:t>
      </w:r>
    </w:p>
    <w:p>
      <w:r>
        <w:t>* -</w:t>
      </w:r>
    </w:p>
    <w:p>
      <w:r>
        <w:t>3%%%%%%% *2 C</w:t>
      </w:r>
    </w:p>
    <w:p>
      <w:r>
        <w:t>-</w:t>
      </w:r>
    </w:p>
    <w:p>
      <w:r>
        <w:t>-&lt;B -9 #%%%%%%% - ((- B 2 **</w:t>
      </w:r>
    </w:p>
    <w:p>
      <w:r>
        <w:t>D/ ?9 @6</w:t>
      </w:r>
    </w:p>
    <w:p>
      <w:r>
        <w:t>&lt;</w:t>
        <w:tab/>
        <w:t>2 @@@</w:t>
      </w:r>
    </w:p>
    <w:p>
      <w:r>
        <w:t>-. 6 *</w:t>
      </w:r>
    </w:p>
    <w:p>
      <w:r>
        <w:t>-</w:t>
      </w:r>
    </w:p>
    <w:p>
      <w:r>
        <w:t>&lt;</w:t>
      </w:r>
    </w:p>
    <w:p>
      <w:r>
        <w:t>&lt;( - D/A ?96</w:t>
      </w:r>
    </w:p>
    <w:p>
      <w:r>
        <w:t>D/ ?9 @ C</w:t>
      </w:r>
    </w:p>
    <w:p>
      <w:r>
        <w:t>Z D/ ?9 @ C @L9 $ -J 2 J **- B</w:t>
      </w:r>
    </w:p>
    <w:p>
      <w:r>
        <w:t>=</w:t>
        <w:tab/>
        <w:tab/>
        <w:t>6</w:t>
      </w:r>
    </w:p>
    <w:p>
      <w:r>
        <w:t>*</w:t>
      </w:r>
    </w:p>
    <w:p>
      <w:r>
        <w:t>2* 9</w:t>
      </w:r>
    </w:p>
    <w:p>
      <w:r>
        <w:t>[9 $ C</w:t>
      </w:r>
    </w:p>
    <w:p>
      <w:r>
        <w:t>**</w:t>
      </w:r>
    </w:p>
    <w:p>
      <w:r>
        <w:t>-</w:t>
        <w:tab/>
        <w:t>9</w:t>
      </w:r>
    </w:p>
    <w:p>
      <w:r>
        <w:t>3%%%%%%% *6 * &lt;( :- -</w:t>
      </w:r>
    </w:p>
    <w:p>
      <w:r>
        <w:t>B -</w:t>
        <w:tab/>
        <w:t>6 : *</w:t>
      </w:r>
    </w:p>
    <w:p>
      <w:r>
        <w:t>: #%%%%%%%</w:t>
      </w:r>
    </w:p>
    <w:p>
      <w:r>
        <w:t>= *</w:t>
      </w:r>
    </w:p>
    <w:p>
      <w:r>
        <w:t>* -*</w:t>
      </w:r>
    </w:p>
    <w:p>
      <w:r>
        <w:t>I @@A6 B</w:t>
      </w:r>
    </w:p>
    <w:p>
      <w:r>
        <w:t>* --</w:t>
        <w:tab/>
        <w:t>6 &lt;:</w:t>
      </w:r>
    </w:p>
    <w:p>
      <w:r>
        <w:t>*=</w:t>
      </w:r>
    </w:p>
    <w:p>
      <w:r>
        <w:t>:</w:t>
      </w:r>
    </w:p>
    <w:p>
      <w:r>
        <w:t>.</w:t>
        <w:tab/>
        <w:t>F</w:t>
      </w:r>
    </w:p>
    <w:p>
      <w:r>
        <w:t>: *</w:t>
      </w:r>
    </w:p>
    <w:p>
      <w:r>
        <w:t>M</w:t>
      </w:r>
    </w:p>
    <w:p>
      <w:r>
        <w:t>!8&amp; N</w:t>
      </w:r>
    </w:p>
    <w:p>
      <w:r>
        <w:t>*</w:t>
      </w:r>
    </w:p>
    <w:p>
      <w:r>
        <w:t>*</w:t>
      </w:r>
    </w:p>
    <w:p>
      <w:r>
        <w:t>C* *</w:t>
      </w:r>
    </w:p>
    <w:p>
      <w:r>
        <w:t>2(</w:t>
      </w:r>
    </w:p>
    <w:p>
      <w:r>
        <w:t>2* /</w:t>
      </w:r>
    </w:p>
    <w:p>
      <w:r>
        <w:t>:</w:t>
      </w:r>
    </w:p>
    <w:p>
      <w:r>
        <w:t>2 *</w:t>
      </w:r>
    </w:p>
    <w:p>
      <w:r>
        <w:t>*</w:t>
      </w:r>
    </w:p>
    <w:p>
      <w:r>
        <w:t>B</w:t>
      </w:r>
    </w:p>
    <w:p>
      <w:r>
        <w:t>F</w:t>
      </w:r>
    </w:p>
    <w:p>
      <w:r>
        <w:t>: *</w:t>
      </w:r>
    </w:p>
    <w:p>
      <w:r>
        <w:t>EDE ?9 @ : *</w:t>
      </w:r>
    </w:p>
    <w:p>
      <w:r>
        <w:t>-- 2-</w:t>
      </w:r>
    </w:p>
    <w:p>
      <w:r>
        <w:t>* &amp;#</w:t>
      </w:r>
    </w:p>
    <w:p>
      <w:r>
        <w:t>-</w:t>
      </w:r>
    </w:p>
    <w:p>
      <w:r>
        <w:t>*</w:t>
      </w:r>
    </w:p>
    <w:p>
      <w:r>
        <w:t>**</w:t>
      </w:r>
    </w:p>
    <w:p>
      <w:r>
        <w:t>#%%%%%%%</w:t>
      </w:r>
    </w:p>
    <w:p>
      <w:r>
        <w:t>F</w:t>
      </w:r>
    </w:p>
    <w:p>
      <w:r>
        <w:t>#%%%%%%% B * 2 AD/A ?9</w:t>
      </w:r>
    </w:p>
    <w:p>
      <w:r>
        <w:t>C *- -</w:t>
      </w:r>
    </w:p>
    <w:p>
      <w:r>
        <w:t>* -</w:t>
      </w:r>
    </w:p>
    <w:p>
      <w:r>
        <w:t>-.</w:t>
      </w:r>
    </w:p>
    <w:p>
      <w:r>
        <w:t>@ . 6 * *- -</w:t>
      </w:r>
    </w:p>
    <w:p>
      <w:r>
        <w:t>&lt;</w:t>
      </w:r>
    </w:p>
    <w:p>
      <w:r>
        <w:t>&lt;: &lt;</w:t>
      </w:r>
    </w:p>
    <w:p>
      <w:r>
        <w:t>*J B 2</w:t>
        <w:tab/>
        <w:t>6</w:t>
      </w:r>
    </w:p>
    <w:p>
      <w:r>
        <w:t>D ?9 B</w:t>
      </w:r>
    </w:p>
    <w:p>
      <w:r>
        <w:t>(</w:t>
      </w:r>
    </w:p>
    <w:p>
      <w:r>
        <w:t>* 2 * ?*-</w:t>
      </w:r>
    </w:p>
    <w:p>
      <w:r>
        <w:t>6 ? *</w:t>
      </w:r>
    </w:p>
    <w:p>
      <w:r>
        <w:t>: *</w:t>
      </w:r>
    </w:p>
    <w:p>
      <w:r>
        <w:t>EDE ?9 @ :*</w:t>
      </w:r>
    </w:p>
    <w:p>
      <w:r>
        <w:t>-- B * ?--</w:t>
      </w:r>
    </w:p>
    <w:p>
      <w:r>
        <w:t>: B</w:t>
      </w:r>
    </w:p>
    <w:p>
      <w:r>
        <w:t>19</w:t>
      </w:r>
    </w:p>
    <w:p>
      <w:r>
        <w:t>#%%%%%%% * B *</w:t>
      </w:r>
    </w:p>
    <w:p>
      <w:r>
        <w:t>B -</w:t>
      </w:r>
    </w:p>
    <w:p>
      <w:r>
        <w:t>&lt;( :-6</w:t>
      </w:r>
    </w:p>
    <w:p>
      <w:r>
        <w:t>:* *</w:t>
      </w:r>
    </w:p>
    <w:p>
      <w:r>
        <w:t>B 2 B 3%%%%%%% D/A ?9 2 9 B ER 1 *</w:t>
      </w:r>
    </w:p>
    <w:p>
      <w:r>
        <w:t>2* 6</w:t>
      </w:r>
    </w:p>
    <w:p>
      <w:r>
        <w:t>B</w:t>
      </w:r>
    </w:p>
    <w:p>
      <w:r>
        <w:t>?</w:t>
      </w:r>
    </w:p>
    <w:p>
      <w:r>
        <w:t>* *F ** *</w:t>
      </w:r>
    </w:p>
    <w:p>
      <w:r>
        <w:t>&lt; -(*</w:t>
      </w:r>
    </w:p>
    <w:p>
      <w:r>
        <w:t>* 9 !</w:t>
      </w:r>
    </w:p>
    <w:p>
      <w:r>
        <w:t>- 6 ** -* *</w:t>
      </w:r>
    </w:p>
    <w:p>
      <w:r>
        <w:t>1</w:t>
      </w:r>
    </w:p>
    <w:p>
      <w:r>
        <w:t>*</w:t>
      </w:r>
    </w:p>
    <w:p>
      <w:r>
        <w:t>&lt;</w:t>
      </w:r>
    </w:p>
    <w:p>
      <w:r>
        <w:t>* -</w:t>
      </w:r>
    </w:p>
    <w:p>
      <w:r>
        <w:t>3%%%%%%%</w:t>
      </w:r>
    </w:p>
    <w:p>
      <w:r>
        <w:t>*</w:t>
      </w:r>
    </w:p>
    <w:p>
      <w:r>
        <w:t>#%%%%%%9</w:t>
      </w:r>
    </w:p>
    <w:p>
      <w:r>
        <w:t>:</w:t>
      </w:r>
    </w:p>
    <w:p>
      <w:r>
        <w:t>*</w:t>
      </w:r>
    </w:p>
    <w:p>
      <w:r>
        <w:t>&lt;</w:t>
      </w:r>
    </w:p>
    <w:p>
      <w:r>
        <w:t>* * ?-</w:t>
      </w:r>
    </w:p>
    <w:p>
      <w:r>
        <w:t>29</w:t>
      </w:r>
    </w:p>
    <w:p>
      <w:r>
        <w:t>$ ( -2* - 2 *</w:t>
      </w:r>
    </w:p>
    <w:p>
      <w:r>
        <w:t>1</w:t>
      </w:r>
    </w:p>
    <w:p>
      <w:r>
        <w:t>*</w:t>
      </w:r>
    </w:p>
    <w:p>
      <w:r>
        <w:t>*9</w:t>
      </w:r>
    </w:p>
    <w:p>
      <w:r>
        <w:t>$9</w:t>
      </w:r>
    </w:p>
    <w:p>
      <w:r>
        <w:t>* *</w:t>
      </w:r>
    </w:p>
    <w:p>
      <w:r>
        <w:t>- : 7</w:t>
      </w:r>
    </w:p>
    <w:p>
      <w:r>
        <w:t>*=-</w:t>
      </w:r>
    </w:p>
    <w:p>
      <w:r>
        <w:t>#%%%%%% #%%%%%%6</w:t>
      </w:r>
    </w:p>
    <w:p>
      <w:r>
        <w:t>*</w:t>
      </w:r>
    </w:p>
    <w:p>
      <w:r>
        <w:t>2* 2 --</w:t>
      </w:r>
    </w:p>
    <w:p>
      <w:r>
        <w:t>?**</w:t>
      </w:r>
    </w:p>
    <w:p>
      <w:r>
        <w:t>( 6</w:t>
      </w:r>
    </w:p>
    <w:p>
      <w:r>
        <w:t>* &lt;</w:t>
      </w:r>
    </w:p>
    <w:p>
      <w:r>
        <w:t>*6 (-</w:t>
      </w:r>
    </w:p>
    <w:p>
      <w:r>
        <w:t>?**</w:t>
      </w:r>
    </w:p>
    <w:p>
      <w:r>
        <w:t>( 9</w:t>
      </w:r>
    </w:p>
    <w:p>
      <w:r>
        <w:t>? *.&lt;</w:t>
      </w:r>
    </w:p>
    <w:p>
      <w:r>
        <w:t>**1*</w:t>
      </w:r>
    </w:p>
    <w:p>
      <w:r>
        <w:t>** &lt;</w:t>
        <w:tab/>
        <w:t>9 ! 1 *</w:t>
      </w:r>
    </w:p>
    <w:p>
      <w:r>
        <w:t>?-2 /6 *</w:t>
      </w:r>
    </w:p>
    <w:p>
      <w:r>
        <w:t>- * - :</w:t>
      </w:r>
    </w:p>
    <w:p>
      <w:r>
        <w:t>*</w:t>
        <w:tab/>
        <w:t>.*</w:t>
      </w:r>
    </w:p>
    <w:p>
      <w:r>
        <w:t>-</w:t>
      </w:r>
    </w:p>
    <w:p>
      <w:r>
        <w:t>!""#$</w:t>
      </w:r>
    </w:p>
    <w:p>
      <w:r>
        <w:t>,</w:t>
      </w:r>
    </w:p>
    <w:p>
      <w:r>
        <w:t>9</w:t>
      </w:r>
    </w:p>
    <w:p>
      <w:r>
        <w:t>$ C *</w:t>
      </w:r>
    </w:p>
    <w:p>
      <w:r>
        <w:t>-- ?-</w:t>
      </w:r>
    </w:p>
    <w:p>
      <w:r>
        <w:t>* -*</w:t>
      </w:r>
    </w:p>
    <w:p>
      <w:r>
        <w:t>* ?</w:t>
      </w:r>
    </w:p>
    <w:p>
      <w:r>
        <w:t>*9 E@ $"9 ,* 6 6 2.*9 ,*</w:t>
      </w:r>
    </w:p>
    <w:p>
      <w:r>
        <w:t>&lt; 2 * C-9</w:t>
      </w:r>
    </w:p>
    <w:p>
      <w:r>
        <w:t>'J</w:t>
      </w:r>
    </w:p>
    <w:p>
      <w:r>
        <w:t>**</w:t>
      </w:r>
    </w:p>
    <w:p>
      <w:r>
        <w:t>?*-</w:t>
      </w:r>
    </w:p>
    <w:p>
      <w:r>
        <w:t>1 *-(1 ??- : 1 6 * *</w:t>
      </w:r>
    </w:p>
    <w:p>
      <w:r>
        <w:t>2 *</w:t>
      </w:r>
    </w:p>
    <w:p>
      <w:r>
        <w:t>3%%%%%%% C1</w:t>
      </w:r>
    </w:p>
    <w:p>
      <w:r>
        <w:t>:*</w:t>
      </w:r>
    </w:p>
    <w:p>
      <w:r>
        <w:t>-&lt;B **-</w:t>
      </w:r>
    </w:p>
    <w:p>
      <w:r>
        <w:t>&lt;(9 ,*</w:t>
      </w:r>
    </w:p>
    <w:p>
      <w:r>
        <w:t>* 2.*6 2 * 6 B</w:t>
      </w:r>
    </w:p>
    <w:p>
      <w:r>
        <w:t>* C ? 2C 2</w:t>
      </w:r>
    </w:p>
    <w:p>
      <w:r>
        <w:t>* *Q</w:t>
      </w:r>
    </w:p>
    <w:p>
      <w:r>
        <w:t>-. 2 * 3.</w:t>
        <w:tab/>
        <w:t>*6</w:t>
      </w:r>
    </w:p>
    <w:p>
      <w:r>
        <w:t>B *-*</w:t>
      </w:r>
    </w:p>
    <w:p>
      <w:r>
        <w:t>:</w:t>
      </w:r>
    </w:p>
    <w:p>
      <w:r>
        <w:t>C(.* * *-</w:t>
      </w:r>
    </w:p>
    <w:p>
      <w:r>
        <w:t>*</w:t>
      </w:r>
    </w:p>
    <w:p>
      <w:r>
        <w:t>-</w:t>
      </w:r>
    </w:p>
    <w:p>
      <w:r>
        <w:t>&lt;: &lt;</w:t>
      </w:r>
    </w:p>
    <w:p>
      <w:r>
        <w:t>*J B</w:t>
      </w:r>
    </w:p>
    <w:p>
      <w:r>
        <w:t>*9 $</w:t>
      </w:r>
    </w:p>
    <w:p>
      <w:r>
        <w:t>1 *</w:t>
      </w:r>
    </w:p>
    <w:p>
      <w:r>
        <w:t>1</w:t>
      </w:r>
    </w:p>
    <w:p>
      <w:r>
        <w:t>*</w:t>
        <w:tab/>
        <w:t>.*</w:t>
      </w:r>
    </w:p>
    <w:p>
      <w:r>
        <w:t>* : *</w:t>
      </w:r>
    </w:p>
    <w:p>
      <w:r>
        <w:t>9</w:t>
      </w:r>
    </w:p>
    <w:p>
      <w:r>
        <w:t>$ &lt;( 6</w:t>
      </w:r>
    </w:p>
    <w:p>
      <w:r>
        <w:t>2* *(</w:t>
      </w:r>
    </w:p>
    <w:p>
      <w:r>
        <w:t>*</w:t>
      </w:r>
    </w:p>
    <w:p>
      <w:r>
        <w:t>D ?96</w:t>
      </w:r>
    </w:p>
    <w:p>
      <w:r>
        <w:t>--</w:t>
      </w:r>
    </w:p>
    <w:p>
      <w:r>
        <w:t>K9 E/ $"L9 ,*</w:t>
      </w:r>
    </w:p>
    <w:p>
      <w:r>
        <w:t>-: .* *9</w:t>
      </w:r>
    </w:p>
    <w:p>
      <w:r>
        <w:t>$ (</w:t>
      </w:r>
    </w:p>
    <w:p>
      <w:r>
        <w:t>*</w:t>
      </w:r>
    </w:p>
    <w:p>
      <w:r>
        <w:t>*19</w:t>
      </w:r>
    </w:p>
    <w:p>
      <w:r>
        <w:t>9 $</w:t>
      </w:r>
    </w:p>
    <w:p>
      <w:r>
        <w:t>* -</w:t>
      </w:r>
    </w:p>
    <w:p>
      <w:r>
        <w:t>)</w:t>
      </w:r>
    </w:p>
    <w:p>
      <w:r>
        <w:t>* &lt;</w:t>
      </w:r>
    </w:p>
    <w:p>
      <w:r>
        <w:t>9</w:t>
      </w:r>
    </w:p>
    <w:p>
      <w:r>
        <w:t>$</w:t>
      </w:r>
    </w:p>
    <w:p>
      <w:r>
        <w:t>C ? ??</w:t>
      </w:r>
    </w:p>
    <w:p>
      <w:r>
        <w:t>- 9</w:t>
      </w:r>
    </w:p>
    <w:p>
      <w:r>
        <w:t>&amp; &lt;(-</w:t>
      </w:r>
    </w:p>
    <w:p>
      <w:r>
        <w:t>* &lt;</w:t>
      </w:r>
    </w:p>
    <w:p>
      <w:r>
        <w:t>* *</w:t>
      </w:r>
    </w:p>
    <w:p>
      <w:r>
        <w:t>*=</w:t>
      </w:r>
    </w:p>
    <w:p>
      <w:r>
        <w:t>*-</w:t>
      </w:r>
    </w:p>
    <w:p>
      <w:r>
        <w:t>:</w:t>
      </w:r>
    </w:p>
    <w:p>
      <w:r>
        <w:t>*</w:t>
      </w:r>
    </w:p>
    <w:p>
      <w:r>
        <w:t>-*</w:t>
      </w:r>
    </w:p>
    <w:p>
      <w:r>
        <w:t>2*6</w:t>
      </w:r>
    </w:p>
    <w:p>
      <w:r>
        <w:t>C1</w:t>
      </w:r>
    </w:p>
    <w:p>
      <w:r>
        <w:t>K9</w:t>
      </w:r>
    </w:p>
    <w:p>
      <w:r>
        <w:t>*9 *9 L $"L9 $</w:t>
      </w:r>
    </w:p>
    <w:p>
      <w:r>
        <w:t>M</w:t>
      </w:r>
    </w:p>
    <w:p>
      <w:r>
        <w:t>:</w:t>
      </w:r>
    </w:p>
    <w:p>
      <w:r>
        <w:t>N</w:t>
      </w:r>
    </w:p>
    <w:p>
      <w:r>
        <w:t>: * - *</w:t>
      </w:r>
    </w:p>
    <w:p>
      <w:r>
        <w:t>-?</w:t>
      </w:r>
    </w:p>
    <w:p>
      <w:r>
        <w:t>2</w:t>
        <w:tab/>
        <w:t>9 ,* ?? : * *(</w:t>
      </w:r>
    </w:p>
    <w:p>
      <w:r>
        <w:t>B * -</w:t>
      </w:r>
    </w:p>
    <w:p>
      <w:r>
        <w:t>*C-</w:t>
      </w:r>
    </w:p>
    <w:p>
      <w:r>
        <w:t>**</w:t>
      </w:r>
    </w:p>
    <w:p>
      <w:r>
        <w:t>*-(* -( *</w:t>
      </w:r>
    </w:p>
    <w:p>
      <w:r>
        <w:t>2*</w:t>
      </w:r>
    </w:p>
    <w:p>
      <w:r>
        <w:t>:6 *</w:t>
      </w:r>
    </w:p>
    <w:p>
      <w:r>
        <w:t>*2</w:t>
      </w:r>
    </w:p>
    <w:p>
      <w:r>
        <w:t>*</w:t>
        <w:tab/>
        <w:t>6 *</w:t>
      </w:r>
    </w:p>
    <w:p>
      <w:r>
        <w:t>* *-</w:t>
      </w:r>
    </w:p>
    <w:p>
      <w:r>
        <w:t>2* K!5#36 $ -</w:t>
      </w:r>
    </w:p>
    <w:p>
      <w:r>
        <w:t>.</w:t>
        <w:tab/>
        <w:t>C (</w:t>
        <w:tab/>
        <w:t>2</w:t>
      </w:r>
    </w:p>
    <w:p>
      <w:r>
        <w:t>B * *1</w:t>
      </w:r>
    </w:p>
    <w:p>
      <w:r>
        <w:t>* &lt; -</w:t>
        <w:tab/>
        <w:t>6</w:t>
      </w:r>
    </w:p>
    <w:p>
      <w:r>
        <w:t>&amp; @A 9 @</w:t>
      </w:r>
    </w:p>
    <w:p>
      <w:r>
        <w:t>6 @L9</w:t>
      </w:r>
    </w:p>
    <w:p>
      <w:r>
        <w:t>'</w:t>
        <w:tab/>
        <w:t>6 *C</w:t>
      </w:r>
    </w:p>
    <w:p>
      <w:r>
        <w:t>2*</w:t>
      </w:r>
    </w:p>
    <w:p>
      <w:r>
        <w:t>#%%%%%%%</w:t>
      </w:r>
    </w:p>
    <w:p>
      <w:r>
        <w:t>3%%%%%%%</w:t>
      </w:r>
    </w:p>
    <w:p>
      <w:r>
        <w:t>-9 3%%%%%%%</w:t>
      </w:r>
    </w:p>
    <w:p>
      <w:r>
        <w:t>*</w:t>
      </w:r>
    </w:p>
    <w:p>
      <w:r>
        <w:t>*</w:t>
      </w:r>
    </w:p>
    <w:p>
      <w:r>
        <w:t>#%%%%%%%6 * ? *</w:t>
      </w:r>
    </w:p>
    <w:p>
      <w:r>
        <w:t>-6</w:t>
      </w:r>
    </w:p>
    <w:p>
      <w:r>
        <w:t>:</w:t>
      </w:r>
    </w:p>
    <w:p>
      <w:r>
        <w:t>C6</w:t>
      </w:r>
    </w:p>
    <w:p>
      <w:r>
        <w:t>*</w:t>
      </w:r>
    </w:p>
    <w:p>
      <w:r>
        <w:t>* * *</w:t>
      </w:r>
    </w:p>
    <w:p>
      <w:r>
        <w:t>#%%%%%%% @@A6</w:t>
      </w:r>
    </w:p>
    <w:p>
      <w:r>
        <w:t>* 1(*</w:t>
      </w:r>
    </w:p>
    <w:p>
      <w:r>
        <w:t>#%%%%%% K2 #%%%%%%L *? C ?*-</w:t>
      </w:r>
    </w:p>
    <w:p>
      <w:r>
        <w:t>9</w:t>
      </w:r>
    </w:p>
    <w:p>
      <w:r>
        <w:t>!""#$</w:t>
      </w:r>
    </w:p>
    <w:p>
      <w:r>
        <w:t>6</w:t>
      </w:r>
    </w:p>
    <w:p>
      <w:r>
        <w:t>* * * 2J * ?</w:t>
      </w:r>
    </w:p>
    <w:p>
      <w:r>
        <w:t>2 **2</w:t>
      </w:r>
    </w:p>
    <w:p>
      <w:r>
        <w:t>2*6 -</w:t>
      </w:r>
    </w:p>
    <w:p>
      <w:r>
        <w:t>*</w:t>
      </w:r>
    </w:p>
    <w:p>
      <w:r>
        <w:t>#%%%%%%%</w:t>
      </w:r>
    </w:p>
    <w:p>
      <w:r>
        <w:t>* - 6</w:t>
      </w:r>
    </w:p>
    <w:p>
      <w:r>
        <w:t>*</w:t>
      </w:r>
    </w:p>
    <w:p>
      <w:r>
        <w:t>-&lt;B -- &lt;(- : * 1(*</w:t>
      </w:r>
    </w:p>
    <w:p>
      <w:r>
        <w:t>* ?*-</w:t>
      </w:r>
    </w:p>
    <w:p>
      <w:r>
        <w:t>-(</w:t>
      </w:r>
    </w:p>
    <w:p>
      <w:r>
        <w:t>2*</w:t>
      </w:r>
    </w:p>
    <w:p>
      <w:r>
        <w:t>3%%%%%%% K!3)</w:t>
      </w:r>
    </w:p>
    <w:p>
      <w:r>
        <w:t>E &lt;</w:t>
        <w:tab/>
        <w:t>2 @@@</w:t>
      </w:r>
    </w:p>
    <w:p>
      <w:r>
        <w:t>*</w:t>
      </w:r>
    </w:p>
    <w:p>
      <w:r>
        <w:t>/"9A@@A</w:t>
      </w:r>
    </w:p>
    <w:p>
      <w:r>
        <w:t>//@@AL9 8 * ? &lt;: 2:-6 * *(</w:t>
      </w:r>
    </w:p>
    <w:p>
      <w:r>
        <w:t>B *</w:t>
      </w:r>
    </w:p>
    <w:p>
      <w:r>
        <w:t>. *</w:t>
      </w:r>
    </w:p>
    <w:p>
      <w:r>
        <w:t>&lt;: -*</w:t>
      </w:r>
    </w:p>
    <w:p>
      <w:r>
        <w:t>2*</w:t>
      </w:r>
    </w:p>
    <w:p>
      <w:r>
        <w:t>*</w:t>
      </w:r>
    </w:p>
    <w:p>
      <w:r>
        <w:t>&lt;(</w:t>
      </w:r>
    </w:p>
    <w:p>
      <w:r>
        <w:t>2</w:t>
      </w:r>
    </w:p>
    <w:p>
      <w:r>
        <w:t>* - 9</w:t>
      </w:r>
    </w:p>
    <w:p>
      <w:r>
        <w:t>&amp; *</w:t>
        <w:tab/>
        <w:t>6 ?</w:t>
        <w:tab/>
        <w:t>-</w:t>
      </w:r>
    </w:p>
    <w:p>
      <w:r>
        <w:t>6</w:t>
      </w:r>
    </w:p>
    <w:p>
      <w:r>
        <w:t>1 * .</w:t>
      </w:r>
    </w:p>
    <w:p>
      <w:r>
        <w:t>2*</w:t>
      </w:r>
    </w:p>
    <w:p>
      <w:r>
        <w:t>*9</w:t>
      </w:r>
    </w:p>
    <w:p>
      <w:r>
        <w:t>$"9 ,*</w:t>
      </w:r>
    </w:p>
    <w:p>
      <w:r>
        <w:t>J6 (</w:t>
      </w:r>
    </w:p>
    <w:p>
      <w:r>
        <w:t>-</w:t>
      </w:r>
    </w:p>
    <w:p>
      <w:r>
        <w:t>* 2 * ?*-</w:t>
      </w:r>
    </w:p>
    <w:p>
      <w:r>
        <w:t>6 :* * 2</w:t>
      </w:r>
    </w:p>
    <w:p>
      <w:r>
        <w:t>:*- *=-6</w:t>
      </w:r>
    </w:p>
    <w:p>
      <w:r>
        <w:t>--</w:t>
      </w:r>
    </w:p>
    <w:p>
      <w:r>
        <w:t>#%%%%%%%%9</w:t>
      </w:r>
    </w:p>
    <w:p>
      <w:r>
        <w:t>,*</w:t>
      </w:r>
    </w:p>
    <w:p>
      <w:r>
        <w:t>* *</w:t>
      </w:r>
    </w:p>
    <w:p>
      <w:r>
        <w:t>- : 3%%%%%%% CG</w:t>
      </w:r>
    </w:p>
    <w:p>
      <w:r>
        <w:t>? B 0</w:t>
        <w:tab/>
        <w:t>126</w:t>
      </w:r>
    </w:p>
    <w:p>
      <w:r>
        <w:t>: ? * -</w:t>
      </w:r>
    </w:p>
    <w:p>
      <w:r>
        <w:t>* &lt;</w:t>
      </w:r>
    </w:p>
    <w:p>
      <w:r>
        <w:t>-</w:t>
        <w:tab/>
        <w:t>9</w:t>
      </w:r>
    </w:p>
    <w:p>
      <w:r>
        <w:t>9 $</w:t>
      </w:r>
    </w:p>
    <w:p>
      <w:r>
        <w:t>&lt;(</w:t>
      </w:r>
    </w:p>
    <w:p>
      <w:r>
        <w:t>-*- 2.* * *</w:t>
      </w:r>
    </w:p>
    <w:p>
      <w:r>
        <w:t>3%%%%%%%6 ?</w:t>
      </w:r>
    </w:p>
    <w:p>
      <w:r>
        <w:t>? :*</w:t>
      </w:r>
    </w:p>
    <w:p>
      <w:r>
        <w:t>C-</w:t>
        <w:tab/>
        <w:t>6 :* ?</w:t>
      </w:r>
    </w:p>
    <w:p>
      <w:r>
        <w:t>** ??2 2*9</w:t>
      </w:r>
    </w:p>
    <w:p>
      <w:r>
        <w:t>!</w:t>
      </w:r>
    </w:p>
    <w:p>
      <w:r>
        <w:t>*D*</w:t>
      </w:r>
    </w:p>
    <w:p>
      <w:r>
        <w:t>*9</w:t>
      </w:r>
    </w:p>
    <w:p>
      <w:r>
        <w:t>*9</w:t>
      </w:r>
    </w:p>
    <w:p>
      <w:r>
        <w:t>$"6 * &lt;</w:t>
      </w:r>
    </w:p>
    <w:p>
      <w:r>
        <w:t>U</w:t>
      </w:r>
    </w:p>
    <w:p>
      <w:r>
        <w:t>*DC</w:t>
      </w:r>
    </w:p>
    <w:p>
      <w:r>
        <w:t>*D</w:t>
        <w:tab/>
        <w:t>C D</w:t>
      </w:r>
    </w:p>
    <w:p>
      <w:r>
        <w:t>1</w:t>
      </w:r>
    </w:p>
    <w:p>
      <w:r>
        <w:t>*:** **</w:t>
      </w:r>
    </w:p>
    <w:p>
      <w:r>
        <w:t>- * **</w:t>
      </w:r>
    </w:p>
    <w:p>
      <w:r>
        <w:t>*</w:t>
        <w:tab/>
        <w:t>-</w:t>
      </w:r>
    </w:p>
    <w:p>
      <w:r>
        <w:t>$"9</w:t>
      </w:r>
    </w:p>
    <w:p>
      <w:r>
        <w:t>$ &lt;( C D?? * -*</w:t>
      </w:r>
    </w:p>
    <w:p>
      <w:r>
        <w:t>2.*-</w:t>
      </w:r>
    </w:p>
    <w:p>
      <w:r>
        <w:t>*D</w:t>
      </w:r>
    </w:p>
    <w:p>
      <w:r>
        <w:t>K!3) @ ,, E V 3 @ , E@L9</w:t>
      </w:r>
    </w:p>
    <w:p>
      <w:r>
        <w:t>$</w:t>
      </w:r>
    </w:p>
    <w:p>
      <w:r>
        <w:t>2.*- D</w:t>
      </w:r>
    </w:p>
    <w:p>
      <w:r>
        <w:t>C 2 -(</w:t>
      </w:r>
    </w:p>
    <w:p>
      <w:r>
        <w:t>*</w:t>
      </w:r>
    </w:p>
    <w:p>
      <w:r>
        <w:t>?--* *:**</w:t>
      </w:r>
    </w:p>
    <w:p>
      <w:r>
        <w:t>&lt;: * 2</w:t>
      </w:r>
    </w:p>
    <w:p>
      <w:r>
        <w:t>2- ?--* K!3)</w:t>
      </w:r>
    </w:p>
    <w:p>
      <w:r>
        <w:t>,,, /@F !3)</w:t>
      </w:r>
    </w:p>
    <w:p>
      <w:r>
        <w:t>,, E V 3 @AE , E/L6</w:t>
      </w:r>
    </w:p>
    <w:p>
      <w:r>
        <w:t>:</w:t>
      </w:r>
    </w:p>
    <w:p>
      <w:r>
        <w:t>*</w:t>
      </w:r>
    </w:p>
    <w:p>
      <w:r>
        <w:t>* 19</w:t>
      </w:r>
    </w:p>
    <w:p>
      <w:r>
        <w:t>6</w:t>
      </w:r>
    </w:p>
    <w:p>
      <w:r>
        <w:t>: * *- *</w:t>
      </w:r>
    </w:p>
    <w:p>
      <w:r>
        <w:t>&lt;(6 *</w:t>
      </w:r>
    </w:p>
    <w:p>
      <w:r>
        <w:t>-</w:t>
      </w:r>
    </w:p>
    <w:p>
      <w:r>
        <w:t>: *</w:t>
      </w:r>
    </w:p>
    <w:p>
      <w:r>
        <w:t>-J B *</w:t>
      </w:r>
    </w:p>
    <w:p>
      <w:r>
        <w:t>-</w:t>
      </w:r>
    </w:p>
    <w:p>
      <w:r>
        <w:t>2:-F **</w:t>
      </w:r>
    </w:p>
    <w:p>
      <w:r>
        <w:t>. B *D</w:t>
      </w:r>
    </w:p>
    <w:p>
      <w:r>
        <w:t>C- 6 *:</w:t>
      </w:r>
    </w:p>
    <w:p>
      <w:r>
        <w:t>1</w:t>
      </w:r>
    </w:p>
    <w:p>
      <w:r>
        <w:t>26 *D</w:t>
        <w:tab/>
        <w:t>-J - B *D</w:t>
      </w:r>
    </w:p>
    <w:p>
      <w:r>
        <w:t>DC *6 1 * : *</w:t>
      </w:r>
    </w:p>
    <w:p>
      <w:r>
        <w:t>6 - -6</w:t>
      </w:r>
    </w:p>
    <w:p>
      <w:r>
        <w:t>*</w:t>
      </w:r>
    </w:p>
    <w:p>
      <w:r>
        <w:t>*D</w:t>
      </w:r>
    </w:p>
    <w:p>
      <w:r>
        <w:t>C- K!3) @ ,, E V 3 @ , E@L9 3?6 3%%%%%%% *12 B &lt;</w:t>
      </w:r>
    </w:p>
    <w:p>
      <w:r>
        <w:t>: *</w:t>
      </w:r>
    </w:p>
    <w:p>
      <w:r>
        <w:t>2.*6 J *: *</w:t>
      </w:r>
    </w:p>
    <w:p>
      <w:r>
        <w:t>*</w:t>
      </w:r>
    </w:p>
    <w:p>
      <w:r>
        <w:t>C-</w:t>
        <w:tab/>
        <w:t>6 *:</w:t>
      </w:r>
    </w:p>
    <w:p>
      <w:r>
        <w:t>-2</w:t>
      </w:r>
    </w:p>
    <w:p>
      <w:r>
        <w:t>2C 1</w:t>
      </w:r>
    </w:p>
    <w:p>
      <w:r>
        <w:t>-: *- K!3)</w:t>
      </w:r>
    </w:p>
    <w:p>
      <w:r>
        <w:t>,, /@ 9 6</w:t>
      </w:r>
    </w:p>
    <w:p>
      <w:r>
        <w:t>,,, @ 9 6 A/ ,, AE 9L9</w:t>
      </w:r>
    </w:p>
    <w:p>
      <w:r>
        <w:t># * 16 3%%%%%%% * B *</w:t>
      </w:r>
    </w:p>
    <w:p>
      <w:r>
        <w:t>#%%%%%%% B * 2</w:t>
      </w:r>
    </w:p>
    <w:p>
      <w:r>
        <w:t>/</w:t>
      </w:r>
    </w:p>
    <w:p>
      <w:r>
        <w:t>!""#$</w:t>
      </w:r>
    </w:p>
    <w:p>
      <w:r>
        <w:t>*</w:t>
      </w:r>
    </w:p>
    <w:p>
      <w:r>
        <w:t>**</w:t>
      </w:r>
    </w:p>
    <w:p>
      <w:r>
        <w:t>- :B -6 C:** * - 2</w:t>
      </w:r>
    </w:p>
    <w:p>
      <w:r>
        <w:t>*</w:t>
      </w:r>
    </w:p>
    <w:p>
      <w:r>
        <w:t>#%%%%%%%6 &lt;:</w:t>
      </w:r>
    </w:p>
    <w:p>
      <w:r>
        <w:t>6</w:t>
      </w:r>
    </w:p>
    <w:p>
      <w:r>
        <w:t>*</w:t>
      </w:r>
    </w:p>
    <w:p>
      <w:r>
        <w:t>I @@A</w:t>
      </w:r>
    </w:p>
    <w:p>
      <w:r>
        <w:t>* * #%%%%%%% @@A6</w:t>
      </w:r>
    </w:p>
    <w:p>
      <w:r>
        <w:t>( -J6 - * 2*</w:t>
      </w:r>
    </w:p>
    <w:p>
      <w:r>
        <w:t>B</w:t>
      </w:r>
    </w:p>
    <w:p>
      <w:r>
        <w:t>?*-</w:t>
      </w:r>
    </w:p>
    <w:p>
      <w:r>
        <w:t>9 ,* C 1 * ??2 *</w:t>
      </w:r>
    </w:p>
    <w:p>
      <w:r>
        <w:t>C-</w:t>
        <w:tab/>
        <w:t>6 2</w:t>
      </w:r>
    </w:p>
    <w:p>
      <w:r>
        <w:t>( -J</w:t>
      </w:r>
    </w:p>
    <w:p>
      <w:r>
        <w:t>* 6 ( B</w:t>
      </w:r>
    </w:p>
    <w:p>
      <w:r>
        <w:t>- &lt;: &lt;</w:t>
      </w:r>
    </w:p>
    <w:p>
      <w:r>
        <w:t>-</w:t>
      </w:r>
    </w:p>
    <w:p>
      <w:r>
        <w:t>*J B 2</w:t>
      </w:r>
    </w:p>
    <w:p>
      <w:r>
        <w:t>?*-</w:t>
      </w:r>
    </w:p>
    <w:p>
      <w:r>
        <w:t>9</w:t>
      </w:r>
    </w:p>
    <w:p>
      <w:r>
        <w:t>6</w:t>
      </w:r>
    </w:p>
    <w:p>
      <w:r>
        <w:t>*</w:t>
      </w:r>
    </w:p>
    <w:p>
      <w:r>
        <w:t>??2 2 .*6 *</w:t>
      </w:r>
    </w:p>
    <w:p>
      <w:r>
        <w:t>2 ? C * :</w:t>
      </w:r>
    </w:p>
    <w:p>
      <w:r>
        <w:t>2</w:t>
      </w:r>
    </w:p>
    <w:p>
      <w:r>
        <w:t>- B *</w:t>
      </w:r>
    </w:p>
    <w:p>
      <w:r>
        <w:t>C-</w:t>
        <w:tab/>
        <w:t>9 #**</w:t>
      </w:r>
    </w:p>
    <w:p>
      <w:r>
        <w:t>2 2.*6 (</w:t>
      </w:r>
    </w:p>
    <w:p>
      <w:r>
        <w:t>**</w:t>
      </w:r>
    </w:p>
    <w:p>
      <w:r>
        <w:t>-</w:t>
      </w:r>
    </w:p>
    <w:p>
      <w:r>
        <w:t>-9</w:t>
      </w:r>
    </w:p>
    <w:p>
      <w:r>
        <w:t>/9 #%%%%%%%</w:t>
      </w:r>
    </w:p>
    <w:p>
      <w:r>
        <w:t>*-( 26 ?</w:t>
      </w:r>
    </w:p>
    <w:p>
      <w:r>
        <w:t>. 2* : * #%%%%%% \ *:** * ? C*2 \</w:t>
      </w:r>
    </w:p>
    <w:p>
      <w:r>
        <w:t>-.</w:t>
      </w:r>
    </w:p>
    <w:p>
      <w:r>
        <w:t>-2</w:t>
      </w:r>
    </w:p>
    <w:p>
      <w:r>
        <w:t>* * M</w:t>
      </w:r>
    </w:p>
    <w:p>
      <w:r>
        <w:t>@@ N6 : 2 *</w:t>
      </w:r>
    </w:p>
    <w:p>
      <w:r>
        <w:t>* 19 3%%%%%%%6</w:t>
      </w:r>
    </w:p>
    <w:p>
      <w:r>
        <w:t>6</w:t>
      </w:r>
    </w:p>
    <w:p>
      <w:r>
        <w:t>* C *</w:t>
      </w:r>
    </w:p>
    <w:p>
      <w:r>
        <w:t>I @@A9</w:t>
      </w:r>
    </w:p>
    <w:p>
      <w:r>
        <w:t>! * *-( 2</w:t>
      </w:r>
    </w:p>
    <w:p>
      <w:r>
        <w:t>2 *</w:t>
      </w:r>
    </w:p>
    <w:p>
      <w:r>
        <w:t>:</w:t>
      </w:r>
    </w:p>
    <w:p>
      <w:r>
        <w:t>*</w:t>
      </w:r>
    </w:p>
    <w:p>
      <w:r>
        <w:t>-.</w:t>
      </w:r>
    </w:p>
    <w:p>
      <w:r>
        <w:t>-* **-(-9</w:t>
      </w:r>
    </w:p>
    <w:p>
      <w:r>
        <w:t>B * .&lt;?</w:t>
      </w:r>
    </w:p>
    <w:p>
      <w:r>
        <w:t>-</w:t>
      </w:r>
    </w:p>
    <w:p>
      <w:r>
        <w:t>&lt;9 $ *-( 2 *12</w:t>
      </w:r>
    </w:p>
    <w:p>
      <w:r>
        <w:t>? :**</w:t>
      </w:r>
    </w:p>
    <w:p>
      <w:r>
        <w:t>? -*</w:t>
      </w:r>
    </w:p>
    <w:p>
      <w:r>
        <w:t>*</w:t>
        <w:tab/>
        <w:t>6</w:t>
      </w:r>
    </w:p>
    <w:p>
      <w:r>
        <w:t>**</w:t>
      </w:r>
    </w:p>
    <w:p>
      <w:r>
        <w:t>-</w:t>
      </w:r>
    </w:p>
    <w:p>
      <w:r>
        <w:t>*C</w:t>
      </w:r>
    </w:p>
    <w:p>
      <w:r>
        <w:t>* -</w:t>
      </w:r>
    </w:p>
    <w:p>
      <w:r>
        <w:t>6 :</w:t>
      </w:r>
    </w:p>
    <w:p>
      <w:r>
        <w:t>:</w:t>
      </w:r>
    </w:p>
    <w:p>
      <w:r>
        <w:t>B *</w:t>
      </w:r>
    </w:p>
    <w:p>
      <w:r>
        <w:t>*:** * * ? 2*9 $.</w:t>
      </w:r>
    </w:p>
    <w:p>
      <w:r>
        <w:t>*-( 2</w:t>
      </w:r>
    </w:p>
    <w:p>
      <w:r>
        <w:t>2</w:t>
      </w:r>
    </w:p>
    <w:p>
      <w:r>
        <w:t>&lt;</w:t>
      </w:r>
    </w:p>
    <w:p>
      <w:r>
        <w:t>*</w:t>
      </w:r>
    </w:p>
    <w:p>
      <w:r>
        <w:t>K!3) / ,, / 9 F !3)</w:t>
      </w:r>
    </w:p>
    <w:p>
      <w:r>
        <w:t>,, AEAE 9 F &amp; @@E 9 /F " #3&amp;!T H'TH6</w:t>
      </w:r>
    </w:p>
    <w:p>
      <w:r>
        <w:t>* $)</w:t>
      </w:r>
    </w:p>
    <w:p>
      <w:r>
        <w:t>999/</w:t>
      </w:r>
    </w:p>
    <w:p>
      <w:r>
        <w:t>9 /L9</w:t>
      </w:r>
    </w:p>
    <w:p>
      <w:r>
        <w:t>$ :</w:t>
      </w:r>
    </w:p>
    <w:p>
      <w:r>
        <w:t>* *-( 2</w:t>
      </w:r>
    </w:p>
    <w:p>
      <w:r>
        <w:t>2</w:t>
      </w:r>
    </w:p>
    <w:p>
      <w:r>
        <w:t>C</w:t>
        <w:tab/>
        <w:t>- ?? K!3) A ,,</w:t>
      </w:r>
    </w:p>
    <w:p>
      <w:r>
        <w:t>V 3 @A ,</w:t>
      </w:r>
    </w:p>
    <w:p>
      <w:r>
        <w:t>9 L9</w:t>
      </w:r>
    </w:p>
    <w:p>
      <w:r>
        <w:t>/99 #</w:t>
      </w:r>
    </w:p>
    <w:p>
      <w:r>
        <w:t>* * * @@E6 #%%%%%%</w:t>
      </w:r>
    </w:p>
    <w:p>
      <w:r>
        <w:t>*-</w:t>
      </w:r>
    </w:p>
    <w:p>
      <w:r>
        <w:t>2 **2</w:t>
      </w:r>
    </w:p>
    <w:p>
      <w:r>
        <w:t>2* K?9 !3)</w:t>
      </w:r>
    </w:p>
    <w:p>
      <w:r>
        <w:t>E &lt;</w:t>
        <w:tab/>
        <w:t>2 @@@6</w:t>
      </w:r>
    </w:p>
    <w:p>
      <w:r>
        <w:t>/"9A@@A 9 EL6 *.*6 C</w:t>
      </w:r>
    </w:p>
    <w:p>
      <w:r>
        <w:t>J</w:t>
      </w:r>
    </w:p>
    <w:p>
      <w:r>
        <w:t>*.**-6 B *</w:t>
        <w:tab/>
        <w:t>.*</w:t>
      </w:r>
    </w:p>
    <w:p>
      <w:r>
        <w:t>*</w:t>
      </w:r>
    </w:p>
    <w:p>
      <w:r>
        <w:t>* *-</w:t>
      </w:r>
    </w:p>
    <w:p>
      <w:r>
        <w:t>*</w:t>
      </w:r>
    </w:p>
    <w:p>
      <w:r>
        <w:t>6</w:t>
      </w:r>
    </w:p>
    <w:p>
      <w:r>
        <w:t>*</w:t>
      </w:r>
    </w:p>
    <w:p>
      <w:r>
        <w:t>- : 3%%%%%%% ? 9</w:t>
      </w:r>
    </w:p>
    <w:p>
      <w:r>
        <w:t>$ -* -</w:t>
      </w:r>
    </w:p>
    <w:p>
      <w:r>
        <w:t>* * @@E</w:t>
      </w:r>
    </w:p>
    <w:p>
      <w:r>
        <w:t>#%%%%%%</w:t>
      </w:r>
    </w:p>
    <w:p>
      <w:r>
        <w:t>2* @@6 2 *</w:t>
      </w:r>
    </w:p>
    <w:p>
      <w:r>
        <w:t>= 6 2J * J :*-9</w:t>
      </w:r>
    </w:p>
    <w:p>
      <w:r>
        <w:t>*-</w:t>
        <w:tab/>
        <w:t>6 * 2</w:t>
      </w:r>
    </w:p>
    <w:p>
      <w:r>
        <w:t>* C 2</w:t>
      </w:r>
    </w:p>
    <w:p>
      <w:r>
        <w:t>C (</w:t>
      </w:r>
    </w:p>
    <w:p>
      <w:r>
        <w:t>#%%%%%%</w:t>
      </w:r>
    </w:p>
    <w:p>
      <w:r>
        <w:t>*:* 2** 3%%%%%%%</w:t>
      </w:r>
    </w:p>
    <w:p>
      <w:r>
        <w:t>-- M ?**- N6 B 2</w:t>
      </w:r>
    </w:p>
    <w:p>
      <w:r>
        <w:t>* -- #%%%%%%% 2**</w:t>
      </w:r>
    </w:p>
    <w:p>
      <w:r>
        <w:t>-</w:t>
      </w:r>
    </w:p>
    <w:p>
      <w:r>
        <w:t>I @@9</w:t>
      </w:r>
    </w:p>
    <w:p>
      <w:r>
        <w:t>-</w:t>
      </w:r>
    </w:p>
    <w:p>
      <w:r>
        <w:t>:*?</w:t>
      </w:r>
    </w:p>
    <w:p>
      <w:r>
        <w:t>?</w:t>
      </w:r>
    </w:p>
    <w:p>
      <w:r>
        <w:t>*9</w:t>
      </w:r>
    </w:p>
    <w:p>
      <w:r>
        <w:t>9</w:t>
      </w:r>
    </w:p>
    <w:p>
      <w:r>
        <w:t>E</w:t>
      </w:r>
    </w:p>
    <w:p>
      <w:r>
        <w:t>!""#$</w:t>
      </w:r>
    </w:p>
    <w:p>
      <w:r>
        <w:t>/99 &amp; * *= ?1 *</w:t>
      </w:r>
    </w:p>
    <w:p>
      <w:r>
        <w:t>** B</w:t>
      </w:r>
    </w:p>
    <w:p>
      <w:r>
        <w:t>6 *</w:t>
      </w:r>
    </w:p>
    <w:p>
      <w:r>
        <w:t>2*</w:t>
      </w:r>
    </w:p>
    <w:p>
      <w:r>
        <w:t>B *:- 2</w:t>
      </w:r>
    </w:p>
    <w:p>
      <w:r>
        <w:t>*</w:t>
      </w:r>
    </w:p>
    <w:p>
      <w:r>
        <w:t>* .*( :</w:t>
      </w:r>
    </w:p>
    <w:p>
      <w:r>
        <w:t>-*</w:t>
        <w:tab/>
        <w:t>6</w:t>
      </w:r>
    </w:p>
    <w:p>
      <w:r>
        <w:t>&lt;</w:t>
      </w:r>
    </w:p>
    <w:p>
      <w:r>
        <w:t>?6 B</w:t>
      </w:r>
    </w:p>
    <w:p>
      <w:r>
        <w:t>: * 2**</w:t>
      </w:r>
    </w:p>
    <w:p>
      <w:r>
        <w:t>=</w:t>
      </w:r>
    </w:p>
    <w:p>
      <w:r>
        <w:t>K9</w:t>
      </w:r>
    </w:p>
    <w:p>
      <w:r>
        <w:t>*9</w:t>
      </w:r>
    </w:p>
    <w:p>
      <w:r>
        <w:t>L9 &amp; *</w:t>
      </w:r>
    </w:p>
    <w:p>
      <w:r>
        <w:t>2* ?--</w:t>
      </w:r>
    </w:p>
    <w:p>
      <w:r>
        <w:t>-(</w:t>
      </w:r>
    </w:p>
    <w:p>
      <w:r>
        <w:t>2 ** 26 *:-</w:t>
      </w:r>
    </w:p>
    <w:p>
      <w:r>
        <w:t>*</w:t>
      </w:r>
    </w:p>
    <w:p>
      <w:r>
        <w:t>-</w:t>
      </w:r>
    </w:p>
    <w:p>
      <w:r>
        <w:t>:**</w:t>
      </w:r>
    </w:p>
    <w:p>
      <w:r>
        <w:t>?</w:t>
      </w:r>
    </w:p>
    <w:p>
      <w:r>
        <w:t>?</w:t>
      </w:r>
    </w:p>
    <w:p>
      <w:r>
        <w:t>*C</w:t>
      </w:r>
    </w:p>
    <w:p>
      <w:r>
        <w:t>* - 2</w:t>
      </w:r>
    </w:p>
    <w:p>
      <w:r>
        <w:t>- K9</w:t>
      </w:r>
    </w:p>
    <w:p>
      <w:r>
        <w:t>*9 . L9</w:t>
      </w:r>
    </w:p>
    <w:p>
      <w:r>
        <w:t>$D *</w:t>
      </w:r>
    </w:p>
    <w:p>
      <w:r>
        <w:t>*D9</w:t>
      </w:r>
    </w:p>
    <w:p>
      <w:r>
        <w:t>6</w:t>
      </w:r>
    </w:p>
    <w:p>
      <w:r>
        <w:t>2**</w:t>
      </w:r>
    </w:p>
    <w:p>
      <w:r>
        <w:t>@@/6</w:t>
      </w:r>
    </w:p>
    <w:p>
      <w:r>
        <w:t>: *D *= ?1 *D</w:t>
      </w:r>
    </w:p>
    <w:p>
      <w:r>
        <w:t>** B</w:t>
      </w:r>
    </w:p>
    <w:p>
      <w:r>
        <w:t>9 $D</w:t>
      </w:r>
    </w:p>
    <w:p>
      <w:r>
        <w:t>-?</w:t>
      </w:r>
    </w:p>
    <w:p>
      <w:r>
        <w:t>.* (</w:t>
        <w:tab/>
        <w:t>-</w:t>
      </w:r>
    </w:p>
    <w:p>
      <w:r>
        <w:t>.</w:t>
      </w:r>
    </w:p>
    <w:p>
      <w:r>
        <w:t>?</w:t>
      </w:r>
    </w:p>
    <w:p>
      <w:r>
        <w:t>- -</w:t>
        <w:tab/>
        <w:t>:9 $ ?</w:t>
      </w:r>
    </w:p>
    <w:p>
      <w:r>
        <w:t>*D</w:t>
      </w:r>
    </w:p>
    <w:p>
      <w:r>
        <w:t>** D</w:t>
      </w:r>
    </w:p>
    <w:p>
      <w:r>
        <w:t>*(</w:t>
      </w:r>
    </w:p>
    <w:p>
      <w:r>
        <w:t>2J</w:t>
      </w:r>
    </w:p>
    <w:p>
      <w:r>
        <w:t>? &lt;: K2</w:t>
        <w:tab/>
        <w:t>6 -</w:t>
        <w:tab/>
        <w:t>(6 6 *(6</w:t>
      </w:r>
    </w:p>
    <w:p>
      <w:r>
        <w:t>B</w:t>
      </w:r>
    </w:p>
    <w:p>
      <w:r>
        <w:t>--6 L6</w:t>
      </w:r>
    </w:p>
    <w:p>
      <w:r>
        <w:t>? -</w:t>
        <w:tab/>
        <w:t>:6 : -*</w:t>
      </w:r>
    </w:p>
    <w:p>
      <w:r>
        <w:t>C *</w:t>
      </w:r>
    </w:p>
    <w:p>
      <w:r>
        <w:t>* 2 D &lt;-</w:t>
      </w:r>
    </w:p>
    <w:p>
      <w:r>
        <w:t>D -- =6 -</w:t>
      </w:r>
    </w:p>
    <w:p>
      <w:r>
        <w:t>??</w:t>
        <w:tab/>
        <w:t>9 $ ?</w:t>
      </w:r>
    </w:p>
    <w:p>
      <w:r>
        <w:t>-(*</w:t>
      </w:r>
    </w:p>
    <w:p>
      <w:r>
        <w:t>-</w:t>
        <w:tab/>
        <w:t>-</w:t>
      </w:r>
    </w:p>
    <w:p>
      <w:r>
        <w:t>*D 9 # - -6 * D=</w:t>
      </w:r>
    </w:p>
    <w:p>
      <w:r>
        <w:t>?</w:t>
      </w:r>
    </w:p>
    <w:p>
      <w:r>
        <w:t>*D9</w:t>
      </w:r>
    </w:p>
    <w:p>
      <w:r>
        <w:t>:</w:t>
      </w:r>
    </w:p>
    <w:p>
      <w:r>
        <w:t>*D</w:t>
      </w:r>
    </w:p>
    <w:p>
      <w:r>
        <w:t>: 2</w:t>
      </w:r>
    </w:p>
    <w:p>
      <w:r>
        <w:t>1 *D - K!3)</w:t>
      </w:r>
    </w:p>
    <w:p>
      <w:r>
        <w:t>9/9@/ 39</w:t>
      </w:r>
    </w:p>
    <w:p>
      <w:r>
        <w:t>$9</w:t>
      </w:r>
    </w:p>
    <w:p>
      <w:r>
        <w:t>9 .*-</w:t>
      </w:r>
    </w:p>
    <w:p>
      <w:r>
        <w:t>&amp; @@E 9 @F #T0#$</w:t>
      </w:r>
    </w:p>
    <w:p>
      <w:r>
        <w:t>6 9</w:t>
      </w:r>
    </w:p>
    <w:p>
      <w:r>
        <w:t>F 3#,#6 $</w:t>
      </w:r>
    </w:p>
    <w:p>
      <w:r>
        <w:t>-*</w:t>
      </w:r>
    </w:p>
    <w:p>
      <w:r>
        <w:t>.*(</w:t>
        <w:tab/>
        <w:t>6</w:t>
      </w:r>
    </w:p>
    <w:p>
      <w:r>
        <w:t>F #;5,T #6 9 5</w:t>
        <w:tab/>
        <w:t>6</w:t>
      </w:r>
    </w:p>
    <w:p>
      <w:r>
        <w:t>9</w:t>
      </w:r>
    </w:p>
    <w:p>
      <w:r>
        <w:t>F &amp;3#,)) 8T [!#T#$6 !.2(6</w:t>
      </w:r>
    </w:p>
    <w:p>
      <w:r>
        <w:t>9</w:t>
      </w:r>
    </w:p>
    <w:p>
      <w:r>
        <w:t>F 5!T 6</w:t>
      </w:r>
    </w:p>
    <w:p>
      <w:r>
        <w:t>#</w:t>
        <w:tab/>
        <w:t>7*.2(</w:t>
      </w:r>
    </w:p>
    <w:p>
      <w:r>
        <w:t>.*(</w:t>
        <w:tab/>
        <w:tab/>
        <w:t>6</w:t>
      </w:r>
    </w:p>
    <w:p>
      <w:r>
        <w:t>6</w:t>
      </w:r>
    </w:p>
    <w:p>
      <w:r>
        <w:t>9</w:t>
      </w:r>
    </w:p>
    <w:p>
      <w:r>
        <w:t>F 3&amp;; ,6 ".* .</w:t>
      </w:r>
    </w:p>
    <w:p>
      <w:r>
        <w:t>!.(</w:t>
        <w:tab/>
        <w:t>(</w:t>
        <w:tab/>
        <w:t>](</w:t>
        <w:tab/>
        <w:t>(6</w:t>
      </w:r>
    </w:p>
    <w:p>
      <w:r>
        <w:t>S @A6 9 /F [T&amp;6 5.^.(</w:t>
        <w:tab/>
        <w:t>(</w:t>
      </w:r>
    </w:p>
    <w:p>
      <w:r>
        <w:t>!.2]*</w:t>
      </w:r>
    </w:p>
    <w:p>
      <w:r>
        <w:t>Y7 6 1 H^ @A6 9 A</w:t>
      </w:r>
    </w:p>
    <w:p>
      <w:r>
        <w:t>L9</w:t>
      </w:r>
    </w:p>
    <w:p>
      <w:r>
        <w:t>" :D* =</w:t>
      </w:r>
    </w:p>
    <w:p>
      <w:r>
        <w:t>?</w:t>
      </w:r>
    </w:p>
    <w:p>
      <w:r>
        <w:t>*D9</w:t>
      </w:r>
    </w:p>
    <w:p>
      <w:r>
        <w:t>*9</w:t>
      </w:r>
    </w:p>
    <w:p>
      <w:r>
        <w:t>6 * ?? : *DC *</w:t>
      </w:r>
    </w:p>
    <w:p>
      <w:r>
        <w:t>**</w:t>
      </w:r>
    </w:p>
    <w:p>
      <w:r>
        <w:t>??2 2</w:t>
      </w:r>
    </w:p>
    <w:p>
      <w:r>
        <w:t>* 2 ? D</w:t>
      </w:r>
    </w:p>
    <w:p>
      <w:r>
        <w:t>K!3)</w:t>
      </w:r>
    </w:p>
    <w:p>
      <w:r>
        <w:t>,,, / 9</w:t>
      </w:r>
    </w:p>
    <w:p>
      <w:r>
        <w:t>9 /AL9 $DC *</w:t>
      </w:r>
    </w:p>
    <w:p>
      <w:r>
        <w:t>--</w:t>
      </w:r>
    </w:p>
    <w:p>
      <w:r>
        <w:t>2</w:t>
      </w:r>
    </w:p>
    <w:p>
      <w:r>
        <w:t>*D:- *:D** 2</w:t>
      </w:r>
    </w:p>
    <w:p>
      <w:r>
        <w:t>-6 DB</w:t>
      </w:r>
    </w:p>
    <w:p>
      <w:r>
        <w:t>(</w:t>
      </w:r>
    </w:p>
    <w:p>
      <w:r>
        <w:t>. K&amp;3!;#$,T6 9 76</w:t>
      </w:r>
    </w:p>
    <w:p>
      <w:r>
        <w:rPr>
          <w:b/>
        </w:rPr>
        <w:t>E. 9</w:t>
      </w:r>
    </w:p>
    <w:p>
      <w:r>
        <w:t>/</w:t>
      </w:r>
    </w:p>
    <w:p>
      <w:r>
        <w:t>9 A L9 'J</w:t>
      </w:r>
    </w:p>
    <w:p>
      <w:r>
        <w:t>*</w:t>
      </w:r>
    </w:p>
    <w:p>
      <w:r>
        <w:t>D * ** U * B 1 26 *</w:t>
      </w:r>
    </w:p>
    <w:p>
      <w:r>
        <w:t>-* D</w:t>
      </w:r>
    </w:p>
    <w:p>
      <w:r>
        <w:t>6</w:t>
      </w:r>
    </w:p>
    <w:p>
      <w:r>
        <w:t>. 2</w:t>
      </w:r>
    </w:p>
    <w:p>
      <w:r>
        <w:t>*</w:t>
      </w:r>
    </w:p>
    <w:p>
      <w:r>
        <w:t>D</w:t>
      </w:r>
    </w:p>
    <w:p>
      <w:r>
        <w:t>: * C</w:t>
      </w:r>
    </w:p>
    <w:p>
      <w:r>
        <w:t>* *</w:t>
      </w:r>
    </w:p>
    <w:p>
      <w:r>
        <w:t>C *</w:t>
      </w:r>
    </w:p>
    <w:p>
      <w:r>
        <w:t>*D * K!3)</w:t>
      </w:r>
    </w:p>
    <w:p>
      <w:r>
        <w:t>,,, /// 9 .6 &amp;</w:t>
      </w:r>
    </w:p>
    <w:p>
      <w:r>
        <w:t>, 9 /@6 !3)</w:t>
      </w:r>
    </w:p>
    <w:p>
      <w:r>
        <w:t>&amp;</w:t>
      </w:r>
    </w:p>
    <w:p>
      <w:r>
        <w:t>, 9 E/ 9 9L9</w:t>
      </w:r>
    </w:p>
    <w:p>
      <w:r>
        <w:t>E99</w:t>
      </w:r>
    </w:p>
    <w:p>
      <w:r>
        <w:t># * 16</w:t>
      </w:r>
    </w:p>
    <w:p>
      <w:r>
        <w:t>I @@A6 #%%%%%%%</w:t>
      </w:r>
    </w:p>
    <w:p>
      <w:r>
        <w:t>?- 3%%%%%%%</w:t>
      </w:r>
    </w:p>
    <w:p>
      <w:r>
        <w:t>*-</w:t>
      </w:r>
    </w:p>
    <w:p>
      <w:r>
        <w:t>*</w:t>
      </w:r>
    </w:p>
    <w:p>
      <w:r>
        <w:t>-</w:t>
      </w:r>
    </w:p>
    <w:p>
      <w:r>
        <w:t>* ** .-</w:t>
        <w:tab/>
        <w:t>-? 1 *</w:t>
      </w:r>
    </w:p>
    <w:p>
      <w:r>
        <w:t>&lt;</w:t>
        <w:tab/>
        <w:t>2 @@@9 3%%%%%%%</w:t>
      </w:r>
    </w:p>
    <w:p>
      <w:r>
        <w:t>2 - * 9 'J * 1</w:t>
      </w:r>
    </w:p>
    <w:p>
      <w:r>
        <w:t>2</w:t>
      </w:r>
    </w:p>
    <w:p>
      <w:r>
        <w:t>* C6 : * ?</w:t>
        <w:tab/>
        <w:t>6 *</w:t>
      </w:r>
    </w:p>
    <w:p>
      <w:r>
        <w:t>C - B</w:t>
      </w:r>
    </w:p>
    <w:p>
      <w:r>
        <w:t>* M</w:t>
      </w:r>
    </w:p>
    <w:p>
      <w:r>
        <w:t>N6 * ( *B</w:t>
      </w:r>
    </w:p>
    <w:p>
      <w:r>
        <w:t>*</w:t>
      </w:r>
    </w:p>
    <w:p>
      <w:r>
        <w:t>* ?</w:t>
      </w:r>
    </w:p>
    <w:p>
      <w:r>
        <w:t>2*6 .*</w:t>
      </w:r>
    </w:p>
    <w:p>
      <w:r>
        <w:t>(</w:t>
      </w:r>
    </w:p>
    <w:p>
      <w:r>
        <w:t>*9 E 9</w:t>
      </w:r>
    </w:p>
    <w:p>
      <w:r>
        <w:t>!C</w:t>
      </w:r>
    </w:p>
    <w:p>
      <w:r>
        <w:t>6 * *=-</w:t>
      </w:r>
    </w:p>
    <w:p>
      <w:r>
        <w:t>*</w:t>
      </w:r>
    </w:p>
    <w:p>
      <w:r>
        <w:t>2*</w:t>
      </w:r>
    </w:p>
    <w:p>
      <w:r>
        <w:t>&lt;</w:t>
        <w:tab/>
        <w:t>2 @@@F * 6</w:t>
      </w:r>
    </w:p>
    <w:p>
      <w:r>
        <w:t>J6</w:t>
      </w:r>
    </w:p>
    <w:p>
      <w:r>
        <w:t>2 -</w:t>
      </w:r>
    </w:p>
    <w:p>
      <w:r>
        <w:t>?</w:t>
      </w:r>
    </w:p>
    <w:p>
      <w:r>
        <w:t>-6 =</w:t>
      </w:r>
    </w:p>
    <w:p>
      <w:r>
        <w:t>.</w:t>
      </w:r>
    </w:p>
    <w:p>
      <w:r>
        <w:t>R6</w:t>
      </w:r>
    </w:p>
    <w:p>
      <w:r>
        <w:t>*</w:t>
      </w:r>
    </w:p>
    <w:p>
      <w:r>
        <w:t>-?1</w:t>
      </w:r>
    </w:p>
    <w:p>
      <w:r>
        <w:t>.* ?(</w:t>
      </w:r>
    </w:p>
    <w:p>
      <w:r>
        <w:t>9 A99</w:t>
      </w:r>
    </w:p>
    <w:p>
      <w:r>
        <w:t>* C #%%%%%%% @@A</w:t>
      </w:r>
    </w:p>
    <w:p>
      <w:r>
        <w:t>#%%%%%% @@E9 # 6 *</w:t>
      </w:r>
    </w:p>
    <w:p>
      <w:r>
        <w:t>2</w:t>
      </w:r>
    </w:p>
    <w:p>
      <w:r>
        <w:t>**6 : 2 K</w:t>
      </w:r>
    </w:p>
    <w:p>
      <w:r>
        <w:t>2 L J -6</w:t>
      </w:r>
    </w:p>
    <w:p>
      <w:r>
        <w:t>* *=- C</w:t>
      </w:r>
    </w:p>
    <w:p>
      <w:r>
        <w:t>2- ?</w:t>
        <w:tab/>
        <w:tab/>
        <w:t>** B *</w:t>
      </w:r>
    </w:p>
    <w:p>
      <w:r>
        <w:t>*</w:t>
      </w:r>
    </w:p>
    <w:p>
      <w:r>
        <w:t>2</w:t>
        <w:tab/>
        <w:t>6 : *- 2 **6 - * R</w:t>
      </w:r>
    </w:p>
    <w:p>
      <w:r>
        <w:t>*9</w:t>
      </w:r>
    </w:p>
    <w:p>
      <w:r>
        <w:t>&amp;(</w:t>
      </w:r>
    </w:p>
    <w:p>
      <w:r>
        <w:t>-.</w:t>
      </w:r>
    </w:p>
    <w:p>
      <w:r>
        <w:t>2</w:t>
        <w:tab/>
        <w:t>6 * C</w:t>
      </w:r>
    </w:p>
    <w:p>
      <w:r>
        <w:t>#%%%%%%% B 3%%%%%%%</w:t>
      </w:r>
    </w:p>
    <w:p>
      <w:r>
        <w:t>I @@A</w:t>
      </w:r>
    </w:p>
    <w:p>
      <w:r>
        <w:t>- 2 .(b- P * *</w:t>
      </w:r>
    </w:p>
    <w:p>
      <w:r>
        <w:t>?? C - :</w:t>
      </w:r>
    </w:p>
    <w:p>
      <w:r>
        <w:t>#%%%%%%% : 2 B</w:t>
      </w:r>
    </w:p>
    <w:p>
      <w:r>
        <w:t>* ??- 6 *- B</w:t>
      </w:r>
    </w:p>
    <w:p>
      <w:r>
        <w:t>-6 : =</w:t>
      </w:r>
    </w:p>
    <w:p>
      <w:r>
        <w:t>-</w:t>
        <w:tab/>
        <w:t>--9</w:t>
      </w:r>
    </w:p>
    <w:p>
      <w:r>
        <w:t>C *</w:t>
      </w:r>
    </w:p>
    <w:p>
      <w:r>
        <w:t>-</w:t>
      </w:r>
    </w:p>
    <w:p>
      <w:r>
        <w:t>*</w:t>
      </w:r>
    </w:p>
    <w:p>
      <w:r>
        <w:t>*:** *</w:t>
      </w:r>
    </w:p>
    <w:p>
      <w:r>
        <w:t>-- -.*9</w:t>
      </w:r>
    </w:p>
    <w:p>
      <w:r>
        <w:t>6</w:t>
      </w:r>
    </w:p>
    <w:p>
      <w:r>
        <w:t>6</w:t>
      </w:r>
    </w:p>
    <w:p>
      <w:r>
        <w:t>C6 * * *</w:t>
      </w:r>
    </w:p>
    <w:p>
      <w:r>
        <w:t>#%%%%%%% 2 @@A6 (</w:t>
        <w:tab/>
        <w:t>-</w:t>
      </w:r>
    </w:p>
    <w:p>
      <w:r>
        <w:t>*</w:t>
      </w:r>
    </w:p>
    <w:p>
      <w:r>
        <w:t>* -</w:t>
      </w:r>
    </w:p>
    <w:p>
      <w:r>
        <w:t>:</w:t>
      </w:r>
    </w:p>
    <w:p>
      <w:r>
        <w:t>2 **2 : (( ? #%%%%%%%9</w:t>
      </w:r>
    </w:p>
    <w:p>
      <w:r>
        <w:t>#%%%%%%%</w:t>
      </w:r>
    </w:p>
    <w:p>
      <w:r>
        <w:t>? :</w:t>
      </w:r>
    </w:p>
    <w:p>
      <w:r>
        <w:t>* *6</w:t>
      </w:r>
    </w:p>
    <w:p>
      <w:r>
        <w:t>*</w:t>
      </w:r>
    </w:p>
    <w:p>
      <w:r>
        <w:t>#%%%%%%6</w:t>
      </w:r>
    </w:p>
    <w:p>
      <w:r>
        <w:t>@@6 : *:</w:t>
      </w:r>
    </w:p>
    <w:p>
      <w:r>
        <w:t>19</w:t>
      </w:r>
    </w:p>
    <w:p>
      <w:r>
        <w:t>$</w:t>
      </w:r>
    </w:p>
    <w:p>
      <w:r>
        <w:t>B 3%%%%%%%</w:t>
      </w:r>
    </w:p>
    <w:p>
      <w:r>
        <w:t>B ** -2</w:t>
      </w:r>
    </w:p>
    <w:p>
      <w:r>
        <w:t>B *9 A</w:t>
      </w:r>
    </w:p>
    <w:p>
      <w:r>
        <w:t>* * #%%%%%%%6</w:t>
      </w:r>
    </w:p>
    <w:p>
      <w:r>
        <w:t>B **</w:t>
      </w:r>
    </w:p>
    <w:p>
      <w:r>
        <w:t>-* -</w:t>
      </w:r>
    </w:p>
    <w:p>
      <w:r>
        <w:t>#%%%%%%6</w:t>
      </w:r>
    </w:p>
    <w:p>
      <w:r>
        <w:t>2* @@6</w:t>
      </w:r>
    </w:p>
    <w:p>
      <w:r>
        <w:t>* * @@E9 $ C J</w:t>
      </w:r>
    </w:p>
    <w:p>
      <w:r>
        <w:t>* **</w:t>
      </w:r>
    </w:p>
    <w:p>
      <w:r>
        <w:t>M * * @@A -*- N6</w:t>
      </w:r>
    </w:p>
    <w:p>
      <w:r>
        <w:t>:</w:t>
      </w:r>
    </w:p>
    <w:p>
      <w:r>
        <w:t>2 C -* -</w:t>
      </w:r>
    </w:p>
    <w:p>
      <w:r>
        <w:t>#%%%%%%6</w:t>
      </w:r>
    </w:p>
    <w:p>
      <w:r>
        <w:t>*</w:t>
        <w:tab/>
        <w:t>.*</w:t>
      </w:r>
    </w:p>
    <w:p>
      <w:r>
        <w:t>( 6</w:t>
      </w:r>
    </w:p>
    <w:p>
      <w:r>
        <w:t>@@6</w:t>
      </w:r>
    </w:p>
    <w:p>
      <w:r>
        <w:t>A</w:t>
      </w:r>
    </w:p>
    <w:p>
      <w:r>
        <w:t>!""#$</w:t>
      </w:r>
    </w:p>
    <w:p>
      <w:r>
        <w:t>: * * * #%%%%%%%</w:t>
      </w:r>
    </w:p>
    <w:p>
      <w:r>
        <w:t>? *.&lt;</w:t>
      </w:r>
    </w:p>
    <w:p>
      <w:r>
        <w:t>?</w:t>
      </w:r>
    </w:p>
    <w:p>
      <w:r>
        <w:t>-*</w:t>
        <w:tab/>
        <w:t>9</w:t>
      </w:r>
    </w:p>
    <w:p>
      <w:r>
        <w:t>?</w:t>
      </w:r>
    </w:p>
    <w:p>
      <w:r>
        <w:t>B - B #%%%%%%% * :*-</w:t>
      </w:r>
    </w:p>
    <w:p>
      <w:r>
        <w:t>-.</w:t>
      </w:r>
    </w:p>
    <w:p>
      <w:r>
        <w:t>9</w:t>
      </w:r>
    </w:p>
    <w:p>
      <w:r>
        <w:t>,*</w:t>
      </w:r>
    </w:p>
    <w:p>
      <w:r>
        <w:t>-*</w:t>
      </w:r>
    </w:p>
    <w:p>
      <w:r>
        <w:t>2</w:t>
        <w:tab/>
        <w:t>(</w:t>
      </w:r>
    </w:p>
    <w:p>
      <w:r>
        <w:t>:</w:t>
      </w:r>
    </w:p>
    <w:p>
      <w:r>
        <w:t>- * *</w:t>
      </w:r>
    </w:p>
    <w:p>
      <w:r>
        <w:t>*</w:t>
      </w:r>
    </w:p>
    <w:p>
      <w:r>
        <w:t>*-</w:t>
      </w:r>
    </w:p>
    <w:p>
      <w:r>
        <w:t>C- : * C -</w:t>
      </w:r>
    </w:p>
    <w:p>
      <w:r>
        <w:t>?*-</w:t>
      </w:r>
    </w:p>
    <w:p>
      <w:r>
        <w:t>2 C * -** 2*</w:t>
        <w:tab/>
        <w:t>-</w:t>
      </w:r>
    </w:p>
    <w:p>
      <w:r>
        <w:t>9</w:t>
      </w:r>
    </w:p>
    <w:p>
      <w:r>
        <w:t>:- 6 *</w:t>
      </w:r>
    </w:p>
    <w:p>
      <w:r>
        <w:t>2 *</w:t>
      </w:r>
    </w:p>
    <w:p>
      <w:r>
        <w:t>:*?</w:t>
      </w:r>
    </w:p>
    <w:p>
      <w:r>
        <w:t>*=</w:t>
      </w:r>
    </w:p>
    <w:p>
      <w:r>
        <w:t>*=-</w:t>
      </w:r>
    </w:p>
    <w:p>
      <w:r>
        <w:t>* *-</w:t>
      </w:r>
    </w:p>
    <w:p>
      <w:r>
        <w:t>* ?</w:t>
      </w:r>
    </w:p>
    <w:p>
      <w:r>
        <w:t>2*F 6</w:t>
      </w:r>
    </w:p>
    <w:p>
      <w:r>
        <w:t>-6 *</w:t>
      </w:r>
    </w:p>
    <w:p>
      <w:r>
        <w:t>* :</w:t>
      </w:r>
    </w:p>
    <w:p>
      <w:r>
        <w:t>* *= :</w:t>
      </w:r>
    </w:p>
    <w:p>
      <w:r>
        <w:t>*</w:t>
      </w:r>
    </w:p>
    <w:p>
      <w:r>
        <w:t>- -2F 6 * ?</w:t>
      </w:r>
    </w:p>
    <w:p>
      <w:r>
        <w:t>G</w:t>
      </w:r>
    </w:p>
    <w:p>
      <w:r>
        <w:t>3%%%%%%% 1 *</w:t>
      </w:r>
    </w:p>
    <w:p>
      <w:r>
        <w:t>&lt;</w:t>
        <w:tab/>
        <w:t>2 @@@</w:t>
      </w:r>
    </w:p>
    <w:p>
      <w:r>
        <w:t>. -- *.* *-</w:t>
      </w:r>
    </w:p>
    <w:p>
      <w:r>
        <w:t>#%%%%%%%9 " 6 B</w:t>
      </w:r>
    </w:p>
    <w:p>
      <w:r>
        <w:t>-(6 : *</w:t>
      </w:r>
    </w:p>
    <w:p>
      <w:r>
        <w:t>2-</w:t>
      </w:r>
    </w:p>
    <w:p>
      <w:r>
        <w:t>C-</w:t>
      </w:r>
    </w:p>
    <w:p>
      <w:r>
        <w:t>* *6</w:t>
      </w:r>
    </w:p>
    <w:p>
      <w:r>
        <w:t>-*- -- --</w:t>
      </w:r>
    </w:p>
    <w:p>
      <w:r>
        <w:t>#%%%%%%6</w:t>
      </w:r>
    </w:p>
    <w:p>
      <w:r>
        <w:t>=</w:t>
      </w:r>
    </w:p>
    <w:p>
      <w:r>
        <w:t>? -* -2</w:t>
      </w:r>
    </w:p>
    <w:p>
      <w:r>
        <w:t>1 B</w:t>
      </w:r>
    </w:p>
    <w:p>
      <w:r>
        <w:t>??9</w:t>
      </w:r>
    </w:p>
    <w:p>
      <w:r>
        <w:t>6 *C-</w:t>
      </w:r>
    </w:p>
    <w:p>
      <w:r>
        <w:t>.*( **</w:t>
      </w:r>
    </w:p>
    <w:p>
      <w:r>
        <w:t>*F</w:t>
      </w:r>
    </w:p>
    <w:p>
      <w:r>
        <w:t>6 *</w:t>
      </w:r>
    </w:p>
    <w:p>
      <w:r>
        <w:t>-- ?- *</w:t>
      </w:r>
    </w:p>
    <w:p>
      <w:r>
        <w:t>:J :6</w:t>
      </w:r>
    </w:p>
    <w:p>
      <w:r>
        <w:t>1 (-</w:t>
        <w:tab/>
        <w:t>-*6</w:t>
      </w:r>
    </w:p>
    <w:p>
      <w:r>
        <w:t>#%%%%%% :</w:t>
      </w:r>
    </w:p>
    <w:p>
      <w:r>
        <w:t>* .*-</w:t>
      </w:r>
    </w:p>
    <w:p>
      <w:r>
        <w:t>?**</w:t>
      </w:r>
    </w:p>
    <w:p>
      <w:r>
        <w:t>:</w:t>
      </w:r>
    </w:p>
    <w:p>
      <w:r>
        <w:t>2</w:t>
      </w:r>
    </w:p>
    <w:p>
      <w:r>
        <w:t>*</w:t>
      </w:r>
    </w:p>
    <w:p>
      <w:r>
        <w:t>*=-</w:t>
      </w:r>
    </w:p>
    <w:p>
      <w:r>
        <w:t>* M ?**- N6 * ??- ?** - ?-</w:t>
      </w:r>
    </w:p>
    <w:p>
      <w:r>
        <w:t>.*-</w:t>
      </w:r>
    </w:p>
    <w:p>
      <w:r>
        <w:t>??- K-*9 5%%%%%L9</w:t>
      </w:r>
    </w:p>
    <w:p>
      <w:r>
        <w:t>#%%%%%%%</w:t>
      </w:r>
    </w:p>
    <w:p>
      <w:r>
        <w:t>2</w:t>
        <w:tab/>
        <w:t>( (</w:t>
      </w:r>
    </w:p>
    <w:p>
      <w:r>
        <w:t>? : 3%%%%%%%</w:t>
      </w:r>
    </w:p>
    <w:p>
      <w:r>
        <w:t>-</w:t>
      </w:r>
    </w:p>
    <w:p>
      <w:r>
        <w:t>*</w:t>
      </w:r>
    </w:p>
    <w:p>
      <w:r>
        <w:t>#%%%%%%</w:t>
      </w:r>
    </w:p>
    <w:p>
      <w:r>
        <w:t>.</w:t>
      </w:r>
    </w:p>
    <w:p>
      <w:r>
        <w:t>* ?-- K&amp;#L</w:t>
      </w:r>
    </w:p>
    <w:p>
      <w:r>
        <w:t>- C -</w:t>
      </w:r>
    </w:p>
    <w:p>
      <w:r>
        <w:t>19</w:t>
      </w:r>
    </w:p>
    <w:p>
      <w:r>
        <w:t>??6 3%%%%%%%</w:t>
      </w:r>
    </w:p>
    <w:p>
      <w:r>
        <w:t>-- ?** 2- B</w:t>
      </w:r>
    </w:p>
    <w:p>
      <w:r>
        <w:t>*</w:t>
      </w:r>
    </w:p>
    <w:p>
      <w:r>
        <w:t>2. @@A : *</w:t>
      </w:r>
    </w:p>
    <w:p>
      <w:r>
        <w:t>-- -</w:t>
      </w:r>
    </w:p>
    <w:p>
      <w:r>
        <w:t>#%%%%%%F</w:t>
      </w:r>
    </w:p>
    <w:p>
      <w:r>
        <w:t>6</w:t>
      </w:r>
    </w:p>
    <w:p>
      <w:r>
        <w:t>2</w:t>
      </w:r>
    </w:p>
    <w:p>
      <w:r>
        <w:t>* 6</w:t>
      </w:r>
    </w:p>
    <w:p>
      <w:r>
        <w:t>#%%%%%%%6</w:t>
      </w:r>
    </w:p>
    <w:p>
      <w:r>
        <w:t>:*-</w:t>
      </w:r>
    </w:p>
    <w:p>
      <w:r>
        <w:t>-.</w:t>
      </w:r>
    </w:p>
    <w:p>
      <w:r>
        <w:t>? B * &lt; : :</w:t>
      </w:r>
    </w:p>
    <w:p>
      <w:r>
        <w:t>-*6</w:t>
      </w:r>
    </w:p>
    <w:p>
      <w:r>
        <w:t>B 3%%%%%%% 2 2* 2(</w:t>
      </w:r>
    </w:p>
    <w:p>
      <w:r>
        <w:t>-</w:t>
      </w:r>
    </w:p>
    <w:p>
      <w:r>
        <w:t>*</w:t>
      </w:r>
    </w:p>
    <w:p>
      <w:r>
        <w:t>#%%%%%% K-.</w:t>
      </w:r>
    </w:p>
    <w:p>
      <w:r>
        <w:t>**-(-</w:t>
      </w:r>
    </w:p>
    <w:p>
      <w:r>
        <w:t>#%%%%%%%L</w:t>
      </w:r>
    </w:p>
    <w:p>
      <w:r>
        <w:t>2 - B</w:t>
      </w:r>
    </w:p>
    <w:p>
      <w:r>
        <w:t>(</w:t>
      </w:r>
    </w:p>
    <w:p>
      <w:r>
        <w:t>**</w:t>
      </w:r>
    </w:p>
    <w:p>
      <w:r>
        <w:t>2</w:t>
      </w:r>
    </w:p>
    <w:p>
      <w:r>
        <w:t>&amp;#9 #</w:t>
        <w:tab/>
        <w:t>?</w:t>
        <w:tab/>
        <w:t>6 *</w:t>
      </w:r>
    </w:p>
    <w:p>
      <w:r>
        <w:t>C* : #%%%%%%</w:t>
      </w:r>
    </w:p>
    <w:p>
      <w:r>
        <w:t>.*- *6 (</w:t>
      </w:r>
    </w:p>
    <w:p>
      <w:r>
        <w:t>B 3%%%%%%%6 : :</w:t>
      </w:r>
    </w:p>
    <w:p>
      <w:r>
        <w:t>?</w:t>
      </w:r>
    </w:p>
    <w:p>
      <w:r>
        <w:t>B * 9</w:t>
      </w:r>
    </w:p>
    <w:p>
      <w:r>
        <w:t>9</w:t>
      </w:r>
    </w:p>
    <w:p>
      <w:r>
        <w:t>#%%%%%%%</w:t>
      </w:r>
    </w:p>
    <w:p>
      <w:r>
        <w:t>: *</w:t>
      </w:r>
    </w:p>
    <w:p>
      <w:r>
        <w:t>6</w:t>
      </w:r>
    </w:p>
    <w:p>
      <w:r>
        <w:t>*</w:t>
      </w:r>
    </w:p>
    <w:p>
      <w:r>
        <w:t>X 3%%%%%%%</w:t>
      </w:r>
    </w:p>
    <w:p>
      <w:r>
        <w:t>G</w:t>
      </w:r>
    </w:p>
    <w:p>
      <w:r>
        <w:t>1 -</w:t>
      </w:r>
    </w:p>
    <w:p>
      <w:r>
        <w:t>*</w:t>
      </w:r>
    </w:p>
    <w:p>
      <w:r>
        <w:t>*</w:t>
      </w:r>
    </w:p>
    <w:p>
      <w:r>
        <w:t>!%%%%%%%9 !</w:t>
      </w:r>
    </w:p>
    <w:p>
      <w:r>
        <w:t>=C6 * *</w:t>
      </w:r>
    </w:p>
    <w:p>
      <w:r>
        <w:t>- -2 - - B</w:t>
      </w:r>
    </w:p>
    <w:p>
      <w:r>
        <w:t>*</w:t>
      </w:r>
    </w:p>
    <w:p>
      <w:r>
        <w:t>2</w:t>
      </w:r>
    </w:p>
    <w:p>
      <w:r>
        <w:t>2</w:t>
      </w:r>
    </w:p>
    <w:p>
      <w:r>
        <w:t>*=- - B * -*</w:t>
      </w:r>
    </w:p>
    <w:p>
      <w:r>
        <w:t>2* &lt;: 2</w:t>
      </w:r>
    </w:p>
    <w:p>
      <w:r>
        <w:t>*</w:t>
      </w:r>
    </w:p>
    <w:p>
      <w:r>
        <w:t>$""9</w:t>
      </w:r>
    </w:p>
    <w:p>
      <w:r>
        <w:t>$</w:t>
      </w:r>
    </w:p>
    <w:p>
      <w:r>
        <w:t>2</w:t>
      </w:r>
    </w:p>
    <w:p>
      <w:r>
        <w:t>29</w:t>
      </w:r>
    </w:p>
    <w:p>
      <w:r>
        <w:t>,* -*</w:t>
      </w:r>
    </w:p>
    <w:p>
      <w:r>
        <w:t>?? *</w:t>
      </w:r>
    </w:p>
    <w:p>
      <w:r>
        <w:t>C</w:t>
      </w:r>
    </w:p>
    <w:p>
      <w:r>
        <w:t>I @@A : *</w:t>
      </w:r>
    </w:p>
    <w:p>
      <w:r>
        <w:t>- 2 J 2- B 3%%%%%%%</w:t>
      </w:r>
    </w:p>
    <w:p>
      <w:r>
        <w:t>&lt;:</w:t>
      </w:r>
    </w:p>
    <w:p>
      <w:r>
        <w:t>X *</w:t>
      </w:r>
    </w:p>
    <w:p>
      <w:r>
        <w:t>@</w:t>
      </w:r>
    </w:p>
    <w:p>
      <w:r>
        <w:t>!""#$</w:t>
      </w:r>
    </w:p>
    <w:p>
      <w:r>
        <w:t>2 *</w:t>
      </w:r>
    </w:p>
    <w:p>
      <w:r>
        <w:t>*</w:t>
      </w:r>
    </w:p>
    <w:p>
      <w:r>
        <w:t>!%%%%%%%6</w:t>
      </w:r>
    </w:p>
    <w:p>
      <w:r>
        <w:t>&lt;:B *O( *</w:t>
      </w:r>
    </w:p>
    <w:p>
      <w:r>
        <w:t>* 9 # ??6 *</w:t>
      </w:r>
    </w:p>
    <w:p>
      <w:r>
        <w:t>6 * 2 -</w:t>
      </w:r>
    </w:p>
    <w:p>
      <w:r>
        <w:t>*</w:t>
      </w:r>
    </w:p>
    <w:p>
      <w:r>
        <w:t>$""</w:t>
      </w:r>
    </w:p>
    <w:p>
      <w:r>
        <w:t>2 *</w:t>
      </w:r>
    </w:p>
    <w:p>
      <w:r>
        <w:t>2* /6</w:t>
      </w:r>
    </w:p>
    <w:p>
      <w:r>
        <w:t>1 -</w:t>
      </w:r>
    </w:p>
    <w:p>
      <w:r>
        <w:t>-</w:t>
      </w:r>
    </w:p>
    <w:p>
      <w:r>
        <w:t>-.</w:t>
      </w:r>
    </w:p>
    <w:p>
      <w:r>
        <w:t>*</w:t>
      </w:r>
    </w:p>
    <w:p>
      <w:r>
        <w:t>$"" -(*</w:t>
        <w:tab/>
        <w:t>6 * : 3%%%%%%%</w:t>
      </w:r>
    </w:p>
    <w:p>
      <w:r>
        <w:t>*O(</w:t>
      </w:r>
    </w:p>
    <w:p>
      <w:r>
        <w:t>*</w:t>
      </w:r>
    </w:p>
    <w:p>
      <w:r>
        <w:t>* : *</w:t>
      </w:r>
    </w:p>
    <w:p>
      <w:r>
        <w:t>2* 9 6</w:t>
      </w:r>
    </w:p>
    <w:p>
      <w:r>
        <w:t>-6</w:t>
      </w:r>
    </w:p>
    <w:p>
      <w:r>
        <w:t>2* /</w:t>
      </w:r>
    </w:p>
    <w:p>
      <w:r>
        <w:t>2* 6 3%%%%%%%</w:t>
      </w:r>
    </w:p>
    <w:p>
      <w:r>
        <w:t>-</w:t>
      </w:r>
    </w:p>
    <w:p>
      <w:r>
        <w:t>M 2</w:t>
      </w:r>
    </w:p>
    <w:p>
      <w:r>
        <w:t>N</w:t>
      </w:r>
    </w:p>
    <w:p>
      <w:r>
        <w:t>M</w:t>
      </w:r>
    </w:p>
    <w:p>
      <w:r>
        <w:t>!8&amp; N -2</w:t>
      </w:r>
    </w:p>
    <w:p>
      <w:r>
        <w:t>?? 9</w:t>
      </w:r>
    </w:p>
    <w:p>
      <w:r>
        <w:t>9</w:t>
      </w:r>
    </w:p>
    <w:p>
      <w:r>
        <w:t>*-</w:t>
      </w:r>
    </w:p>
    <w:p>
      <w:r>
        <w:t>? B</w:t>
      </w:r>
    </w:p>
    <w:p>
      <w:r>
        <w:t>:</w:t>
      </w:r>
    </w:p>
    <w:p>
      <w:r>
        <w:t>-2 B *9 A9 *9 .L ??</w:t>
      </w:r>
    </w:p>
    <w:p>
      <w:r>
        <w:t>* *</w:t>
      </w:r>
    </w:p>
    <w:p>
      <w:r>
        <w:t>#%%%%%%% @@AF</w:t>
      </w:r>
    </w:p>
    <w:p>
      <w:r>
        <w:t>-2</w:t>
      </w:r>
    </w:p>
    <w:p>
      <w:r>
        <w:t>??6</w:t>
      </w:r>
    </w:p>
    <w:p>
      <w:r>
        <w:t>: -* -(*</w:t>
      </w:r>
    </w:p>
    <w:p>
      <w:r>
        <w:t>- * C-</w:t>
      </w:r>
    </w:p>
    <w:p>
      <w:r>
        <w:t>* *6 : M 2</w:t>
      </w:r>
    </w:p>
    <w:p>
      <w:r>
        <w:t>N6</w:t>
      </w:r>
    </w:p>
    <w:p>
      <w:r>
        <w:t>!8&amp; *6</w:t>
      </w:r>
    </w:p>
    <w:p>
      <w:r>
        <w:t>I B * *=- 1 :* G6</w:t>
      </w:r>
    </w:p>
    <w:p>
      <w:r>
        <w:t>1 -6 *</w:t>
      </w:r>
    </w:p>
    <w:p>
      <w:r>
        <w:t>*</w:t>
      </w:r>
    </w:p>
    <w:p>
      <w:r>
        <w:t>!%%%%%%%</w:t>
      </w:r>
    </w:p>
    <w:p>
      <w:r>
        <w:t>&lt;:B</w:t>
      </w:r>
    </w:p>
    <w:p>
      <w:r>
        <w:t>:* ( *O( *</w:t>
      </w:r>
    </w:p>
    <w:p>
      <w:r>
        <w:t>* 9 ,*</w:t>
      </w:r>
    </w:p>
    <w:p>
      <w:r>
        <w:t>* *</w:t>
      </w:r>
    </w:p>
    <w:p>
      <w:r>
        <w:t>J</w:t>
      </w:r>
    </w:p>
    <w:p>
      <w:r>
        <w:t>*</w:t>
      </w:r>
    </w:p>
    <w:p>
      <w:r>
        <w:t>-?1</w:t>
      </w:r>
    </w:p>
    <w:p>
      <w:r>
        <w:t>J *</w:t>
      </w:r>
    </w:p>
    <w:p>
      <w:r>
        <w:t>* *</w:t>
      </w:r>
    </w:p>
    <w:p>
      <w:r>
        <w:t>#%%%%%%</w:t>
      </w:r>
    </w:p>
    <w:p>
      <w:r>
        <w:t>@@E6 *.* B *</w:t>
        <w:tab/>
        <w:t>.*</w:t>
      </w:r>
    </w:p>
    <w:p>
      <w:r>
        <w:t>*=-</w:t>
      </w:r>
    </w:p>
    <w:p>
      <w:r>
        <w:t>*</w:t>
      </w:r>
    </w:p>
    <w:p>
      <w:r>
        <w:t>( 9</w:t>
      </w:r>
    </w:p>
    <w:p>
      <w:r>
        <w:t>#%%%%%%%</w:t>
      </w:r>
    </w:p>
    <w:p>
      <w:r>
        <w:t>J 26 *:** - : * -</w:t>
      </w:r>
    </w:p>
    <w:p>
      <w:r>
        <w:t>* * C*</w:t>
      </w:r>
    </w:p>
    <w:p>
      <w:r>
        <w:t>6 *: * *=- G</w:t>
      </w:r>
    </w:p>
    <w:p>
      <w:r>
        <w:t>-:2*</w:t>
      </w:r>
    </w:p>
    <w:p>
      <w:r>
        <w:t>- C</w:t>
      </w:r>
    </w:p>
    <w:p>
      <w:r>
        <w:t>-26 1 * : **</w:t>
      </w:r>
    </w:p>
    <w:p>
      <w:r>
        <w:t>B * *=-</w:t>
      </w:r>
    </w:p>
    <w:p>
      <w:r>
        <w:t>2</w:t>
      </w:r>
    </w:p>
    <w:p>
      <w:r>
        <w:t>2 -9</w:t>
      </w:r>
    </w:p>
    <w:p>
      <w:r>
        <w:t>2 *C</w:t>
      </w:r>
    </w:p>
    <w:p>
      <w:r>
        <w:t>C *</w:t>
      </w:r>
    </w:p>
    <w:p>
      <w:r>
        <w:t>*</w:t>
      </w:r>
    </w:p>
    <w:p>
      <w:r>
        <w:t>** 1(*</w:t>
      </w:r>
    </w:p>
    <w:p>
      <w:r>
        <w:t>* * * #%%%%%%% @@A :</w:t>
      </w:r>
    </w:p>
    <w:p>
      <w:r>
        <w:t>* * *</w:t>
      </w:r>
    </w:p>
    <w:p>
      <w:r>
        <w:t>#%%%%%%</w:t>
      </w:r>
    </w:p>
    <w:p>
      <w:r>
        <w:t>@@9</w:t>
      </w:r>
    </w:p>
    <w:p>
      <w:r>
        <w:t>#%%%%%%%</w:t>
      </w:r>
    </w:p>
    <w:p>
      <w:r>
        <w:t>? =</w:t>
      </w:r>
    </w:p>
    <w:p>
      <w:r>
        <w:t>* C</w:t>
      </w:r>
    </w:p>
    <w:p>
      <w:r>
        <w:t>- B</w:t>
      </w:r>
    </w:p>
    <w:p>
      <w:r>
        <w:t>* --</w:t>
      </w:r>
    </w:p>
    <w:p>
      <w:r>
        <w:t>(</w:t>
      </w:r>
    </w:p>
    <w:p>
      <w:r>
        <w:t>2. 6 C</w:t>
      </w:r>
    </w:p>
    <w:p>
      <w:r>
        <w:t>:* #%%%%%% *</w:t>
      </w:r>
    </w:p>
    <w:p>
      <w:r>
        <w:t>? : * *</w:t>
      </w:r>
    </w:p>
    <w:p>
      <w:r>
        <w:t>-</w:t>
      </w:r>
    </w:p>
    <w:p>
      <w:r>
        <w:t>*</w:t>
        <w:tab/>
        <w:t>(-</w:t>
      </w:r>
    </w:p>
    <w:p>
      <w:r>
        <w:t>*(</w:t>
      </w:r>
    </w:p>
    <w:p>
      <w:r>
        <w:t>*O(</w:t>
      </w:r>
    </w:p>
    <w:p>
      <w:r>
        <w:t>*</w:t>
      </w:r>
    </w:p>
    <w:p>
      <w:r>
        <w:t>?</w:t>
      </w:r>
    </w:p>
    <w:p>
      <w:r>
        <w:t>:*</w:t>
      </w:r>
    </w:p>
    <w:p>
      <w:r>
        <w:t>2 -</w:t>
      </w:r>
    </w:p>
    <w:p>
      <w:r>
        <w:t>*!,</w:t>
      </w:r>
    </w:p>
    <w:p>
      <w:r>
        <w:t>P</w:t>
      </w:r>
    </w:p>
    <w:p>
      <w:r>
        <w:t>1</w:t>
      </w:r>
    </w:p>
    <w:p>
      <w:r>
        <w:t>\ C</w:t>
      </w:r>
    </w:p>
    <w:p>
      <w:r>
        <w:t>*</w:t>
      </w:r>
    </w:p>
    <w:p>
      <w:r>
        <w:t>2. @@A6</w:t>
      </w:r>
    </w:p>
    <w:p>
      <w:r>
        <w:t>C</w:t>
      </w:r>
    </w:p>
    <w:p>
      <w:r>
        <w:t>* * C #%%%%%% @@E@@</w:t>
      </w:r>
    </w:p>
    <w:p>
      <w:r>
        <w:t>&amp;S%%3 @@A6</w:t>
      </w:r>
    </w:p>
    <w:p>
      <w:r>
        <w:t>J - B 3%%%%%%%6</w:t>
      </w:r>
    </w:p>
    <w:p>
      <w:r>
        <w:t>*</w:t>
      </w:r>
    </w:p>
    <w:p>
      <w:r>
        <w:t>-.* :* * G6</w:t>
      </w:r>
    </w:p>
    <w:p>
      <w:r>
        <w:t>6 *:* =</w:t>
      </w:r>
    </w:p>
    <w:p>
      <w:r>
        <w:t>6</w:t>
      </w:r>
    </w:p>
    <w:p>
      <w:r>
        <w:t>9</w:t>
      </w:r>
    </w:p>
    <w:p>
      <w:r>
        <w:t>3</w:t>
      </w:r>
    </w:p>
    <w:p>
      <w:r>
        <w:t>* * ?? E9</w:t>
      </w:r>
    </w:p>
    <w:p>
      <w:r>
        <w:t>I @@A * B * *=- *.*(</w:t>
      </w:r>
    </w:p>
    <w:p>
      <w:r>
        <w:t>B * *=</w:t>
      </w:r>
    </w:p>
    <w:p>
      <w:r>
        <w:t>2- -</w:t>
        <w:tab/>
        <w:t>-- *</w:t>
      </w:r>
    </w:p>
    <w:p>
      <w:r>
        <w:t>2 :6 *- 2 *</w:t>
      </w:r>
    </w:p>
    <w:p>
      <w:r>
        <w:t>2-</w:t>
      </w:r>
    </w:p>
    <w:p>
      <w:r>
        <w:t>*</w:t>
      </w:r>
    </w:p>
    <w:p>
      <w:r>
        <w:t>* *6</w:t>
      </w:r>
    </w:p>
    <w:p>
      <w:r>
        <w:t>- B R</w:t>
      </w:r>
    </w:p>
    <w:p>
      <w:r>
        <w:t>* G6</w:t>
      </w:r>
    </w:p>
    <w:p>
      <w:r>
        <w:t>-2</w:t>
      </w:r>
    </w:p>
    <w:p>
      <w:r>
        <w:t>** = 1 * .*-6</w:t>
      </w:r>
    </w:p>
    <w:p>
      <w:r>
        <w:t>6</w:t>
      </w:r>
    </w:p>
    <w:p>
      <w:r>
        <w:t>M - N *</w:t>
      </w:r>
    </w:p>
    <w:p>
      <w:r>
        <w:t>9</w:t>
      </w:r>
    </w:p>
    <w:p>
      <w:r>
        <w:t>$ (( -*</w:t>
      </w:r>
    </w:p>
    <w:p>
      <w:r>
        <w:t>#%%%%%%%</w:t>
      </w:r>
    </w:p>
    <w:p>
      <w:r>
        <w:t>I @@A6</w:t>
      </w:r>
    </w:p>
    <w:p>
      <w:r>
        <w:t>?</w:t>
        <w:tab/>
        <w:t>-</w:t>
      </w:r>
    </w:p>
    <w:p>
      <w:r>
        <w:t>* * * #%%%%%%% @@A</w:t>
      </w:r>
    </w:p>
    <w:p>
      <w:r>
        <w:t>#%%%%%% @@</w:t>
      </w:r>
    </w:p>
    <w:p>
      <w:r>
        <w:t>1 *</w:t>
      </w:r>
    </w:p>
    <w:p>
      <w:r>
        <w:t>* ? : 3%%%%%%%</w:t>
      </w:r>
    </w:p>
    <w:p>
      <w:r>
        <w:t>G</w:t>
      </w:r>
    </w:p>
    <w:p>
      <w:r>
        <w:t>1 -</w:t>
      </w:r>
    </w:p>
    <w:p>
      <w:r>
        <w:t>*</w:t>
      </w:r>
    </w:p>
    <w:p>
      <w:r>
        <w:t>*</w:t>
      </w:r>
    </w:p>
    <w:p>
      <w:r>
        <w:t>!%%%%%%%9</w:t>
      </w:r>
    </w:p>
    <w:p>
      <w:r>
        <w:t>!""#$</w:t>
      </w:r>
    </w:p>
    <w:p>
      <w:r>
        <w:t>9 ,* -*</w:t>
      </w:r>
    </w:p>
    <w:p>
      <w:r>
        <w:t>: -1 : #%%%%%%%</w:t>
      </w:r>
    </w:p>
    <w:p>
      <w:r>
        <w:t>2 B 3%%%%%%% *</w:t>
      </w:r>
    </w:p>
    <w:p>
      <w:r>
        <w:t>-26 =-</w:t>
      </w:r>
    </w:p>
    <w:p>
      <w:r>
        <w:t>- &lt;:B *</w:t>
      </w:r>
    </w:p>
    <w:p>
      <w:r>
        <w:t>- J6</w:t>
      </w:r>
    </w:p>
    <w:p>
      <w:r>
        <w:t>:**</w:t>
      </w:r>
    </w:p>
    <w:p>
      <w:r>
        <w:t>-.</w:t>
      </w:r>
    </w:p>
    <w:p>
      <w:r>
        <w:t>B - &lt;:</w:t>
      </w:r>
    </w:p>
    <w:p>
      <w:r>
        <w:t>*</w:t>
      </w:r>
    </w:p>
    <w:p>
      <w:r>
        <w:t>I @@A6</w:t>
      </w:r>
    </w:p>
    <w:p>
      <w:r>
        <w:t>&lt;:</w:t>
      </w:r>
    </w:p>
    <w:p>
      <w:r>
        <w:t>9</w:t>
      </w:r>
    </w:p>
    <w:p>
      <w:r>
        <w:t>?-</w:t>
      </w:r>
    </w:p>
    <w:p>
      <w:r>
        <w:t>6</w:t>
      </w:r>
    </w:p>
    <w:p>
      <w:r>
        <w:t>- P</w:t>
      </w:r>
    </w:p>
    <w:p>
      <w:r>
        <w:t>?9 D/9@</w:t>
      </w:r>
    </w:p>
    <w:p>
      <w:r>
        <w:t>99@@@</w:t>
      </w:r>
    </w:p>
    <w:p>
      <w:r>
        <w:t>99</w:t>
      </w:r>
    </w:p>
    <w:p>
      <w:r>
        <w:t>?9 D9</w:t>
      </w:r>
    </w:p>
    <w:p>
      <w:r>
        <w:t>99/</w:t>
      </w:r>
    </w:p>
    <w:p>
      <w:r>
        <w:t>99/</w:t>
      </w:r>
    </w:p>
    <w:p>
      <w:r>
        <w:t>?9 D@@9</w:t>
      </w:r>
    </w:p>
    <w:p>
      <w:r>
        <w:t>9/9/</w:t>
      </w:r>
    </w:p>
    <w:p>
      <w:r>
        <w:t>999</w:t>
      </w:r>
    </w:p>
    <w:p>
      <w:r>
        <w:t>&amp;(</w:t>
      </w:r>
    </w:p>
    <w:p>
      <w:r>
        <w:t>6 3%%%%%%% - 2 *</w:t>
      </w:r>
    </w:p>
    <w:p>
      <w:r>
        <w:t>2</w:t>
      </w:r>
    </w:p>
    <w:p>
      <w:r>
        <w:t>** D ?96 ? 2* : *</w:t>
      </w:r>
    </w:p>
    <w:p>
      <w:r>
        <w:t>J- *</w:t>
      </w:r>
    </w:p>
    <w:p>
      <w:r>
        <w:t>I @@A</w:t>
      </w:r>
    </w:p>
    <w:p>
      <w:r>
        <w:t>J - B *-2*</w:t>
      </w:r>
    </w:p>
    <w:p>
      <w:r>
        <w:t>*</w:t>
      </w:r>
    </w:p>
    <w:p>
      <w:r>
        <w:t>!8&amp; *6 *:** - ** D ?9 **</w:t>
        <w:tab/>
        <w:t>9</w:t>
      </w:r>
    </w:p>
    <w:p>
      <w:r>
        <w:t>$ * * #%%%%%%@@E6</w:t>
      </w:r>
    </w:p>
    <w:p>
      <w:r>
        <w:t>-2 : * M 2</w:t>
      </w:r>
    </w:p>
    <w:p>
      <w:r>
        <w:t>N</w:t>
      </w:r>
    </w:p>
    <w:p>
      <w:r>
        <w:t>B * M</w:t>
      </w:r>
    </w:p>
    <w:p>
      <w:r>
        <w:t>!8&amp; C* * N</w:t>
      </w:r>
    </w:p>
    <w:p>
      <w:r>
        <w:t>-</w:t>
        <w:tab/>
        <w:t>9 $ ? -</w:t>
      </w:r>
    </w:p>
    <w:p>
      <w:r>
        <w:t>#%%%%%%</w:t>
      </w:r>
    </w:p>
    <w:p>
      <w:r>
        <w:t>2* @@ K @@</w:t>
      </w:r>
    </w:p>
    <w:p>
      <w:r>
        <w:t>M -* - NL6 - : *</w:t>
      </w:r>
    </w:p>
    <w:p>
      <w:r>
        <w:t>*</w:t>
      </w:r>
    </w:p>
    <w:p>
      <w:r>
        <w:t>?C- M *</w:t>
      </w:r>
    </w:p>
    <w:p>
      <w:r>
        <w:t>-</w:t>
      </w:r>
    </w:p>
    <w:p>
      <w:r>
        <w:t>* ?.*</w:t>
      </w:r>
    </w:p>
    <w:p>
      <w:r>
        <w:t>*</w:t>
      </w:r>
    </w:p>
    <w:p>
      <w:r>
        <w:t>N9 $ * * #%%%%%%% @@A</w:t>
      </w:r>
    </w:p>
    <w:p>
      <w:r>
        <w:t>: B * * ?*</w:t>
      </w:r>
    </w:p>
    <w:p>
      <w:r>
        <w:t>* * #%%%%%% @@E6</w:t>
      </w:r>
    </w:p>
    <w:p>
      <w:r>
        <w:t>-</w:t>
      </w:r>
    </w:p>
    <w:p>
      <w:r>
        <w:t>?</w:t>
        <w:tab/>
        <w:t>9</w:t>
      </w:r>
    </w:p>
    <w:p>
      <w:r>
        <w:t>:- 6 *</w:t>
      </w:r>
    </w:p>
    <w:p>
      <w:r>
        <w:t>* C #%%%%%% @@E @@</w:t>
      </w:r>
    </w:p>
    <w:p>
      <w:r>
        <w:t>.* B #%%%%%%%9 !</w:t>
        <w:tab/>
        <w:t>6 *</w:t>
      </w:r>
    </w:p>
    <w:p>
      <w:r>
        <w:t>J</w:t>
      </w:r>
    </w:p>
    <w:p>
      <w:r>
        <w:t>: * 1(* ?( C ? -</w:t>
      </w:r>
    </w:p>
    <w:p>
      <w:r>
        <w:t>2* @@6 * *:** * M 2</w:t>
      </w:r>
    </w:p>
    <w:p>
      <w:r>
        <w:t>N</w:t>
      </w:r>
    </w:p>
    <w:p>
      <w:r>
        <w:t>?C-</w:t>
      </w:r>
    </w:p>
    <w:p>
      <w:r>
        <w:t>-</w:t>
      </w:r>
    </w:p>
    <w:p>
      <w:r>
        <w:t>* ?.*</w:t>
      </w:r>
    </w:p>
    <w:p>
      <w:r>
        <w:t>* 6</w:t>
      </w:r>
    </w:p>
    <w:p>
      <w:r>
        <w:t>1(* -</w:t>
      </w:r>
    </w:p>
    <w:p>
      <w:r>
        <w:t>- * (</w:t>
        <w:tab/>
        <w:t>? C</w:t>
      </w:r>
    </w:p>
    <w:p>
      <w:r>
        <w:t>*9 A99 .L 9</w:t>
      </w:r>
    </w:p>
    <w:p>
      <w:r>
        <w:t>* * #%%%%%%% @@A6 - *-</w:t>
        <w:tab/>
        <w:t>6 J</w:t>
      </w:r>
    </w:p>
    <w:p>
      <w:r>
        <w:t>?*</w:t>
        <w:tab/>
        <w:t>9</w:t>
      </w:r>
    </w:p>
    <w:p>
      <w:r>
        <w:t>3%%%%%%%</w:t>
      </w:r>
    </w:p>
    <w:p>
      <w:r>
        <w:t>-26</w:t>
      </w:r>
    </w:p>
    <w:p>
      <w:r>
        <w:t>* &lt;6</w:t>
      </w:r>
    </w:p>
    <w:p>
      <w:r>
        <w:t>*=-</w:t>
      </w:r>
    </w:p>
    <w:p>
      <w:r>
        <w:t>#%%%%%% :</w:t>
      </w:r>
    </w:p>
    <w:p>
      <w:r>
        <w:t>.-</w:t>
        <w:tab/>
        <w:t>-?-</w:t>
      </w:r>
    </w:p>
    <w:p>
      <w:r>
        <w:t>?2 B *-2*</w:t>
      </w:r>
    </w:p>
    <w:p>
      <w:r>
        <w:t>*</w:t>
      </w:r>
    </w:p>
    <w:p>
      <w:r>
        <w:t>!8&amp; C* *9 $ 1 :*</w:t>
      </w:r>
    </w:p>
    <w:p>
      <w:r>
        <w:t>* &lt;</w:t>
      </w:r>
    </w:p>
    <w:p>
      <w:r>
        <w:t>? ??</w:t>
      </w:r>
    </w:p>
    <w:p>
      <w:r>
        <w:t>: *</w:t>
      </w:r>
    </w:p>
    <w:p>
      <w:r>
        <w:t>2</w:t>
      </w:r>
    </w:p>
    <w:p>
      <w:r>
        <w:t>*</w:t>
      </w:r>
    </w:p>
    <w:p>
      <w:r>
        <w:t>* *</w:t>
      </w:r>
    </w:p>
    <w:p>
      <w:r>
        <w:t>* *</w:t>
      </w:r>
    </w:p>
    <w:p>
      <w:r>
        <w:t>*</w:t>
      </w:r>
    </w:p>
    <w:p>
      <w:r>
        <w:t>-2</w:t>
      </w:r>
    </w:p>
    <w:p>
      <w:r>
        <w:t>:**</w:t>
      </w:r>
    </w:p>
    <w:p>
      <w:r>
        <w:t>* 1(*</w:t>
      </w:r>
    </w:p>
    <w:p>
      <w:r>
        <w:t>* *=-</w:t>
      </w:r>
    </w:p>
    <w:p>
      <w:r>
        <w:t>.-</w:t>
        <w:tab/>
        <w:t>-?</w:t>
        <w:tab/>
        <w:t>9</w:t>
      </w:r>
    </w:p>
    <w:p>
      <w:r>
        <w:t>$</w:t>
      </w:r>
    </w:p>
    <w:p>
      <w:r>
        <w:t>-</w:t>
      </w:r>
    </w:p>
    <w:p>
      <w:r>
        <w:t>&lt;</w:t>
      </w:r>
    </w:p>
    <w:p>
      <w:r>
        <w:t>-</w:t>
      </w:r>
    </w:p>
    <w:p>
      <w:r>
        <w:t>- J - 1 * P</w:t>
      </w:r>
    </w:p>
    <w:p>
      <w:r>
        <w:t>?9 D/9@</w:t>
      </w:r>
    </w:p>
    <w:p>
      <w:r>
        <w:t>99</w:t>
      </w:r>
    </w:p>
    <w:p>
      <w:r>
        <w:t>99 KE CL</w:t>
      </w:r>
    </w:p>
    <w:p>
      <w:r>
        <w:t>V ?9 AED//9E</w:t>
      </w:r>
    </w:p>
    <w:p>
      <w:r>
        <w:t>?9 D9</w:t>
      </w:r>
    </w:p>
    <w:p>
      <w:r>
        <w:t>99/</w:t>
      </w:r>
    </w:p>
    <w:p>
      <w:r>
        <w:t>/ K CL</w:t>
      </w:r>
    </w:p>
    <w:p>
      <w:r>
        <w:t>V ?9 @D9</w:t>
      </w:r>
    </w:p>
    <w:p>
      <w:r>
        <w:t>?9 D@@9</w:t>
      </w:r>
    </w:p>
    <w:p>
      <w:r>
        <w:t>9/9/</w:t>
      </w:r>
    </w:p>
    <w:p>
      <w:r>
        <w:t>9A9/ KE CL</w:t>
      </w:r>
    </w:p>
    <w:p>
      <w:r>
        <w:t>V ?9 @D@E96 - *- :6 (</w:t>
      </w:r>
    </w:p>
    <w:p>
      <w:r>
        <w:t>.</w:t>
      </w:r>
    </w:p>
    <w:p>
      <w:r>
        <w:t>*6 * *-</w:t>
      </w:r>
    </w:p>
    <w:p>
      <w:r>
        <w:t>- B * ?</w:t>
      </w:r>
    </w:p>
    <w:p>
      <w:r>
        <w:t>6</w:t>
      </w:r>
    </w:p>
    <w:p>
      <w:r>
        <w:t>* ?9 /D@9E9</w:t>
      </w:r>
    </w:p>
    <w:p>
      <w:r>
        <w:t>!""#$</w:t>
      </w:r>
    </w:p>
    <w:p>
      <w:r>
        <w:t>-J</w:t>
      </w:r>
    </w:p>
    <w:p>
      <w:r>
        <w:t>B ER * 1 * E 2* 6</w:t>
      </w:r>
    </w:p>
    <w:p>
      <w:r>
        <w:t>=</w:t>
        <w:tab/>
        <w:tab/>
        <w:t>9</w:t>
      </w:r>
    </w:p>
    <w:p>
      <w:r>
        <w:t>$</w:t>
      </w:r>
    </w:p>
    <w:p>
      <w:r>
        <w:t>- - : B ** ?9 D@@9</w:t>
      </w:r>
    </w:p>
    <w:p>
      <w:r>
        <w:t>. /</w:t>
      </w:r>
    </w:p>
    <w:p>
      <w:r>
        <w:t>6</w:t>
      </w:r>
    </w:p>
    <w:p>
      <w:r>
        <w:t>? *</w:t>
        <w:tab/>
        <w:t>9</w:t>
      </w:r>
    </w:p>
    <w:p>
      <w:r>
        <w:t>6 *</w:t>
      </w:r>
    </w:p>
    <w:p>
      <w:r>
        <w:t>!8&amp; = *2 2</w:t>
        <w:tab/>
        <w:t>6 C</w:t>
      </w:r>
    </w:p>
    <w:p>
      <w:r>
        <w:t>I @@A6 J -</w:t>
      </w:r>
    </w:p>
    <w:p>
      <w:r>
        <w:t>3%%%%%%%9</w:t>
      </w:r>
    </w:p>
    <w:p>
      <w:r>
        <w:t>A99</w:t>
      </w:r>
    </w:p>
    <w:p>
      <w:r>
        <w:t>3%%%%%%%</w:t>
      </w:r>
    </w:p>
    <w:p>
      <w:r>
        <w:t>* 6</w:t>
      </w:r>
    </w:p>
    <w:p>
      <w:r>
        <w:t>*</w:t>
      </w:r>
    </w:p>
    <w:p>
      <w:r>
        <w:t>-</w:t>
      </w:r>
    </w:p>
    <w:p>
      <w:r>
        <w:t>B -6</w:t>
      </w:r>
    </w:p>
    <w:p>
      <w:r>
        <w:t>*</w:t>
      </w:r>
    </w:p>
    <w:p>
      <w:r>
        <w:t>EDE ?9 @ :*</w:t>
      </w:r>
    </w:p>
    <w:p>
      <w:r>
        <w:t>G</w:t>
      </w:r>
    </w:p>
    <w:p>
      <w:r>
        <w:t>&amp;#6</w:t>
      </w:r>
    </w:p>
    <w:p>
      <w:r>
        <w:t>6 B</w:t>
      </w:r>
    </w:p>
    <w:p>
      <w:r>
        <w:t>. 9</w:t>
      </w:r>
    </w:p>
    <w:p>
      <w:r>
        <w:t>#%%%%%%% -* *</w:t>
      </w:r>
    </w:p>
    <w:p>
      <w:r>
        <w:t>*</w:t>
      </w:r>
    </w:p>
    <w:p>
      <w:r>
        <w:t>-</w:t>
      </w:r>
    </w:p>
    <w:p>
      <w:r>
        <w:t>-9</w:t>
      </w:r>
    </w:p>
    <w:p>
      <w:r>
        <w:t>3%%%%%%%</w:t>
      </w:r>
    </w:p>
    <w:p>
      <w:r>
        <w:t>2 G</w:t>
      </w:r>
    </w:p>
    <w:p>
      <w:r>
        <w:t>&amp;# B ? . 9</w:t>
      </w:r>
    </w:p>
    <w:p>
      <w:r>
        <w:t>*</w:t>
      </w:r>
    </w:p>
    <w:p>
      <w:r>
        <w:t>.</w:t>
      </w:r>
    </w:p>
    <w:p>
      <w:r>
        <w:t>:*</w:t>
      </w:r>
    </w:p>
    <w:p>
      <w:r>
        <w:t>--</w:t>
      </w:r>
    </w:p>
    <w:p>
      <w:r>
        <w:t>B * ?--</w:t>
        <w:tab/>
        <w:t>6</w:t>
      </w:r>
    </w:p>
    <w:p>
      <w:r>
        <w:t>*B :</w:t>
      </w:r>
    </w:p>
    <w:p>
      <w:r>
        <w:t>- - - B</w:t>
      </w:r>
    </w:p>
    <w:p>
      <w:r>
        <w:t>9 $</w:t>
      </w:r>
    </w:p>
    <w:p>
      <w:r>
        <w:t>* - :* ? 2*</w:t>
      </w:r>
    </w:p>
    <w:p>
      <w:r>
        <w:t>* - -6</w:t>
      </w:r>
    </w:p>
    <w:p>
      <w:r>
        <w:t>6</w:t>
      </w:r>
    </w:p>
    <w:p>
      <w:r>
        <w:t>1 *</w:t>
      </w:r>
    </w:p>
    <w:p>
      <w:r>
        <w:t>? 2*</w:t>
      </w:r>
    </w:p>
    <w:p>
      <w:r>
        <w:t>. 9</w:t>
      </w:r>
    </w:p>
    <w:p>
      <w:r>
        <w:t>A99</w:t>
      </w:r>
    </w:p>
    <w:p>
      <w:r>
        <w:t>#%%%%%%% -*</w:t>
      </w:r>
    </w:p>
    <w:p>
      <w:r>
        <w:t>* 6</w:t>
      </w:r>
    </w:p>
    <w:p>
      <w:r>
        <w:t>*</w:t>
      </w:r>
    </w:p>
    <w:p>
      <w:r>
        <w:t>B 26</w:t>
      </w:r>
    </w:p>
    <w:p>
      <w:r>
        <w:t>G</w:t>
      </w:r>
    </w:p>
    <w:p>
      <w:r>
        <w:t>3%%%%%%%</w:t>
      </w:r>
    </w:p>
    <w:p>
      <w:r>
        <w:t>*</w:t>
      </w:r>
    </w:p>
    <w:p>
      <w:r>
        <w:t>*</w:t>
      </w:r>
    </w:p>
    <w:p>
      <w:r>
        <w:t>!%%%%%%%9</w:t>
      </w:r>
    </w:p>
    <w:p>
      <w:r>
        <w:t>#**</w:t>
      </w:r>
    </w:p>
    <w:p>
      <w:r>
        <w:t>J 29</w:t>
      </w:r>
    </w:p>
    <w:p>
      <w:r>
        <w:t>6 *</w:t>
      </w:r>
    </w:p>
    <w:p>
      <w:r>
        <w:t>!%%%%%%%</w:t>
      </w:r>
    </w:p>
    <w:p>
      <w:r>
        <w:t>2</w:t>
      </w:r>
    </w:p>
    <w:p>
      <w:r>
        <w:t>. B #%%%%%%%</w:t>
      </w:r>
    </w:p>
    <w:p>
      <w:r>
        <w:t>* 2</w:t>
      </w:r>
    </w:p>
    <w:p>
      <w:r>
        <w:t>:**</w:t>
      </w:r>
    </w:p>
    <w:p>
      <w:r>
        <w:t>((- B 26</w:t>
      </w:r>
    </w:p>
    <w:p>
      <w:r>
        <w:t>2- B 3%%%%%%%</w:t>
      </w:r>
    </w:p>
    <w:p>
      <w:r>
        <w:t>*</w:t>
      </w:r>
    </w:p>
    <w:p>
      <w:r>
        <w:t>2</w:t>
      </w:r>
    </w:p>
    <w:p>
      <w:r>
        <w:t>.*( ??-</w:t>
        <w:tab/>
        <w:t>6 : *</w:t>
      </w:r>
    </w:p>
    <w:p>
      <w:r>
        <w:t>9 &amp; 2</w:t>
      </w:r>
    </w:p>
    <w:p>
      <w:r>
        <w:t>2</w:t>
      </w:r>
    </w:p>
    <w:p>
      <w:r>
        <w:t>-</w:t>
        <w:tab/>
        <w:t>6 B</w:t>
      </w:r>
    </w:p>
    <w:p>
      <w:r>
        <w:t>6 *</w:t>
      </w:r>
    </w:p>
    <w:p>
      <w:r>
        <w:t>#%%%%%%%9</w:t>
      </w:r>
    </w:p>
    <w:p>
      <w:r>
        <w:t>6 * * C #%%%%%%% @@@</w:t>
      </w:r>
    </w:p>
    <w:p>
      <w:r>
        <w:t>#%%%%%% @@E</w:t>
      </w:r>
    </w:p>
    <w:p>
      <w:r>
        <w:t>M</w:t>
      </w:r>
    </w:p>
    <w:p>
      <w:r>
        <w:t>@@ N</w:t>
      </w:r>
    </w:p>
    <w:p>
      <w:r>
        <w:t>-2</w:t>
      </w:r>
    </w:p>
    <w:p>
      <w:r>
        <w:t>*</w:t>
      </w:r>
    </w:p>
    <w:p>
      <w:r>
        <w:t>*</w:t>
      </w:r>
    </w:p>
    <w:p>
      <w:r>
        <w:t>2</w:t>
      </w:r>
    </w:p>
    <w:p>
      <w:r>
        <w:t>C</w:t>
      </w:r>
    </w:p>
    <w:p>
      <w:r>
        <w:t>2-</w:t>
      </w:r>
    </w:p>
    <w:p>
      <w:r>
        <w:t>P *</w:t>
      </w:r>
    </w:p>
    <w:p>
      <w:r>
        <w:t>I @@A6 : B *6 -2 * * .*-6</w:t>
      </w:r>
    </w:p>
    <w:p>
      <w:r>
        <w:t>#%%%%%%%6</w:t>
      </w:r>
    </w:p>
    <w:p>
      <w:r>
        <w:t>- *</w:t>
      </w:r>
    </w:p>
    <w:p>
      <w:r>
        <w:t>X * *=- --</w:t>
      </w:r>
    </w:p>
    <w:p>
      <w:r>
        <w:t>C</w:t>
      </w:r>
    </w:p>
    <w:p>
      <w:r>
        <w:t>2- *2 *</w:t>
      </w:r>
    </w:p>
    <w:p>
      <w:r>
        <w:t>* :6 *- 2 *</w:t>
      </w:r>
    </w:p>
    <w:p>
      <w:r>
        <w:t>* *6 - *</w:t>
      </w:r>
    </w:p>
    <w:p>
      <w:r>
        <w:t>R</w:t>
      </w:r>
    </w:p>
    <w:p>
      <w:r>
        <w:t>* K?? E9L6</w:t>
      </w:r>
    </w:p>
    <w:p>
      <w:r>
        <w:t>-*-</w:t>
      </w:r>
    </w:p>
    <w:p>
      <w:r>
        <w:t>* 19</w:t>
      </w:r>
    </w:p>
    <w:p>
      <w:r>
        <w:t>#</w:t>
        <w:tab/>
        <w:t>?</w:t>
        <w:tab/>
        <w:t>6</w:t>
      </w:r>
    </w:p>
    <w:p>
      <w:r>
        <w:t>:*</w:t>
      </w:r>
    </w:p>
    <w:p>
      <w:r>
        <w:t>-- 2 6 * * *</w:t>
      </w:r>
    </w:p>
    <w:p>
      <w:r>
        <w:t>#%%%%%%</w:t>
      </w:r>
    </w:p>
    <w:p>
      <w:r>
        <w:t>2.</w:t>
      </w:r>
    </w:p>
    <w:p>
      <w:r>
        <w:t>.* B 3%%%%%%%6</w:t>
      </w:r>
    </w:p>
    <w:p>
      <w:r>
        <w:t>:** -2</w:t>
      </w:r>
    </w:p>
    <w:p>
      <w:r>
        <w:t>** 9</w:t>
      </w:r>
    </w:p>
    <w:p>
      <w:r>
        <w:t>*</w:t>
      </w:r>
    </w:p>
    <w:p>
      <w:r>
        <w:t>? P</w:t>
      </w:r>
    </w:p>
    <w:p>
      <w:r>
        <w:t>!""#$</w:t>
      </w:r>
    </w:p>
    <w:p>
      <w:r>
        <w:t># ??6 3%%%%%%%</w:t>
      </w:r>
    </w:p>
    <w:p>
      <w:r>
        <w:t>1</w:t>
      </w:r>
    </w:p>
    <w:p>
      <w:r>
        <w:t>-</w:t>
      </w:r>
    </w:p>
    <w:p>
      <w:r>
        <w:t>2</w:t>
      </w:r>
    </w:p>
    <w:p>
      <w:r>
        <w:t>* - 1</w:t>
      </w:r>
    </w:p>
    <w:p>
      <w:r>
        <w:t>*</w:t>
      </w:r>
    </w:p>
    <w:p>
      <w:r>
        <w:t>!%%%%%%%6 1 *</w:t>
      </w:r>
    </w:p>
    <w:p>
      <w:r>
        <w:t>2* /6</w:t>
      </w:r>
    </w:p>
    <w:p>
      <w:r>
        <w:t>2</w:t>
        <w:tab/>
        <w:t>-9 !</w:t>
      </w:r>
    </w:p>
    <w:p>
      <w:r>
        <w:t>*B6 *</w:t>
      </w:r>
    </w:p>
    <w:p>
      <w:r>
        <w:t>- B 26</w:t>
      </w:r>
    </w:p>
    <w:p>
      <w:r>
        <w:t>*</w:t>
      </w:r>
    </w:p>
    <w:p>
      <w:r>
        <w:t>#%%%%%%%6</w:t>
      </w:r>
    </w:p>
    <w:p>
      <w:r>
        <w:t>D@@ ?96 B</w:t>
      </w:r>
    </w:p>
    <w:p>
      <w:r>
        <w:t>!8&amp;9</w:t>
      </w:r>
    </w:p>
    <w:p>
      <w:r>
        <w:t>3%%%%%%%</w:t>
      </w:r>
    </w:p>
    <w:p>
      <w:r>
        <w:t>2</w:t>
      </w:r>
    </w:p>
    <w:p>
      <w:r>
        <w:t>*</w:t>
      </w:r>
    </w:p>
    <w:p>
      <w:r>
        <w:t>!%%%%%%% *</w:t>
      </w:r>
    </w:p>
    <w:p>
      <w:r>
        <w:t>-</w:t>
      </w:r>
    </w:p>
    <w:p>
      <w:r>
        <w:t>&lt;</w:t>
        <w:tab/>
        <w:t>2 6</w:t>
      </w:r>
    </w:p>
    <w:p>
      <w:r>
        <w:t>* Q : -29 6 J</w:t>
      </w:r>
    </w:p>
    <w:p>
      <w:r>
        <w:t>*</w:t>
      </w:r>
    </w:p>
    <w:p>
      <w:r>
        <w:t>-- 6 *</w:t>
      </w:r>
    </w:p>
    <w:p>
      <w:r>
        <w:t>J</w:t>
      </w:r>
    </w:p>
    <w:p>
      <w:r>
        <w:t>: * 2 G</w:t>
      </w:r>
    </w:p>
    <w:p>
      <w:r>
        <w:t>:</w:t>
      </w:r>
    </w:p>
    <w:p>
      <w:r>
        <w:t>2* /6 * * :* *</w:t>
      </w:r>
    </w:p>
    <w:p>
      <w:r>
        <w:t>-</w:t>
      </w:r>
    </w:p>
    <w:p>
      <w:r>
        <w:t>-- * -*2-9 # ??6 *</w:t>
      </w:r>
    </w:p>
    <w:p>
      <w:r>
        <w:t>-- **-</w:t>
      </w:r>
    </w:p>
    <w:p>
      <w:r>
        <w:t>* .</w:t>
      </w:r>
    </w:p>
    <w:p>
      <w:r>
        <w:t>- *1</w:t>
      </w:r>
    </w:p>
    <w:p>
      <w:r>
        <w:t>6 : *</w:t>
      </w:r>
    </w:p>
    <w:p>
      <w:r>
        <w:t>*=</w:t>
      </w:r>
    </w:p>
    <w:p>
      <w:r>
        <w:t>*=-</w:t>
      </w:r>
    </w:p>
    <w:p>
      <w:r>
        <w:t>-- 2- B *</w:t>
      </w:r>
    </w:p>
    <w:p>
      <w:r>
        <w:t>!%%%%%%%</w:t>
      </w:r>
    </w:p>
    <w:p>
      <w:r>
        <w:t>? -* - 6 -</w:t>
      </w:r>
    </w:p>
    <w:p>
      <w:r>
        <w:t>#%%%%%%F ?6 *</w:t>
      </w:r>
    </w:p>
    <w:p>
      <w:r>
        <w:t>--</w:t>
      </w:r>
    </w:p>
    <w:p>
      <w:r>
        <w:t>6</w:t>
      </w:r>
    </w:p>
    <w:p>
      <w:r>
        <w:t>**6</w:t>
      </w:r>
    </w:p>
    <w:p>
      <w:r>
        <w:t>-J</w:t>
      </w:r>
    </w:p>
    <w:p>
      <w:r>
        <w:t>3%%%%%%%</w:t>
      </w:r>
    </w:p>
    <w:p>
      <w:r>
        <w:t>.-</w:t>
        <w:tab/>
        <w:t>-?</w:t>
      </w:r>
    </w:p>
    <w:p>
      <w:r>
        <w:t>* -</w:t>
      </w:r>
    </w:p>
    <w:p>
      <w:r>
        <w:t>&lt;</w:t>
        <w:tab/>
        <w:t>2</w:t>
      </w:r>
    </w:p>
    <w:p>
      <w:r>
        <w:t>2* /9 $</w:t>
      </w:r>
    </w:p>
    <w:p>
      <w:r>
        <w:t>--</w:t>
      </w:r>
    </w:p>
    <w:p>
      <w:r>
        <w:t>( K C *</w:t>
      </w:r>
    </w:p>
    <w:p>
      <w:r>
        <w:t>*</w:t>
      </w:r>
    </w:p>
    <w:p>
      <w:r>
        <w:t>L6</w:t>
      </w:r>
    </w:p>
    <w:p>
      <w:r>
        <w:t>**</w:t>
      </w:r>
    </w:p>
    <w:p>
      <w:r>
        <w:t>** -</w:t>
        <w:tab/>
        <w:t>9</w:t>
      </w:r>
    </w:p>
    <w:p>
      <w:r>
        <w:t>,* -*</w:t>
      </w:r>
    </w:p>
    <w:p>
      <w:r>
        <w:t>: -1 : 3%%%%%%%</w:t>
      </w:r>
    </w:p>
    <w:p>
      <w:r>
        <w:t>--</w:t>
      </w:r>
    </w:p>
    <w:p>
      <w:r>
        <w:t>2</w:t>
      </w:r>
    </w:p>
    <w:p>
      <w:r>
        <w:t>-</w:t>
      </w:r>
    </w:p>
    <w:p>
      <w:r>
        <w:t>&lt;</w:t>
        <w:tab/>
        <w:t>2</w:t>
      </w:r>
    </w:p>
    <w:p>
      <w:r>
        <w:t>*</w:t>
      </w:r>
    </w:p>
    <w:p>
      <w:r>
        <w:t>*</w:t>
      </w:r>
    </w:p>
    <w:p>
      <w:r>
        <w:t>!%%%%%%%</w:t>
      </w:r>
    </w:p>
    <w:p>
      <w:r>
        <w:t>6</w:t>
      </w:r>
    </w:p>
    <w:p>
      <w:r>
        <w:t>:*</w:t>
      </w:r>
    </w:p>
    <w:p>
      <w:r>
        <w:t>.</w:t>
      </w:r>
    </w:p>
    <w:p>
      <w:r>
        <w:t>-&lt;</w:t>
      </w:r>
    </w:p>
    <w:p>
      <w:r>
        <w:t>?6</w:t>
      </w:r>
    </w:p>
    <w:p>
      <w:r>
        <w:t>* - ?- B * :*</w:t>
      </w:r>
    </w:p>
    <w:p>
      <w:r>
        <w:t>2 *</w:t>
      </w:r>
    </w:p>
    <w:p>
      <w:r>
        <w:t>2* /9</w:t>
      </w:r>
    </w:p>
    <w:p>
      <w:r>
        <w:t>$ J</w:t>
      </w:r>
    </w:p>
    <w:p>
      <w:r>
        <w:t>**6</w:t>
      </w:r>
    </w:p>
    <w:p>
      <w:r>
        <w:t>3%%%%%%% 2</w:t>
      </w:r>
    </w:p>
    <w:p>
      <w:r>
        <w:t>2</w:t>
      </w:r>
    </w:p>
    <w:p>
      <w:r>
        <w:t>6</w:t>
      </w:r>
    </w:p>
    <w:p>
      <w:r>
        <w:t>*</w:t>
      </w:r>
    </w:p>
    <w:p>
      <w:r>
        <w:t>*</w:t>
      </w:r>
    </w:p>
    <w:p>
      <w:r>
        <w:t>*9</w:t>
      </w:r>
    </w:p>
    <w:p>
      <w:r>
        <w:t>6</w:t>
      </w:r>
    </w:p>
    <w:p>
      <w:r>
        <w:t>&lt;?6</w:t>
      </w:r>
    </w:p>
    <w:p>
      <w:r>
        <w:t>* 16</w:t>
      </w:r>
    </w:p>
    <w:p>
      <w:r>
        <w:t>1 ??-</w:t>
        <w:tab/>
        <w:t>- *</w:t>
      </w:r>
    </w:p>
    <w:p>
      <w:r>
        <w:t>*=- =</w:t>
      </w:r>
    </w:p>
    <w:p>
      <w:r>
        <w:t>* 2</w:t>
      </w:r>
    </w:p>
    <w:p>
      <w:r>
        <w:t>*</w:t>
      </w:r>
    </w:p>
    <w:p>
      <w:r>
        <w:t>C =</w:t>
      </w:r>
    </w:p>
    <w:p>
      <w:r>
        <w:t>* 2</w:t>
      </w:r>
    </w:p>
    <w:p>
      <w:r>
        <w:t>*6</w:t>
      </w:r>
    </w:p>
    <w:p>
      <w:r>
        <w:t>C =</w:t>
      </w:r>
    </w:p>
    <w:p>
      <w:r>
        <w:t>* 2</w:t>
      </w:r>
    </w:p>
    <w:p>
      <w:r>
        <w:t>* *</w:t>
      </w:r>
    </w:p>
    <w:p>
      <w:r>
        <w:t>**9</w:t>
      </w:r>
    </w:p>
    <w:p>
      <w:r>
        <w:t># 6 *</w:t>
      </w:r>
    </w:p>
    <w:p>
      <w:r>
        <w:t>B *:** 3%%%%%%% 2 -</w:t>
      </w:r>
    </w:p>
    <w:p>
      <w:r>
        <w:t>.6</w:t>
      </w:r>
    </w:p>
    <w:p>
      <w:r>
        <w:t>:* -*</w:t>
      </w:r>
    </w:p>
    <w:p>
      <w:r>
        <w:t>.* ?( B *9 A999*9.L L</w:t>
      </w:r>
    </w:p>
    <w:p>
      <w:r>
        <w:t>* C #%%%%%%% @A@</w:t>
      </w:r>
    </w:p>
    <w:p>
      <w:r>
        <w:t>#%%%%%% @@E6</w:t>
      </w:r>
    </w:p>
    <w:p>
      <w:r>
        <w:t>.</w:t>
      </w:r>
    </w:p>
    <w:p>
      <w:r>
        <w:t>*</w:t>
      </w:r>
    </w:p>
    <w:p>
      <w:r>
        <w:t>: * -</w:t>
      </w:r>
    </w:p>
    <w:p>
      <w:r>
        <w:t>3%%%%%%%</w:t>
      </w:r>
    </w:p>
    <w:p>
      <w:r>
        <w:t>-*</w:t>
      </w:r>
    </w:p>
    <w:p>
      <w:r>
        <w:t>A I @@A9 # ??6 *.</w:t>
      </w:r>
    </w:p>
    <w:p>
      <w:r>
        <w:t>*</w:t>
      </w:r>
    </w:p>
    <w:p>
      <w:r>
        <w:t>- : R *: *</w:t>
      </w:r>
    </w:p>
    <w:p>
      <w:r>
        <w:t>2</w:t>
        <w:tab/>
        <w:t>-</w:t>
      </w:r>
    </w:p>
    <w:p>
      <w:r>
        <w:t>-</w:t>
      </w:r>
    </w:p>
    <w:p>
      <w:r>
        <w:t>-2 C</w:t>
      </w:r>
    </w:p>
    <w:p>
      <w:r>
        <w:t>I @@A6 * :*</w:t>
      </w:r>
    </w:p>
    <w:p>
      <w:r>
        <w:t>-&lt;B</w:t>
      </w:r>
    </w:p>
    <w:p>
      <w:r>
        <w:t>R</w:t>
      </w:r>
    </w:p>
    <w:p>
      <w:r>
        <w:t>2</w:t>
      </w:r>
    </w:p>
    <w:p>
      <w:r>
        <w:t>*</w:t>
      </w:r>
    </w:p>
    <w:p>
      <w:r>
        <w:t>/ 9 $.</w:t>
      </w:r>
    </w:p>
    <w:p>
      <w:r>
        <w:t>J - 6</w:t>
      </w:r>
    </w:p>
    <w:p>
      <w:r>
        <w:t>-</w:t>
      </w:r>
    </w:p>
    <w:p>
      <w:r>
        <w:t>9 6</w:t>
      </w:r>
    </w:p>
    <w:p>
      <w:r>
        <w:t>-</w:t>
      </w:r>
    </w:p>
    <w:p>
      <w:r>
        <w:t>6</w:t>
      </w:r>
    </w:p>
    <w:p>
      <w:r>
        <w:t>*</w:t>
      </w:r>
    </w:p>
    <w:p>
      <w:r>
        <w:t>?-</w:t>
      </w:r>
    </w:p>
    <w:p>
      <w:r>
        <w:t>*=-</w:t>
      </w:r>
    </w:p>
    <w:p>
      <w:r>
        <w:t>* - **1*</w:t>
      </w:r>
    </w:p>
    <w:p>
      <w:r>
        <w:t>*</w:t>
      </w:r>
    </w:p>
    <w:p>
      <w:r>
        <w:t>-- -6</w:t>
      </w:r>
    </w:p>
    <w:p>
      <w:r>
        <w:t>-- - B 3%%%%%%%</w:t>
      </w:r>
    </w:p>
    <w:p>
      <w:r>
        <w:t>* &lt;:B O(</w:t>
      </w:r>
    </w:p>
    <w:p>
      <w:r>
        <w:t>* 6</w:t>
      </w:r>
    </w:p>
    <w:p>
      <w:r>
        <w:t>2 9</w:t>
      </w:r>
    </w:p>
    <w:p>
      <w:r>
        <w:t>$ (</w:t>
      </w:r>
    </w:p>
    <w:p>
      <w:r>
        <w:t>-*</w:t>
      </w:r>
    </w:p>
    <w:p>
      <w:r>
        <w:t>-- -</w:t>
      </w:r>
    </w:p>
    <w:p>
      <w:r>
        <w:t>* *</w:t>
      </w:r>
    </w:p>
    <w:p>
      <w:r>
        <w:t>* ??-</w:t>
      </w:r>
    </w:p>
    <w:p>
      <w:r>
        <w:t>*</w:t>
      </w:r>
    </w:p>
    <w:p>
      <w:r>
        <w:t>G</w:t>
      </w:r>
    </w:p>
    <w:p>
      <w:r>
        <w:t>*</w:t>
      </w:r>
    </w:p>
    <w:p>
      <w:r>
        <w:t>-6</w:t>
      </w:r>
    </w:p>
    <w:p>
      <w:r>
        <w:t>2-</w:t>
      </w:r>
    </w:p>
    <w:p>
      <w:r>
        <w:t>!""#$</w:t>
      </w:r>
    </w:p>
    <w:p>
      <w:r>
        <w:t>1 -9 3?6</w:t>
      </w:r>
    </w:p>
    <w:p>
      <w:r>
        <w:t>(</w:t>
      </w:r>
    </w:p>
    <w:p>
      <w:r>
        <w:t>*</w:t>
      </w:r>
    </w:p>
    <w:p>
      <w:r>
        <w:t>*- - : 2 *</w:t>
      </w:r>
    </w:p>
    <w:p>
      <w:r>
        <w:t>#%%%%%%%6 :* -*</w:t>
      </w:r>
    </w:p>
    <w:p>
      <w:r>
        <w:t>-</w:t>
      </w:r>
    </w:p>
    <w:p>
      <w:r>
        <w:t>*</w:t>
      </w:r>
    </w:p>
    <w:p>
      <w:r>
        <w:t>!%%%%%%%6 : **</w:t>
      </w:r>
    </w:p>
    <w:p>
      <w:r>
        <w:t>*</w:t>
      </w:r>
    </w:p>
    <w:p>
      <w:r>
        <w:t>#%%%%%%%6</w:t>
      </w:r>
    </w:p>
    <w:p>
      <w:r>
        <w:t>* -</w:t>
      </w:r>
    </w:p>
    <w:p>
      <w:r>
        <w:t>#%%%%%% ? *.&lt;F #%%%%%%%</w:t>
      </w:r>
    </w:p>
    <w:p>
      <w:r>
        <w:t>-</w:t>
      </w:r>
    </w:p>
    <w:p>
      <w:r>
        <w:t>2 2</w:t>
      </w:r>
    </w:p>
    <w:p>
      <w:r>
        <w:t>(</w:t>
      </w:r>
    </w:p>
    <w:p>
      <w:r>
        <w:t>**</w:t>
      </w:r>
    </w:p>
    <w:p>
      <w:r>
        <w:t>.*9</w:t>
      </w:r>
    </w:p>
    <w:p>
      <w:r>
        <w:t>A99</w:t>
      </w:r>
    </w:p>
    <w:p>
      <w:r>
        <w:t>? * *</w:t>
      </w:r>
    </w:p>
    <w:p>
      <w:r>
        <w:t>- : *</w:t>
      </w:r>
    </w:p>
    <w:p>
      <w:r>
        <w:t>#%%%%%%%</w:t>
      </w:r>
    </w:p>
    <w:p>
      <w:r>
        <w:t>*</w:t>
      </w:r>
    </w:p>
    <w:p>
      <w:r>
        <w:t>* -</w:t>
      </w:r>
    </w:p>
    <w:p>
      <w:r>
        <w:t>3%%%%%%%</w:t>
      </w:r>
    </w:p>
    <w:p>
      <w:r>
        <w:t>*</w:t>
      </w:r>
    </w:p>
    <w:p>
      <w:r>
        <w:t>#%%%%%%6</w:t>
      </w:r>
    </w:p>
    <w:p>
      <w:r>
        <w:t>B *-</w:t>
      </w:r>
    </w:p>
    <w:p>
      <w:r>
        <w:t>**</w:t>
        <w:tab/>
        <w:t>9 &amp;*</w:t>
      </w:r>
    </w:p>
    <w:p>
      <w:r>
        <w:t>*</w:t>
      </w:r>
    </w:p>
    <w:p>
      <w:r>
        <w:t>* *.-</w:t>
      </w:r>
    </w:p>
    <w:p>
      <w:r>
        <w:t>#%%%%%%% B</w:t>
      </w:r>
    </w:p>
    <w:p>
      <w:r>
        <w:t>9 6 *</w:t>
      </w:r>
    </w:p>
    <w:p>
      <w:r>
        <w:t>**-(- : * 2</w:t>
      </w:r>
    </w:p>
    <w:p>
      <w:r>
        <w:t>2 B</w:t>
      </w:r>
    </w:p>
    <w:p>
      <w:r>
        <w:t>&lt;9 "</w:t>
        <w:tab/>
        <w:t>6</w:t>
      </w:r>
    </w:p>
    <w:p>
      <w:r>
        <w:t>.</w:t>
      </w:r>
    </w:p>
    <w:p>
      <w:r>
        <w:t>C *</w:t>
      </w:r>
    </w:p>
    <w:p>
      <w:r>
        <w:t>-</w:t>
      </w:r>
    </w:p>
    <w:p>
      <w:r>
        <w:t>#%%%%%%%6</w:t>
      </w:r>
    </w:p>
    <w:p>
      <w:r>
        <w:t>B *</w:t>
      </w:r>
    </w:p>
    <w:p>
      <w:r>
        <w:t>19</w:t>
      </w:r>
    </w:p>
    <w:p>
      <w:r>
        <w:t>@9</w:t>
      </w:r>
    </w:p>
    <w:p>
      <w:r>
        <w:t>3%%%%%%% -* D ?9</w:t>
      </w:r>
    </w:p>
    <w:p>
      <w:r>
        <w:t>?*-</w:t>
      </w:r>
    </w:p>
    <w:p>
      <w:r>
        <w:t>*</w:t>
      </w:r>
    </w:p>
    <w:p>
      <w:r>
        <w:t>2-9</w:t>
      </w:r>
    </w:p>
    <w:p>
      <w:r>
        <w:t>@99 $</w:t>
      </w:r>
    </w:p>
    <w:p>
      <w:r>
        <w:t>&lt;(</w:t>
      </w:r>
    </w:p>
    <w:p>
      <w:r>
        <w:t>-*- 2.*6</w:t>
      </w:r>
    </w:p>
    <w:p>
      <w:r>
        <w:t>:</w:t>
        <w:tab/>
        <w:t>?? 2-6 * *</w:t>
      </w:r>
    </w:p>
    <w:p>
      <w:r>
        <w:t>3%%%%%%%</w:t>
      </w:r>
    </w:p>
    <w:p>
      <w:r>
        <w:t>* &lt;6</w:t>
      </w:r>
    </w:p>
    <w:p>
      <w:r>
        <w:t>?</w:t>
      </w:r>
    </w:p>
    <w:p>
      <w:r>
        <w:t>**</w:t>
      </w:r>
    </w:p>
    <w:p>
      <w:r>
        <w:t>$"</w:t>
      </w:r>
    </w:p>
    <w:p>
      <w:r>
        <w:t>*</w:t>
      </w:r>
    </w:p>
    <w:p>
      <w:r>
        <w:t>* *</w:t>
      </w:r>
    </w:p>
    <w:p>
      <w:r>
        <w:t>- 2* K * *9</w:t>
      </w:r>
    </w:p>
    <w:p>
      <w:r>
        <w:t>$"L9</w:t>
      </w:r>
    </w:p>
    <w:p>
      <w:r>
        <w:t>3%%%%%%%</w:t>
      </w:r>
    </w:p>
    <w:p>
      <w:r>
        <w:t>2</w:t>
      </w:r>
    </w:p>
    <w:p>
      <w:r>
        <w:t>C -</w:t>
      </w:r>
    </w:p>
    <w:p>
      <w:r>
        <w:t>*</w:t>
      </w:r>
    </w:p>
    <w:p>
      <w:r>
        <w:t>F *</w:t>
      </w:r>
    </w:p>
    <w:p>
      <w:r>
        <w:t>?</w:t>
      </w:r>
    </w:p>
    <w:p>
      <w:r>
        <w:t>*</w:t>
      </w:r>
    </w:p>
    <w:p>
      <w:r>
        <w:t>2 * 6 *:**</w:t>
      </w:r>
    </w:p>
    <w:p>
      <w:r>
        <w:t>1 * C * :</w:t>
        <w:tab/>
        <w:t>9</w:t>
      </w:r>
    </w:p>
    <w:p>
      <w:r>
        <w:t>!</w:t>
      </w:r>
    </w:p>
    <w:p>
      <w:r>
        <w:t>**</w:t>
      </w:r>
    </w:p>
    <w:p>
      <w:r>
        <w:t>$"6 *</w:t>
      </w:r>
    </w:p>
    <w:p>
      <w:r>
        <w:t>(-</w:t>
        <w:tab/>
        <w:t>-*</w:t>
      </w:r>
    </w:p>
    <w:p>
      <w:r>
        <w:t>* * ( &lt;</w:t>
      </w:r>
    </w:p>
    <w:p>
      <w:r>
        <w:t>* $"</w:t>
      </w:r>
    </w:p>
    <w:p>
      <w:r>
        <w:t>*.* B</w:t>
      </w:r>
    </w:p>
    <w:p>
      <w:r>
        <w:t>*-?6</w:t>
      </w:r>
    </w:p>
    <w:p>
      <w:r>
        <w:t>*</w:t>
      </w:r>
    </w:p>
    <w:p>
      <w:r>
        <w:t>.* 2 * C(</w:t>
      </w:r>
    </w:p>
    <w:p>
      <w:r>
        <w:t>*-</w:t>
      </w:r>
    </w:p>
    <w:p>
      <w:r>
        <w:t>-</w:t>
      </w:r>
    </w:p>
    <w:p>
      <w:r>
        <w:t>B * - *.* 2 * &lt;</w:t>
      </w:r>
    </w:p>
    <w:p>
      <w:r>
        <w:t>&amp;( ?</w:t>
      </w:r>
    </w:p>
    <w:p>
      <w:r>
        <w:t>*</w:t>
      </w:r>
    </w:p>
    <w:p>
      <w:r>
        <w:t>2 6 *</w:t>
      </w:r>
    </w:p>
    <w:p>
      <w:r>
        <w:t>* $" ??1</w:t>
      </w:r>
    </w:p>
    <w:p>
      <w:r>
        <w:t>* $"9</w:t>
      </w:r>
    </w:p>
    <w:p>
      <w:r>
        <w:t># ??6 C</w:t>
      </w:r>
    </w:p>
    <w:p>
      <w:r>
        <w:t>*9 E *</w:t>
      </w:r>
    </w:p>
    <w:p>
      <w:r>
        <w:t>$"6</w:t>
      </w:r>
    </w:p>
    <w:p>
      <w:r>
        <w:t>?-</w:t>
      </w:r>
    </w:p>
    <w:p>
      <w:r>
        <w:t>(</w:t>
        <w:tab/>
        <w:tab/>
        <w:t>6 K? *: :J</w:t>
      </w:r>
    </w:p>
    <w:p>
      <w:r>
        <w:t>.*L6 *:** ( 6</w:t>
      </w:r>
    </w:p>
    <w:p>
      <w:r>
        <w:t>**-6 - C -:</w:t>
      </w:r>
    </w:p>
    <w:p>
      <w:r>
        <w:t>?</w:t>
      </w:r>
    </w:p>
    <w:p>
      <w:r>
        <w:t>*9</w:t>
      </w:r>
    </w:p>
    <w:p>
      <w:r>
        <w:t>$"6</w:t>
      </w:r>
    </w:p>
    <w:p>
      <w:r>
        <w:t>* -(</w:t>
      </w:r>
    </w:p>
    <w:p>
      <w:r>
        <w:t>1 * *</w:t>
      </w:r>
    </w:p>
    <w:p>
      <w:r>
        <w:t>(</w:t>
        <w:tab/>
        <w:t>-6</w:t>
      </w:r>
    </w:p>
    <w:p>
      <w:r>
        <w:t>1 * * ? 2:-6 * ?</w:t>
      </w:r>
    </w:p>
    <w:p>
      <w:r>
        <w:t>? &lt;: 2:-</w:t>
      </w:r>
    </w:p>
    <w:p>
      <w:r>
        <w:t>: * * 6 ?</w:t>
      </w:r>
    </w:p>
    <w:p>
      <w:r>
        <w:t>2 ??</w:t>
        <w:tab/>
        <w:t>9 # 2</w:t>
        <w:tab/>
        <w:t>6</w:t>
      </w:r>
    </w:p>
    <w:p>
      <w:r>
        <w:t>-</w:t>
      </w:r>
    </w:p>
    <w:p>
      <w:r>
        <w:t>C C(</w:t>
      </w:r>
    </w:p>
    <w:p>
      <w:r>
        <w:t>-</w:t>
      </w:r>
    </w:p>
    <w:p>
      <w:r>
        <w:t>*- - B * - *6 * 9 E</w:t>
      </w:r>
    </w:p>
    <w:p>
      <w:r>
        <w:t>$" 2 : *</w:t>
      </w:r>
    </w:p>
    <w:p>
      <w:r>
        <w:t>- - 2 * &lt;</w:t>
      </w:r>
    </w:p>
    <w:p>
      <w:r>
        <w:t>J ?-</w:t>
      </w:r>
    </w:p>
    <w:p>
      <w:r>
        <w:t>- M</w:t>
      </w:r>
    </w:p>
    <w:p>
      <w:r>
        <w:t>1(* (-</w:t>
        <w:tab/>
        <w:t>-*</w:t>
      </w:r>
    </w:p>
    <w:p>
      <w:r>
        <w:t>=</w:t>
      </w:r>
    </w:p>
    <w:p>
      <w:r>
        <w:t>?* -*2- (</w:t>
      </w:r>
    </w:p>
    <w:p>
      <w:r>
        <w:t>* (??6</w:t>
      </w:r>
    </w:p>
    <w:p>
      <w:r>
        <w:t>*(</w:t>
      </w:r>
    </w:p>
    <w:p>
      <w:r>
        <w:t>?</w:t>
      </w:r>
    </w:p>
    <w:p>
      <w:r>
        <w:t>.*( N6 (</w:t>
        <w:tab/>
        <w:t>-</w:t>
      </w:r>
    </w:p>
    <w:p>
      <w:r>
        <w:t>M</w:t>
      </w:r>
    </w:p>
    <w:p>
      <w:r>
        <w:t>* 1</w:t>
      </w:r>
    </w:p>
    <w:p>
      <w:r>
        <w:t>-</w:t>
      </w:r>
    </w:p>
    <w:p>
      <w:r>
        <w:t>N</w:t>
      </w:r>
    </w:p>
    <w:p>
      <w:r>
        <w:t>C</w:t>
        <w:tab/>
        <w:t>9 #</w:t>
        <w:tab/>
        <w:t>?</w:t>
        <w:tab/>
        <w:t>6 C</w:t>
      </w:r>
    </w:p>
    <w:p>
      <w:r>
        <w:t>*9 E@ $"6 * *</w:t>
      </w:r>
    </w:p>
    <w:p>
      <w:r>
        <w:t>* &lt;(</w:t>
      </w:r>
    </w:p>
    <w:p>
      <w:r>
        <w:t>/</w:t>
      </w:r>
    </w:p>
    <w:p>
      <w:r>
        <w:t>!""#$</w:t>
      </w:r>
    </w:p>
    <w:p>
      <w:r>
        <w:t>1</w:t>
      </w:r>
    </w:p>
    <w:p>
      <w:r>
        <w:t>?-</w:t>
      </w:r>
    </w:p>
    <w:p>
      <w:r>
        <w:t>M - 2- N :</w:t>
      </w:r>
    </w:p>
    <w:p>
      <w:r>
        <w:t>*</w:t>
      </w:r>
    </w:p>
    <w:p>
      <w:r>
        <w:t>?</w:t>
      </w:r>
    </w:p>
    <w:p>
      <w:r>
        <w:t>-</w:t>
      </w:r>
    </w:p>
    <w:p>
      <w:r>
        <w:t>&lt;(</w:t>
      </w:r>
    </w:p>
    <w:p>
      <w:r>
        <w:t>* * N6 (</w:t>
        <w:tab/>
        <w:t>-</w:t>
      </w:r>
    </w:p>
    <w:p>
      <w:r>
        <w:t>* 1 *</w:t>
      </w:r>
    </w:p>
    <w:p>
      <w:r>
        <w:t>- B</w:t>
      </w:r>
    </w:p>
    <w:p>
      <w:r>
        <w:t>=</w:t>
      </w:r>
    </w:p>
    <w:p>
      <w:r>
        <w:t>26</w:t>
      </w:r>
    </w:p>
    <w:p>
      <w:r>
        <w:t>:J</w:t>
      </w:r>
    </w:p>
    <w:p>
      <w:r>
        <w:t>B * -2</w:t>
      </w:r>
    </w:p>
    <w:p>
      <w:r>
        <w:t>:J9</w:t>
      </w:r>
    </w:p>
    <w:p>
      <w:r>
        <w:t>,* -*</w:t>
      </w:r>
    </w:p>
    <w:p>
      <w:r>
        <w:t>*</w:t>
      </w:r>
    </w:p>
    <w:p>
      <w:r>
        <w:t>C *-(C</w:t>
      </w:r>
    </w:p>
    <w:p>
      <w:r>
        <w:t>*C</w:t>
      </w:r>
    </w:p>
    <w:p>
      <w:r>
        <w:t>?*</w:t>
      </w:r>
    </w:p>
    <w:p>
      <w:r>
        <w:t>B</w:t>
      </w:r>
    </w:p>
    <w:p>
      <w:r>
        <w:t>* (?? : * 2</w:t>
      </w:r>
    </w:p>
    <w:p>
      <w:r>
        <w:t>- -</w:t>
      </w:r>
    </w:p>
    <w:p>
      <w:r>
        <w:t>1</w:t>
      </w:r>
    </w:p>
    <w:p>
      <w:r>
        <w:t>.*6 *</w:t>
      </w:r>
    </w:p>
    <w:p>
      <w:r>
        <w:t>2</w:t>
      </w:r>
    </w:p>
    <w:p>
      <w:r>
        <w:t>. B :6</w:t>
      </w:r>
    </w:p>
    <w:p>
      <w:r>
        <w:t>*</w:t>
        <w:tab/>
        <w:t>-</w:t>
      </w:r>
    </w:p>
    <w:p>
      <w:r>
        <w:t>26 *</w:t>
      </w:r>
    </w:p>
    <w:p>
      <w:r>
        <w:t>*</w:t>
      </w:r>
    </w:p>
    <w:p>
      <w:r>
        <w:t>* ? &lt;:6 * : 2 * 6 * 2</w:t>
      </w:r>
    </w:p>
    <w:p>
      <w:r>
        <w:t>* *</w:t>
      </w:r>
    </w:p>
    <w:p>
      <w:r>
        <w:t>2.*-9</w:t>
      </w:r>
    </w:p>
    <w:p>
      <w:r>
        <w:t>! * &lt; : * 3.</w:t>
        <w:tab/>
        <w:t>*</w:t>
      </w:r>
    </w:p>
    <w:p>
      <w:r>
        <w:t>*</w:t>
      </w:r>
    </w:p>
    <w:p>
      <w:r>
        <w:t>??</w:t>
      </w:r>
    </w:p>
    <w:p>
      <w:r>
        <w:t>2</w:t>
      </w:r>
    </w:p>
    <w:p>
      <w:r>
        <w:t>* C : -2 C 9 @ $"</w:t>
      </w:r>
    </w:p>
    <w:p>
      <w:r>
        <w:t>/ *9 / 9 6</w:t>
      </w:r>
    </w:p>
    <w:p>
      <w:r>
        <w:t>C</w:t>
      </w:r>
    </w:p>
    <w:p>
      <w:r>
        <w:t>*</w:t>
      </w:r>
    </w:p>
    <w:p>
      <w:r>
        <w:t>**. B * -</w:t>
      </w:r>
    </w:p>
    <w:p>
      <w:r>
        <w:t>* *</w:t>
      </w:r>
    </w:p>
    <w:p>
      <w:r>
        <w:t>.</w:t>
      </w:r>
    </w:p>
    <w:p>
      <w:r>
        <w:t>( * &lt;(</w:t>
      </w:r>
    </w:p>
    <w:p>
      <w:r>
        <w:t>* ?</w:t>
      </w:r>
    </w:p>
    <w:p>
      <w:r>
        <w:t>*</w:t>
      </w:r>
    </w:p>
    <w:p>
      <w:r>
        <w:t>* : * =</w:t>
      </w:r>
    </w:p>
    <w:p>
      <w:r>
        <w:t>2 .*</w:t>
      </w:r>
    </w:p>
    <w:p>
      <w:r>
        <w:t>?</w:t>
      </w:r>
    </w:p>
    <w:p>
      <w:r>
        <w:t>* 1(* (-</w:t>
        <w:tab/>
        <w:t>-*</w:t>
      </w:r>
    </w:p>
    <w:p>
      <w:r>
        <w:t>* ?</w:t>
      </w:r>
    </w:p>
    <w:p>
      <w:r>
        <w:t>* 2</w:t>
      </w:r>
    </w:p>
    <w:p>
      <w:r>
        <w:t>K!3)</w:t>
      </w:r>
    </w:p>
    <w:p>
      <w:r>
        <w:t>,,</w:t>
      </w:r>
    </w:p>
    <w:p>
      <w:r>
        <w:t>V 3 @A , AL9 3?6 * 3.</w:t>
        <w:tab/>
        <w:t>*</w:t>
      </w:r>
    </w:p>
    <w:p>
      <w:r>
        <w:t>? 2</w:t>
      </w:r>
    </w:p>
    <w:p>
      <w:r>
        <w:t>?* C? 6 *</w:t>
      </w:r>
    </w:p>
    <w:p>
      <w:r>
        <w:t>* C *</w:t>
      </w:r>
    </w:p>
    <w:p>
      <w:r>
        <w:t>??</w:t>
        <w:tab/>
        <w:t>6 * *</w:t>
      </w:r>
    </w:p>
    <w:p>
      <w:r>
        <w:t>* * ? *- B *</w:t>
        <w:tab/>
        <w:t>9</w:t>
      </w:r>
    </w:p>
    <w:p>
      <w:r>
        <w:t>$ *</w:t>
      </w:r>
    </w:p>
    <w:p>
      <w:r>
        <w:t>* 2 * ?*-</w:t>
      </w:r>
    </w:p>
    <w:p>
      <w:r>
        <w:t>- 1 * 2.* 2 * 3.</w:t>
        <w:tab/>
        <w:t>*6</w:t>
      </w:r>
    </w:p>
    <w:p>
      <w:r>
        <w:t>** *</w:t>
      </w:r>
    </w:p>
    <w:p>
      <w:r>
        <w:t>2 * 9</w:t>
      </w:r>
    </w:p>
    <w:p>
      <w:r>
        <w:t>@99 $ 1(* *? C ?*-</w:t>
      </w:r>
    </w:p>
    <w:p>
      <w:r>
        <w:t>6 -</w:t>
      </w:r>
    </w:p>
    <w:p>
      <w:r>
        <w:t>#%%%%%%</w:t>
      </w:r>
    </w:p>
    <w:p>
      <w:r>
        <w:t>@@6 *:</w:t>
      </w:r>
    </w:p>
    <w:p>
      <w:r>
        <w:t>* C *=- -</w:t>
      </w:r>
    </w:p>
    <w:p>
      <w:r>
        <w:t>* C</w:t>
      </w:r>
    </w:p>
    <w:p>
      <w:r>
        <w:t>-</w:t>
      </w:r>
    </w:p>
    <w:p>
      <w:r>
        <w:t>ER K9 99/L9 $: * -</w:t>
      </w:r>
    </w:p>
    <w:p>
      <w:r>
        <w:t>2</w:t>
      </w:r>
    </w:p>
    <w:p>
      <w:r>
        <w:t>?- B</w:t>
      </w:r>
    </w:p>
    <w:p>
      <w:r>
        <w:t>6 *</w:t>
      </w:r>
    </w:p>
    <w:p>
      <w:r>
        <w:t>- B</w:t>
      </w:r>
    </w:p>
    <w:p>
      <w:r>
        <w:t>- -:2*</w:t>
        <w:tab/>
        <w:t>6 *: *</w:t>
      </w:r>
    </w:p>
    <w:p>
      <w:r>
        <w:t>2*</w:t>
      </w:r>
    </w:p>
    <w:p>
      <w:r>
        <w:t>- *</w:t>
      </w:r>
    </w:p>
    <w:p>
      <w:r>
        <w:t>6 *</w:t>
      </w:r>
    </w:p>
    <w:p>
      <w:r>
        <w:t>- **- K9 99/ *9L9 $</w:t>
      </w:r>
    </w:p>
    <w:p>
      <w:r>
        <w:t>?</w:t>
        <w:tab/>
        <w:t>* -2 : * 2</w:t>
        <w:tab/>
        <w:t>(</w:t>
      </w:r>
    </w:p>
    <w:p>
      <w:r>
        <w:t>* . 2*</w:t>
      </w:r>
    </w:p>
    <w:p>
      <w:r>
        <w:t>#%%%%%%</w:t>
      </w:r>
    </w:p>
    <w:p>
      <w:r>
        <w:t>: -</w:t>
      </w:r>
    </w:p>
    <w:p>
      <w:r>
        <w:t>J ?*-</w:t>
      </w:r>
    </w:p>
    <w:p>
      <w:r>
        <w:t>* .</w:t>
      </w:r>
    </w:p>
    <w:p>
      <w:r>
        <w:t>1(* K9 9L9 $ 1(*</w:t>
      </w:r>
    </w:p>
    <w:p>
      <w:r>
        <w:t>* J ?- *-*</w:t>
      </w:r>
    </w:p>
    <w:p>
      <w:r>
        <w:t>#%%%%%%</w:t>
      </w:r>
    </w:p>
    <w:p>
      <w:r>
        <w:t>K9 9EL9</w:t>
      </w:r>
    </w:p>
    <w:p>
      <w:r>
        <w:t>1(*</w:t>
      </w:r>
    </w:p>
    <w:p>
      <w:r>
        <w:t>U : * -(</w:t>
      </w:r>
    </w:p>
    <w:p>
      <w:r>
        <w:t>- K.* !6 9@L9</w:t>
      </w:r>
    </w:p>
    <w:p>
      <w:r>
        <w:t>$ 1(*</w:t>
      </w:r>
    </w:p>
    <w:p>
      <w:r>
        <w:t>@@</w:t>
      </w:r>
    </w:p>
    <w:p>
      <w:r>
        <w:t>-- *-</w:t>
      </w:r>
    </w:p>
    <w:p>
      <w:r>
        <w:t>2** -</w:t>
        <w:tab/>
        <w:t>6</w:t>
      </w:r>
    </w:p>
    <w:p>
      <w:r>
        <w:t>@@6 B *</w:t>
        <w:tab/>
        <w:t>J</w:t>
      </w:r>
    </w:p>
    <w:p>
      <w:r>
        <w:t>#%%%%%%9 **</w:t>
      </w:r>
    </w:p>
    <w:p>
      <w:r>
        <w:t>* : B * 2</w:t>
      </w:r>
    </w:p>
    <w:p>
      <w:r>
        <w:t>@@6</w:t>
      </w:r>
    </w:p>
    <w:p>
      <w:r>
        <w:t>* C 9</w:t>
      </w:r>
    </w:p>
    <w:p>
      <w:r>
        <w:t>99 $9 9E9</w:t>
      </w:r>
    </w:p>
    <w:p>
      <w:r>
        <w:t>*--</w:t>
      </w:r>
    </w:p>
    <w:p>
      <w:r>
        <w:t>* : * 1(*</w:t>
      </w:r>
    </w:p>
    <w:p>
      <w:r>
        <w:t>?</w:t>
      </w:r>
    </w:p>
    <w:p>
      <w:r>
        <w:t>-(</w:t>
      </w:r>
    </w:p>
    <w:p>
      <w:r>
        <w:t>2*9 $ .* !6 C- K 9 @L (</w:t>
      </w:r>
    </w:p>
    <w:p>
      <w:r>
        <w:t>* -6</w:t>
      </w:r>
    </w:p>
    <w:p>
      <w:r>
        <w:t>* M</w:t>
      </w:r>
    </w:p>
    <w:p>
      <w:r>
        <w:t>= *</w:t>
      </w:r>
    </w:p>
    <w:p>
      <w:r>
        <w:t>- N9</w:t>
      </w:r>
    </w:p>
    <w:p>
      <w:r>
        <w:t>!</w:t>
        <w:tab/>
        <w:t>- B</w:t>
      </w:r>
    </w:p>
    <w:p>
      <w:r>
        <w:t>*</w:t>
      </w:r>
    </w:p>
    <w:p>
      <w:r>
        <w:t>* -</w:t>
      </w:r>
    </w:p>
    <w:p>
      <w:r>
        <w:t>1(*</w:t>
        <w:tab/>
        <w:t>6</w:t>
      </w:r>
    </w:p>
    <w:p>
      <w:r>
        <w:t>(</w:t>
      </w:r>
    </w:p>
    <w:p>
      <w:r>
        <w:t>* C -</w:t>
      </w:r>
    </w:p>
    <w:p>
      <w:r>
        <w:t>@@</w:t>
      </w:r>
    </w:p>
    <w:p>
      <w:r>
        <w:t>@@E6 * 3.</w:t>
        <w:tab/>
        <w:t>* ?--*</w:t>
      </w:r>
    </w:p>
    <w:p>
      <w:r>
        <w:t>: C</w:t>
      </w:r>
    </w:p>
    <w:p>
      <w:r>
        <w:t>* -(- C</w:t>
      </w:r>
    </w:p>
    <w:p>
      <w:r>
        <w:t>2*</w:t>
      </w:r>
    </w:p>
    <w:p>
      <w:r>
        <w:t>*=-</w:t>
      </w:r>
    </w:p>
    <w:p>
      <w:r>
        <w:t>*</w:t>
      </w:r>
    </w:p>
    <w:p>
      <w:r>
        <w:t>#%%%%%%6 *:* = 2= C - K!3)</w:t>
      </w:r>
    </w:p>
    <w:p>
      <w:r>
        <w:t>E &lt;</w:t>
        <w:tab/>
        <w:t>2 @@@6</w:t>
      </w:r>
    </w:p>
    <w:p>
      <w:r>
        <w:t>E</w:t>
      </w:r>
    </w:p>
    <w:p>
      <w:r>
        <w:t>!""#$</w:t>
      </w:r>
    </w:p>
    <w:p>
      <w:r>
        <w:t>/"9A@@@6 9</w:t>
      </w:r>
    </w:p>
    <w:p>
      <w:r>
        <w:t>?</w:t>
        <w:tab/>
        <w:t>L9 $ *=- *</w:t>
        <w:tab/>
        <w:t>-</w:t>
      </w:r>
    </w:p>
    <w:p>
      <w:r>
        <w:t>.-</w:t>
        <w:tab/>
        <w:t>-?</w:t>
      </w:r>
    </w:p>
    <w:p>
      <w:r>
        <w:t>* C</w:t>
      </w:r>
    </w:p>
    <w:p>
      <w:r>
        <w:t>@@</w:t>
      </w:r>
    </w:p>
    <w:p>
      <w:r>
        <w:t>@@E 2 - B</w:t>
      </w:r>
    </w:p>
    <w:p>
      <w:r>
        <w:t>-(*6 (</w:t>
      </w:r>
    </w:p>
    <w:p>
      <w:r>
        <w:t>?*-</w:t>
      </w:r>
    </w:p>
    <w:p>
      <w:r>
        <w:t>6 B *</w:t>
      </w:r>
    </w:p>
    <w:p>
      <w:r>
        <w:t>-6</w:t>
      </w:r>
    </w:p>
    <w:p>
      <w:r>
        <w:t>2</w:t>
      </w:r>
    </w:p>
    <w:p>
      <w:r>
        <w:t>*9 @</w:t>
      </w:r>
    </w:p>
    <w:p>
      <w:r>
        <w:t>*</w:t>
      </w:r>
    </w:p>
    <w:p>
      <w:r>
        <w:t>C</w:t>
      </w:r>
    </w:p>
    <w:p>
      <w:r>
        <w:t>@@</w:t>
      </w:r>
    </w:p>
    <w:p>
      <w:r>
        <w:t>@@E K!3)</w:t>
      </w:r>
    </w:p>
    <w:p>
      <w:r>
        <w:t>E &lt;</w:t>
        <w:tab/>
        <w:t>2 @@@6</w:t>
      </w:r>
    </w:p>
    <w:p>
      <w:r>
        <w:t>/9/@@A 9 EL9</w:t>
      </w:r>
    </w:p>
    <w:p>
      <w:r>
        <w:t>$ 1(* *? C ?*-</w:t>
      </w:r>
    </w:p>
    <w:p>
      <w:r>
        <w:t>-</w:t>
      </w:r>
    </w:p>
    <w:p>
      <w:r>
        <w:t>-(</w:t>
      </w:r>
    </w:p>
    <w:p>
      <w:r>
        <w:t>2*</w:t>
      </w:r>
    </w:p>
    <w:p>
      <w:r>
        <w:t>3%%%%%%%6</w:t>
      </w:r>
    </w:p>
    <w:p>
      <w:r>
        <w:t>#%%%%%%% 1</w:t>
      </w:r>
    </w:p>
    <w:p>
      <w:r>
        <w:t>?** 2 ??</w:t>
      </w:r>
    </w:p>
    <w:p>
      <w:r>
        <w:t>&lt;</w:t>
        <w:tab/>
        <w:t>2 @@6</w:t>
      </w:r>
    </w:p>
    <w:p>
      <w:r>
        <w:t>16</w:t>
      </w:r>
    </w:p>
    <w:p>
      <w:r>
        <w:t>:*- *=6</w:t>
      </w:r>
    </w:p>
    <w:p>
      <w:r>
        <w:t>: * ?1 B * *=-9 &amp; *-( 2 6 6 J</w:t>
      </w:r>
    </w:p>
    <w:p>
      <w:r>
        <w:t>(</w:t>
      </w:r>
    </w:p>
    <w:p>
      <w:r>
        <w:t>- : 3%%%%%%% ? 2*9</w:t>
      </w:r>
    </w:p>
    <w:p>
      <w:r>
        <w:t>$ 3.</w:t>
        <w:tab/>
        <w:t>* ?--*</w:t>
      </w:r>
    </w:p>
    <w:p>
      <w:r>
        <w:t>* &lt; *2- : *9 @</w:t>
      </w:r>
    </w:p>
    <w:p>
      <w:r>
        <w:t>* C6</w:t>
      </w:r>
    </w:p>
    <w:p>
      <w:r>
        <w:t>J : *9 9</w:t>
      </w:r>
    </w:p>
    <w:p>
      <w:r>
        <w:t>1(*</w:t>
      </w:r>
    </w:p>
    <w:p>
      <w:r>
        <w:t>@ ?- .</w:t>
      </w:r>
    </w:p>
    <w:p>
      <w:r>
        <w:t>M</w:t>
      </w:r>
    </w:p>
    <w:p>
      <w:r>
        <w:t>N C .-</w:t>
        <w:tab/>
        <w:t>-?</w:t>
      </w:r>
    </w:p>
    <w:p>
      <w:r>
        <w:t>?*-</w:t>
      </w:r>
    </w:p>
    <w:p>
      <w:r>
        <w:t>6</w:t>
      </w:r>
    </w:p>
    <w:p>
      <w:r>
        <w:t>:6 *- B *</w:t>
      </w:r>
    </w:p>
    <w:p>
      <w:r>
        <w:t>M 1(* N *:</w:t>
      </w:r>
    </w:p>
    <w:p>
      <w:r>
        <w:t>.*( B * (</w:t>
      </w:r>
    </w:p>
    <w:p>
      <w:r>
        <w:t>#%%%%%%9</w:t>
      </w:r>
    </w:p>
    <w:p>
      <w:r>
        <w:t>2</w:t>
      </w:r>
    </w:p>
    <w:p>
      <w:r>
        <w:t>2 *9 9</w:t>
      </w:r>
    </w:p>
    <w:p>
      <w:r>
        <w:t>1(*</w:t>
      </w:r>
    </w:p>
    <w:p>
      <w:r>
        <w:t>@@</w:t>
      </w:r>
    </w:p>
    <w:p>
      <w:r>
        <w:t>: -16 C</w:t>
      </w:r>
    </w:p>
    <w:p>
      <w:r>
        <w:t>:* * *-</w:t>
      </w:r>
    </w:p>
    <w:p>
      <w:r>
        <w:t>2 ? 2*</w:t>
      </w:r>
    </w:p>
    <w:p>
      <w:r>
        <w:t>-</w:t>
      </w:r>
    </w:p>
    <w:p>
      <w:r>
        <w:t>* .</w:t>
      </w:r>
    </w:p>
    <w:p>
      <w:r>
        <w:t>1(*</w:t>
        <w:tab/>
        <w:t>9</w:t>
      </w:r>
    </w:p>
    <w:p>
      <w:r>
        <w:t>??*- - 2 J6</w:t>
      </w:r>
    </w:p>
    <w:p>
      <w:r>
        <w:t>6 -* M</w:t>
      </w:r>
    </w:p>
    <w:p>
      <w:r>
        <w:t>* N9 &amp;</w:t>
      </w:r>
    </w:p>
    <w:p>
      <w:r>
        <w:t>B</w:t>
      </w:r>
    </w:p>
    <w:p>
      <w:r>
        <w:t>&lt;6 ( -2</w:t>
        <w:tab/>
        <w:t>** - ? 16 * 3.</w:t>
        <w:tab/>
        <w:t>* ?--*</w:t>
      </w:r>
    </w:p>
    <w:p>
      <w:r>
        <w:t>-</w:t>
      </w:r>
    </w:p>
    <w:p>
      <w:r>
        <w:t>:6 2 *</w:t>
      </w:r>
    </w:p>
    <w:p>
      <w:r>
        <w:t>*-</w:t>
      </w:r>
    </w:p>
    <w:p>
      <w:r>
        <w:t>*</w:t>
      </w:r>
    </w:p>
    <w:p>
      <w:r>
        <w:t>-(*</w:t>
      </w:r>
    </w:p>
    <w:p>
      <w:r>
        <w:t>C6 * *=- 2</w:t>
      </w:r>
    </w:p>
    <w:p>
      <w:r>
        <w:t>. ?</w:t>
      </w:r>
    </w:p>
    <w:p>
      <w:r>
        <w:t>: * *=</w:t>
      </w:r>
    </w:p>
    <w:p>
      <w:r>
        <w:t>( *-(*-</w:t>
      </w:r>
    </w:p>
    <w:p>
      <w:r>
        <w:t>* .-</w:t>
        <w:tab/>
        <w:t>-? 6</w:t>
      </w:r>
    </w:p>
    <w:p>
      <w:r>
        <w:t>-2 C</w:t>
      </w:r>
    </w:p>
    <w:p>
      <w:r>
        <w:t>* -*- -</w:t>
      </w:r>
    </w:p>
    <w:p>
      <w:r>
        <w:t>-</w:t>
        <w:tab/>
        <w:t>-6</w:t>
      </w:r>
    </w:p>
    <w:p>
      <w:r>
        <w:t>:</w:t>
      </w:r>
    </w:p>
    <w:p>
      <w:r>
        <w:t>2 : ** - ??2 * 2*</w:t>
        <w:tab/>
        <w:t>-</w:t>
      </w:r>
    </w:p>
    <w:p>
      <w:r>
        <w:t>* *= K.6 9</w:t>
      </w:r>
    </w:p>
    <w:p>
      <w:r>
        <w:t>.L9</w:t>
      </w:r>
    </w:p>
    <w:p>
      <w:r>
        <w:t>* -</w:t>
        <w:tab/>
        <w:t>6 #%%%%%% 2 *</w:t>
      </w:r>
    </w:p>
    <w:p>
      <w:r>
        <w:t>?</w:t>
      </w:r>
    </w:p>
    <w:p>
      <w:r>
        <w:t>* 1(*</w:t>
      </w:r>
    </w:p>
    <w:p>
      <w:r>
        <w:t>* ?*-</w:t>
      </w:r>
    </w:p>
    <w:p>
      <w:r>
        <w:t>6</w:t>
      </w:r>
    </w:p>
    <w:p>
      <w:r>
        <w:t>? 2 -</w:t>
      </w:r>
    </w:p>
    <w:p>
      <w:r>
        <w:t>*-(*-</w:t>
      </w:r>
    </w:p>
    <w:p>
      <w:r>
        <w:t>* -</w:t>
      </w:r>
    </w:p>
    <w:p>
      <w:r>
        <w:t>* .-</w:t>
        <w:tab/>
        <w:t>-?</w:t>
      </w:r>
    </w:p>
    <w:p>
      <w:r>
        <w:t>* C @@</w:t>
      </w:r>
    </w:p>
    <w:p>
      <w:r>
        <w:t>@@E K6 9</w:t>
      </w:r>
    </w:p>
    <w:p>
      <w:r>
        <w:t>L9</w:t>
      </w:r>
    </w:p>
    <w:p>
      <w:r>
        <w:t>! * &lt; : * ?*-</w:t>
      </w:r>
    </w:p>
    <w:p>
      <w:r>
        <w:t>- ??</w:t>
      </w:r>
    </w:p>
    <w:p>
      <w:r>
        <w:t>* 2*</w:t>
      </w:r>
    </w:p>
    <w:p>
      <w:r>
        <w:t>*( #%%%%%%</w:t>
      </w:r>
    </w:p>
    <w:p>
      <w:r>
        <w:t>C</w:t>
      </w:r>
    </w:p>
    <w:p>
      <w:r>
        <w:t>(</w:t>
        <w:tab/>
        <w:t>9</w:t>
      </w:r>
    </w:p>
    <w:p>
      <w:r>
        <w:t>: -1 *:</w:t>
      </w:r>
    </w:p>
    <w:p>
      <w:r>
        <w:t>C .-</w:t>
        <w:tab/>
        <w:t>-?</w:t>
      </w:r>
    </w:p>
    <w:p>
      <w:r>
        <w:t>* * #%%%%%% M</w:t>
      </w:r>
    </w:p>
    <w:p>
      <w:r>
        <w:t>@@ B</w:t>
      </w:r>
    </w:p>
    <w:p>
      <w:r>
        <w:t>N</w:t>
      </w:r>
    </w:p>
    <w:p>
      <w:r>
        <w:t>* * #%%%%%%% @@AF C - 2</w:t>
      </w:r>
    </w:p>
    <w:p>
      <w:r>
        <w:t>??</w:t>
      </w:r>
    </w:p>
    <w:p>
      <w:r>
        <w:t>1 * C * C -</w:t>
      </w:r>
    </w:p>
    <w:p>
      <w:r>
        <w:t>@@</w:t>
      </w:r>
    </w:p>
    <w:p>
      <w:r>
        <w:t>@@E : * *</w:t>
        <w:tab/>
        <w:t>-</w:t>
      </w:r>
    </w:p>
    <w:p>
      <w:r>
        <w:t>.-</w:t>
        <w:tab/>
        <w:t>-?</w:t>
      </w:r>
    </w:p>
    <w:p>
      <w:r>
        <w:t>* * .-</w:t>
        <w:tab/>
        <w:t>-?</w:t>
      </w:r>
    </w:p>
    <w:p>
      <w:r>
        <w:t>-6 (</w:t>
      </w:r>
    </w:p>
    <w:p>
      <w:r>
        <w:t>?*-</w:t>
      </w:r>
    </w:p>
    <w:p>
      <w:r>
        <w:t>9</w:t>
      </w:r>
    </w:p>
    <w:p>
      <w:r>
        <w:t>$ :</w:t>
      </w:r>
    </w:p>
    <w:p>
      <w:r>
        <w:t>J ?</w:t>
      </w:r>
    </w:p>
    <w:p>
      <w:r>
        <w:t>*B9</w:t>
      </w:r>
    </w:p>
    <w:p>
      <w:r>
        <w:t>! : * *2- * 3.</w:t>
        <w:tab/>
        <w:t>* ?--*6 * 1(*</w:t>
      </w:r>
    </w:p>
    <w:p>
      <w:r>
        <w:t>* ?*-</w:t>
      </w:r>
    </w:p>
    <w:p>
      <w:r>
        <w:t>??</w:t>
      </w:r>
    </w:p>
    <w:p>
      <w:r>
        <w:t>J ?-</w:t>
      </w:r>
    </w:p>
    <w:p>
      <w:r>
        <w:t>#%%%%%%6</w:t>
      </w:r>
    </w:p>
    <w:p>
      <w:r>
        <w:t>*</w:t>
      </w:r>
    </w:p>
    <w:p>
      <w:r>
        <w:t>X *-(*-</w:t>
      </w:r>
    </w:p>
    <w:p>
      <w:r>
        <w:t>*</w:t>
        <w:tab/>
        <w:t>-</w:t>
      </w:r>
    </w:p>
    <w:p>
      <w:r>
        <w:t>.-</w:t>
        <w:tab/>
        <w:t>-?</w:t>
      </w:r>
    </w:p>
    <w:p>
      <w:r>
        <w:t>* *</w:t>
      </w:r>
    </w:p>
    <w:p>
      <w:r>
        <w:t>-</w:t>
      </w:r>
    </w:p>
    <w:p>
      <w:r>
        <w:t>(</w:t>
      </w:r>
    </w:p>
    <w:p>
      <w:r>
        <w:t>-9 ! *CJ6 * ?*-</w:t>
      </w:r>
    </w:p>
    <w:p>
      <w:r>
        <w:t>2 J *</w:t>
      </w:r>
    </w:p>
    <w:p>
      <w:r>
        <w:t>!""#$</w:t>
      </w:r>
    </w:p>
    <w:p>
      <w:r>
        <w:t>-</w:t>
      </w:r>
    </w:p>
    <w:p>
      <w:r>
        <w:t>-(</w:t>
      </w:r>
    </w:p>
    <w:p>
      <w:r>
        <w:t>6</w:t>
      </w:r>
    </w:p>
    <w:p>
      <w:r>
        <w:t>-?</w:t>
        <w:tab/>
        <w:t>2</w:t>
        <w:tab/>
        <w:t>6</w:t>
      </w:r>
    </w:p>
    <w:p>
      <w:r>
        <w:t>1</w:t>
      </w:r>
    </w:p>
    <w:p>
      <w:r>
        <w:t>6</w:t>
      </w:r>
    </w:p>
    <w:p>
      <w:r>
        <w:t>: * --</w:t>
      </w:r>
    </w:p>
    <w:p>
      <w:r>
        <w:t>*</w:t>
        <w:tab/>
        <w:t>9</w:t>
      </w:r>
    </w:p>
    <w:p>
      <w:r>
        <w:t>: 6</w:t>
      </w:r>
    </w:p>
    <w:p>
      <w:r>
        <w:t>*</w:t>
      </w:r>
    </w:p>
    <w:p>
      <w:r>
        <w:t>* ?</w:t>
        <w:tab/>
        <w:t>6 J</w:t>
      </w:r>
    </w:p>
    <w:p>
      <w:r>
        <w:t>* ? : * ?*- M</w:t>
      </w:r>
    </w:p>
    <w:p>
      <w:r>
        <w:t>* . 2*</w:t>
      </w:r>
    </w:p>
    <w:p>
      <w:r>
        <w:t>#%%%%%% K 2</w:t>
      </w:r>
    </w:p>
    <w:p>
      <w:r>
        <w:t>#%%%%%%LF</w:t>
      </w:r>
    </w:p>
    <w:p>
      <w:r>
        <w:t>-</w:t>
      </w:r>
    </w:p>
    <w:p>
      <w:r>
        <w:t>2 J ?*-</w:t>
      </w:r>
    </w:p>
    <w:p>
      <w:r>
        <w:t>* .</w:t>
      </w:r>
    </w:p>
    <w:p>
      <w:r>
        <w:t>1(* 6 *:*</w:t>
      </w:r>
    </w:p>
    <w:p>
      <w:r>
        <w:t>J ?-</w:t>
      </w:r>
    </w:p>
    <w:p>
      <w:r>
        <w:t>-2N9</w:t>
      </w:r>
    </w:p>
    <w:p>
      <w:r>
        <w:t>! * &lt; :</w:t>
      </w:r>
    </w:p>
    <w:p>
      <w:r>
        <w:t>M (</w:t>
        <w:tab/>
        <w:tab/>
        <w:t>( N</w:t>
      </w:r>
    </w:p>
    <w:p>
      <w:r>
        <w:t>*( - #%%%%%% \</w:t>
      </w:r>
    </w:p>
    <w:p>
      <w:r>
        <w:t>#%%%%%%%</w:t>
      </w:r>
    </w:p>
    <w:p>
      <w:r>
        <w:t>J</w:t>
      </w:r>
    </w:p>
    <w:p>
      <w:r>
        <w:t>.*6 *</w:t>
      </w:r>
    </w:p>
    <w:p>
      <w:r>
        <w:t>?*-</w:t>
      </w:r>
    </w:p>
    <w:p>
      <w:r>
        <w:t>1(* -</w:t>
      </w:r>
    </w:p>
    <w:p>
      <w:r>
        <w:t>2 .&lt;2 .*</w:t>
      </w:r>
    </w:p>
    <w:p>
      <w:r>
        <w:t>#%%%%%%%9</w:t>
      </w:r>
    </w:p>
    <w:p>
      <w:r>
        <w:t>: -1 C*</w:t>
      </w:r>
    </w:p>
    <w:p>
      <w:r>
        <w:t>.*-</w:t>
      </w:r>
    </w:p>
    <w:p>
      <w:r>
        <w:t>-*</w:t>
      </w:r>
    </w:p>
    <w:p>
      <w:r>
        <w:t>(</w:t>
        <w:tab/>
        <w:t>-J</w:t>
      </w:r>
    </w:p>
    <w:p>
      <w:r>
        <w:t>*</w:t>
      </w:r>
    </w:p>
    <w:p>
      <w:r>
        <w:t>2 *</w:t>
      </w:r>
    </w:p>
    <w:p>
      <w:r>
        <w:t>** ?*- K9 @ *9</w:t>
      </w:r>
    </w:p>
    <w:p>
      <w:r>
        <w:t>F 3;#8#THS#6 9 6</w:t>
      </w:r>
    </w:p>
    <w:p>
      <w:r>
        <w:t>9 @ L9</w:t>
      </w:r>
    </w:p>
    <w:p>
      <w:r>
        <w:t>!</w:t>
      </w:r>
    </w:p>
    <w:p>
      <w:r>
        <w:t>?-6 *</w:t>
      </w:r>
    </w:p>
    <w:p>
      <w:r>
        <w:t>*12 : 3%%%%%%%</w:t>
      </w:r>
    </w:p>
    <w:p>
      <w:r>
        <w:t>&lt;? **</w:t>
      </w:r>
    </w:p>
    <w:p>
      <w:r>
        <w:t>* 1</w:t>
      </w:r>
    </w:p>
    <w:p>
      <w:r>
        <w:t>*</w:t>
      </w:r>
    </w:p>
    <w:p>
      <w:r>
        <w:t>**- *</w:t>
      </w:r>
    </w:p>
    <w:p>
      <w:r>
        <w:t>D ?9 :* -* B</w:t>
      </w:r>
    </w:p>
    <w:p>
      <w:r>
        <w:t>6</w:t>
      </w:r>
    </w:p>
    <w:p>
      <w:r>
        <w:t>2 *</w:t>
      </w:r>
    </w:p>
    <w:p>
      <w:r>
        <w:t>&lt;(6</w:t>
      </w:r>
    </w:p>
    <w:p>
      <w:r>
        <w:t>2 * 9</w:t>
      </w:r>
    </w:p>
    <w:p>
      <w:r>
        <w:t>.</w:t>
        <w:tab/>
        <w:t>6 3%%%%%%%</w:t>
      </w:r>
    </w:p>
    <w:p>
      <w:r>
        <w:t>- B</w:t>
      </w:r>
    </w:p>
    <w:p>
      <w:r>
        <w:t>: 2 *</w:t>
      </w:r>
    </w:p>
    <w:p>
      <w:r>
        <w:t>-</w:t>
      </w:r>
    </w:p>
    <w:p>
      <w:r>
        <w:t>#%%%%%%% K!3)</w:t>
      </w:r>
    </w:p>
    <w:p>
      <w:r>
        <w:t>E &lt;</w:t>
        <w:tab/>
        <w:t>2 @@@6</w:t>
      </w:r>
    </w:p>
    <w:p>
      <w:r>
        <w:t>/"9A@@A</w:t>
      </w:r>
    </w:p>
    <w:p>
      <w:r>
        <w:t>/9/@@AL6</w:t>
      </w:r>
    </w:p>
    <w:p>
      <w:r>
        <w:t>*</w:t>
      </w:r>
    </w:p>
    <w:p>
      <w:r>
        <w:t>C* :*</w:t>
      </w:r>
    </w:p>
    <w:p>
      <w:r>
        <w:t>.-</w:t>
        <w:tab/>
        <w:t>-?6 **</w:t>
      </w:r>
    </w:p>
    <w:p>
      <w:r>
        <w:t>B *2</w:t>
        <w:tab/>
        <w:t>6</w:t>
      </w:r>
    </w:p>
    <w:p>
      <w:r>
        <w:t>* J</w:t>
      </w:r>
    </w:p>
    <w:p>
      <w:r>
        <w:t>#%%%%%%%</w:t>
      </w:r>
    </w:p>
    <w:p>
      <w:r>
        <w:t>-- -</w:t>
      </w:r>
    </w:p>
    <w:p>
      <w:r>
        <w:t>;%%%%%%%%6</w:t>
      </w:r>
    </w:p>
    <w:p>
      <w:r>
        <w:t>** ?*- 1</w:t>
      </w:r>
    </w:p>
    <w:p>
      <w:r>
        <w:t>( - 9</w:t>
      </w:r>
    </w:p>
    <w:p>
      <w:r>
        <w:t>$</w:t>
      </w:r>
    </w:p>
    <w:p>
      <w:r>
        <w:t>1 * #%%%%%%% B *</w:t>
      </w:r>
    </w:p>
    <w:p>
      <w:r>
        <w:t>.-</w:t>
        <w:tab/>
        <w:t>-?</w:t>
      </w:r>
    </w:p>
    <w:p>
      <w:r>
        <w:t>J ?*-</w:t>
      </w:r>
    </w:p>
    <w:p>
      <w:r>
        <w:t>:</w:t>
      </w:r>
    </w:p>
    <w:p>
      <w:r>
        <w:t>-6</w:t>
      </w:r>
    </w:p>
    <w:p>
      <w:r>
        <w:t>:**</w:t>
      </w:r>
    </w:p>
    <w:p>
      <w:r>
        <w:t>?</w:t>
      </w:r>
    </w:p>
    <w:p>
      <w:r>
        <w:t>9</w:t>
      </w:r>
    </w:p>
    <w:p>
      <w:r>
        <w:t>9 $ *</w:t>
      </w:r>
    </w:p>
    <w:p>
      <w:r>
        <w:t>#%%%%%%%</w:t>
      </w:r>
    </w:p>
    <w:p>
      <w:r>
        <w:t>3%%%%%%%</w:t>
      </w:r>
    </w:p>
    <w:p>
      <w:r>
        <w:t>2</w:t>
      </w:r>
    </w:p>
    <w:p>
      <w:r>
        <w:t>2* *(</w:t>
      </w:r>
    </w:p>
    <w:p>
      <w:r>
        <w:t>?9 @@DA/A9</w:t>
      </w:r>
    </w:p>
    <w:p>
      <w:r>
        <w:t>?9 D/A99</w:t>
      </w:r>
    </w:p>
    <w:p>
      <w:r>
        <w:t>$ *</w:t>
      </w:r>
    </w:p>
    <w:p>
      <w:r>
        <w:t>3%%%%%%%</w:t>
      </w:r>
    </w:p>
    <w:p>
      <w:r>
        <w:t>1 *( ?</w:t>
        <w:tab/>
        <w:t>-6 * : *</w:t>
      </w:r>
    </w:p>
    <w:p>
      <w:r>
        <w:t>#%%%%%%%</w:t>
      </w:r>
    </w:p>
    <w:p>
      <w:r>
        <w:t>* 9 "</w:t>
        <w:tab/>
        <w:t>6 *-* *</w:t>
      </w:r>
    </w:p>
    <w:p>
      <w:r>
        <w:t>?9 /9 2-</w:t>
      </w:r>
    </w:p>
    <w:p>
      <w:r>
        <w:t>#%%%%%%%</w:t>
      </w:r>
    </w:p>
    <w:p>
      <w:r>
        <w:t>: B *#</w:t>
      </w:r>
    </w:p>
    <w:p>
      <w:r>
        <w:t>0</w:t>
        <w:tab/>
        <w:t>129 ,*</w:t>
      </w:r>
    </w:p>
    <w:p>
      <w:r>
        <w:t>&lt;?</w:t>
      </w:r>
    </w:p>
    <w:p>
      <w:r>
        <w:t>**</w:t>
      </w:r>
    </w:p>
    <w:p>
      <w:r>
        <w:t>#%%%%%%% B</w:t>
      </w:r>
    </w:p>
    <w:p>
      <w:r>
        <w:t>. B 3%%%%%%% *-* * C -</w:t>
      </w:r>
    </w:p>
    <w:p>
      <w:r>
        <w:t>6</w:t>
      </w:r>
    </w:p>
    <w:p>
      <w:r>
        <w:t>?9 A99</w:t>
      </w:r>
    </w:p>
    <w:p>
      <w:r>
        <w:t>,*</w:t>
      </w:r>
    </w:p>
    <w:p>
      <w:r>
        <w:t>**-</w:t>
      </w:r>
    </w:p>
    <w:p>
      <w:r>
        <w:t>- 6</w:t>
      </w:r>
    </w:p>
    <w:p>
      <w:r>
        <w:t>= *-</w:t>
      </w:r>
    </w:p>
    <w:p>
      <w:r>
        <w:t>1 --9</w:t>
      </w:r>
    </w:p>
    <w:p>
      <w:r>
        <w:t>!""#$</w:t>
      </w:r>
    </w:p>
    <w:p>
      <w:r>
        <w:t>-./,.</w:t>
      </w:r>
    </w:p>
    <w:p>
      <w:r>
        <w:t>$</w:t>
      </w:r>
    </w:p>
    <w:p>
      <w:r>
        <w:t>*</w:t>
      </w:r>
    </w:p>
    <w:p>
      <w:r>
        <w:t>6 (</w:t>
      </w:r>
    </w:p>
    <w:p>
      <w:r>
        <w:t>! * ? P</w:t>
      </w:r>
    </w:p>
    <w:p>
      <w:r>
        <w:t>-* 2.* * * &lt;-</w:t>
      </w:r>
    </w:p>
    <w:p>
      <w:r>
        <w:t>3%%%%%%%6</w:t>
      </w:r>
    </w:p>
    <w:p>
      <w:r>
        <w:t>6</w:t>
      </w:r>
    </w:p>
    <w:p>
      <w:r>
        <w:t>#%%%%%%% &amp;!</w:t>
      </w:r>
    </w:p>
    <w:p>
      <w:r>
        <w:t>6</w:t>
      </w:r>
    </w:p>
    <w:p>
      <w:r>
        <w:t>* &lt;(</w:t>
      </w:r>
    </w:p>
    <w:p>
      <w:r>
        <w:t>* @ .</w:t>
      </w:r>
    </w:p>
    <w:p>
      <w:r>
        <w:t>* 3.</w:t>
        <w:tab/>
        <w:t>*</w:t>
      </w:r>
    </w:p>
    <w:p>
      <w:r>
        <w:t>"6 ( 6</w:t>
      </w:r>
    </w:p>
    <w:p>
      <w:r>
        <w:t>*</w:t>
      </w:r>
    </w:p>
    <w:p>
      <w:r>
        <w:t>F</w:t>
      </w:r>
    </w:p>
    <w:p>
      <w:r>
        <w:t>! ? P</w:t>
      </w:r>
    </w:p>
    <w:p>
      <w:r>
        <w:t>!</w:t>
        <w:tab/>
        <w:tab/>
        <w:t>* * &lt;( F</w:t>
      </w:r>
    </w:p>
    <w:p>
      <w:r>
        <w:t>&amp; B 2 P</w:t>
      </w:r>
    </w:p>
    <w:p>
      <w:r>
        <w:t>! * *-( 2</w:t>
      </w:r>
    </w:p>
    <w:p>
      <w:r>
        <w:t>#%%%%%%% &amp;!F</w:t>
      </w:r>
    </w:p>
    <w:p>
      <w:r>
        <w:t>#%%%%%%% &amp;! B 2 B 3%%%%%%%6 B</w:t>
      </w:r>
    </w:p>
    <w:p>
      <w:r>
        <w:t>*- -</w:t>
      </w:r>
    </w:p>
    <w:p>
      <w:r>
        <w:t>I /6 ?9 /D@9E</w:t>
      </w:r>
    </w:p>
    <w:p>
      <w:r>
        <w:t>K : **</w:t>
      </w:r>
    </w:p>
    <w:p>
      <w:r>
        <w:t>?</w:t>
      </w:r>
    </w:p>
    <w:p>
      <w:r>
        <w:t>: L6 2</w:t>
      </w:r>
    </w:p>
    <w:p>
      <w:r>
        <w:t>-J</w:t>
      </w:r>
    </w:p>
    <w:p>
      <w:r>
        <w:t>B ER * 1 * E 2* 6</w:t>
      </w:r>
    </w:p>
    <w:p>
      <w:r>
        <w:t>=</w:t>
        <w:tab/>
        <w:tab/>
        <w:t>6</w:t>
      </w:r>
    </w:p>
    <w:p>
      <w:r>
        <w:t>?9 EDE9@ K</w:t>
        <w:tab/>
        <w:t>: ** : ?</w:t>
      </w:r>
    </w:p>
    <w:p>
      <w:r>
        <w:t>L6 G</w:t>
      </w:r>
    </w:p>
    <w:p>
      <w:r>
        <w:t>&amp;#6 2*</w:t>
      </w:r>
    </w:p>
    <w:p>
      <w:r>
        <w:t>. F</w:t>
      </w:r>
    </w:p>
    <w:p>
      <w:r>
        <w:t>: #%%%%%%% &amp;!</w:t>
      </w:r>
    </w:p>
    <w:p>
      <w:r>
        <w:t>-.6 2 3%%%%%%%6</w:t>
      </w:r>
    </w:p>
    <w:p>
      <w:r>
        <w:t>- C</w:t>
      </w:r>
    </w:p>
    <w:p>
      <w:r>
        <w:t>I @@A6 B 2</w:t>
      </w:r>
    </w:p>
    <w:p>
      <w:r>
        <w:t>*</w:t>
      </w:r>
    </w:p>
    <w:p>
      <w:r>
        <w:t>?9 D@@9</w:t>
      </w:r>
    </w:p>
    <w:p>
      <w:r>
        <w:t>K** ?</w:t>
      </w:r>
    </w:p>
    <w:p>
      <w:r>
        <w:t>?</w:t>
        <w:tab/>
        <w:t>L **</w:t>
        <w:tab/>
        <w:t>6</w:t>
      </w:r>
    </w:p>
    <w:p>
      <w:r>
        <w:t>. /</w:t>
      </w:r>
    </w:p>
    <w:p>
      <w:r>
        <w:t>6</w:t>
      </w:r>
    </w:p>
    <w:p>
      <w:r>
        <w:t>? *</w:t>
        <w:tab/>
        <w:t>F</w:t>
      </w:r>
    </w:p>
    <w:p>
      <w:r>
        <w:t>$</w:t>
      </w:r>
    </w:p>
    <w:p>
      <w:r>
        <w:t>:</w:t>
      </w:r>
    </w:p>
    <w:p>
      <w:r>
        <w:t>. B 2 B 3%%%%%%% * *- B *</w:t>
      </w:r>
    </w:p>
    <w:p>
      <w:r>
        <w:t>* -- 2F</w:t>
      </w:r>
    </w:p>
    <w:p>
      <w:r>
        <w:t>** : *</w:t>
      </w:r>
    </w:p>
    <w:p>
      <w:r>
        <w:t>!8&amp;</w:t>
      </w:r>
    </w:p>
    <w:p>
      <w:r>
        <w:t>*</w:t>
      </w:r>
    </w:p>
    <w:p>
      <w:r>
        <w:t>. B 3%%%%%%%F</w:t>
      </w:r>
    </w:p>
    <w:p>
      <w:r>
        <w:t>#%%%%%%% &amp;! B</w:t>
      </w:r>
    </w:p>
    <w:p>
      <w:r>
        <w:t>3%%%%%%%</w:t>
      </w:r>
    </w:p>
    <w:p>
      <w:r>
        <w:t>.-</w:t>
        <w:tab/>
        <w:t>-?</w:t>
      </w:r>
    </w:p>
    <w:p>
      <w:r>
        <w:t>J ?*-</w:t>
      </w:r>
    </w:p>
    <w:p>
      <w:r>
        <w:t>: ** C:** 2 -</w:t>
      </w:r>
    </w:p>
    <w:p>
      <w:r>
        <w:t>-F</w:t>
      </w:r>
    </w:p>
    <w:p>
      <w:r>
        <w:t>#%%%%%%% &amp;! B . B 3%%%%%%% *-* *</w:t>
      </w:r>
    </w:p>
    <w:p>
      <w:r>
        <w:t>?9 A9 K</w:t>
      </w:r>
    </w:p>
    <w:p>
      <w:r>
        <w:t>?</w:t>
        <w:tab/>
        <w:t>L</w:t>
      </w:r>
    </w:p>
    <w:p>
      <w:r>
        <w:t>: * 2-</w:t>
      </w:r>
    </w:p>
    <w:p>
      <w:r>
        <w:t>**6</w:t>
      </w:r>
    </w:p>
    <w:p>
      <w:r>
        <w:t>?9 /96</w:t>
      </w:r>
    </w:p>
    <w:p>
      <w:r>
        <w:t>: B *#</w:t>
      </w:r>
    </w:p>
    <w:p>
      <w:r>
        <w:t>0</w:t>
        <w:tab/>
        <w:t>12F</w:t>
      </w:r>
    </w:p>
    <w:p>
      <w:r>
        <w:t>-. *</w:t>
      </w:r>
    </w:p>
    <w:p>
      <w:r>
        <w:t>*</w:t>
        <w:tab/>
        <w:t>9</w:t>
      </w:r>
    </w:p>
    <w:p>
      <w:r>
        <w:t>$ (??1</w:t>
      </w:r>
    </w:p>
    <w:p>
      <w:r>
        <w:t>&lt;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