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CAPH/179/2003 vom 20. November 2003</w:t>
      </w:r>
    </w:p>
    <w:p>
      <w:r>
        <w:t>GE Cour de justice, 2003-11-20, DE</w:t>
      </w:r>
    </w:p>
    <w:p>
      <w:r>
        <w:rPr>
          <w:b/>
        </w:rPr>
        <w:t xml:space="preserve">Quelle: </w:t>
      </w:r>
      <w:r>
        <w:t>https://mcp.opencaselaw.ch/entscheid/ge_gerichte_CAPH_179_2003</w:t>
      </w:r>
    </w:p>
    <w:p>
      <w:r>
        <w:t>FR: GE_GERICHTE CAPH/179/2003 du 20 novembre 2003</w:t>
      </w:r>
    </w:p>
    <w:p>
      <w:r>
        <w:t>IT: GE_GERICHTE CAPH/179/2003 del 20 novembre 2003</w:t>
      </w:r>
    </w:p>
    <w:p>
      <w:pPr>
        <w:pStyle w:val="Heading2"/>
      </w:pPr>
      <w:r>
        <w:t>Regeste</w:t>
      </w:r>
    </w:p>
    <w:p>
      <w:r>
        <w:t>Résumé: T, de nationalité française, est engagée comme palefrenière dans un manège. Malgré un horaire contractuel de 47 heures hebdomadaires, le manège n'exigeait en réalité de T que 45 heures de travail. Suite au refus de celle-ci d'étendre son activité d'une heure, elle est licenciée. S'agissant d'un manège hippique et non d'une exploitation agricole, le CTT des travailleurs agricoles n'est pas applicable. T n'a pas droit à un salaire supérieur, son engagement ayant eu lieu avec l'assentiment de l'office cantonal de l'emploi. Le licenciement de T n'est pas abusif, les enquêtes faisant ressortir différents manquements. De plus, T n'était pas légitimée à refuser d'accomplir une heure de travail en plus, celle-ci de dépassant pas les conditions convenues contractuellement.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#%; '</w:t>
      </w:r>
    </w:p>
    <w:p>
      <w:r>
        <w:rPr>
          <w:b/>
        </w:rPr>
        <w:t>E. 7</w:t>
      </w:r>
    </w:p>
    <w:p>
      <w:r>
        <w:t>!!"#</w:t>
      </w:r>
    </w:p>
    <w:p>
      <w:r>
        <w:t>-7 5</w:t>
      </w:r>
    </w:p>
    <w:p>
      <w:r>
        <w:t>C</w:t>
      </w:r>
    </w:p>
    <w:p>
      <w:r>
        <w:t>5 &lt;-5- -</w:t>
      </w:r>
    </w:p>
    <w:p>
      <w:r>
        <w:t>- 81</w:t>
      </w:r>
    </w:p>
    <w:p>
      <w:r>
        <w:t>-</w:t>
      </w:r>
    </w:p>
    <w:p>
      <w:r>
        <w:t>-</w:t>
      </w:r>
    </w:p>
    <w:p>
      <w:r>
        <w:t>1-6 # - 8-1</w:t>
      </w:r>
    </w:p>
    <w:p>
      <w:r>
        <w:t>8 8-</w:t>
      </w:r>
    </w:p>
    <w:p>
      <w:r>
        <w:t>1-7</w:t>
      </w:r>
    </w:p>
    <w:p>
      <w:r>
        <w:t>8-8 : I- - -</w:t>
      </w:r>
    </w:p>
    <w:p>
      <w:r>
        <w:t>-6</w:t>
      </w:r>
    </w:p>
    <w:p>
      <w:r>
        <w:t>-6 , -6</w:t>
      </w:r>
    </w:p>
    <w:p>
      <w:r>
        <w:t>6</w:t>
      </w:r>
    </w:p>
    <w:p>
      <w:r>
        <w:t>#I</w:t>
      </w:r>
    </w:p>
    <w:p>
      <w:r>
        <w:t>- 8 85-</w:t>
      </w:r>
    </w:p>
    <w:p>
      <w:r>
        <w:t>: - :-8</w:t>
      </w:r>
    </w:p>
    <w:p>
      <w:r>
        <w:t>1-</w:t>
      </w:r>
    </w:p>
    <w:p>
      <w:r>
        <w:t>- -</w:t>
      </w:r>
    </w:p>
    <w:p>
      <w:r>
        <w:t>0&lt;</w:t>
      </w:r>
    </w:p>
    <w:p>
      <w:r>
        <w:t>8&lt;8 &lt;1</w:t>
      </w:r>
    </w:p>
    <w:p>
      <w:r>
        <w:t>1 :</w:t>
      </w:r>
    </w:p>
    <w:p>
      <w:r>
        <w:t>7</w:t>
      </w:r>
    </w:p>
    <w:p>
      <w:r>
        <w:t>: -</w:t>
        <w:tab/>
        <w:t>5-</w:t>
      </w:r>
    </w:p>
    <w:p>
      <w:r>
        <w:t>- 1 :86</w:t>
      </w:r>
    </w:p>
    <w:p>
      <w:r>
        <w:t>7 -</w:t>
      </w:r>
    </w:p>
    <w:p>
      <w:r>
        <w:t>8</w:t>
        <w:tab/>
        <w:t>8 : -I</w:t>
      </w:r>
    </w:p>
    <w:p>
      <w:r>
        <w:t>- 1-</w:t>
        <w:tab/>
        <w:t>8</w:t>
      </w:r>
    </w:p>
    <w:p>
      <w:r>
        <w:t>- -=</w:t>
      </w:r>
    </w:p>
    <w:p>
      <w:r>
        <w:t>8</w:t>
      </w:r>
    </w:p>
    <w:p>
      <w:r>
        <w:t>1</w:t>
      </w:r>
    </w:p>
    <w:p>
      <w:r>
        <w:t>- -</w:t>
      </w:r>
    </w:p>
    <w:p>
      <w:r>
        <w:t>51</w:t>
      </w:r>
    </w:p>
    <w:p>
      <w:r>
        <w:t>- 8 8-18</w:t>
      </w:r>
    </w:p>
    <w:p>
      <w:r>
        <w:t>@</w:t>
      </w:r>
    </w:p>
    <w:p>
      <w:r>
        <w:t>1 B 486</w:t>
      </w:r>
    </w:p>
    <w:p>
      <w:r>
        <w:t>6 # 888 I</w:t>
      </w:r>
    </w:p>
    <w:p>
      <w:r>
        <w:t>0 16 " - 07 - - @ : - -</w:t>
      </w:r>
    </w:p>
    <w:p>
      <w:r>
        <w:t>8&lt;- - @</w:t>
        <w:tab/>
        <w:t>8</w:t>
      </w:r>
    </w:p>
    <w:p>
      <w:r>
        <w:t>: -&lt; 81- 8 C</w:t>
      </w:r>
    </w:p>
    <w:p>
      <w:r>
        <w:t>-1 &lt;</w:t>
        <w:tab/>
        <w:t>7</w:t>
      </w:r>
    </w:p>
    <w:p>
      <w:r>
        <w:t>@@</w:t>
      </w:r>
    </w:p>
    <w:p>
      <w:r>
        <w:t>C</w:t>
      </w:r>
    </w:p>
    <w:p>
      <w:r>
        <w:t>- 888</w:t>
      </w:r>
    </w:p>
    <w:p>
      <w:r>
        <w:t>C 4@ - 8</w:t>
      </w:r>
    </w:p>
    <w:p>
      <w:r>
        <w:t>- --8</w:t>
      </w:r>
    </w:p>
    <w:p>
      <w:r>
        <w:t>- 86</w:t>
      </w:r>
    </w:p>
    <w:p>
      <w:r>
        <w:t>36</w:t>
      </w:r>
    </w:p>
    <w:p>
      <w:r>
        <w:t>#</w:t>
      </w:r>
    </w:p>
    <w:p>
      <w:r>
        <w:t>0 4@</w:t>
      </w:r>
    </w:p>
    <w:p>
      <w:r>
        <w:t>-8- -</w:t>
      </w:r>
    </w:p>
    <w:p>
      <w:r>
        <w:t>@6 C - &lt;</w:t>
      </w:r>
    </w:p>
    <w:p>
      <w:r>
        <w:t>- - -7 : 5 8&lt;- P6 /. #!Q6</w:t>
      </w:r>
    </w:p>
    <w:p>
      <w:r>
        <w:t>!</w:t>
      </w:r>
    </w:p>
    <w:p>
      <w:r>
        <w:t>#</w:t>
      </w:r>
    </w:p>
    <w:p>
      <w:r>
        <w:t>-</w:t>
      </w:r>
    </w:p>
    <w:p>
      <w:r>
        <w:t>A7 &lt; 7</w:t>
      </w:r>
    </w:p>
    <w:p>
      <w:r>
        <w:t>- @ F</w:t>
      </w:r>
    </w:p>
    <w:p>
      <w:r>
        <w:t>8- 15- -A - 48</w:t>
      </w:r>
    </w:p>
    <w:p>
      <w:r>
        <w:t>%&amp;&amp;&amp;&amp;&amp;&amp;</w:t>
      </w:r>
    </w:p>
    <w:p>
      <w:r>
        <w:t>- 4&lt;</w:t>
      </w:r>
    </w:p>
    <w:p>
      <w:r>
        <w:t>%5</w:t>
        <w:tab/>
        <w:t>-</w:t>
      </w:r>
    </w:p>
    <w:p>
      <w:r>
        <w:t>A</w:t>
      </w:r>
    </w:p>
    <w:p>
      <w:r>
        <w:t>,</w:t>
      </w:r>
    </w:p>
    <w:p>
      <w:r>
        <w:t>-</w:t>
      </w:r>
    </w:p>
    <w:p>
      <w:r>
        <w:t>X G</w:t>
      </w:r>
    </w:p>
    <w:p>
      <w:r>
        <w:t>@ F</w:t>
      </w:r>
    </w:p>
    <w:p>
      <w:r>
        <w:t>@</w:t>
      </w:r>
    </w:p>
    <w:p>
      <w:r>
        <w:t>4&lt;</w:t>
        <w:tab/>
        <w:t>G</w:t>
      </w:r>
    </w:p>
    <w:p>
      <w:r>
        <w:t>%&amp;&amp;&amp;&amp;&amp;&amp; C =</w:t>
      </w:r>
    </w:p>
    <w:p>
      <w:r>
        <w:t>8-</w:t>
      </w:r>
    </w:p>
    <w:p>
      <w:r>
        <w:t>@6G</w:t>
      </w:r>
    </w:p>
    <w:p>
      <w:r>
        <w:t>85 -</w:t>
      </w:r>
    </w:p>
    <w:p>
      <w:r>
        <w:t>-</w:t>
        <w:tab/>
        <w:t>G</w:t>
      </w:r>
    </w:p>
    <w:p>
      <w:r>
        <w:t># &lt;@@0</w:t>
      </w:r>
    </w:p>
    <w:p>
      <w:r>
        <w:t>4</w:t>
      </w:r>
    </w:p>
    <w:p>
      <w:r>
        <w:t>#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