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CAPH/178/2005 vom 12. September 2005</w:t>
      </w:r>
    </w:p>
    <w:p>
      <w:r>
        <w:t>GE Cour de justice, 2005-09-12, DE</w:t>
      </w:r>
    </w:p>
    <w:p>
      <w:r>
        <w:rPr>
          <w:b/>
        </w:rPr>
        <w:t xml:space="preserve">Quelle: </w:t>
      </w:r>
      <w:r>
        <w:t>https://mcp.opencaselaw.ch/entscheid/ge_gerichte_CAPH_178_2005</w:t>
      </w:r>
    </w:p>
    <w:p>
      <w:r>
        <w:t>FR: GE_GERICHTE CAPH/178/2005 du 12 septembre 2005</w:t>
      </w:r>
    </w:p>
    <w:p>
      <w:r>
        <w:t>IT: GE_GERICHTE CAPH/178/2005 del 12 settembre 2005</w:t>
      </w:r>
    </w:p>
    <w:p>
      <w:pPr>
        <w:pStyle w:val="Heading2"/>
      </w:pPr>
      <w:r>
        <w:t>Regeste</w:t>
      </w:r>
    </w:p>
    <w:p>
      <w:r>
        <w:t>Résumé: T travaille en tant que nettoyeur et aide-barman dans la discothèque de E, pour un salaire mensuel de fr. 3'000.-, payé de la main à la main. Certaines quittances sommaires sont établies, qui n'indiquent toutefois pas si des indemnités pour vacances ou jours fériés sont inclues. Dès lors, T a droit, selon la CCNT, à ces indemnités pour jours fériés, vacances, au 13ème salaire ainsi qu'au paiement du solde de ses salaires, que E ne parvient pas à démontrer avoir déjà réglé. T ne prouve par contre pas avoir accompli des heures supplémentaires, un contrôle approximatif du temps de travail tenu par E montrant que T n'a travaillé que pendant l'horaire conventionnel.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!""#$</w:t>
      </w:r>
    </w:p>
    <w:p>
      <w:r>
        <w:t>@6 I</w:t>
      </w:r>
    </w:p>
    <w:p>
      <w:r>
        <w:t>L</w:t>
      </w:r>
    </w:p>
    <w:p>
      <w:r>
        <w:t>.</w:t>
        <w:tab/>
        <w:t>6 $</w:t>
      </w:r>
    </w:p>
    <w:p>
      <w:r>
        <w:t>* * 3</w:t>
      </w:r>
    </w:p>
    <w:p>
      <w:r>
        <w:t>.*.</w:t>
      </w:r>
    </w:p>
    <w:p>
      <w:r>
        <w:t>@@</w:t>
      </w:r>
    </w:p>
    <w:p>
      <w:r>
        <w:t>L * * .</w:t>
      </w:r>
    </w:p>
    <w:p>
      <w:r>
        <w:t>H @6; L* . /.</w:t>
      </w:r>
    </w:p>
    <w:p>
      <w:r>
        <w:t>3 @**</w:t>
      </w:r>
    </w:p>
    <w:p>
      <w:r>
        <w:t>. .6 -*</w:t>
      </w:r>
    </w:p>
    <w:p>
      <w:r>
        <w:t>3 * * D</w:t>
      </w:r>
    </w:p>
    <w:p>
      <w:r>
        <w:t>* *</w:t>
      </w:r>
    </w:p>
    <w:p>
      <w:r>
        <w:t>@@/ .. Q.</w:t>
      </w:r>
    </w:p>
    <w:p>
      <w:r>
        <w:t>* .</w:t>
      </w:r>
    </w:p>
    <w:p>
      <w:r>
        <w:t>*</w:t>
      </w:r>
    </w:p>
    <w:p>
      <w:r>
        <w:t>/</w:t>
      </w:r>
    </w:p>
    <w:p>
      <w:r>
        <w:t>*D;</w:t>
      </w:r>
    </w:p>
    <w:p>
      <w:r>
        <w:t>* .L .* L * Q U</w:t>
      </w:r>
    </w:p>
    <w:p>
      <w:r>
        <w:t>/</w:t>
      </w:r>
    </w:p>
    <w:p>
      <w:r>
        <w:t>@</w:t>
      </w:r>
    </w:p>
    <w:p>
      <w:r>
        <w:t>* /6 # @@; * *</w:t>
      </w:r>
    </w:p>
    <w:p>
      <w:r>
        <w:t>.9* *L** /L M</w:t>
      </w:r>
    </w:p>
    <w:p>
      <w:r>
        <w:t>*</w:t>
      </w:r>
    </w:p>
    <w:p>
      <w:r>
        <w:t>. M / .9*</w:t>
      </w:r>
    </w:p>
    <w:p>
      <w:r>
        <w:t>.</w:t>
      </w:r>
    </w:p>
    <w:p>
      <w:r>
        <w:t>* .**.6 $</w:t>
      </w:r>
    </w:p>
    <w:p>
      <w:r>
        <w:t>*</w:t>
      </w:r>
    </w:p>
    <w:p>
      <w:r>
        <w:t>L *</w:t>
        <w:tab/>
        <w:t>. /</w:t>
      </w:r>
    </w:p>
    <w:p>
      <w:r>
        <w:t>**</w:t>
      </w:r>
    </w:p>
    <w:p>
      <w:r>
        <w:t>H @66 $ *?. .</w:t>
      </w:r>
    </w:p>
    <w:p>
      <w:r>
        <w:t>.*.</w:t>
      </w:r>
    </w:p>
    <w:p>
      <w:r>
        <w:t>* *?</w:t>
      </w:r>
    </w:p>
    <w:p>
      <w:r>
        <w:t>= ..</w:t>
      </w:r>
    </w:p>
    <w:p>
      <w:r>
        <w:t>/ A *!R&amp;</w:t>
      </w:r>
    </w:p>
    <w:p>
      <w:r>
        <w:t>*6</w:t>
      </w:r>
    </w:p>
    <w:p>
      <w:r>
        <w:t>;</w:t>
      </w:r>
    </w:p>
    <w:p>
      <w:r>
        <w:t>*</w:t>
      </w:r>
    </w:p>
    <w:p>
      <w:r>
        <w:t>* .</w:t>
      </w:r>
    </w:p>
    <w:p>
      <w:r>
        <w:t>/</w:t>
      </w:r>
    </w:p>
    <w:p>
      <w:r>
        <w:t>= @..;</w:t>
      </w:r>
    </w:p>
    <w:p>
      <w:r>
        <w:t>A</w:t>
      </w:r>
    </w:p>
    <w:p>
      <w:r>
        <w:t>L</w:t>
      </w:r>
    </w:p>
    <w:p>
      <w:r>
        <w:t>* *?6 # @@;</w:t>
      </w:r>
    </w:p>
    <w:p>
      <w:r>
        <w:t>*9</w:t>
      </w:r>
    </w:p>
    <w:p>
      <w:r>
        <w:t>. .</w:t>
      </w:r>
    </w:p>
    <w:p>
      <w:r>
        <w:t>*</w:t>
      </w:r>
    </w:p>
    <w:p>
      <w:r>
        <w:t>* *? *</w:t>
      </w:r>
    </w:p>
    <w:p>
      <w:r>
        <w:t>*</w:t>
      </w:r>
    </w:p>
    <w:p>
      <w:r>
        <w:t>*; . A @ * * *?.</w:t>
      </w:r>
    </w:p>
    <w:p>
      <w:r>
        <w:t>;</w:t>
      </w:r>
    </w:p>
    <w:p>
      <w:r>
        <w:t>*9</w:t>
      </w:r>
    </w:p>
    <w:p>
      <w:r>
        <w:t>*3</w:t>
      </w:r>
    </w:p>
    <w:p>
      <w:r>
        <w:t>/L.</w:t>
      </w:r>
    </w:p>
    <w:p>
      <w:r>
        <w:t>* *L** * *? /</w:t>
      </w:r>
    </w:p>
    <w:p>
      <w:r>
        <w:t>9 @ . *</w:t>
        <w:tab/>
        <w:t>*</w:t>
      </w:r>
    </w:p>
    <w:p>
      <w:r>
        <w:t>.</w:t>
      </w:r>
    </w:p>
    <w:p>
      <w:r>
        <w:t>/</w:t>
      </w:r>
    </w:p>
    <w:p>
      <w:r>
        <w:t>* ; *</w:t>
      </w:r>
    </w:p>
    <w:p>
      <w:r>
        <w:t>Q</w:t>
      </w:r>
    </w:p>
    <w:p>
      <w:r>
        <w:t>* 3 L * * /.</w:t>
      </w:r>
    </w:p>
    <w:p>
      <w:r>
        <w:t>* . B@6 !9;</w:t>
      </w:r>
    </w:p>
    <w:p>
      <w:r>
        <w:t>&amp; 1KK 6</w:t>
      </w:r>
    </w:p>
    <w:p>
      <w:r>
        <w:t>* .@. .C6</w:t>
      </w:r>
    </w:p>
    <w:p>
      <w:r>
        <w:t>C $</w:t>
      </w:r>
    </w:p>
    <w:p>
      <w:r>
        <w:t>*</w:t>
        <w:tab/>
        <w:t>.</w:t>
      </w:r>
    </w:p>
    <w:p>
      <w:r>
        <w:t>/.6 "</w:t>
      </w:r>
    </w:p>
    <w:p>
      <w:r>
        <w:t>* .</w:t>
        <w:tab/>
        <w:t>; *</w:t>
      </w:r>
    </w:p>
    <w:p>
      <w:r>
        <w:t>*</w:t>
      </w:r>
    </w:p>
    <w:p>
      <w:r>
        <w:t>.</w:t>
      </w:r>
    </w:p>
    <w:p>
      <w:r>
        <w:t>9 * 3</w:t>
      </w:r>
    </w:p>
    <w:p>
      <w:r>
        <w:t>*</w:t>
        <w:tab/>
        <w:t>.;</w:t>
      </w:r>
    </w:p>
    <w:p>
      <w:r>
        <w:t>*</w:t>
        <w:tab/>
        <w:t>.</w:t>
      </w:r>
    </w:p>
    <w:p>
      <w:r>
        <w:t>.;</w:t>
      </w:r>
    </w:p>
    <w:p>
      <w:r>
        <w:t>L @@; *&gt;.</w:t>
      </w:r>
    </w:p>
    <w:p>
      <w:r>
        <w:t>. D/; A . L *</w:t>
        <w:tab/>
        <w:t>.</w:t>
      </w:r>
    </w:p>
    <w:p>
      <w:r>
        <w:t>/**.</w:t>
      </w:r>
    </w:p>
    <w:p>
      <w:r>
        <w:t>* ; A</w:t>
      </w:r>
    </w:p>
    <w:p>
      <w:r>
        <w:t>J</w:t>
      </w:r>
    </w:p>
    <w:p>
      <w:r>
        <w:t>; *</w:t>
      </w:r>
    </w:p>
    <w:p>
      <w:r>
        <w:t>T * &gt; . /6 -*</w:t>
      </w:r>
    </w:p>
    <w:p>
      <w:r>
        <w:t>/**.</w:t>
      </w:r>
    </w:p>
    <w:p>
      <w:r>
        <w:t>* =</w:t>
        <w:tab/>
        <w:t>.;</w:t>
      </w:r>
    </w:p>
    <w:p>
      <w:r>
        <w:t>A</w:t>
      </w:r>
    </w:p>
    <w:p>
      <w:r>
        <w:t>.&gt; *./* @</w:t>
      </w:r>
    </w:p>
    <w:p>
      <w:r>
        <w:t>* *?</w:t>
      </w:r>
    </w:p>
    <w:p>
      <w:r>
        <w:t>. D / S @. A * *?.</w:t>
      </w:r>
    </w:p>
    <w:p>
      <w:r>
        <w:t>* =</w:t>
        <w:tab/>
        <w:t>. B J</w:t>
      </w:r>
    </w:p>
    <w:p>
      <w:r>
        <w:t>DC</w:t>
      </w:r>
    </w:p>
    <w:p>
      <w:r>
        <w:t>.*6 # @@;</w:t>
      </w:r>
    </w:p>
    <w:p>
      <w:r>
        <w:t>* = D D</w:t>
      </w:r>
    </w:p>
    <w:p>
      <w:r>
        <w:t>9 L*</w:t>
      </w:r>
    </w:p>
    <w:p>
      <w:r>
        <w:rPr>
          <w:b/>
        </w:rPr>
        <w:t>E. 11</w:t>
      </w:r>
    </w:p>
    <w:p>
      <w:r>
        <w:t>!""#$</w:t>
      </w:r>
    </w:p>
    <w:p>
      <w:r>
        <w:t>@@</w:t>
      </w:r>
    </w:p>
    <w:p>
      <w:r>
        <w:t>*</w:t>
      </w:r>
    </w:p>
    <w:p>
      <w:r>
        <w:t>..</w:t>
      </w:r>
    </w:p>
    <w:p>
      <w:r>
        <w:t>* *</w:t>
      </w:r>
    </w:p>
    <w:p>
      <w:r>
        <w:t>* S @@. * =; * &gt;</w:t>
        <w:tab/>
        <w:t>@;</w:t>
      </w:r>
    </w:p>
    <w:p>
      <w:r>
        <w:t>@@ ; L *</w:t>
        <w:tab/>
        <w:t>. /**</w:t>
      </w:r>
    </w:p>
    <w:p>
      <w:r>
        <w:t>;</w:t>
      </w:r>
    </w:p>
    <w:p>
      <w:r>
        <w:t>/</w:t>
        <w:tab/>
        <w:t>6 !</w:t>
      </w:r>
    </w:p>
    <w:p>
      <w:r>
        <w:t>*</w:t>
      </w:r>
    </w:p>
    <w:p>
      <w:r>
        <w:t>H @6; *</w:t>
      </w:r>
    </w:p>
    <w:p>
      <w:r>
        <w:t>.. .</w:t>
        <w:tab/>
        <w:t>.. A</w:t>
      </w:r>
    </w:p>
    <w:p>
      <w:r>
        <w:t>@</w:t>
      </w:r>
    </w:p>
    <w:p>
      <w:r>
        <w:t>*</w:t>
      </w:r>
    </w:p>
    <w:p>
      <w:r>
        <w:t>@6</w:t>
      </w:r>
    </w:p>
    <w:p>
      <w:r>
        <w:t>L</w:t>
      </w:r>
    </w:p>
    <w:p>
      <w:r>
        <w:t>D9 /</w:t>
      </w:r>
    </w:p>
    <w:p>
      <w:r>
        <w:t>@ /</w:t>
        <w:tab/>
        <w:tab/>
        <w:tab/>
        <w:t>*</w:t>
      </w:r>
    </w:p>
    <w:p>
      <w:r>
        <w:t>18;0 @6 * V -*</w:t>
      </w:r>
    </w:p>
    <w:p>
      <w:r>
        <w:t>L</w:t>
      </w:r>
    </w:p>
    <w:p>
      <w:r>
        <w:t>*</w:t>
      </w:r>
    </w:p>
    <w:p>
      <w:r>
        <w:t>* *</w:t>
        <w:tab/>
        <w:t>6 $</w:t>
      </w:r>
    </w:p>
    <w:p>
      <w:r>
        <w:t>*</w:t>
      </w:r>
    </w:p>
    <w:p>
      <w:r>
        <w:t>* /9*9* L *</w:t>
        <w:tab/>
        <w:t>.</w:t>
      </w:r>
    </w:p>
    <w:p>
      <w:r>
        <w:t>L.</w:t>
      </w:r>
    </w:p>
    <w:p>
      <w:r>
        <w:t>9* A * @@.</w:t>
      </w:r>
    </w:p>
    <w:p>
      <w:r>
        <w:t>* .. *?.; (%%%%%%; L .</w:t>
      </w:r>
    </w:p>
    <w:p>
      <w:r>
        <w:t>*</w:t>
      </w:r>
    </w:p>
    <w:p>
      <w:r>
        <w:t>L</w:t>
      </w:r>
    </w:p>
    <w:p>
      <w:r>
        <w:t>*. B</w:t>
      </w:r>
    </w:p>
    <w:p>
      <w:r>
        <w:t>* =</w:t>
      </w:r>
    </w:p>
    <w:p>
      <w:r>
        <w:t>J * C6</w:t>
      </w:r>
    </w:p>
    <w:p>
      <w:r>
        <w:t>-*</w:t>
      </w:r>
    </w:p>
    <w:p>
      <w:r>
        <w:t>* L*</w:t>
      </w:r>
    </w:p>
    <w:p>
      <w:r>
        <w:t>B 3</w:t>
      </w:r>
    </w:p>
    <w:p>
      <w:r>
        <w:t>D C</w:t>
      </w:r>
    </w:p>
    <w:p>
      <w:r>
        <w:t>/</w:t>
        <w:tab/>
        <w:t>;</w:t>
      </w:r>
    </w:p>
    <w:p>
      <w:r>
        <w:t>.9 1</w:t>
      </w:r>
    </w:p>
    <w:p>
      <w:r>
        <w:t>=</w:t>
        <w:tab/>
        <w:t>/ 6 #</w:t>
        <w:tab/>
        <w:t>@</w:t>
        <w:tab/>
        <w:t>; @</w:t>
      </w:r>
    </w:p>
    <w:p>
      <w:r>
        <w:t>* *? / .9*</w:t>
      </w:r>
    </w:p>
    <w:p>
      <w:r>
        <w:t>*</w:t>
        <w:tab/>
        <w:tab/>
        <w:tab/>
        <w:t>&gt;</w:t>
      </w:r>
    </w:p>
    <w:p>
      <w:r>
        <w:t>/*</w:t>
      </w:r>
    </w:p>
    <w:p>
      <w:r>
        <w:t>*;</w:t>
      </w:r>
    </w:p>
    <w:p>
      <w:r>
        <w:t>* *</w:t>
      </w:r>
    </w:p>
    <w:p>
      <w:r>
        <w:t>* 5,K; *</w:t>
      </w:r>
    </w:p>
    <w:p>
      <w:r>
        <w:t>*</w:t>
      </w:r>
    </w:p>
    <w:p>
      <w:r>
        <w:t>L *</w:t>
        <w:tab/>
        <w:t>.</w:t>
      </w:r>
    </w:p>
    <w:p>
      <w:r>
        <w:t>9.</w:t>
        <w:tab/>
        <w:t>.@.</w:t>
      </w:r>
    </w:p>
    <w:p>
      <w:r>
        <w:t>= @..</w:t>
      </w:r>
    </w:p>
    <w:p>
      <w:r>
        <w:t>L*</w:t>
      </w:r>
    </w:p>
    <w:p>
      <w:r>
        <w:t>9.</w:t>
        <w:tab/>
        <w:t>.@. *</w:t>
      </w:r>
    </w:p>
    <w:p>
      <w:r>
        <w:t>=</w:t>
      </w:r>
    </w:p>
    <w:p>
      <w:r>
        <w:t>6</w:t>
      </w:r>
    </w:p>
    <w:p>
      <w:r>
        <w:t>C &amp; * 9</w:t>
      </w:r>
    </w:p>
    <w:p>
      <w:r>
        <w:t>. L .3</w:t>
        <w:tab/>
        <w:t>; *</w:t>
      </w:r>
    </w:p>
    <w:p>
      <w:r>
        <w:t>D * /</w:t>
      </w:r>
    </w:p>
    <w:p>
      <w:r>
        <w:t>.*.</w:t>
      </w:r>
    </w:p>
    <w:p>
      <w:r>
        <w:t>*</w:t>
        <w:tab/>
        <w:t>.</w:t>
      </w:r>
    </w:p>
    <w:p>
      <w:r>
        <w:t>*</w:t>
      </w:r>
    </w:p>
    <w:p>
      <w:r>
        <w:t>=&gt; G</w:t>
      </w:r>
    </w:p>
    <w:p>
      <w:r>
        <w:t>616 "</w:t>
      </w:r>
    </w:p>
    <w:p>
      <w:r>
        <w:t>*</w:t>
      </w:r>
    </w:p>
    <w:p>
      <w:r>
        <w:t>.9 1 G $ *?</w:t>
      </w:r>
    </w:p>
    <w:p>
      <w:r>
        <w:t>/</w:t>
        <w:tab/>
        <w:t>&gt; .</w:t>
        <w:tab/>
        <w:t>.</w:t>
      </w:r>
    </w:p>
    <w:p>
      <w:r>
        <w:t>* L 3</w:t>
      </w:r>
    </w:p>
    <w:p>
      <w:r>
        <w:t>/ /.</w:t>
      </w:r>
    </w:p>
    <w:p>
      <w:r>
        <w:t>*. A *</w:t>
        <w:tab/>
        <w:t>.;</w:t>
      </w:r>
    </w:p>
    <w:p>
      <w:r>
        <w:t>L * =&gt;</w:t>
        <w:tab/>
        <w:t>; L ** A</w:t>
      </w:r>
    </w:p>
    <w:p>
      <w:r>
        <w:t>H @6 A</w:t>
      </w:r>
    </w:p>
    <w:p>
      <w:r>
        <w:t>;</w:t>
      </w:r>
    </w:p>
    <w:p>
      <w:r>
        <w:t>@.6</w:t>
      </w:r>
    </w:p>
    <w:p>
      <w:r>
        <w:t>66 "</w:t>
      </w:r>
    </w:p>
    <w:p>
      <w:r>
        <w:t>*</w:t>
      </w:r>
    </w:p>
    <w:p>
      <w:r>
        <w:t>* /*</w:t>
      </w:r>
    </w:p>
    <w:p>
      <w:r>
        <w:t>G $</w:t>
      </w:r>
    </w:p>
    <w:p>
      <w:r>
        <w:t>*</w:t>
      </w:r>
    </w:p>
    <w:p>
      <w:r>
        <w:t>0</w:t>
      </w:r>
    </w:p>
    <w:p>
      <w:r>
        <w:t>*</w:t>
        <w:tab/>
        <w:t>.</w:t>
      </w:r>
    </w:p>
    <w:p>
      <w:r>
        <w:t>L. L * L</w:t>
      </w:r>
    </w:p>
    <w:p>
      <w:r>
        <w:t>/ .. *.</w:t>
      </w:r>
    </w:p>
    <w:p>
      <w:r>
        <w:t>=** 6 " .L</w:t>
        <w:tab/>
        <w:t>; * * /*</w:t>
      </w:r>
    </w:p>
    <w:p>
      <w:r>
        <w:t>*.;</w:t>
      </w:r>
    </w:p>
    <w:p>
      <w:r>
        <w:t>*/</w:t>
      </w:r>
    </w:p>
    <w:p>
      <w:r>
        <w:t>*</w:t>
        <w:tab/>
        <w:t>. *Q;</w:t>
      </w:r>
    </w:p>
    <w:p>
      <w:r>
        <w:t>* ?</w:t>
      </w:r>
    </w:p>
    <w:p>
      <w:r>
        <w:rPr>
          <w:b/>
        </w:rPr>
        <w:t>E. 12</w:t>
      </w:r>
    </w:p>
    <w:p>
      <w:r>
        <w:t>!""#$</w:t>
      </w:r>
    </w:p>
    <w:p>
      <w:r>
        <w:t>*</w:t>
      </w:r>
    </w:p>
    <w:p>
      <w:r>
        <w:t>* / * * .*.6 $ =&gt;</w:t>
      </w:r>
    </w:p>
    <w:p>
      <w:r>
        <w:t>*.</w:t>
      </w:r>
    </w:p>
    <w:p>
      <w:r>
        <w:t>6</w:t>
      </w:r>
    </w:p>
    <w:p>
      <w:r>
        <w:t>66 "</w:t>
      </w:r>
    </w:p>
    <w:p>
      <w:r>
        <w:t>13 * G $ 5,K</w:t>
      </w:r>
    </w:p>
    <w:p>
      <w:r>
        <w:t>* 1 ./</w:t>
      </w:r>
    </w:p>
    <w:p>
      <w:r>
        <w:t>9 LA</w:t>
      </w:r>
    </w:p>
    <w:p>
      <w:r>
        <w:t>* *?</w:t>
      </w:r>
    </w:p>
    <w:p>
      <w:r>
        <w:t>* W</w:t>
      </w:r>
    </w:p>
    <w:p>
      <w:r>
        <w:t>* * 9 3 * 3</w:t>
      </w:r>
    </w:p>
    <w:p>
      <w:r>
        <w:t>/*</w:t>
      </w:r>
    </w:p>
    <w:p>
      <w:r>
        <w:t>* W</w:t>
      </w:r>
    </w:p>
    <w:p>
      <w:r>
        <w:t>* * 9 3 *</w:t>
      </w:r>
    </w:p>
    <w:p>
      <w:r>
        <w:t>.</w:t>
      </w:r>
    </w:p>
    <w:p>
      <w:r>
        <w:t>/*6 &amp; *</w:t>
        <w:tab/>
        <w:tab/>
        <w:t>.</w:t>
      </w:r>
    </w:p>
    <w:p>
      <w:r>
        <w:t>*3 * J3 *</w:t>
      </w:r>
    </w:p>
    <w:p>
      <w:r>
        <w:t>N</w:t>
      </w:r>
    </w:p>
    <w:p>
      <w:r>
        <w:t>6 # * 3;</w:t>
      </w:r>
    </w:p>
    <w:p>
      <w:r>
        <w:t>1 * *?</w:t>
      </w:r>
    </w:p>
    <w:p>
      <w:r>
        <w:t>8 @6 B X 8 X 8C</w:t>
      </w:r>
    </w:p>
    <w:p>
      <w:r>
        <w:t>@6</w:t>
      </w:r>
    </w:p>
    <w:p>
      <w:r>
        <w:t>* L</w:t>
      </w:r>
    </w:p>
    <w:p>
      <w:r>
        <w:t>B X 1H</w:t>
      </w:r>
    </w:p>
    <w:p>
      <w:r>
        <w:t>X C; ;</w:t>
      </w:r>
    </w:p>
    <w:p>
      <w:r>
        <w:t>*; 8 @6 96 $ .</w:t>
      </w:r>
    </w:p>
    <w:p>
      <w:r>
        <w:t>,9</w:t>
        <w:tab/>
        <w:t>*</w:t>
      </w:r>
    </w:p>
    <w:p>
      <w:r>
        <w:t>@.</w:t>
      </w:r>
    </w:p>
    <w:p>
      <w:r>
        <w:t>6</w:t>
      </w:r>
    </w:p>
    <w:p>
      <w:r>
        <w:t>66 "</w:t>
      </w:r>
    </w:p>
    <w:p>
      <w:r>
        <w:t>*. G $</w:t>
        <w:tab/>
        <w:t>.</w:t>
      </w:r>
    </w:p>
    <w:p>
      <w:r>
        <w:t>/ /**.</w:t>
      </w:r>
    </w:p>
    <w:p>
      <w:r>
        <w:t>L</w:t>
      </w:r>
    </w:p>
    <w:p>
      <w:r>
        <w:t>;</w:t>
      </w:r>
    </w:p>
    <w:p>
      <w:r>
        <w:t>*A</w:t>
      </w:r>
    </w:p>
    <w:p>
      <w:r>
        <w:t>* /</w:t>
        <w:tab/>
        <w:tab/>
        <w:tab/>
        <w:t>*;</w:t>
      </w:r>
    </w:p>
    <w:p>
      <w:r>
        <w:t>6 ,@; *</w:t>
      </w:r>
    </w:p>
    <w:p>
      <w:r>
        <w:t>/ A * . G</w:t>
      </w:r>
    </w:p>
    <w:p>
      <w:r>
        <w:t>@@; *</w:t>
      </w:r>
    </w:p>
    <w:p>
      <w:r>
        <w:t>..</w:t>
      </w:r>
    </w:p>
    <w:p>
      <w:r>
        <w:t>* ;</w:t>
      </w:r>
    </w:p>
    <w:p>
      <w:r>
        <w:t>* 9</w:t>
      </w:r>
    </w:p>
    <w:p>
      <w:r>
        <w:t>3;</w:t>
      </w:r>
    </w:p>
    <w:p>
      <w:r>
        <w:t>.&gt;</w:t>
        <w:tab/>
        <w:t>&gt;</w:t>
      </w:r>
    </w:p>
    <w:p>
      <w:r>
        <w:t>;</w:t>
      </w:r>
    </w:p>
    <w:p>
      <w:r>
        <w:t>L</w:t>
      </w:r>
    </w:p>
    <w:p>
      <w:r>
        <w:t>9 .</w:t>
      </w:r>
    </w:p>
    <w:p>
      <w:r>
        <w:t>L</w:t>
      </w:r>
    </w:p>
    <w:p>
      <w:r>
        <w:t>*</w:t>
        <w:tab/>
        <w:t>6 "</w:t>
        <w:tab/>
        <w:t>; * .</w:t>
      </w:r>
    </w:p>
    <w:p>
      <w:r>
        <w:t>,9</w:t>
        <w:tab/>
        <w:t>*; L * ** H1 @6</w:t>
      </w:r>
    </w:p>
    <w:p>
      <w:r>
        <w:t>A</w:t>
      </w:r>
    </w:p>
    <w:p>
      <w:r>
        <w:t>;</w:t>
      </w:r>
    </w:p>
    <w:p>
      <w:r>
        <w:t>Q *.6</w:t>
      </w:r>
    </w:p>
    <w:p>
      <w:r>
        <w:t>66 "</w:t>
      </w:r>
    </w:p>
    <w:p>
      <w:r>
        <w:t>=</w:t>
      </w:r>
    </w:p>
    <w:p>
      <w:r>
        <w:t>B</w:t>
        <w:tab/>
        <w:t>&gt;.C</w:t>
      </w:r>
    </w:p>
    <w:p>
      <w:r>
        <w:t>. G $ 5,K</w:t>
      </w:r>
    </w:p>
    <w:p>
      <w:r>
        <w:t>* 10 ./</w:t>
      </w:r>
    </w:p>
    <w:p>
      <w:r>
        <w:t>9 D =</w:t>
      </w:r>
    </w:p>
    <w:p>
      <w:r>
        <w:t>B8</w:t>
      </w:r>
    </w:p>
    <w:p>
      <w:r>
        <w:t>/**. D</w:t>
      </w:r>
    </w:p>
    <w:p>
      <w:r>
        <w:t>X K =</w:t>
      </w:r>
    </w:p>
    <w:p>
      <w:r>
        <w:t>C</w:t>
      </w:r>
    </w:p>
    <w:p>
      <w:r>
        <w:t>=</w:t>
      </w:r>
    </w:p>
    <w:p>
      <w:r>
        <w:t>A *</w:t>
      </w:r>
    </w:p>
    <w:p>
      <w:r>
        <w:t>./6 !</w:t>
        <w:tab/>
        <w:t>;</w:t>
      </w:r>
    </w:p>
    <w:p>
      <w:r>
        <w:t>*</w:t>
        <w:tab/>
        <w:tab/>
        <w:t>. 1; * *?</w:t>
      </w:r>
    </w:p>
    <w:p>
      <w:r>
        <w:t>/ 8 =; ?9* A</w:t>
      </w:r>
    </w:p>
    <w:p>
      <w:r>
        <w:t>3</w:t>
      </w:r>
    </w:p>
    <w:p>
      <w:r>
        <w:t>* * 9;</w:t>
      </w:r>
    </w:p>
    <w:p>
      <w:r>
        <w:t>G H</w:t>
      </w:r>
    </w:p>
    <w:p>
      <w:r>
        <w:t>X 1 D 8 X H866 $ .</w:t>
      </w:r>
    </w:p>
    <w:p>
      <w:r>
        <w:t>,9</w:t>
        <w:tab/>
        <w:t>*; L *</w:t>
      </w:r>
    </w:p>
    <w:p>
      <w:r>
        <w:t>. KH01 @6</w:t>
      </w:r>
    </w:p>
    <w:p>
      <w:r>
        <w:t>Q @.6 " *</w:t>
        <w:tab/>
        <w:tab/>
        <w:t>.</w:t>
      </w:r>
    </w:p>
    <w:p>
      <w:r>
        <w:t>* *?</w:t>
      </w:r>
    </w:p>
    <w:p>
      <w:r>
        <w:t>/;</w:t>
      </w:r>
    </w:p>
    <w:p>
      <w:r>
        <w:t>1 ;</w:t>
      </w:r>
    </w:p>
    <w:p>
      <w:r>
        <w:t>=</w:t>
        <w:tab/>
        <w:t>.;</w:t>
      </w:r>
    </w:p>
    <w:p>
      <w:r>
        <w:t>1 =</w:t>
        <w:tab/>
        <w:t>.; ?9* A</w:t>
      </w:r>
    </w:p>
    <w:p>
      <w:r>
        <w:t>3 * * 9;</w:t>
      </w:r>
    </w:p>
    <w:p>
      <w:r>
        <w:t>GH</w:t>
      </w:r>
    </w:p>
    <w:p>
      <w:r>
        <w:t>X 1060</w:t>
      </w:r>
    </w:p>
    <w:p>
      <w:r>
        <w:t>D</w:t>
      </w:r>
    </w:p>
    <w:p>
      <w:r>
        <w:t>1 X 1HKK @66</w:t>
      </w:r>
    </w:p>
    <w:p>
      <w:r>
        <w:rPr>
          <w:b/>
        </w:rPr>
        <w:t>E. 13</w:t>
      </w:r>
    </w:p>
    <w:p>
      <w:r>
        <w:t>!""#$</w:t>
      </w:r>
    </w:p>
    <w:p>
      <w:r>
        <w:t>@</w:t>
        <w:tab/>
        <w:t>*</w:t>
      </w:r>
    </w:p>
    <w:p>
      <w:r>
        <w:t>0H0K @6 L</w:t>
      </w:r>
    </w:p>
    <w:p>
      <w:r>
        <w:t>;</w:t>
      </w:r>
    </w:p>
    <w:p>
      <w:r>
        <w:t>* .</w:t>
      </w:r>
    </w:p>
    <w:p>
      <w:r>
        <w:t>,9</w:t>
        <w:tab/>
        <w:t>*; L ** A</w:t>
      </w:r>
    </w:p>
    <w:p>
      <w:r>
        <w:t>*</w:t>
      </w:r>
    </w:p>
    <w:p>
      <w:r>
        <w:t>KH01 @6</w:t>
      </w:r>
    </w:p>
    <w:p>
      <w:r>
        <w:t>@.6</w:t>
      </w:r>
    </w:p>
    <w:p>
      <w:r>
        <w:t>606 "</w:t>
      </w:r>
    </w:p>
    <w:p>
      <w:r>
        <w:t>= @..</w:t>
      </w:r>
    </w:p>
    <w:p>
      <w:r>
        <w:t>. G $ 5,K</w:t>
      </w:r>
    </w:p>
    <w:p>
      <w:r>
        <w:t>* 1 ./ D = @..</w:t>
      </w:r>
    </w:p>
    <w:p>
      <w:r>
        <w:t>6 $</w:t>
        <w:tab/>
        <w:t>.</w:t>
      </w:r>
    </w:p>
    <w:p>
      <w:r>
        <w:t>6</w:t>
      </w:r>
    </w:p>
    <w:p>
      <w:r>
        <w:t># 1 *</w:t>
      </w:r>
    </w:p>
    <w:p>
      <w:r>
        <w:t>A 0 =; ?9* A</w:t>
      </w:r>
    </w:p>
    <w:p>
      <w:r>
        <w:t>3</w:t>
      </w:r>
    </w:p>
    <w:p>
      <w:r>
        <w:t>* * 9;</w:t>
      </w:r>
    </w:p>
    <w:p>
      <w:r>
        <w:t>H</w:t>
      </w:r>
    </w:p>
    <w:p>
      <w:r>
        <w:t>X 1 @6 D 0 X</w:t>
      </w:r>
    </w:p>
    <w:p>
      <w:r>
        <w:t>0 @6 #</w:t>
      </w:r>
    </w:p>
    <w:p>
      <w:r>
        <w:t>*</w:t>
      </w:r>
    </w:p>
    <w:p>
      <w:r>
        <w:t>A</w:t>
      </w:r>
    </w:p>
    <w:p>
      <w:r>
        <w:t>=; ?9* A</w:t>
      </w:r>
    </w:p>
    <w:p>
      <w:r>
        <w:t>3</w:t>
      </w:r>
    </w:p>
    <w:p>
      <w:r>
        <w:t>* * 9;</w:t>
      </w:r>
    </w:p>
    <w:p>
      <w:r>
        <w:t>H</w:t>
      </w:r>
    </w:p>
    <w:p>
      <w:r>
        <w:t>X 10 @60 D</w:t>
      </w:r>
    </w:p>
    <w:p>
      <w:r>
        <w:t>X 8 @68;</w:t>
      </w:r>
    </w:p>
    <w:p>
      <w:r>
        <w:t>* 8 @686 $ .</w:t>
      </w:r>
    </w:p>
    <w:p>
      <w:r>
        <w:t>,9</w:t>
        <w:tab/>
        <w:t>*; L</w:t>
      </w:r>
    </w:p>
    <w:p>
      <w:r>
        <w:t>. A</w:t>
      </w:r>
    </w:p>
    <w:p>
      <w:r>
        <w:t>1HK @6K;</w:t>
      </w:r>
    </w:p>
    <w:p>
      <w:r>
        <w:t>@.; *</w:t>
      </w:r>
    </w:p>
    <w:p>
      <w:r>
        <w:t>=&gt; ? .. * **</w:t>
      </w:r>
    </w:p>
    <w:p>
      <w:r>
        <w:t>* D .</w:t>
      </w:r>
    </w:p>
    <w:p>
      <w:r>
        <w:t>* 9</w:t>
      </w:r>
    </w:p>
    <w:p>
      <w:r>
        <w:t>3</w:t>
      </w:r>
    </w:p>
    <w:p>
      <w:r>
        <w:t>* 96</w:t>
      </w:r>
    </w:p>
    <w:p>
      <w:r>
        <w:t>686 "</w:t>
      </w:r>
    </w:p>
    <w:p>
      <w:r>
        <w:t>/ G $ 5,K</w:t>
      </w:r>
    </w:p>
    <w:p>
      <w:r>
        <w:t>*</w:t>
      </w:r>
    </w:p>
    <w:p>
      <w:r>
        <w:rPr>
          <w:b/>
        </w:rPr>
        <w:t>E. 18</w:t>
      </w:r>
    </w:p>
    <w:p>
      <w:r>
        <w:t>./</w:t>
      </w:r>
    </w:p>
    <w:p>
      <w:r>
        <w:t>6 $</w:t>
        <w:tab/>
        <w:t>. /</w:t>
      </w:r>
    </w:p>
    <w:p>
      <w:r>
        <w:t>A 0</w:t>
      </w:r>
    </w:p>
    <w:p>
      <w:r>
        <w:t>/</w:t>
      </w:r>
    </w:p>
    <w:p>
      <w:r>
        <w:t>1</w:t>
      </w:r>
    </w:p>
    <w:p>
      <w:r>
        <w:t>6 -*</w:t>
      </w:r>
    </w:p>
    <w:p>
      <w:r>
        <w:t>@ .; = / * /*;</w:t>
      </w:r>
    </w:p>
    <w:p>
      <w:r>
        <w:t>.9 1</w:t>
      </w:r>
    </w:p>
    <w:p>
      <w:r>
        <w:t>=</w:t>
        <w:tab/>
        <w:t>/ ;</w:t>
      </w:r>
    </w:p>
    <w:p>
      <w:r>
        <w:t>* L * D</w:t>
      </w:r>
    </w:p>
    <w:p>
      <w:r>
        <w:t>;</w:t>
      </w:r>
    </w:p>
    <w:p>
      <w:r>
        <w:t>L*</w:t>
      </w:r>
    </w:p>
    <w:p>
      <w:r>
        <w:t>A</w:t>
      </w:r>
    </w:p>
    <w:p>
      <w:r>
        <w:t>6 $ .</w:t>
      </w:r>
    </w:p>
    <w:p>
      <w:r>
        <w:t>,9</w:t>
        <w:tab/>
        <w:t>*</w:t>
      </w:r>
    </w:p>
    <w:p>
      <w:r>
        <w:t>@.</w:t>
      </w:r>
    </w:p>
    <w:p>
      <w:r>
        <w:t>6</w:t>
      </w:r>
    </w:p>
    <w:p>
      <w:r>
        <w:t>C $</w:t>
        <w:tab/>
        <w:t>.</w:t>
      </w:r>
    </w:p>
    <w:p>
      <w:r>
        <w:t>*</w:t>
      </w:r>
    </w:p>
    <w:p>
      <w:r>
        <w:t>/ ** *</w:t>
      </w:r>
    </w:p>
    <w:p>
      <w:r>
        <w:t>9 /</w:t>
        <w:tab/>
        <w:t>;</w:t>
      </w:r>
    </w:p>
    <w:p>
      <w:r>
        <w:t>* @ . * &gt; *</w:t>
      </w:r>
    </w:p>
    <w:p>
      <w:r>
        <w:t>** G</w:t>
      </w:r>
    </w:p>
    <w:p>
      <w:r>
        <w:t>$ *</w:t>
      </w:r>
    </w:p>
    <w:p>
      <w:r>
        <w:t>.9 1 G H @6</w:t>
      </w:r>
    </w:p>
    <w:p>
      <w:r>
        <w:t>$ J3 * 1</w:t>
      </w:r>
    </w:p>
    <w:p>
      <w:r>
        <w:t>*</w:t>
      </w:r>
    </w:p>
    <w:p>
      <w:r>
        <w:t>G 8 @6</w:t>
      </w:r>
    </w:p>
    <w:p>
      <w:r>
        <w:t>$ = @.. 1</w:t>
      </w:r>
    </w:p>
    <w:p>
      <w:r>
        <w:t>G 8 @686</w:t>
      </w:r>
    </w:p>
    <w:p>
      <w:r>
        <w:t>$ =</w:t>
      </w:r>
    </w:p>
    <w:p>
      <w:r>
        <w:t>1</w:t>
      </w:r>
    </w:p>
    <w:p>
      <w:r>
        <w:t>G 0H0K @6 6</w:t>
      </w:r>
    </w:p>
    <w:p>
      <w:r>
        <w:t>,* G 11H0 @6 8</w:t>
      </w:r>
    </w:p>
    <w:p>
      <w:r>
        <w:t>14</w:t>
      </w:r>
    </w:p>
    <w:p>
      <w:r>
        <w:t>!""#$</w:t>
      </w:r>
    </w:p>
    <w:p>
      <w:r>
        <w:t>0C</w:t>
      </w:r>
    </w:p>
    <w:p>
      <w:r>
        <w:t>" * .</w:t>
      </w:r>
    </w:p>
    <w:p>
      <w:r>
        <w:t>@ L / /; * .</w:t>
      </w:r>
    </w:p>
    <w:p>
      <w:r>
        <w:t>*.6</w:t>
      </w:r>
    </w:p>
    <w:p>
      <w:r>
        <w:t>$</w:t>
      </w:r>
    </w:p>
    <w:p>
      <w:r>
        <w:t>*</w:t>
      </w:r>
    </w:p>
    <w:p>
      <w:r>
        <w:t>; &gt;</w:t>
      </w:r>
    </w:p>
    <w:p>
      <w:r>
        <w:t>! * @ G</w:t>
      </w:r>
    </w:p>
    <w:p>
      <w:r>
        <w:t>E * * @.</w:t>
      </w:r>
    </w:p>
    <w:p>
      <w:r>
        <w:t>#%%%%%%&amp;A*</w:t>
      </w:r>
    </w:p>
    <w:p>
      <w:r>
        <w:t>* =&gt;</w:t>
      </w:r>
    </w:p>
    <w:p>
      <w:r>
        <w:t>*</w:t>
      </w:r>
    </w:p>
    <w:p>
      <w:r>
        <w:t>/9</w:t>
      </w:r>
    </w:p>
    <w:p>
      <w:r>
        <w:t>* ,9</w:t>
        <w:tab/>
        <w:t>*</w:t>
      </w:r>
    </w:p>
    <w:p>
      <w:r>
        <w:t>"</w:t>
      </w:r>
    </w:p>
    <w:p>
      <w:r>
        <w:t>*</w:t>
      </w:r>
    </w:p>
    <w:p>
      <w:r>
        <w:t>M 6</w:t>
      </w:r>
    </w:p>
    <w:p>
      <w:r>
        <w:t>! @ G !</w:t>
        <w:tab/>
        <w:tab/>
        <w:t>*</w:t>
      </w:r>
    </w:p>
    <w:p>
      <w:r>
        <w:t>=&gt;</w:t>
        <w:tab/>
        <w:t>6</w:t>
      </w:r>
    </w:p>
    <w:p>
      <w:r>
        <w:t>&amp; A /</w:t>
      </w:r>
    </w:p>
    <w:p>
      <w:r>
        <w:t>#%%%%%%% &amp;A* A ? A ,%%%%%%%;</w:t>
      </w:r>
    </w:p>
    <w:p>
      <w:r>
        <w:t>*; *</w:t>
      </w:r>
    </w:p>
    <w:p>
      <w:r>
        <w:t>11H0 @68; L</w:t>
      </w:r>
    </w:p>
    <w:p>
      <w:r>
        <w:t>*</w:t>
      </w:r>
    </w:p>
    <w:p>
      <w:r>
        <w:t>/</w:t>
        <w:tab/>
        <w:t>; *9**.</w:t>
      </w:r>
    </w:p>
    <w:p>
      <w:r>
        <w:t>9 G $ *</w:t>
      </w:r>
    </w:p>
    <w:p>
      <w:r>
        <w:t>.9 1 G H @6</w:t>
      </w:r>
    </w:p>
    <w:p>
      <w:r>
        <w:t>$ J3 * 1</w:t>
      </w:r>
    </w:p>
    <w:p>
      <w:r>
        <w:t>*</w:t>
      </w:r>
    </w:p>
    <w:p>
      <w:r>
        <w:t>G 8 @6 $ = @.. 1</w:t>
      </w:r>
    </w:p>
    <w:p>
      <w:r>
        <w:t>G 8 @6 86 $ =</w:t>
      </w:r>
    </w:p>
    <w:p>
      <w:r>
        <w:t>1</w:t>
      </w:r>
    </w:p>
    <w:p>
      <w:r>
        <w:t>G 0H0K @6 6</w:t>
      </w:r>
    </w:p>
    <w:p>
      <w:r>
        <w:t>-</w:t>
        <w:tab/>
        <w:t>/ *</w:t>
      </w:r>
    </w:p>
    <w:p>
      <w:r>
        <w:t>L</w:t>
      </w:r>
    </w:p>
    <w:p>
      <w:r>
        <w:t>* &gt; A .</w:t>
      </w:r>
    </w:p>
    <w:p>
      <w:r>
        <w:t>* . *</w:t>
      </w:r>
    </w:p>
    <w:p>
      <w:r>
        <w:t>**6</w:t>
      </w:r>
    </w:p>
    <w:p>
      <w:r>
        <w:t>L</w:t>
      </w:r>
    </w:p>
    <w:p>
      <w:r>
        <w:t>.Q A</w:t>
      </w:r>
    </w:p>
    <w:p>
      <w:r>
        <w:t>W *</w:t>
        <w:tab/>
        <w:t>;</w:t>
      </w:r>
    </w:p>
    <w:p>
      <w:r>
        <w:t>1 9 1;</w:t>
      </w:r>
    </w:p>
    <w:p>
      <w:r>
        <w:t>?</w:t>
        <w:tab/>
        <w:tab/>
        <w:t>6</w:t>
      </w:r>
    </w:p>
    <w:p>
      <w:r>
        <w:t>.9 *</w:t>
      </w:r>
    </w:p>
    <w:p>
      <w:r>
        <w:t>*</w:t>
        <w:tab/>
        <w:t>6</w:t>
      </w:r>
    </w:p>
    <w:p>
      <w:r>
        <w:t>15</w:t>
      </w:r>
    </w:p>
    <w:p>
      <w:r>
        <w:t>!""#$</w:t>
      </w:r>
    </w:p>
    <w:p>
      <w:r>
        <w:t>$ &gt;@@3</w:t>
      </w:r>
    </w:p>
    <w:p>
      <w:r>
        <w:t>=</w:t>
      </w:r>
    </w:p>
    <w:p>
      <w:r>
        <w:t>$ 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