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CAPH/178/2003 vom 17. Dezember 2003</w:t>
      </w:r>
    </w:p>
    <w:p>
      <w:r>
        <w:t>GE Cour de justice, 2003-12-17, DE</w:t>
      </w:r>
    </w:p>
    <w:p>
      <w:r>
        <w:rPr>
          <w:b/>
        </w:rPr>
        <w:t xml:space="preserve">Quelle: </w:t>
      </w:r>
      <w:r>
        <w:t>https://mcp.opencaselaw.ch/entscheid/ge_gerichte_CAPH_178_2003</w:t>
      </w:r>
    </w:p>
    <w:p>
      <w:r>
        <w:t>FR: GE_GERICHTE CAPH/178/2003 du 17 décembre 2003</w:t>
      </w:r>
    </w:p>
    <w:p>
      <w:r>
        <w:t>IT: GE_GERICHTE CAPH/178/2003 del 17 dicembre 2003</w:t>
      </w:r>
    </w:p>
    <w:p>
      <w:pPr>
        <w:pStyle w:val="Heading2"/>
      </w:pPr>
      <w:r>
        <w:t>Regeste</w:t>
      </w:r>
    </w:p>
    <w:p>
      <w:r>
        <w:t>Résumé: T appelle d'une décision le déboutant de sa demande de récusation, dirigée contre l'ensemble des juges du Tribunal, après avoir été débouté d'une requête similaire visant l'ensemble des conciliateurs. La Cour commence par rappeler les principes régissant la récusation, qui doit être prononcée au regard des circonstances constatées objectivement et non des simples impressions des parties. Des griefs tendant à une critique générale du fonctionnement de la juridiction des prud'hommes, du mode d'élection ou de maintien des juges ne sont pas des motifs de récusation.</w:t>
      </w:r>
    </w:p>
    <w:p>
      <w:pPr>
        <w:pStyle w:val="Heading2"/>
      </w:pPr>
      <w:r>
        <w:t>Erwägungen</w:t>
      </w:r>
    </w:p>
    <w:p>
      <w:r>
        <w:rPr>
          <w:b/>
        </w:rPr>
        <w:t>E. 2</w:t>
      </w:r>
    </w:p>
    <w:p>
      <w:r>
        <w:t>!!"#</w:t>
      </w:r>
    </w:p>
    <w:p>
      <w:r>
        <w:t>! ,</w:t>
      </w:r>
    </w:p>
    <w:p>
      <w:r>
        <w:t>((*3</w:t>
      </w:r>
    </w:p>
    <w:p>
      <w:r>
        <w:t>,</w:t>
      </w:r>
    </w:p>
    <w:p>
      <w:r>
        <w:t>3</w:t>
      </w:r>
    </w:p>
    <w:p>
      <w:r>
        <w:t>.1 %&amp;&amp;&amp;&amp;&amp;&amp;&amp;</w:t>
      </w:r>
    </w:p>
    <w:p>
      <w:r>
        <w:t>,, ,-,</w:t>
      </w:r>
    </w:p>
    <w:p>
      <w:r>
        <w:t>, 4,</w:t>
      </w:r>
    </w:p>
    <w:p>
      <w:r>
        <w:t>(</w:t>
      </w:r>
    </w:p>
    <w:p>
      <w:r>
        <w:t>,3</w:t>
        <w:tab/>
        <w:t>,</w:t>
      </w:r>
    </w:p>
    <w:p>
      <w:r>
        <w:t>(</w:t>
      </w:r>
    </w:p>
    <w:p>
      <w:r>
        <w:t>, 5 (</w:t>
      </w:r>
    </w:p>
    <w:p>
      <w:r>
        <w:rPr>
          <w:b/>
        </w:rPr>
        <w:t>E. 6</w:t>
      </w:r>
    </w:p>
    <w:p>
      <w:r>
        <w:t>(G (,</w:t>
      </w:r>
    </w:p>
    <w:p>
      <w:r>
        <w:t>/ " ( *1</w:t>
      </w:r>
    </w:p>
    <w:p>
      <w:r>
        <w:t>5</w:t>
      </w:r>
    </w:p>
    <w:p>
      <w:r>
        <w:t>!!"#</w:t>
      </w:r>
    </w:p>
    <w:p>
      <w:r>
        <w:t>; (</w:t>
      </w:r>
    </w:p>
    <w:p>
      <w:r>
        <w:t>' ';</w:t>
      </w:r>
    </w:p>
    <w:p>
      <w:r>
        <w:t>(G / 0(</w:t>
      </w:r>
    </w:p>
    <w:p>
      <w:r>
        <w:rPr>
          <w:b/>
        </w:rPr>
        <w:t>E. 7</w:t>
      </w:r>
    </w:p>
    <w:p>
      <w:r>
        <w:t>'</w:t>
      </w:r>
    </w:p>
    <w:p>
      <w:r>
        <w:t>( 4 5 ( -</w:t>
        <w:tab/>
        <w:t>&lt; G ,, ,5</w:t>
      </w:r>
    </w:p>
    <w:p>
      <w:r>
        <w:t>' G &lt; 9-(</w:t>
      </w:r>
    </w:p>
    <w:p>
      <w:r>
        <w:t>&lt; ,'</w:t>
        <w:tab/>
        <w:t>/</w:t>
      </w:r>
    </w:p>
    <w:p>
      <w:r>
        <w:t>,</w:t>
      </w:r>
    </w:p>
    <w:p>
      <w:r>
        <w:t>93</w:t>
      </w:r>
    </w:p>
    <w:p>
      <w:r>
        <w:t>(,3</w:t>
      </w:r>
    </w:p>
    <w:p>
      <w:r>
        <w:t>5 G (,/ !</w:t>
      </w:r>
    </w:p>
    <w:p>
      <w:r>
        <w:t>(G&lt;</w:t>
        <w:tab/>
        <w:t>1</w:t>
      </w:r>
    </w:p>
    <w:p>
      <w:r>
        <w:t>44 ,1 G</w:t>
      </w:r>
    </w:p>
    <w:p>
      <w:r>
        <w:t>(,3</w:t>
      </w:r>
    </w:p>
    <w:p>
      <w:r>
        <w:t>( (, G 931 (G 5</w:t>
      </w:r>
    </w:p>
    <w:p>
      <w:r>
        <w:t>9-(</w:t>
      </w:r>
    </w:p>
    <w:p>
      <w:r>
        <w:t>(3</w:t>
      </w:r>
    </w:p>
    <w:p>
      <w:r>
        <w:t>1</w:t>
      </w:r>
    </w:p>
    <w:p>
      <w:r>
        <w:t>9</w:t>
      </w:r>
    </w:p>
    <w:p>
      <w:r>
        <w:t>&gt;( ,4K (G,(, ,</w:t>
      </w:r>
    </w:p>
    <w:p>
      <w:r>
        <w:t>6 '</w:t>
      </w:r>
    </w:p>
    <w:p>
      <w:r>
        <w:t>( ,</w:t>
      </w:r>
    </w:p>
    <w:p>
      <w:r>
        <w:t>(G</w:t>
        <w:tab/>
        <w:t>,, '</w:t>
      </w:r>
    </w:p>
    <w:p>
      <w:r>
        <w:t>-9' 9 4, B;</w:t>
      </w:r>
    </w:p>
    <w:p>
      <w:r>
        <w:t>( "I</w:t>
      </w:r>
    </w:p>
    <w:p>
      <w:r>
        <w:t>(</w:t>
      </w:r>
    </w:p>
    <w:p>
      <w:r>
        <w:t>(( (3 / " 3</w:t>
      </w:r>
    </w:p>
    <w:p>
      <w:r>
        <w:t>H</w:t>
      </w:r>
    </w:p>
    <w:p>
      <w:r>
        <w:t>- EEH1 N K 0</w:t>
        <w:tab/>
        <w:t>( / %5</w:t>
      </w:r>
    </w:p>
    <w:p>
      <w:r>
        <w:t>E 9 EEH1 N +</w:t>
      </w:r>
    </w:p>
    <w:p>
      <w:r>
        <w:t>L</w:t>
        <w:tab/>
        <w:t>((</w:t>
      </w:r>
    </w:p>
    <w:p>
      <w:r>
        <w:t>:</w:t>
        <w:tab/>
        <w:tab/>
        <w:t>3( / 0(</w:t>
      </w:r>
    </w:p>
    <w:p>
      <w:r>
        <w:t>+ Q EEF1 N HC/</w:t>
      </w:r>
    </w:p>
    <w:p>
      <w:r>
        <w:t>// 1</w:t>
      </w:r>
    </w:p>
    <w:p>
      <w:r>
        <w:t>5</w:t>
      </w:r>
    </w:p>
    <w:p>
      <w:r>
        <w:t>,</w:t>
      </w:r>
    </w:p>
    <w:p>
      <w:r>
        <w:t>1 ( 4 5</w:t>
      </w:r>
    </w:p>
    <w:p>
      <w:r>
        <w:t>,45</w:t>
      </w:r>
    </w:p>
    <w:p>
      <w:r>
        <w:t>,(,</w:t>
      </w:r>
    </w:p>
    <w:p>
      <w:r>
        <w:t>5</w:t>
      </w:r>
    </w:p>
    <w:p>
      <w:r>
        <w:t>(,3</w:t>
      </w:r>
    </w:p>
    <w:p>
      <w:r>
        <w:t>5 (,/</w:t>
      </w:r>
    </w:p>
    <w:p>
      <w:r>
        <w:t>" ( *1 ( ,</w:t>
      </w:r>
    </w:p>
    <w:p>
      <w:r>
        <w:t>( (</w:t>
        <w:tab/>
        <w:t>1 5</w:t>
      </w:r>
    </w:p>
    <w:p>
      <w:r>
        <w:t>7,5</w:t>
      </w:r>
    </w:p>
    <w:p>
      <w:r>
        <w:t>34 , 1 '</w:t>
      </w:r>
    </w:p>
    <w:p>
      <w:r>
        <w:t>&lt; 3,</w:t>
        <w:tab/>
        <w:t>,(</w:t>
      </w:r>
    </w:p>
    <w:p>
      <w:r>
        <w:t>5</w:t>
      </w:r>
    </w:p>
    <w:p>
      <w:r>
        <w:t>4</w:t>
      </w:r>
    </w:p>
    <w:p>
      <w:r>
        <w:t>( 9</w:t>
      </w:r>
    </w:p>
    <w:p>
      <w:r>
        <w:t>-(1 '</w:t>
      </w:r>
    </w:p>
    <w:p>
      <w:r>
        <w:t>(</w:t>
      </w:r>
    </w:p>
    <w:p>
      <w:r>
        <w:t>,(</w:t>
      </w:r>
    </w:p>
    <w:p>
      <w:r>
        <w:t>(</w:t>
      </w:r>
    </w:p>
    <w:p>
      <w:r>
        <w:t>4</w:t>
      </w:r>
    </w:p>
    <w:p>
      <w:r>
        <w:t>93 / 1 ,,</w:t>
        <w:tab/>
        <w:t>1</w:t>
      </w:r>
    </w:p>
    <w:p>
      <w:r>
        <w:t>( 3</w:t>
      </w:r>
    </w:p>
    <w:p>
      <w:r>
        <w:t>(*' ((</w:t>
      </w:r>
    </w:p>
    <w:p>
      <w:r>
        <w:t>( ,4,</w:t>
      </w:r>
    </w:p>
    <w:p>
      <w:r>
        <w:t>( ,</w:t>
      </w:r>
    </w:p>
    <w:p>
      <w:r>
        <w:t>(</w:t>
      </w:r>
    </w:p>
    <w:p>
      <w:r>
        <w:t>6 (,</w:t>
      </w:r>
    </w:p>
    <w:p>
      <w:r>
        <w:t>( ,</w:t>
      </w:r>
    </w:p>
    <w:p>
      <w:r>
        <w:t>(</w:t>
      </w:r>
    </w:p>
    <w:p>
      <w:r>
        <w:t>5</w:t>
      </w:r>
    </w:p>
    <w:p>
      <w:r>
        <w:t>( /</w:t>
      </w:r>
    </w:p>
    <w:p>
      <w:r>
        <w:t>1 (</w:t>
      </w:r>
    </w:p>
    <w:p>
      <w:r>
        <w:t>3,</w:t>
        <w:tab/>
        <w:t>,(</w:t>
      </w:r>
    </w:p>
    <w:p>
      <w:r>
        <w:t>,</w:t>
      </w:r>
    </w:p>
    <w:p>
      <w:r>
        <w:t>( (</w:t>
      </w:r>
    </w:p>
    <w:p>
      <w:r>
        <w:t>4</w:t>
        <w:tab/>
        <w:t>,</w:t>
      </w:r>
    </w:p>
    <w:p>
      <w:r>
        <w:t>,'</w:t>
      </w:r>
    </w:p>
    <w:p>
      <w:r>
        <w:t>( (1</w:t>
      </w:r>
    </w:p>
    <w:p>
      <w:r>
        <w:t>( 5((</w:t>
      </w:r>
    </w:p>
    <w:p>
      <w:r>
        <w:t>( '(</w:t>
      </w:r>
    </w:p>
    <w:p>
      <w:r>
        <w:t>, 6</w:t>
      </w:r>
    </w:p>
    <w:p>
      <w:r>
        <w:t>K ((</w:t>
      </w:r>
    </w:p>
    <w:p>
      <w:r>
        <w:t>* ( ; ,,/</w:t>
      </w:r>
    </w:p>
    <w:p>
      <w:r>
        <w:t>#</w:t>
      </w:r>
    </w:p>
    <w:p>
      <w:r>
        <w:t>(</w:t>
      </w:r>
    </w:p>
    <w:p>
      <w:r>
        <w:t>1 )</w:t>
      </w:r>
    </w:p>
    <w:p>
      <w:r>
        <w:t>D</w:t>
      </w:r>
    </w:p>
    <w:p>
      <w:r>
        <w:t>= ( ( 9,</w:t>
      </w:r>
    </w:p>
    <w:p>
      <w:r>
        <w:t>%&amp;&amp;&amp;&amp;&amp;&amp;&amp;</w:t>
      </w:r>
    </w:p>
    <w:p>
      <w:r>
        <w:t>( ,</w:t>
      </w:r>
    </w:p>
    <w:p>
      <w:r>
        <w:t>((*3</w:t>
      </w:r>
    </w:p>
    <w:p>
      <w:r>
        <w:t>,</w:t>
      </w:r>
    </w:p>
    <w:p>
      <w:r>
        <w:t>3</w:t>
      </w:r>
    </w:p>
    <w:p>
      <w:r>
        <w:t>(</w:t>
      </w:r>
    </w:p>
    <w:p>
      <w:r>
        <w:t>.</w:t>
      </w:r>
    </w:p>
    <w:p>
      <w:r>
        <w:t>(</w:t>
      </w:r>
    </w:p>
    <w:p>
      <w:r>
        <w:t>/</w:t>
      </w:r>
    </w:p>
    <w:p>
      <w:r>
        <w:t>6</w:t>
      </w:r>
    </w:p>
    <w:p>
      <w:r>
        <w:t>!!"#</w:t>
      </w:r>
    </w:p>
    <w:p>
      <w:r>
        <w:t>4</w:t>
      </w:r>
    </w:p>
    <w:p>
      <w:r>
        <w:t>,</w:t>
        <w:tab/>
        <w:t>/</w:t>
      </w:r>
    </w:p>
    <w:p>
      <w:r>
        <w:t>,- (</w:t>
      </w:r>
    </w:p>
    <w:p>
      <w:r>
        <w:t>(</w:t>
        <w:tab/>
        <w:t>/</w:t>
      </w:r>
    </w:p>
    <w:p>
      <w:r>
        <w:t># 344*</w:t>
      </w:r>
    </w:p>
    <w:p>
      <w:r>
        <w:t>9</w:t>
      </w:r>
    </w:p>
    <w:p>
      <w:r>
        <w: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