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CAPH/177/2005 vom 9. September 2005</w:t>
      </w:r>
    </w:p>
    <w:p>
      <w:r>
        <w:t>GE Cour de justice, 2005-09-09, DE</w:t>
      </w:r>
    </w:p>
    <w:p>
      <w:r>
        <w:rPr>
          <w:b/>
        </w:rPr>
        <w:t xml:space="preserve">Quelle: </w:t>
      </w:r>
      <w:r>
        <w:t>https://mcp.opencaselaw.ch/entscheid/ge_gerichte_CAPH_177_2005</w:t>
      </w:r>
    </w:p>
    <w:p>
      <w:r>
        <w:t>FR: GE_GERICHTE CAPH/177/2005 du 9 septembre 2005</w:t>
      </w:r>
    </w:p>
    <w:p>
      <w:r>
        <w:t>IT: GE_GERICHTE CAPH/177/2005 del 9 settembre 2005</w:t>
      </w:r>
    </w:p>
    <w:p>
      <w:pPr>
        <w:pStyle w:val="Heading2"/>
      </w:pPr>
      <w:r>
        <w:t>Regeste</w:t>
      </w:r>
    </w:p>
    <w:p>
      <w:r>
        <w:t>Résumé: La Cour d'appel confirme le jugement de première instance qui avait retenu que le licenciement avec effet immédiat de T par E n'était pas jusitifié. A l'époque des faits, E était dirigé par trois administrateurs, A, B et C. Un différent opposant les précités, C n'est plus venu dans les locaux de l'entreprise mais a conservé ces fonctions. Sur demande de C, T, reponsable informatique de E, lui a remis à deux reprises la liste des ventes de la société. A et B ont licencié T avec effet immédiat, lui reprochant d'avoir violé son obligation de fidélité en remettant des documents confidentiels à des tiers. A l'instar du Tribunal, la Cour d'appel retient que T n'a ni agi de sa propre initiative ni à l'insu de son employeur. C conservait en effet ses fonctions au sein de E et restait le supérieur hiérarchique de T. Celui-ci n'a fait qu'exécuter les instructions de C, qui avait un droit d'accès aux documents litigieux. De même, il ne peut être reproché à T de ne pas avoir informé A et B, en l'absence de toutes directives imposant un tel mode de faire aux employés confrontés à des demandes de renseignements de la part de C.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!""#$</w:t>
      </w:r>
    </w:p>
    <w:p>
      <w:r>
        <w:t>"</w:t>
      </w:r>
    </w:p>
    <w:p>
      <w:r>
        <w:t>A1 (; #*********************** +! % @ #*********************** +!) 11</w:t>
      </w:r>
    </w:p>
    <w:p>
      <w:r>
        <w:t>=:</w:t>
      </w:r>
    </w:p>
    <w:p>
      <w:r>
        <w:t>(; B/ 1 1</w:t>
        <w:tab/>
        <w:tab/>
        <w:t>; C</w:t>
      </w:r>
    </w:p>
    <w:p>
      <w:r>
        <w:t>B1 1 60</w:t>
        <w:tab/>
        <w:t>1</w:t>
      </w:r>
    </w:p>
    <w:p>
      <w:r>
        <w:t>"; : ; 1</w:t>
      </w:r>
    </w:p>
    <w:p>
      <w:r>
        <w:t>D 7 D 6***************** ?&lt; (E'2&lt; 0; 1 /F D (G 1 @ 1 9</w:t>
      </w:r>
    </w:p>
    <w:p>
      <w:r>
        <w:t>;</w:t>
      </w:r>
    </w:p>
    <w:p>
      <w:r>
        <w:t>6***************** D 1</w:t>
      </w:r>
    </w:p>
    <w:p>
      <w:r>
        <w:t>/1/ 01</w:t>
      </w:r>
    </w:p>
    <w:p>
      <w:r>
        <w:t>A 1</w:t>
      </w:r>
    </w:p>
    <w:p>
      <w:r>
        <w:t>B</w:t>
      </w:r>
    </w:p>
    <w:p>
      <w:r>
        <w:t>1 : D / 1 / 1; 1/:1</w:t>
      </w:r>
    </w:p>
    <w:p>
      <w:r>
        <w:t>11&lt;</w:t>
      </w:r>
    </w:p>
    <w:p>
      <w:r>
        <w:t># 0</w:t>
        <w:tab/>
        <w:t>; 1 60</w:t>
        <w:tab/>
        <w:t>1</w:t>
      </w:r>
    </w:p>
    <w:p>
      <w:r>
        <w:t>// B 1 /1 /</w:t>
      </w:r>
    </w:p>
    <w:p>
      <w:r>
        <w:t>A1</w:t>
      </w:r>
    </w:p>
    <w:p>
      <w:r>
        <w:t>6*****************;</w:t>
      </w:r>
    </w:p>
    <w:p>
      <w:r>
        <w:t>1 1</w:t>
        <w:tab/>
        <w:t>; /</w:t>
      </w:r>
    </w:p>
    <w:p>
      <w:r>
        <w:t>?</w:t>
        <w:tab/>
        <w:t>/</w:t>
      </w:r>
    </w:p>
    <w:p>
      <w:r>
        <w:t>= ?&lt; "</w:t>
        <w:tab/>
        <w:t>; 1 17/ A</w:t>
      </w:r>
    </w:p>
    <w:p>
      <w:r>
        <w:t>1</w:t>
      </w:r>
    </w:p>
    <w:p>
      <w:r>
        <w:t>1 /1</w:t>
      </w:r>
    </w:p>
    <w:p>
      <w:r>
        <w:t>:/;</w:t>
      </w:r>
    </w:p>
    <w:p>
      <w:r>
        <w:t>=BD ? A1 9;</w:t>
      </w:r>
    </w:p>
    <w:p>
      <w:r>
        <w:t>1</w:t>
      </w:r>
    </w:p>
    <w:p>
      <w:r>
        <w:t>1&lt; 99' 1&lt;</w:t>
      </w:r>
    </w:p>
    <w:p>
      <w:r>
        <w:t>;</w:t>
      </w:r>
    </w:p>
    <w:p>
      <w:r>
        <w:t>D E ?&lt; 0&lt; 81 A /:1 / A</w:t>
      </w:r>
    </w:p>
    <w:p>
      <w:r>
        <w:t>1 17 D</w:t>
      </w:r>
    </w:p>
    <w:p>
      <w:r>
        <w:t>1</w:t>
      </w:r>
    </w:p>
    <w:p>
      <w:r>
        <w:t>1 /</w:t>
      </w:r>
    </w:p>
    <w:p>
      <w:r>
        <w:t>/0 9 D A1 ;</w:t>
      </w:r>
    </w:p>
    <w:p>
      <w:r>
        <w:t>?&lt;; 1 H@ 1</w:t>
      </w:r>
    </w:p>
    <w:p>
      <w:r>
        <w:t>A1 ;</w:t>
      </w:r>
    </w:p>
    <w:p>
      <w:r>
        <w:t>( ?&lt;;</w:t>
      </w:r>
    </w:p>
    <w:p>
      <w:r>
        <w:t>/</w:t>
      </w:r>
    </w:p>
    <w:p>
      <w:r>
        <w:t>A</w:t>
      </w:r>
    </w:p>
    <w:p>
      <w:r>
        <w:t>E22 ?&lt; &lt; # A</w:t>
        <w:tab/>
        <w:t>; 1 /</w:t>
      </w:r>
    </w:p>
    <w:p>
      <w:r>
        <w:t>1 17/;</w:t>
      </w:r>
    </w:p>
    <w:p>
      <w:r>
        <w:t>A</w:t>
      </w:r>
    </w:p>
    <w:p>
      <w:r>
        <w:t>/</w:t>
      </w:r>
    </w:p>
    <w:p>
      <w:r>
        <w:t>1&lt; 99' 1&lt; 9 ;</w:t>
      </w:r>
    </w:p>
    <w:p>
      <w:r>
        <w:t>/</w:t>
      </w:r>
    </w:p>
    <w:p>
      <w:r>
        <w:t>1;</w:t>
      </w:r>
    </w:p>
    <w:p>
      <w:r>
        <w:t>// =/&lt;</w:t>
      </w:r>
    </w:p>
    <w:p>
      <w:r>
        <w:t>$ 1 1;</w:t>
      </w:r>
    </w:p>
    <w:p>
      <w:r>
        <w:t>=: /</w:t>
      </w:r>
    </w:p>
    <w:p>
      <w:r>
        <w:t>D /</w:t>
        <w:tab/>
        <w:t>;</w:t>
      </w:r>
    </w:p>
    <w:p>
      <w:r>
        <w:t>=</w:t>
      </w:r>
    </w:p>
    <w:p>
      <w:r>
        <w:t>/ ?</w:t>
        <w:tab/>
        <w:tab/>
        <w:t>@ /</w:t>
      </w:r>
    </w:p>
    <w:p>
      <w:r>
        <w:t>6*****************&lt; #11</w:t>
      </w:r>
    </w:p>
    <w:p>
      <w:r>
        <w:t>; A 1 ; 1 / / D</w:t>
      </w:r>
    </w:p>
    <w:p>
      <w:r>
        <w:t>A</w:t>
        <w:tab/>
        <w:tab/>
        <w:tab/>
        <w:t>1</w:t>
      </w:r>
    </w:p>
    <w:p>
      <w:r>
        <w:t>@ &lt;</w:t>
      </w:r>
    </w:p>
    <w:p>
      <w:r>
        <w:t>$</w:t>
        <w:tab/>
        <w:t>/ 1 D 1 ?</w:t>
      </w:r>
    </w:p>
    <w:p>
      <w:r>
        <w:t>=: /?//&lt;</w:t>
      </w:r>
    </w:p>
    <w:p>
      <w:r>
        <w:t>$ /1/ A /1</w:t>
      </w:r>
    </w:p>
    <w:p>
      <w:r>
        <w:t>;</w:t>
      </w:r>
    </w:p>
    <w:p>
      <w:r>
        <w:t>B</w:t>
      </w:r>
    </w:p>
    <w:p>
      <w:r>
        <w:t>1 / /</w:t>
        <w:tab/>
        <w:t>1 "'99;</w:t>
      </w:r>
    </w:p>
    <w:p>
      <w:r>
        <w:t>1</w:t>
      </w:r>
    </w:p>
    <w:p>
      <w:r>
        <w:t>// /</w:t>
      </w:r>
    </w:p>
    <w:p>
      <w:r>
        <w:t>1</w:t>
      </w:r>
    </w:p>
    <w:p>
      <w:r>
        <w:t>=: ,</w:t>
      </w:r>
    </w:p>
    <w:p>
      <w:r>
        <w:t>!&lt;</w:t>
      </w:r>
    </w:p>
    <w:p>
      <w:r>
        <w:t>#*********************** +!; // 7 A @: D !******;</w:t>
      </w:r>
    </w:p>
    <w:p>
      <w:r>
        <w:t>0 1 /</w:t>
        <w:tab/>
        <w:t>; 1 ; 1 ?0</w:t>
      </w:r>
    </w:p>
    <w:p>
      <w:r>
        <w:t>1 1</w:t>
      </w:r>
    </w:p>
    <w:p>
      <w:r>
        <w:t>1:</w:t>
      </w:r>
    </w:p>
    <w:p>
      <w:r>
        <w:t>0=&lt; .**********; *************</w:t>
      </w:r>
    </w:p>
    <w:p>
      <w:r>
        <w:t>*******</w:t>
      </w:r>
    </w:p>
    <w:p>
      <w:r>
        <w:t>1 ; 1</w:t>
      </w:r>
    </w:p>
    <w:p>
      <w:r>
        <w:t>/ A : A11</w:t>
      </w:r>
    </w:p>
    <w:p>
      <w:r>
        <w:t>1</w:t>
      </w:r>
    </w:p>
    <w:p>
      <w:r>
        <w:t>/ A : 11A D C&lt;</w:t>
      </w:r>
    </w:p>
    <w:p>
      <w:r>
        <w:t>$</w:t>
      </w:r>
    </w:p>
    <w:p>
      <w:r>
        <w:t>A 0</w:t>
      </w:r>
    </w:p>
    <w:p>
      <w:r>
        <w:t>1 I6-&amp;</w:t>
      </w:r>
    </w:p>
    <w:p>
      <w:r>
        <w:t>1</w:t>
      </w:r>
    </w:p>
    <w:p>
      <w:r>
        <w:t>?0 1:</w:t>
      </w:r>
    </w:p>
    <w:p>
      <w:r>
        <w:t>3</w:t>
        <w:tab/>
        <w:t>@A 5</w:t>
      </w:r>
    </w:p>
    <w:p>
      <w:r>
        <w:t>51 %I355);</w:t>
      </w:r>
    </w:p>
    <w:p>
      <w:r>
        <w:t>:</w:t>
      </w:r>
    </w:p>
    <w:p>
      <w:r>
        <w:t>1 A 11A</w:t>
      </w:r>
    </w:p>
    <w:p>
      <w:r>
        <w:t>A1</w:t>
      </w:r>
    </w:p>
    <w:p>
      <w:r>
        <w:t>1:@</w:t>
      </w:r>
    </w:p>
    <w:p>
      <w:r>
        <w:t>B</w:t>
      </w:r>
    </w:p>
    <w:p>
      <w:r>
        <w:t>% @ 6);</w:t>
      </w:r>
    </w:p>
    <w:p>
      <w:r>
        <w:t>#*********************** +! C 1</w:t>
      </w:r>
    </w:p>
    <w:p>
      <w:r>
        <w:t>1</w:t>
      </w:r>
    </w:p>
    <w:p>
      <w:r>
        <w:t>1:;</w:t>
      </w:r>
    </w:p>
    <w:p>
      <w:r>
        <w:t>1</w:t>
      </w:r>
    </w:p>
    <w:p>
      <w:r>
        <w:t>/</w:t>
        <w:tab/>
        <w:tab/>
        <w:t>11 / /; D 1/ B</w:t>
      </w:r>
    </w:p>
    <w:p>
      <w:r>
        <w:t>?;</w:t>
      </w:r>
    </w:p>
    <w:p>
      <w:r>
        <w:rPr>
          <w:b/>
        </w:rPr>
        <w:t>E. 3</w:t>
      </w:r>
    </w:p>
    <w:p>
      <w:r>
        <w:t>!""#$</w:t>
      </w:r>
    </w:p>
    <w:p>
      <w:r>
        <w:t>*************</w:t>
      </w:r>
    </w:p>
    <w:p>
      <w:r>
        <w:t>*******; B</w:t>
      </w:r>
    </w:p>
    <w:p>
      <w:r>
        <w:t>01 1 /</w:t>
        <w:tab/>
        <w:t>&lt; $</w:t>
      </w:r>
    </w:p>
    <w:p>
      <w:r>
        <w:t>A</w:t>
      </w:r>
    </w:p>
    <w:p>
      <w:r>
        <w:t>?</w:t>
        <w:tab/>
        <w:tab/>
        <w:t>@</w:t>
      </w:r>
    </w:p>
    <w:p>
      <w:r>
        <w:t>1 / B D 11 ?/ D I***********;</w:t>
      </w:r>
    </w:p>
    <w:p>
      <w:r>
        <w:t>A : 11A D C; 1B1 /</w:t>
      </w:r>
    </w:p>
    <w:p>
      <w:r>
        <w:t>0</w:t>
        <w:tab/>
        <w:tab/>
        <w:t>/ D *************</w:t>
      </w:r>
    </w:p>
    <w:p>
      <w:r>
        <w:t>*******&lt;</w:t>
      </w:r>
    </w:p>
    <w:p>
      <w:r>
        <w:t>! 1/ B</w:t>
      </w:r>
    </w:p>
    <w:p>
      <w:r>
        <w:t>?; A 0</w:t>
      </w:r>
    </w:p>
    <w:p>
      <w:r>
        <w:t>1 ?11</w:t>
      </w:r>
    </w:p>
    <w:p>
      <w:r>
        <w:t>******* / 17/</w:t>
      </w:r>
    </w:p>
    <w:p>
      <w:r>
        <w:t>1 &lt; 61 /</w:t>
      </w:r>
    </w:p>
    <w:p>
      <w:r>
        <w:t>1 1</w:t>
      </w:r>
    </w:p>
    <w:p>
      <w:r>
        <w:t>6*****************;</w:t>
      </w:r>
    </w:p>
    <w:p>
      <w:r>
        <w:t>*******</w:t>
      </w:r>
    </w:p>
    <w:p>
      <w:r>
        <w:t>3******************; 1</w:t>
      </w:r>
    </w:p>
    <w:p>
      <w:r>
        <w:t>*******&lt;</w:t>
      </w:r>
    </w:p>
    <w:p>
      <w:r>
        <w:t>.&lt; "1 1@</w:t>
        <w:tab/>
        <w:t>; 6*****************</w:t>
      </w:r>
    </w:p>
    <w:p>
      <w:r>
        <w:t>// ::/</w:t>
      </w:r>
    </w:p>
    <w:p>
      <w:r>
        <w:t>1 1 % 1</w:t>
      </w:r>
    </w:p>
    <w:p>
      <w:r>
        <w:t>1 / 1 #*********************** +!) @ 1</w:t>
      </w:r>
    </w:p>
    <w:p>
      <w:r>
        <w:t>A1 ';</w:t>
      </w:r>
    </w:p>
    <w:p>
      <w:r>
        <w:t>B1/</w:t>
      </w:r>
    </w:p>
    <w:p>
      <w:r>
        <w:t>01</w:t>
      </w:r>
    </w:p>
    <w:p>
      <w:r>
        <w:t>J</w:t>
      </w:r>
    </w:p>
    <w:p>
      <w:r>
        <w:t>1 1 0</w:t>
      </w:r>
    </w:p>
    <w:p>
      <w:r>
        <w:t>?&lt; 9E'&lt;; 701 H ? 1</w:t>
        <w:tab/>
        <w:t>&lt;</w:t>
      </w:r>
    </w:p>
    <w:p>
      <w:r>
        <w:t>! 1 ?</w:t>
      </w:r>
    </w:p>
    <w:p>
      <w:r>
        <w:t>::</w:t>
        <w:tab/>
        <w:t>;</w:t>
      </w:r>
    </w:p>
    <w:p>
      <w:r>
        <w:t>1 / ?&lt; (E'&lt; 1</w:t>
        <w:tab/>
        <w:t>; A/ 9 ? 1</w:t>
        <w:tab/>
        <w:t>&lt;</w:t>
      </w:r>
    </w:p>
    <w:p>
      <w:r>
        <w:t>" 1 ; 6*****************; ?</w:t>
      </w:r>
    </w:p>
    <w:p>
      <w:r>
        <w:t>?</w:t>
        <w:tab/>
        <w:t>;</w:t>
      </w:r>
    </w:p>
    <w:p>
      <w:r>
        <w:t>C/ 1 ?</w:t>
      </w:r>
    </w:p>
    <w:p>
      <w:r>
        <w:t>01 ?B</w:t>
      </w:r>
    </w:p>
    <w:p>
      <w:r>
        <w:t>1 &lt;</w:t>
      </w:r>
    </w:p>
    <w:p>
      <w:r>
        <w:t>!C</w:t>
      </w:r>
    </w:p>
    <w:p>
      <w:r>
        <w:t>A1 :</w:t>
        <w:tab/>
        <w:t>/ 1</w:t>
      </w:r>
    </w:p>
    <w:p>
      <w:r>
        <w:t>?/A ; 1 17/ 0/</w:t>
        <w:tab/>
        <w:t>/?</w:t>
      </w:r>
    </w:p>
    <w:p>
      <w:r>
        <w:t>B</w:t>
      </w:r>
    </w:p>
    <w:p>
      <w:r>
        <w:t>A</w:t>
      </w:r>
    </w:p>
    <w:p>
      <w:r>
        <w:t>/ 1@</w:t>
      </w:r>
    </w:p>
    <w:p>
      <w:r>
        <w:t>A1&lt; 81 A</w:t>
      </w:r>
    </w:p>
    <w:p>
      <w:r>
        <w:t>1</w:t>
      </w:r>
    </w:p>
    <w:p>
      <w:r>
        <w:t>;</w:t>
      </w:r>
    </w:p>
    <w:p>
      <w:r>
        <w:t>A</w:t>
      </w:r>
    </w:p>
    <w:p>
      <w:r>
        <w:t>1</w:t>
      </w:r>
    </w:p>
    <w:p>
      <w:r>
        <w:t>@</w:t>
      </w:r>
    </w:p>
    <w:p>
      <w:r>
        <w:t>/ 1</w:t>
      </w:r>
    </w:p>
    <w:p>
      <w:r>
        <w:t>B</w:t>
      </w:r>
    </w:p>
    <w:p>
      <w:r>
        <w:t>@</w:t>
      </w:r>
    </w:p>
    <w:p>
      <w:r>
        <w:t>/ 1&lt;</w:t>
      </w:r>
    </w:p>
    <w:p>
      <w:r>
        <w:t>/A</w:t>
      </w:r>
    </w:p>
    <w:p>
      <w:r>
        <w:t>B</w:t>
      </w:r>
    </w:p>
    <w:p>
      <w:r>
        <w:t>1 /</w:t>
      </w:r>
    </w:p>
    <w:p>
      <w:r>
        <w:t>A1; 1 17/</w:t>
      </w:r>
    </w:p>
    <w:p>
      <w:r>
        <w:t>/</w:t>
      </w:r>
    </w:p>
    <w:p>
      <w:r>
        <w:t>1 17</w:t>
      </w:r>
    </w:p>
    <w:p>
      <w:r>
        <w:t>1</w:t>
      </w:r>
    </w:p>
    <w:p>
      <w:r>
        <w:t>:</w:t>
      </w:r>
    </w:p>
    <w:p>
      <w:r>
        <w:t>1K 1</w:t>
        <w:tab/>
        <w:tab/>
        <w:t>/ =</w:t>
        <w:tab/>
        <w:t>1@ /</w:t>
      </w:r>
    </w:p>
    <w:p>
      <w:r>
        <w:t>G</w:t>
      </w:r>
    </w:p>
    <w:p>
      <w:r>
        <w:t>1; @ 1 @ = /</w:t>
      </w:r>
    </w:p>
    <w:p>
      <w:r>
        <w:t>A1</w:t>
      </w:r>
    </w:p>
    <w:p>
      <w:r>
        <w:t>'9 =</w:t>
      </w:r>
    </w:p>
    <w:p>
      <w:r>
        <w:t>/</w:t>
      </w:r>
    </w:p>
    <w:p>
      <w:r>
        <w:t>=&lt; $ 1 / L D</w:t>
      </w:r>
    </w:p>
    <w:p>
      <w:r>
        <w:t>1 /&lt;</w:t>
      </w:r>
    </w:p>
    <w:p>
      <w:r>
        <w:t>1</w:t>
      </w:r>
    </w:p>
    <w:p>
      <w:r>
        <w:t>17/</w:t>
      </w:r>
    </w:p>
    <w:p>
      <w:r>
        <w:t>/</w:t>
      </w:r>
    </w:p>
    <w:p>
      <w:r>
        <w:t>D 1 17/ 1 1 J</w:t>
        <w:tab/>
        <w:t>MM</w:t>
      </w:r>
    </w:p>
    <w:p>
      <w:r>
        <w:t>1 //; D</w:t>
      </w:r>
    </w:p>
    <w:p>
      <w:r>
        <w:t>B1 ;</w:t>
      </w:r>
    </w:p>
    <w:p>
      <w:r>
        <w:t>@ 1 ?</w:t>
      </w:r>
    </w:p>
    <w:p>
      <w:r>
        <w:t>;</w:t>
      </w:r>
    </w:p>
    <w:p>
      <w:r>
        <w:t>1</w:t>
      </w:r>
    </w:p>
    <w:p>
      <w:r>
        <w:t>/</w:t>
      </w:r>
    </w:p>
    <w:p>
      <w:r>
        <w:t>; D</w:t>
      </w:r>
    </w:p>
    <w:p>
      <w:r>
        <w:t>? 11</w:t>
      </w:r>
    </w:p>
    <w:p>
      <w:r>
        <w:t>1</w:t>
      </w:r>
    </w:p>
    <w:p>
      <w:r>
        <w:t>&lt; #</w:t>
        <w:tab/>
        <w:t>?</w:t>
        <w:tab/>
        <w:t>; 1 /1</w:t>
      </w:r>
    </w:p>
    <w:p>
      <w:r>
        <w:t>/1</w:t>
      </w:r>
    </w:p>
    <w:p>
      <w:r>
        <w:t>C</w:t>
      </w:r>
    </w:p>
    <w:p>
      <w:r>
        <w:t>@ 1 C@ /</w:t>
      </w:r>
    </w:p>
    <w:p>
      <w:r>
        <w:t>A&lt;</w:t>
      </w:r>
    </w:p>
    <w:p>
      <w:r>
        <w:t>&lt;</w:t>
      </w:r>
    </w:p>
    <w:p>
      <w:r>
        <w:t>#</w:t>
      </w:r>
    </w:p>
    <w:p>
      <w:r>
        <w:t>B1/</w:t>
      </w:r>
    </w:p>
    <w:p>
      <w:r>
        <w:t>01 ?B; 6***************** / / B 0</w:t>
        <w:tab/>
        <w:tab/>
        <w:t>/ D I***********&lt; +1</w:t>
      </w:r>
    </w:p>
    <w:p>
      <w:r>
        <w:t>?11 /; 1 A ?</w:t>
      </w:r>
    </w:p>
    <w:p>
      <w:r>
        <w:t>;</w:t>
      </w:r>
    </w:p>
    <w:p>
      <w:r>
        <w:t>1</w:t>
        <w:tab/>
        <w:t>1;</w:t>
      </w:r>
    </w:p>
    <w:p>
      <w:r>
        <w:t>*************</w:t>
      </w:r>
    </w:p>
    <w:p>
      <w:r>
        <w:t>******&lt;</w:t>
      </w:r>
    </w:p>
    <w:p>
      <w:r>
        <w:t>1</w:t>
      </w:r>
    </w:p>
    <w:p>
      <w:r>
        <w:t>?</w:t>
        <w:tab/>
        <w:tab/>
        <w:t>; 1 A @ ?B D</w:t>
      </w:r>
    </w:p>
    <w:p>
      <w:r>
        <w:t>1 &lt;</w:t>
      </w:r>
    </w:p>
    <w:p>
      <w:r>
        <w:t>!</w:t>
      </w:r>
    </w:p>
    <w:p>
      <w:r>
        <w:t>/</w:t>
      </w:r>
    </w:p>
    <w:p>
      <w:r>
        <w:t>1</w:t>
      </w:r>
    </w:p>
    <w:p>
      <w:r>
        <w:t>// /; :</w:t>
      </w:r>
    </w:p>
    <w:p>
      <w:r>
        <w:t>1: B1 /</w:t>
      </w:r>
    </w:p>
    <w:p>
      <w:r>
        <w:t>/ D ?</w:t>
      </w:r>
    </w:p>
    <w:p>
      <w:r>
        <w:t>@&lt; +1 I***********; 1 N 11</w:t>
      </w:r>
    </w:p>
    <w:p>
      <w:r>
        <w:t>O B 1 : / 1/ C //</w:t>
      </w:r>
    </w:p>
    <w:p>
      <w:r>
        <w:t>?</w:t>
        <w:tab/>
        <w:tab/>
        <w:t>; D A D</w:t>
      </w:r>
    </w:p>
    <w:p>
      <w:r>
        <w:t>P</w:t>
      </w:r>
    </w:p>
    <w:p>
      <w:r>
        <w:t>:</w:t>
        <w:tab/>
        <w:t>&lt;</w:t>
      </w:r>
    </w:p>
    <w:p>
      <w:r>
        <w:rPr>
          <w:b/>
        </w:rPr>
        <w:t>E. 4</w:t>
      </w:r>
    </w:p>
    <w:p>
      <w:r>
        <w:t>!""#$</w:t>
      </w:r>
    </w:p>
    <w:p>
      <w:r>
        <w:t>!</w:t>
        <w:tab/>
        <w:t>; 6***************** A 1 01/</w:t>
      </w:r>
    </w:p>
    <w:p>
      <w:r>
        <w:t>B / C / J/</w:t>
      </w:r>
    </w:p>
    <w:p>
      <w:r>
        <w:t>1</w:t>
      </w:r>
    </w:p>
    <w:p>
      <w:r>
        <w:t>&amp;***********;</w:t>
      </w:r>
    </w:p>
    <w:p>
      <w:r>
        <w:t>01</w:t>
      </w:r>
    </w:p>
    <w:p>
      <w:r>
        <w:t>A</w:t>
      </w:r>
    </w:p>
    <w:p>
      <w:r>
        <w:t>:/ /01 1 1</w:t>
        <w:tab/>
        <w:t>: ?B</w:t>
      </w:r>
    </w:p>
    <w:p>
      <w:r>
        <w:t>A //</w:t>
      </w:r>
    </w:p>
    <w:p>
      <w:r>
        <w:t>1 &lt;</w:t>
      </w:r>
    </w:p>
    <w:p>
      <w:r>
        <w:t>&lt;</w:t>
      </w:r>
    </w:p>
    <w:p>
      <w:r>
        <w:t>81</w:t>
      </w:r>
    </w:p>
    <w:p>
      <w:r>
        <w:t>/ B</w:t>
      </w:r>
    </w:p>
    <w:p>
      <w:r>
        <w:t>************* B #*********************** A 1</w:t>
      </w:r>
    </w:p>
    <w:p>
      <w:r>
        <w:t>A</w:t>
      </w:r>
    </w:p>
    <w:p>
      <w:r>
        <w:t>1</w:t>
      </w:r>
    </w:p>
    <w:p>
      <w:r>
        <w:t>1 /</w:t>
      </w:r>
    </w:p>
    <w:p>
      <w:r>
        <w:t>1 ;</w:t>
      </w:r>
    </w:p>
    <w:p>
      <w:r>
        <w:t>1 1 1</w:t>
        <w:tab/>
        <w:t>: ?B</w:t>
      </w:r>
    </w:p>
    <w:p>
      <w:r>
        <w:t>A</w:t>
      </w:r>
    </w:p>
    <w:p>
      <w:r>
        <w:t>&amp;***********&lt;</w:t>
      </w:r>
    </w:p>
    <w:p>
      <w:r>
        <w:t>! A</w:t>
      </w:r>
    </w:p>
    <w:p>
      <w:r>
        <w:t>// /</w:t>
      </w:r>
    </w:p>
    <w:p>
      <w:r>
        <w:t>1</w:t>
      </w:r>
    </w:p>
    <w:p>
      <w:r>
        <w:t>1 1</w:t>
        <w:tab/>
        <w:t>;</w:t>
      </w:r>
    </w:p>
    <w:p>
      <w:r>
        <w:t>=</w:t>
      </w:r>
    </w:p>
    <w:p>
      <w:r>
        <w:t>1 /</w:t>
      </w:r>
    </w:p>
    <w:p>
      <w:r>
        <w:t>D A</w:t>
      </w:r>
    </w:p>
    <w:p>
      <w:r>
        <w:t>? 1</w:t>
      </w:r>
    </w:p>
    <w:p>
      <w:r>
        <w:t>?</w:t>
      </w:r>
    </w:p>
    <w:p>
      <w:r>
        <w:t>1 ;</w:t>
      </w:r>
    </w:p>
    <w:p>
      <w:r>
        <w:t>1 :</w:t>
      </w:r>
    </w:p>
    <w:p>
      <w:r>
        <w:t>: ? D *************</w:t>
      </w:r>
    </w:p>
    <w:p>
      <w:r>
        <w:t>*******</w:t>
      </w:r>
    </w:p>
    <w:p>
      <w:r>
        <w:t>1 17/&lt;</w:t>
      </w:r>
    </w:p>
    <w:p>
      <w:r>
        <w:t>#&lt; @ A1 9;</w:t>
      </w:r>
    </w:p>
    <w:p>
      <w:r>
        <w:t>/ *******</w:t>
      </w:r>
    </w:p>
    <w:p>
      <w:r>
        <w:t>*************;</w:t>
      </w:r>
    </w:p>
    <w:p>
      <w:r>
        <w:t>1</w:t>
      </w:r>
    </w:p>
    <w:p>
      <w:r>
        <w:t>=</w:t>
      </w:r>
    </w:p>
    <w:p>
      <w:r>
        <w:t>1</w:t>
      </w:r>
    </w:p>
    <w:p>
      <w:r>
        <w:t>??</w:t>
      </w:r>
    </w:p>
    <w:p>
      <w:r>
        <w:t>1 //&lt;</w:t>
      </w:r>
    </w:p>
    <w:p>
      <w:r>
        <w:t># = 9 1 1 1</w:t>
        <w:tab/>
        <w:t>; *******</w:t>
      </w:r>
    </w:p>
    <w:p>
      <w:r>
        <w:t>//</w:t>
      </w:r>
    </w:p>
    <w:p>
      <w:r>
        <w:t>//</w:t>
        <w:tab/>
        <w:t>:</w:t>
      </w:r>
    </w:p>
    <w:p>
      <w:r>
        <w:t>0</w:t>
      </w:r>
    </w:p>
    <w:p>
      <w:r>
        <w:t>1 A</w:t>
      </w:r>
    </w:p>
    <w:p>
      <w:r>
        <w:t>1 1C</w:t>
      </w:r>
    </w:p>
    <w:p>
      <w:r>
        <w:t>1 ;</w:t>
      </w:r>
    </w:p>
    <w:p>
      <w:r>
        <w:t>? /</w:t>
      </w:r>
    </w:p>
    <w:p>
      <w:r>
        <w:t>&lt; +1 6*****************;</w:t>
      </w:r>
    </w:p>
    <w:p>
      <w:r>
        <w:t>B /0 9 B 1 //</w:t>
        <w:tab/>
        <w:t>:</w:t>
      </w:r>
    </w:p>
    <w:p>
      <w:r>
        <w:t>0</w:t>
      </w:r>
    </w:p>
    <w:p>
      <w:r>
        <w:t>1; *******</w:t>
      </w:r>
    </w:p>
    <w:p>
      <w:r>
        <w:t>A ? 1 D</w:t>
      </w:r>
    </w:p>
    <w:p>
      <w:r>
        <w:t>0 /=D //</w:t>
        <w:tab/>
        <w:t>&lt;</w:t>
      </w:r>
    </w:p>
    <w:p>
      <w:r>
        <w:t>$ 1</w:t>
      </w:r>
    </w:p>
    <w:p>
      <w:r>
        <w:t>// ?/</w:t>
      </w:r>
    </w:p>
    <w:p>
      <w:r>
        <w:t>*******</w:t>
      </w:r>
    </w:p>
    <w:p>
      <w:r>
        <w:t>*************</w:t>
      </w:r>
    </w:p>
    <w:p>
      <w:r>
        <w:t>L 9&lt; 6?;</w:t>
      </w:r>
    </w:p>
    <w:p>
      <w:r>
        <w:t>0</w:t>
      </w:r>
    </w:p>
    <w:p>
      <w:r>
        <w:t>1</w:t>
      </w:r>
    </w:p>
    <w:p>
      <w:r>
        <w:t>A</w:t>
      </w:r>
    </w:p>
    <w:p>
      <w:r>
        <w:t>@</w:t>
      </w:r>
    </w:p>
    <w:p>
      <w:r>
        <w:t>9; ******* Q 1B1 A</w:t>
      </w:r>
    </w:p>
    <w:p>
      <w:r>
        <w:t>?</w:t>
      </w:r>
    </w:p>
    <w:p>
      <w:r>
        <w:t>1 7 / D A A :</w:t>
      </w:r>
    </w:p>
    <w:p>
      <w:r>
        <w:t>1</w:t>
      </w:r>
    </w:p>
    <w:p>
      <w:r>
        <w:t>?? &lt; 6*****************</w:t>
      </w:r>
    </w:p>
    <w:p>
      <w:r>
        <w:t>??/</w:t>
      </w:r>
    </w:p>
    <w:p>
      <w:r>
        <w:t>A</w:t>
      </w:r>
    </w:p>
    <w:p>
      <w:r>
        <w:t>0 9 1</w:t>
        <w:tab/>
        <w:t>&lt;</w:t>
      </w:r>
    </w:p>
    <w:p>
      <w:r>
        <w:t>! @ 1 /0</w:t>
      </w:r>
    </w:p>
    <w:p>
      <w:r>
        <w:t>;</w:t>
      </w:r>
    </w:p>
    <w:p>
      <w:r>
        <w:t>A</w:t>
      </w:r>
    </w:p>
    <w:p>
      <w:r>
        <w:t>// /</w:t>
      </w:r>
    </w:p>
    <w:p>
      <w:r>
        <w:t>1</w:t>
      </w:r>
    </w:p>
    <w:p>
      <w:r>
        <w:t>=</w:t>
      </w:r>
    </w:p>
    <w:p>
      <w:r>
        <w:t>: A</w:t>
      </w:r>
    </w:p>
    <w:p>
      <w:r>
        <w:t>A</w:t>
      </w:r>
    </w:p>
    <w:p>
      <w:r>
        <w:t>F B/ D *******;</w:t>
      </w:r>
    </w:p>
    <w:p>
      <w:r>
        <w:t>=</w:t>
      </w:r>
    </w:p>
    <w:p>
      <w:r>
        <w:t>/ D A</w:t>
      </w:r>
    </w:p>
    <w:p>
      <w:r>
        <w:t>*******</w:t>
      </w:r>
    </w:p>
    <w:p>
      <w:r>
        <w:t>*************</w:t>
      </w:r>
    </w:p>
    <w:p>
      <w:r>
        <w:t>: C 0</w:t>
      </w:r>
    </w:p>
    <w:p>
      <w:r>
        <w:t>1&lt; # 1; 1</w:t>
      </w:r>
    </w:p>
    <w:p>
      <w:r>
        <w:t>// /A B</w:t>
      </w:r>
    </w:p>
    <w:p>
      <w:r>
        <w:t>: /</w:t>
      </w:r>
    </w:p>
    <w:p>
      <w:r>
        <w:t>******* A F</w:t>
      </w:r>
    </w:p>
    <w:p>
      <w:r>
        <w:t>/101 D *************</w:t>
      </w:r>
    </w:p>
    <w:p>
      <w:r>
        <w:t>I***********;</w:t>
      </w:r>
    </w:p>
    <w:p>
      <w:r>
        <w:t>D</w:t>
      </w:r>
    </w:p>
    <w:p>
      <w:r>
        <w:t>1</w:t>
      </w:r>
    </w:p>
    <w:p>
      <w:r>
        <w:t>/ D 1 &lt; "1 /?B ;</w:t>
      </w:r>
    </w:p>
    <w:p>
      <w:r>
        <w:t>A</w:t>
      </w:r>
    </w:p>
    <w:p>
      <w:r>
        <w:t>1 =</w:t>
      </w:r>
    </w:p>
    <w:p>
      <w:r>
        <w:t>// / D 6*****************&lt;</w:t>
      </w:r>
    </w:p>
    <w:p>
      <w:r>
        <w:t>I&lt;</w:t>
      </w:r>
    </w:p>
    <w:p>
      <w:r>
        <w:t>#</w:t>
      </w:r>
    </w:p>
    <w:p>
      <w:r>
        <w:t>9; *******</w:t>
      </w:r>
    </w:p>
    <w:p>
      <w:r>
        <w:t>/ % 11</w:t>
      </w:r>
    </w:p>
    <w:p>
      <w:r>
        <w:t>1</w:t>
        <w:tab/>
        <w:t>/</w:t>
      </w:r>
    </w:p>
    <w:p>
      <w:r>
        <w:t>8*************; 17/</w:t>
      </w:r>
    </w:p>
    <w:p>
      <w:r>
        <w:t>1 ) D 6*****************</w:t>
      </w:r>
    </w:p>
    <w:p>
      <w:r>
        <w:t>1 ?</w:t>
      </w:r>
    </w:p>
    <w:p>
      <w:r>
        <w:t>1 1</w:t>
      </w:r>
    </w:p>
    <w:p>
      <w:r>
        <w:t>A</w:t>
      </w:r>
    </w:p>
    <w:p>
      <w:r>
        <w:t>1 //</w:t>
      </w:r>
    </w:p>
    <w:p>
      <w:r>
        <w:t>1;</w:t>
      </w:r>
    </w:p>
    <w:p>
      <w:r>
        <w:t>? ? B; D 3******************; 01</w:t>
      </w:r>
    </w:p>
    <w:p>
      <w:r>
        <w:t>1</w:t>
      </w:r>
    </w:p>
    <w:p>
      <w:r>
        <w:t>&lt; 1</w:t>
      </w:r>
    </w:p>
    <w:p>
      <w:r>
        <w:rPr>
          <w:b/>
        </w:rPr>
        <w:t>E. 5</w:t>
      </w:r>
    </w:p>
    <w:p>
      <w:r>
        <w:t>!""#$</w:t>
      </w:r>
    </w:p>
    <w:p>
      <w:r>
        <w:t>/ D 6*****************</w:t>
      </w:r>
    </w:p>
    <w:p>
      <w:r>
        <w:t>1 1 D</w:t>
      </w:r>
    </w:p>
    <w:p>
      <w:r>
        <w:t>1&lt; 6*****************</w:t>
      </w:r>
    </w:p>
    <w:p>
      <w:r>
        <w:t>A // /</w:t>
        <w:tab/>
        <w:tab/>
        <w:t>/</w:t>
      </w:r>
    </w:p>
    <w:p>
      <w:r>
        <w:t>; ******* 1</w:t>
      </w:r>
    </w:p>
    <w:p>
      <w:r>
        <w:t>7 /=D ?</w:t>
      </w:r>
    </w:p>
    <w:p>
      <w:r>
        <w:t>0101</w:t>
      </w:r>
    </w:p>
    <w:p>
      <w:r>
        <w:t>1 /; 1 0</w:t>
      </w:r>
    </w:p>
    <w:p>
      <w:r>
        <w:t>&amp;***********&lt;</w:t>
      </w:r>
    </w:p>
    <w:p>
      <w:r>
        <w:t>81</w:t>
      </w:r>
    </w:p>
    <w:p>
      <w:r>
        <w:t>// B/ D 6***************** B</w:t>
      </w:r>
    </w:p>
    <w:p>
      <w:r>
        <w:t>/ A</w:t>
      </w:r>
    </w:p>
    <w:p>
      <w:r>
        <w:t>@&lt;</w:t>
      </w:r>
    </w:p>
    <w:p>
      <w:r>
        <w:t>1 1</w:t>
      </w:r>
    </w:p>
    <w:p>
      <w:r>
        <w:t>/ B; 1 1 1</w:t>
        <w:tab/>
        <w:t>; *******</w:t>
      </w:r>
    </w:p>
    <w:p>
      <w:r>
        <w:t>/=D</w:t>
      </w:r>
    </w:p>
    <w:p>
      <w:r>
        <w:t>1 :</w:t>
      </w:r>
    </w:p>
    <w:p>
      <w:r>
        <w:t>A</w:t>
        <w:tab/>
        <w:t>; 1B1 1 A //</w:t>
      </w:r>
    </w:p>
    <w:p>
      <w:r>
        <w:t>A ;</w:t>
      </w:r>
    </w:p>
    <w:p>
      <w:r>
        <w:t>;</w:t>
      </w:r>
    </w:p>
    <w:p>
      <w:r>
        <w:t>&amp;***********K</w:t>
      </w:r>
    </w:p>
    <w:p>
      <w:r>
        <w:t>1</w:t>
      </w:r>
    </w:p>
    <w:p>
      <w:r>
        <w:t>?</w:t>
      </w:r>
    </w:p>
    <w:p>
      <w:r>
        <w:t>// 11/:/ B 6*****************</w:t>
      </w:r>
    </w:p>
    <w:p>
      <w:r>
        <w:t>&lt;</w:t>
      </w:r>
    </w:p>
    <w:p>
      <w:r>
        <w:t>6*****************</w:t>
      </w:r>
    </w:p>
    <w:p>
      <w:r>
        <w:t>C//&lt; 81</w:t>
      </w:r>
    </w:p>
    <w:p>
      <w:r>
        <w:t>/</w:t>
      </w:r>
    </w:p>
    <w:p>
      <w:r>
        <w:t>1</w:t>
      </w:r>
    </w:p>
    <w:p>
      <w:r>
        <w:t>&amp;*********** Q 1 0</w:t>
        <w:tab/>
        <w:t>;</w:t>
      </w:r>
    </w:p>
    <w:p>
      <w:r>
        <w:t>1/</w:t>
      </w:r>
    </w:p>
    <w:p>
      <w:r>
        <w:t>11@:</w:t>
      </w:r>
    </w:p>
    <w:p>
      <w:r>
        <w:t>7</w:t>
      </w:r>
    </w:p>
    <w:p>
      <w:r>
        <w:t>;</w:t>
      </w:r>
    </w:p>
    <w:p>
      <w:r>
        <w:t>@</w:t>
      </w:r>
    </w:p>
    <w:p>
      <w:r>
        <w:t>@</w:t>
      </w:r>
    </w:p>
    <w:p>
      <w:r>
        <w:t>1 A</w:t>
      </w:r>
    </w:p>
    <w:p>
      <w:r>
        <w:t>;</w:t>
      </w:r>
    </w:p>
    <w:p>
      <w:r>
        <w:t>/</w:t>
      </w:r>
    </w:p>
    <w:p>
      <w:r>
        <w:t>- 1 1</w:t>
        <w:tab/>
        <w:t>:</w:t>
      </w:r>
    </w:p>
    <w:p>
      <w:r>
        <w:t>A</w:t>
      </w:r>
    </w:p>
    <w:p>
      <w:r>
        <w:t>/</w:t>
      </w:r>
    </w:p>
    <w:p>
      <w:r>
        <w:t>D 9;</w:t>
      </w:r>
    </w:p>
    <w:p>
      <w:r>
        <w:t>1 - D 3******************;</w:t>
      </w:r>
    </w:p>
    <w:p>
      <w:r>
        <w:t>1</w:t>
      </w:r>
    </w:p>
    <w:p>
      <w:r>
        <w:t>;</w:t>
      </w:r>
    </w:p>
    <w:p>
      <w:r>
        <w:t>F</w:t>
      </w:r>
    </w:p>
    <w:p>
      <w:r>
        <w:t>D *******&lt;</w:t>
      </w:r>
    </w:p>
    <w:p>
      <w:r>
        <w:t>81</w:t>
      </w:r>
    </w:p>
    <w:p>
      <w:r>
        <w:t>?/</w:t>
      </w:r>
    </w:p>
    <w:p>
      <w:r>
        <w:t>B /@</w:t>
      </w:r>
    </w:p>
    <w:p>
      <w:r>
        <w:t>1 1R</w:t>
      </w:r>
    </w:p>
    <w:p>
      <w:r>
        <w:t>&amp;***********;</w:t>
      </w:r>
    </w:p>
    <w:p>
      <w:r>
        <w:t>@ D</w:t>
      </w:r>
    </w:p>
    <w:p>
      <w:r>
        <w:t>;</w:t>
      </w:r>
    </w:p>
    <w:p>
      <w:r>
        <w:t>I***********</w:t>
      </w:r>
    </w:p>
    <w:p>
      <w:r>
        <w:t>*************; / // B 1 1</w:t>
      </w:r>
    </w:p>
    <w:p>
      <w:r>
        <w:t>B11</w:t>
      </w:r>
    </w:p>
    <w:p>
      <w:r>
        <w:t>1 /</w:t>
      </w:r>
    </w:p>
    <w:p>
      <w:r>
        <w:t>B D *******;</w:t>
      </w:r>
    </w:p>
    <w:p>
      <w:r>
        <w:t>11</w:t>
      </w:r>
    </w:p>
    <w:p>
      <w:r>
        <w:t>A // N ??11 O B&lt;</w:t>
      </w:r>
    </w:p>
    <w:p>
      <w:r>
        <w:t>1 C@ B</w:t>
        <w:tab/>
        <w:t>H</w:t>
      </w:r>
    </w:p>
    <w:p>
      <w:r>
        <w:t>L 9; 6*****************</w:t>
      </w:r>
    </w:p>
    <w:p>
      <w:r>
        <w:t>D A // 11/</w:t>
      </w:r>
    </w:p>
    <w:p>
      <w:r>
        <w:t>3******************; 1B1 1 /</w:t>
      </w:r>
    </w:p>
    <w:p>
      <w:r>
        <w:t>1 ; D 1 =</w:t>
      </w:r>
    </w:p>
    <w:p>
      <w:r>
        <w:t>*******;</w:t>
      </w:r>
    </w:p>
    <w:p>
      <w:r>
        <w:t>1</w:t>
        <w:tab/>
        <w:t>: ?B</w:t>
      </w:r>
    </w:p>
    <w:p>
      <w:r>
        <w:t>A</w:t>
        <w:tab/>
        <w:t>; B</w:t>
      </w:r>
    </w:p>
    <w:p>
      <w:r>
        <w:t>//</w:t>
        <w:tab/>
        <w:t>;</w:t>
      </w:r>
    </w:p>
    <w:p>
      <w:r>
        <w:t>1 1 A A1 D L 9&lt;</w:t>
      </w:r>
    </w:p>
    <w:p>
      <w:r>
        <w:t>6*****************</w:t>
      </w:r>
    </w:p>
    <w:p>
      <w:r>
        <w:t>D A C//; 1 1 F // B //</w:t>
      </w:r>
    </w:p>
    <w:p>
      <w:r>
        <w:t>?</w:t>
      </w:r>
    </w:p>
    <w:p>
      <w:r>
        <w:t>&amp;***********;</w:t>
      </w:r>
    </w:p>
    <w:p>
      <w:r>
        <w:t>I***********;</w:t>
      </w:r>
    </w:p>
    <w:p>
      <w:r>
        <w:t>*************&lt;</w:t>
      </w:r>
    </w:p>
    <w:p>
      <w:r>
        <w:t>$D ; 1 1 ?? B11</w:t>
      </w:r>
    </w:p>
    <w:p>
      <w:r>
        <w:t>1 / D *******;</w:t>
      </w:r>
    </w:p>
    <w:p>
      <w:r>
        <w:t>1 1</w:t>
      </w:r>
    </w:p>
    <w:p>
      <w:r>
        <w:t>A</w:t>
      </w:r>
    </w:p>
    <w:p>
      <w:r>
        <w:t>? 1 &lt;</w:t>
      </w:r>
    </w:p>
    <w:p>
      <w:r>
        <w:t>*******;</w:t>
      </w:r>
    </w:p>
    <w:p>
      <w:r>
        <w:t>1</w:t>
      </w:r>
    </w:p>
    <w:p>
      <w:r>
        <w:t>1 / /</w:t>
        <w:tab/>
        <w:t>1;</w:t>
      </w:r>
    </w:p>
    <w:p>
      <w:r>
        <w:t>?/ B 6***************** A :</w:t>
      </w:r>
    </w:p>
    <w:p>
      <w:r>
        <w:t>&lt; 81</w:t>
      </w:r>
    </w:p>
    <w:p>
      <w:r>
        <w:t>C 1B/ 1 A</w:t>
      </w:r>
    </w:p>
    <w:p>
      <w:r>
        <w:t>/</w:t>
      </w:r>
    </w:p>
    <w:p>
      <w:r>
        <w:t>/ ;</w:t>
      </w:r>
    </w:p>
    <w:p>
      <w:r>
        <w:t>1 ? 10= N 0 O</w:t>
      </w:r>
    </w:p>
    <w:p>
      <w:r>
        <w:t>1</w:t>
      </w:r>
    </w:p>
    <w:p>
      <w:r>
        <w:t>*************</w:t>
      </w:r>
    </w:p>
    <w:p>
      <w:r>
        <w:t>.**********</w:t>
      </w:r>
    </w:p>
    <w:p>
      <w:r>
        <w:t>B1 A</w:t>
      </w:r>
    </w:p>
    <w:p>
      <w:r>
        <w:t>1</w:t>
      </w:r>
    </w:p>
    <w:p>
      <w:r>
        <w:t>0 1 : CB1 1 A &lt; C /</w:t>
      </w:r>
    </w:p>
    <w:p>
      <w:r>
        <w:t>D 3****************** N</w:t>
      </w:r>
    </w:p>
    <w:p>
      <w:r>
        <w:t>/ O&lt; 6***************** A ? /</w:t>
      </w:r>
    </w:p>
    <w:p>
      <w:r>
        <w:t>A</w:t>
        <w:tab/>
        <w:t>: ? /A D</w:t>
      </w:r>
    </w:p>
    <w:p>
      <w:r>
        <w:t>&lt;</w:t>
      </w:r>
    </w:p>
    <w:p>
      <w:r>
        <w:rPr>
          <w:b/>
        </w:rPr>
        <w:t>E. 6</w:t>
      </w:r>
    </w:p>
    <w:p>
      <w:r>
        <w:t>!""#$</w:t>
      </w:r>
    </w:p>
    <w:p>
      <w:r>
        <w:t>3&lt; I***********</w:t>
      </w:r>
    </w:p>
    <w:p>
      <w:r>
        <w:t>B /@</w:t>
      </w:r>
    </w:p>
    <w:p>
      <w:r>
        <w:t>R; 1</w:t>
      </w:r>
    </w:p>
    <w:p>
      <w:r>
        <w:t>A0 9;</w:t>
      </w:r>
    </w:p>
    <w:p>
      <w:r>
        <w:t>/1</w:t>
      </w:r>
    </w:p>
    <w:p>
      <w:r>
        <w:t>17/; 8*************; /</w:t>
        <w:tab/>
        <w:t>/</w:t>
      </w:r>
    </w:p>
    <w:p>
      <w:r>
        <w:t>@ A01 ; /</w:t>
      </w:r>
    </w:p>
    <w:p>
      <w:r>
        <w:t>1</w:t>
      </w:r>
    </w:p>
    <w:p>
      <w:r>
        <w:t>1 /</w:t>
        <w:tab/>
        <w:t>1 ?/</w:t>
      </w:r>
    </w:p>
    <w:p>
      <w:r>
        <w:t>#*********************** +!</w:t>
      </w:r>
    </w:p>
    <w:p>
      <w:r>
        <w:t>??</w:t>
      </w:r>
    </w:p>
    <w:p>
      <w:r>
        <w:t>N **** O&lt;</w:t>
      </w:r>
    </w:p>
    <w:p>
      <w:r>
        <w:t>81</w:t>
      </w:r>
    </w:p>
    <w:p>
      <w:r>
        <w:t>A // B/</w:t>
      </w:r>
    </w:p>
    <w:p>
      <w:r>
        <w:t>1 ? B</w:t>
      </w:r>
    </w:p>
    <w:p>
      <w:r>
        <w:t>6*****************</w:t>
      </w:r>
    </w:p>
    <w:p>
      <w:r>
        <w:t>/</w:t>
        <w:tab/>
        <w:t>//</w:t>
      </w:r>
    </w:p>
    <w:p>
      <w:r>
        <w:t>/ 1 / J/</w:t>
      </w:r>
    </w:p>
    <w:p>
      <w:r>
        <w:t>1</w:t>
      </w:r>
    </w:p>
    <w:p>
      <w:r>
        <w:t>&amp;***********</w:t>
      </w:r>
    </w:p>
    <w:p>
      <w:r>
        <w:t>A 1 A / B;</w:t>
      </w:r>
    </w:p>
    <w:p>
      <w:r>
        <w:t>? B</w:t>
        <w:tab/>
        <w:t>B;</w:t>
      </w:r>
    </w:p>
    <w:p>
      <w:r>
        <w:t>B; // ; 6***************** 1A / B1</w:t>
      </w:r>
    </w:p>
    <w:p>
      <w:r>
        <w:t>1 B11</w:t>
      </w:r>
    </w:p>
    <w:p>
      <w:r>
        <w:t>******* D *************</w:t>
      </w:r>
    </w:p>
    <w:p>
      <w:r>
        <w:t>B1</w:t>
      </w:r>
    </w:p>
    <w:p>
      <w:r>
        <w:t>171 A 1 //&lt;</w:t>
      </w:r>
    </w:p>
    <w:p>
      <w:r>
        <w:t>&amp;***********</w:t>
      </w:r>
    </w:p>
    <w:p>
      <w:r>
        <w:t>A /:1 // B/</w:t>
      </w:r>
    </w:p>
    <w:p>
      <w:r>
        <w:t>B</w:t>
      </w:r>
    </w:p>
    <w:p>
      <w:r>
        <w:t>A // N /</w:t>
        <w:tab/>
        <w:t>// O&lt;</w:t>
      </w:r>
    </w:p>
    <w:p>
      <w:r>
        <w:t>&amp;&lt;</w:t>
      </w:r>
    </w:p>
    <w:p>
      <w:r>
        <w:t>$</w:t>
      </w:r>
    </w:p>
    <w:p>
      <w:r>
        <w:t>/0 9</w:t>
      </w:r>
    </w:p>
    <w:p>
      <w:r>
        <w:t>; I***********</w:t>
      </w:r>
    </w:p>
    <w:p>
      <w:r>
        <w:t>S**********; ?</w:t>
      </w:r>
    </w:p>
    <w:p>
      <w:r>
        <w:t>1;</w:t>
      </w:r>
    </w:p>
    <w:p>
      <w:r>
        <w:t>A 6*****************;</w:t>
      </w:r>
    </w:p>
    <w:p>
      <w:r>
        <w:t>0</w:t>
      </w:r>
    </w:p>
    <w:p>
      <w:r>
        <w:t>1</w:t>
      </w:r>
    </w:p>
    <w:p>
      <w:r>
        <w:t>C 1</w:t>
      </w:r>
    </w:p>
    <w:p>
      <w:r>
        <w:t>=</w:t>
      </w:r>
    </w:p>
    <w:p>
      <w:r>
        <w:t>B /@&lt; ! 1</w:t>
      </w:r>
    </w:p>
    <w:p>
      <w:r>
        <w:t>? ?</w:t>
      </w:r>
    </w:p>
    <w:p>
      <w:r>
        <w:t>?/</w:t>
      </w:r>
    </w:p>
    <w:p>
      <w:r>
        <w:t>; B</w:t>
      </w:r>
    </w:p>
    <w:p>
      <w:r>
        <w:t>/ =BD</w:t>
      </w:r>
    </w:p>
    <w:p>
      <w:r>
        <w:t>B A</w:t>
      </w:r>
    </w:p>
    <w:p>
      <w:r>
        <w:t>1 @&lt;</w:t>
      </w:r>
    </w:p>
    <w:p>
      <w:r>
        <w:t>$ @</w:t>
      </w:r>
    </w:p>
    <w:p>
      <w:r>
        <w:t>F =; 6*****************</w:t>
      </w:r>
    </w:p>
    <w:p>
      <w:r>
        <w:t>?</w:t>
      </w:r>
    </w:p>
    <w:p>
      <w:r>
        <w:t>/</w:t>
        <w:tab/>
        <w:t>/ D</w:t>
      </w:r>
    </w:p>
    <w:p>
      <w:r>
        <w:t>A1&lt;</w:t>
      </w:r>
    </w:p>
    <w:p>
      <w:r>
        <w:t>$ =F; 1</w:t>
      </w:r>
    </w:p>
    <w:p>
      <w:r>
        <w:t>1/</w:t>
      </w:r>
    </w:p>
    <w:p>
      <w:r>
        <w:t>/</w:t>
        <w:tab/>
        <w:t>&lt;</w:t>
      </w:r>
    </w:p>
    <w:p>
      <w:r>
        <w:t>1</w:t>
      </w:r>
    </w:p>
    <w:p>
      <w:r>
        <w:t>1</w:t>
      </w:r>
    </w:p>
    <w:p>
      <w:r>
        <w:t>?</w:t>
      </w:r>
    </w:p>
    <w:p>
      <w:r>
        <w:t>/</w:t>
      </w:r>
    </w:p>
    <w:p>
      <w:r>
        <w:t>A1 D G;</w:t>
      </w:r>
    </w:p>
    <w:p>
      <w:r>
        <w:t>B1</w:t>
      </w:r>
    </w:p>
    <w:p>
      <w:r>
        <w:t>A7/ D 1 1</w:t>
        <w:tab/>
        <w:t>; 1B11 /1 1A R 1</w:t>
      </w:r>
    </w:p>
    <w:p>
      <w:r>
        <w:t>F &lt;</w:t>
      </w:r>
    </w:p>
    <w:p>
      <w:r>
        <w:t>F =; #*********************** +!</w:t>
      </w:r>
    </w:p>
    <w:p>
      <w:r>
        <w:t>/ / 1 /</w:t>
        <w:tab/>
        <w:t>1</w:t>
      </w:r>
    </w:p>
    <w:p>
      <w:r>
        <w:t>6*****************</w:t>
      </w:r>
    </w:p>
    <w:p>
      <w:r>
        <w:t>/; A1</w:t>
      </w:r>
    </w:p>
    <w:p>
      <w:r>
        <w:t>1; A1</w:t>
      </w:r>
    </w:p>
    <w:p>
      <w:r>
        <w:t>1 1</w:t>
      </w:r>
    </w:p>
    <w:p>
      <w:r>
        <w:t>1</w:t>
      </w:r>
    </w:p>
    <w:p>
      <w:r>
        <w:t>/171;</w:t>
      </w:r>
    </w:p>
    <w:p>
      <w:r>
        <w:t>1 1</w:t>
      </w:r>
    </w:p>
    <w:p>
      <w:r>
        <w:t>1 0A</w:t>
      </w:r>
    </w:p>
    <w:p>
      <w:r>
        <w:t>1 1</w:t>
      </w:r>
    </w:p>
    <w:p>
      <w:r>
        <w:t>1 :</w:t>
        <w:tab/>
        <w:t>&lt;</w:t>
      </w:r>
    </w:p>
    <w:p>
      <w:r>
        <w:t>1</w:t>
      </w:r>
    </w:p>
    <w:p>
      <w:r>
        <w:t>1/ // 1/</w:t>
      </w:r>
    </w:p>
    <w:p>
      <w:r>
        <w:t>1 / /</w:t>
        <w:tab/>
        <w:t>1;</w:t>
      </w:r>
    </w:p>
    <w:p>
      <w:r>
        <w:t>/?</w:t>
      </w:r>
    </w:p>
    <w:p>
      <w:r>
        <w:t>/A</w:t>
        <w:tab/>
        <w:tab/>
        <w:t>; 1 / 7 //</w:t>
      </w:r>
    </w:p>
    <w:p>
      <w:r>
        <w:t>B/ BD *******; B</w:t>
      </w:r>
    </w:p>
    <w:p>
      <w:r>
        <w:t>AF</w:t>
      </w:r>
    </w:p>
    <w:p>
      <w:r>
        <w:t>1 B1/</w:t>
      </w:r>
    </w:p>
    <w:p>
      <w:r>
        <w:t>&lt;</w:t>
      </w:r>
    </w:p>
    <w:p>
      <w:r>
        <w:t># 1</w:t>
      </w:r>
    </w:p>
    <w:p>
      <w:r>
        <w:t>/0 9</w:t>
      </w:r>
    </w:p>
    <w:p>
      <w:r>
        <w:t>1 "1 = D 1</w:t>
      </w:r>
    </w:p>
    <w:p>
      <w:r>
        <w:t>1</w:t>
        <w:tab/>
        <w:t>; 6*****************</w:t>
      </w:r>
    </w:p>
    <w:p>
      <w:r>
        <w:t>?/ B7</w:t>
      </w:r>
    </w:p>
    <w:p>
      <w:r>
        <w:t>@</w:t>
      </w:r>
    </w:p>
    <w:p>
      <w:r>
        <w:t>? B; 1 /;</w:t>
      </w:r>
    </w:p>
    <w:p>
      <w:r>
        <w:t>A1; /</w:t>
      </w:r>
    </w:p>
    <w:p>
      <w:r>
        <w:t>1</w:t>
      </w:r>
    </w:p>
    <w:p>
      <w:r>
        <w:t>&amp;***********;</w:t>
      </w:r>
    </w:p>
    <w:p>
      <w:r>
        <w:t>1 ?</w:t>
      </w:r>
    </w:p>
    <w:p>
      <w:r>
        <w:t>A</w:t>
      </w:r>
    </w:p>
    <w:p>
      <w:r>
        <w:t>-&lt; 81</w:t>
      </w:r>
    </w:p>
    <w:p>
      <w:r>
        <w:t>B/</w:t>
      </w:r>
    </w:p>
    <w:p>
      <w:r>
        <w:t>A ?/ &amp;***********;</w:t>
      </w:r>
    </w:p>
    <w:p>
      <w:r>
        <w:t>N 11 / 1T</w:t>
      </w:r>
    </w:p>
    <w:p>
      <w:r>
        <w:t>T/</w:t>
      </w:r>
    </w:p>
    <w:p>
      <w:r>
        <w:t>************* O&lt; # 0 9; 1 A</w:t>
      </w:r>
    </w:p>
    <w:p>
      <w:r>
        <w:t>B1 A N</w:t>
      </w:r>
    </w:p>
    <w:p>
      <w:r>
        <w:t>F O</w:t>
      </w:r>
    </w:p>
    <w:p>
      <w:r>
        <w:t>:</w:t>
      </w:r>
    </w:p>
    <w:p>
      <w:r>
        <w:t>@ &lt;</w:t>
      </w:r>
    </w:p>
    <w:p>
      <w:r>
        <w:rPr>
          <w:b/>
        </w:rPr>
        <w:t>E. 7</w:t>
      </w:r>
    </w:p>
    <w:p>
      <w:r>
        <w:t>!""#$</w:t>
      </w:r>
    </w:p>
    <w:p>
      <w:r>
        <w:t>8&lt; "</w:t>
      </w:r>
    </w:p>
    <w:p>
      <w:r>
        <w:t>C // 1</w:t>
      </w:r>
    </w:p>
    <w:p>
      <w:r>
        <w:t>/0 9; #***********************</w:t>
      </w:r>
    </w:p>
    <w:p>
      <w:r>
        <w:t>1 / 6***************** A ?? /&lt; I***********</w:t>
      </w:r>
    </w:p>
    <w:p>
      <w:r>
        <w:t>??/ A</w:t>
      </w:r>
    </w:p>
    <w:p>
      <w:r>
        <w:t>/ @ 1</w:t>
      </w:r>
    </w:p>
    <w:p>
      <w:r>
        <w:t>F =; @ 1</w:t>
      </w:r>
    </w:p>
    <w:p>
      <w:r>
        <w:t>*************&lt;</w:t>
      </w:r>
    </w:p>
    <w:p>
      <w:r>
        <w:t>$ ? AB/</w:t>
      </w:r>
    </w:p>
    <w:p>
      <w:r>
        <w:t>1 1</w:t>
      </w:r>
    </w:p>
    <w:p>
      <w:r>
        <w:t>:/</w:t>
      </w:r>
    </w:p>
    <w:p>
      <w:r>
        <w:t>1 A ,</w:t>
      </w:r>
    </w:p>
    <w:p>
      <w:r>
        <w:t>&lt;</w:t>
      </w:r>
    </w:p>
    <w:p>
      <w:r>
        <w:t>6*****************</w:t>
      </w:r>
    </w:p>
    <w:p>
      <w:r>
        <w:t>A/</w:t>
      </w:r>
    </w:p>
    <w:p>
      <w:r>
        <w:t>/</w:t>
      </w:r>
    </w:p>
    <w:p>
      <w:r>
        <w:t>A1 D</w:t>
      </w:r>
    </w:p>
    <w:p>
      <w:r>
        <w:t>/ 0 9 =BD ? ?/A ;</w:t>
      </w:r>
    </w:p>
    <w:p>
      <w:r>
        <w:t>B1 /1</w:t>
      </w:r>
    </w:p>
    <w:p>
      <w:r>
        <w:t>1</w:t>
      </w:r>
    </w:p>
    <w:p>
      <w:r>
        <w:t>: $************</w:t>
      </w:r>
    </w:p>
    <w:p>
      <w:r>
        <w:t>' ?/A 9&lt;</w:t>
      </w:r>
    </w:p>
    <w:p>
      <w:r>
        <w:t>$</w:t>
      </w:r>
    </w:p>
    <w:p>
      <w:r>
        <w:t>/0 9; 1</w:t>
      </w:r>
    </w:p>
    <w:p>
      <w:r>
        <w:t>/ D</w:t>
      </w:r>
    </w:p>
    <w:p>
      <w:r>
        <w:t>1</w:t>
        <w:tab/>
        <w:tab/>
        <w:t>&lt;</w:t>
      </w:r>
    </w:p>
    <w:p>
      <w:r>
        <w:t>S&lt; "</w:t>
      </w:r>
    </w:p>
    <w:p>
      <w:r>
        <w:t>A</w:t>
      </w:r>
    </w:p>
    <w:p>
      <w:r>
        <w:t>:??</w:t>
      </w:r>
    </w:p>
    <w:p>
      <w:r>
        <w:t>1</w:t>
      </w:r>
    </w:p>
    <w:p>
      <w:r>
        <w:t>1 9</w:t>
      </w:r>
    </w:p>
    <w:p>
      <w:r>
        <w:t>; 6*****************</w:t>
      </w:r>
    </w:p>
    <w:p>
      <w:r>
        <w:t>:</w:t>
        <w:tab/>
        <w:t>/ #*********************** +!</w:t>
      </w:r>
    </w:p>
    <w:p>
      <w:r>
        <w:t>?&lt; E2'&lt;'; 1 /F</w:t>
      </w:r>
    </w:p>
    <w:p>
      <w:r>
        <w:t>C</w:t>
      </w:r>
    </w:p>
    <w:p>
      <w:r>
        <w:t>(G 1 @ 1 9</w:t>
      </w:r>
    </w:p>
    <w:p>
      <w:r>
        <w:t>;</w:t>
      </w:r>
    </w:p>
    <w:p>
      <w:r>
        <w:t>/</w:t>
      </w:r>
    </w:p>
    <w:p>
      <w:r>
        <w:t>,</w:t>
      </w:r>
    </w:p>
    <w:p>
      <w:r>
        <w:t>?&lt; E&lt; D</w:t>
      </w:r>
    </w:p>
    <w:p>
      <w:r>
        <w:t>1</w:t>
      </w:r>
    </w:p>
    <w:p>
      <w:r>
        <w:t>1 /1</w:t>
      </w:r>
    </w:p>
    <w:p>
      <w:r>
        <w:t>:/ % =BD ? A1 9);</w:t>
      </w:r>
    </w:p>
    <w:p>
      <w:r>
        <w:t>D 1</w:t>
        <w:tab/>
        <w:t>1 1K</w:t>
      </w:r>
    </w:p>
    <w:p>
      <w:r>
        <w:t>?&lt; 9E&lt;</w:t>
      </w:r>
    </w:p>
    <w:p>
      <w:r>
        <w:t>D</w:t>
      </w:r>
    </w:p>
    <w:p>
      <w:r>
        <w:t>/</w:t>
      </w:r>
    </w:p>
    <w:p>
      <w:r>
        <w:t>:/ 0? % C</w:t>
      </w:r>
    </w:p>
    <w:p>
      <w:r>
        <w:t>1)K</w:t>
      </w:r>
    </w:p>
    <w:p>
      <w:r>
        <w:t>?&lt; E2'&lt;' D</w:t>
      </w:r>
    </w:p>
    <w:p>
      <w:r>
        <w:t>/ A</w:t>
      </w:r>
    </w:p>
    <w:p>
      <w:r>
        <w:t>H@ 1</w:t>
      </w:r>
    </w:p>
    <w:p>
      <w:r>
        <w:t>1 /</w:t>
      </w:r>
    </w:p>
    <w:p>
      <w:r>
        <w:t>=</w:t>
        <w:tab/>
        <w:t>A 9</w:t>
      </w:r>
    </w:p>
    <w:p>
      <w:r>
        <w:t>9 A1 K</w:t>
      </w:r>
    </w:p>
    <w:p>
      <w:r>
        <w:t>?&lt; (E&lt;</w:t>
      </w:r>
    </w:p>
    <w:p>
      <w:r>
        <w:t>D</w:t>
      </w:r>
    </w:p>
    <w:p>
      <w:r>
        <w:t>/</w:t>
      </w:r>
    </w:p>
    <w:p>
      <w:r>
        <w:t>1&lt;</w:t>
      </w:r>
    </w:p>
    <w:p>
      <w:r>
        <w:t>! 1</w:t>
      </w:r>
    </w:p>
    <w:p>
      <w:r>
        <w:t>; 1</w:t>
      </w:r>
    </w:p>
    <w:p>
      <w:r>
        <w:t>? A1 B1 A :</w:t>
      </w:r>
    </w:p>
    <w:p>
      <w:r>
        <w:t>*******; B /</w:t>
      </w:r>
    </w:p>
    <w:p>
      <w:r>
        <w:t>/;</w:t>
      </w:r>
    </w:p>
    <w:p>
      <w:r>
        <w:t>B 1 :/ / / @ 1 =?/&lt;</w:t>
      </w:r>
    </w:p>
    <w:p>
      <w:r>
        <w:t>#*********************** +!</w:t>
      </w:r>
    </w:p>
    <w:p>
      <w:r>
        <w:t>1</w:t>
      </w:r>
    </w:p>
    <w:p>
      <w:r>
        <w:t>=</w:t>
      </w:r>
    </w:p>
    <w:p>
      <w:r>
        <w:t>1 &lt; !</w:t>
      </w:r>
    </w:p>
    <w:p>
      <w:r>
        <w:t>7C; 1 /1 A ?? /</w:t>
      </w:r>
    </w:p>
    <w:p>
      <w:r>
        <w:t>A1</w:t>
      </w:r>
    </w:p>
    <w:p>
      <w:r>
        <w:t>6***************** / =?/; 1 7 :</w:t>
      </w:r>
    </w:p>
    <w:p>
      <w:r>
        <w:t>@</w:t>
      </w:r>
    </w:p>
    <w:p>
      <w:r>
        <w:t>D</w:t>
      </w:r>
    </w:p>
    <w:p>
      <w:r>
        <w:t>A</w:t>
      </w:r>
    </w:p>
    <w:p>
      <w:r>
        <w:t>?/1/</w:t>
      </w:r>
    </w:p>
    <w:p>
      <w:r>
        <w:t>/ 01 F A /</w:t>
        <w:tab/>
        <w:t>1</w:t>
        <w:tab/>
        <w:t>&lt; / 1 7 17/ B =? 1 1</w:t>
        <w:tab/>
        <w:tab/>
        <w:t>&lt; !</w:t>
      </w:r>
    </w:p>
    <w:p>
      <w:r>
        <w:t>A</w:t>
        <w:tab/>
        <w:tab/>
        <w:tab/>
        <w:t>1; 11</w:t>
      </w:r>
    </w:p>
    <w:p>
      <w:r>
        <w:t>/1/ 1</w:t>
      </w:r>
    </w:p>
    <w:p>
      <w:r>
        <w:t>A 0=</w:t>
      </w:r>
    </w:p>
    <w:p>
      <w:r>
        <w:t>1</w:t>
      </w:r>
    </w:p>
    <w:p>
      <w:r>
        <w:t>D 1 7 ?&lt; E&lt; A /F D (G 1 @ 1</w:t>
      </w:r>
    </w:p>
    <w:p>
      <w:r>
        <w:t>/0 9 D</w:t>
      </w:r>
    </w:p>
    <w:p>
      <w:r>
        <w:t>: /F&lt;</w:t>
      </w:r>
    </w:p>
    <w:p>
      <w:r>
        <w:t>$ 0= /1/</w:t>
      </w:r>
    </w:p>
    <w:p>
      <w:r>
        <w:t>// / D #*********************** +!</w:t>
      </w:r>
    </w:p>
    <w:p>
      <w:r>
        <w:t>/&lt;</w:t>
      </w:r>
    </w:p>
    <w:p>
      <w:r>
        <w:t>$ ( A1 ; *******</w:t>
      </w:r>
    </w:p>
    <w:p>
      <w:r>
        <w:t>/ D 1 =</w:t>
      </w:r>
    </w:p>
    <w:p>
      <w:r>
        <w:t>"</w:t>
      </w:r>
    </w:p>
    <w:p>
      <w:r>
        <w:t>B1</w:t>
      </w:r>
    </w:p>
    <w:p>
      <w:r>
        <w:t>1</w:t>
      </w:r>
    </w:p>
    <w:p>
      <w:r>
        <w:t>1</w:t>
      </w:r>
    </w:p>
    <w:p>
      <w:r>
        <w:t>6*****************</w:t>
      </w:r>
    </w:p>
    <w:p>
      <w:r>
        <w:t>B1</w:t>
      </w:r>
    </w:p>
    <w:p>
      <w:r>
        <w:rPr>
          <w:b/>
        </w:rPr>
        <w:t>E. 8</w:t>
      </w:r>
    </w:p>
    <w:p>
      <w:r>
        <w:t>!""#$</w:t>
      </w:r>
    </w:p>
    <w:p>
      <w:r>
        <w:t>N</w:t>
      </w:r>
    </w:p>
    <w:p>
      <w:r>
        <w:t>1</w:t>
        <w:tab/>
        <w:t>@ 01/ O</w:t>
      </w:r>
    </w:p>
    <w:p>
      <w:r>
        <w:t>: ? D</w:t>
      </w:r>
    </w:p>
    <w:p>
      <w:r>
        <w:t>17/&lt;</w:t>
      </w:r>
    </w:p>
    <w:p>
      <w:r>
        <w:t>$ 60</w:t>
        <w:tab/>
        <w:t>1</w:t>
      </w:r>
    </w:p>
    <w:p>
      <w:r>
        <w:t>"</w:t>
      </w:r>
    </w:p>
    <w:p>
      <w:r>
        <w:t>// D 1 /</w:t>
      </w:r>
    </w:p>
    <w:p>
      <w:r>
        <w:t>1</w:t>
      </w:r>
    </w:p>
    <w:p>
      <w:r>
        <w:t>D 1</w:t>
      </w:r>
    </w:p>
    <w:p>
      <w:r>
        <w:t>; ?</w:t>
      </w:r>
    </w:p>
    <w:p>
      <w:r>
        <w:t>/ 1</w:t>
      </w:r>
    </w:p>
    <w:p>
      <w:r>
        <w:t>1 / /</w:t>
        <w:tab/>
        <w:t>1</w:t>
      </w:r>
    </w:p>
    <w:p>
      <w:r>
        <w:t>D 1</w:t>
      </w:r>
    </w:p>
    <w:p>
      <w:r>
        <w:t>1 1</w:t>
      </w:r>
    </w:p>
    <w:p>
      <w:r>
        <w:t>/0 9&lt; 81</w:t>
      </w:r>
    </w:p>
    <w:p>
      <w:r>
        <w:t>A ?/</w:t>
      </w:r>
    </w:p>
    <w:p>
      <w:r>
        <w:rPr>
          <w:b/>
        </w:rPr>
        <w:t>E. 9</w:t>
      </w:r>
    </w:p>
    <w:p>
      <w:r>
        <w:t>!""#$</w:t>
      </w:r>
    </w:p>
    <w:p>
      <w:r>
        <w:t>$ :</w:t>
      </w:r>
    </w:p>
    <w:p>
      <w:r>
        <w:t>1</w:t>
      </w:r>
    </w:p>
    <w:p>
      <w:r>
        <w:t>1</w:t>
      </w:r>
    </w:p>
    <w:p>
      <w:r>
        <w:t>1@&lt;</w:t>
      </w:r>
    </w:p>
    <w:p>
      <w:r>
        <w:t>&lt; ! = ; 1 ; 0</w:t>
      </w:r>
    </w:p>
    <w:p>
      <w:r>
        <w:t>;</w:t>
      </w:r>
    </w:p>
    <w:p>
      <w:r>
        <w:t>B 1</w:t>
      </w:r>
    </w:p>
    <w:p>
      <w:r>
        <w:t>D 1 A 11A</w:t>
      </w:r>
    </w:p>
    <w:p>
      <w:r>
        <w:t>A1</w:t>
      </w:r>
    </w:p>
    <w:p>
      <w:r>
        <w:t>1:@</w:t>
      </w:r>
    </w:p>
    <w:p>
      <w:r>
        <w:t>B</w:t>
      </w:r>
    </w:p>
    <w:p>
      <w:r>
        <w:t>%6) %&lt; 9(2 )&lt;</w:t>
      </w:r>
    </w:p>
    <w:p>
      <w:r>
        <w:t>9&lt;</w:t>
      </w:r>
    </w:p>
    <w:p>
      <w:r>
        <w:t>$</w:t>
      </w:r>
    </w:p>
    <w:p>
      <w:r>
        <w:t>1 7 // D 1</w:t>
      </w:r>
    </w:p>
    <w:p>
      <w:r>
        <w:t>/</w:t>
      </w:r>
    </w:p>
    <w:p>
      <w:r>
        <w:t>1 1</w:t>
        <w:tab/>
        <w:t>; 1 :? /</w:t>
      </w:r>
    </w:p>
    <w:p>
      <w:r>
        <w:t>A1</w:t>
      </w:r>
    </w:p>
    <w:p>
      <w:r>
        <w:t>D 1 A</w:t>
      </w:r>
    </w:p>
    <w:p>
      <w:r>
        <w:t>A</w:t>
      </w:r>
    </w:p>
    <w:p>
      <w:r>
        <w:t>0=;</w:t>
      </w:r>
    </w:p>
    <w:p>
      <w:r>
        <w:t>/A</w:t>
        <w:tab/>
        <w:t>11 A1 7 // :/</w:t>
      </w:r>
    </w:p>
    <w:p>
      <w:r>
        <w:t>&lt;</w:t>
      </w:r>
    </w:p>
    <w:p>
      <w:r>
        <w:t>$ =:</w:t>
      </w:r>
    </w:p>
    <w:p>
      <w:r>
        <w:t>@</w:t>
      </w:r>
    </w:p>
    <w:p>
      <w:r>
        <w:t>11</w:t>
      </w:r>
    </w:p>
    <w:p>
      <w:r>
        <w:t>A ??</w:t>
        <w:tab/>
        <w:t>;</w:t>
      </w:r>
    </w:p>
    <w:p>
      <w:r>
        <w:t>D</w:t>
      </w:r>
    </w:p>
    <w:p>
      <w:r>
        <w:t>B</w:t>
      </w:r>
    </w:p>
    <w:p>
      <w:r>
        <w:t>1 1</w:t>
        <w:tab/>
        <w:t>&lt; 81 /1</w:t>
      </w:r>
    </w:p>
    <w:p>
      <w:r>
        <w:t>?? 1</w:t>
      </w:r>
    </w:p>
    <w:p>
      <w:r>
        <w:t>/</w:t>
      </w:r>
    </w:p>
    <w:p>
      <w:r>
        <w:t>=:</w:t>
      </w:r>
    </w:p>
    <w:p>
      <w:r>
        <w:t>B 1</w:t>
      </w:r>
    </w:p>
    <w:p>
      <w:r>
        <w:t>=:</w:t>
      </w:r>
    </w:p>
    <w:p>
      <w:r>
        <w:t>B 1</w:t>
      </w:r>
    </w:p>
    <w:p>
      <w:r>
        <w:t>1</w:t>
        <w:tab/>
        <w:t>/ /</w:t>
      </w:r>
    </w:p>
    <w:p>
      <w:r>
        <w:t>;</w:t>
      </w:r>
    </w:p>
    <w:p>
      <w:r>
        <w:t>B1 ?11</w:t>
      </w:r>
    </w:p>
    <w:p>
      <w:r>
        <w:t>? B1 A :</w:t>
      </w:r>
    </w:p>
    <w:p>
      <w:r>
        <w:t>/; B</w:t>
      </w:r>
    </w:p>
    <w:p>
      <w:r>
        <w:t>C</w:t>
      </w:r>
    </w:p>
    <w:p>
      <w:r>
        <w:t>1</w:t>
      </w:r>
    </w:p>
    <w:p>
      <w:r>
        <w:t>B A A // /</w:t>
      </w:r>
    </w:p>
    <w:p>
      <w:r>
        <w:t>=</w:t>
      </w:r>
    </w:p>
    <w:p>
      <w:r>
        <w:t>/ D</w:t>
      </w:r>
    </w:p>
    <w:p>
      <w:r>
        <w:t>A</w:t>
      </w:r>
    </w:p>
    <w:p>
      <w:r>
        <w:t>@</w:t>
      </w:r>
    </w:p>
    <w:p>
      <w:r>
        <w:t>: D 1</w:t>
        <w:tab/>
        <w:tab/>
        <w:t>&lt;</w:t>
      </w:r>
    </w:p>
    <w:p>
      <w:r>
        <w:t>11 A ; F ;</w:t>
      </w:r>
    </w:p>
    <w:p>
      <w:r>
        <w:t>??</w:t>
      </w:r>
    </w:p>
    <w:p>
      <w:r>
        <w:t>1</w:t>
      </w:r>
    </w:p>
    <w:p>
      <w:r>
        <w:t>F</w:t>
      </w:r>
    </w:p>
    <w:p>
      <w:r>
        <w:t>1 1</w:t>
        <w:tab/>
        <w:t>&lt;</w:t>
      </w:r>
    </w:p>
    <w:p>
      <w:r>
        <w:t>&lt; $ 1</w:t>
      </w:r>
    </w:p>
    <w:p>
      <w:r>
        <w:t>1 @ =?/</w:t>
      </w:r>
    </w:p>
    <w:p>
      <w:r>
        <w:t>:/ /</w:t>
      </w:r>
    </w:p>
    <w:p>
      <w:r>
        <w:t>/0 9&lt;</w:t>
      </w:r>
    </w:p>
    <w:p>
      <w:r>
        <w:t>&lt; +1 1E&lt; 99' 1&lt;</w:t>
      </w:r>
    </w:p>
    <w:p>
      <w:r>
        <w:t>; E1 C</w:t>
      </w:r>
    </w:p>
    <w:p>
      <w:r>
        <w:t>= ?; 1E 17</w:t>
      </w:r>
    </w:p>
    <w:p>
      <w:r>
        <w:t>1E 17/ A</w:t>
        <w:tab/>
        <w:t>;</w:t>
      </w:r>
    </w:p>
    <w:p>
      <w:r>
        <w:t>; /1 / 1</w:t>
      </w:r>
    </w:p>
    <w:p>
      <w:r>
        <w:t>A1 B 1 1&lt; +</w:t>
      </w:r>
    </w:p>
    <w:p>
      <w:r>
        <w:t>//</w:t>
      </w:r>
    </w:p>
    <w:p>
      <w:r>
        <w:t>= ?</w:t>
      </w:r>
    </w:p>
    <w:p>
      <w:r>
        <w:t>B; 1 1 @:1</w:t>
      </w:r>
    </w:p>
    <w:p>
      <w:r>
        <w:t>1 0 ?;</w:t>
      </w:r>
    </w:p>
    <w:p>
      <w:r>
        <w:t>EC:</w:t>
      </w:r>
    </w:p>
    <w:p>
      <w:r>
        <w:t>1 B</w:t>
      </w:r>
    </w:p>
    <w:p>
      <w:r>
        <w:t>/ :/ 1</w:t>
      </w:r>
    </w:p>
    <w:p>
      <w:r>
        <w:t>A1&lt; # E ; 1 ? AB/ D 1E E /1 A ?? / A F</w:t>
      </w:r>
    </w:p>
    <w:p>
      <w:r>
        <w:t>D / 1</w:t>
      </w:r>
    </w:p>
    <w:p>
      <w:r>
        <w:t>?</w:t>
      </w:r>
    </w:p>
    <w:p>
      <w:r>
        <w:t>1 ;</w:t>
      </w:r>
    </w:p>
    <w:p>
      <w:r>
        <w:t>B 1</w:t>
      </w:r>
    </w:p>
    <w:p>
      <w:r>
        <w:t>1 F C:/ %!6I</w:t>
      </w:r>
    </w:p>
    <w:p>
      <w:r>
        <w:t>88 ;</w:t>
      </w:r>
    </w:p>
    <w:p>
      <w:r>
        <w:t>88 9K</w:t>
      </w:r>
    </w:p>
    <w:p>
      <w:r>
        <w:t>88 )&lt;</w:t>
      </w:r>
    </w:p>
    <w:p>
      <w:r>
        <w:t>$ /1 A ?? / /</w:t>
      </w:r>
    </w:p>
    <w:p>
      <w:r>
        <w:t>@ C 1; 1 7</w:t>
      </w:r>
    </w:p>
    <w:p>
      <w:r>
        <w:t>1E BEA</w:t>
      </w:r>
    </w:p>
    <w:p>
      <w:r>
        <w:t>1</w:t>
      </w:r>
    </w:p>
    <w:p>
      <w:r>
        <w:t>1</w:t>
      </w:r>
    </w:p>
    <w:p>
      <w:r>
        <w:t>?</w:t>
      </w:r>
    </w:p>
    <w:p>
      <w:r>
        <w:t>1E 17</w:t>
      </w:r>
    </w:p>
    <w:p>
      <w:r>
        <w:t>1E 17/</w:t>
      </w:r>
    </w:p>
    <w:p>
      <w:r>
        <w:t>1 / %+??5 S</w:t>
        <w:tab/>
        <w:t>1 &lt; &lt;</w:t>
      </w:r>
    </w:p>
    <w:p>
      <w:r>
        <w:t>&lt; 99'</w:t>
      </w:r>
    </w:p>
    <w:p>
      <w:r>
        <w:t>9)&lt; $ =: / 10</w:t>
      </w:r>
    </w:p>
    <w:p>
      <w:r>
        <w:t>1 ? 11/:/</w:t>
      </w:r>
    </w:p>
    <w:p>
      <w:r>
        <w:t>? E = ?</w:t>
      </w:r>
    </w:p>
    <w:p>
      <w:r>
        <w:t>/1 %&lt; 99'</w:t>
      </w:r>
    </w:p>
    <w:p>
      <w:r>
        <w:t>)&lt; 81</w:t>
      </w:r>
    </w:p>
    <w:p>
      <w:r>
        <w:t>1E</w:t>
        <w:tab/>
        <w:t>01</w:t>
      </w:r>
    </w:p>
    <w:p>
      <w:r>
        <w:t>%&lt;</w:t>
      </w:r>
    </w:p>
    <w:p>
      <w:r>
        <w:t>);</w:t>
      </w:r>
    </w:p>
    <w:p>
      <w:r>
        <w:t>//</w:t>
        <w:tab/>
        <w:t>;</w:t>
      </w:r>
    </w:p>
    <w:p>
      <w:r>
        <w:t>1</w:t>
      </w:r>
    </w:p>
    <w:p>
      <w:r>
        <w:t>1 01/</w:t>
      </w:r>
    </w:p>
    <w:p>
      <w:r>
        <w:t>1E 17/;</w:t>
      </w:r>
    </w:p>
    <w:p>
      <w:r>
        <w:t>1</w:t>
      </w:r>
    </w:p>
    <w:p>
      <w:r>
        <w:t>1 /</w:t>
      </w:r>
    </w:p>
    <w:p>
      <w:r>
        <w:t>1;</w:t>
      </w:r>
    </w:p>
    <w:p>
      <w:r>
        <w:t>:</w:t>
      </w:r>
    </w:p>
    <w:p>
      <w:r>
        <w:t>1 :A/</w:t>
      </w:r>
    </w:p>
    <w:p>
      <w:r>
        <w:t>?1/ %!6I ' 888 9( &lt;</w:t>
      </w:r>
    </w:p>
    <w:p>
      <w:r>
        <w:t>/?&lt; /)&lt; $ B</w:t>
      </w:r>
    </w:p>
    <w:p>
      <w:r>
        <w:t>:A/ 1@</w:t>
      </w:r>
    </w:p>
    <w:p>
      <w:r>
        <w:t>A 0 D</w:t>
      </w:r>
    </w:p>
    <w:p>
      <w:r>
        <w:t>/1 A ?? / BE @</w:t>
      </w:r>
    </w:p>
    <w:p>
      <w:r>
        <w:t>A /</w:t>
      </w:r>
    </w:p>
    <w:p>
      <w:r>
        <w:t>?? %!6I ' 88 '9 &lt; 9K (2 &lt; 90K 2 88 ( &lt; 2</w:t>
      </w:r>
    </w:p>
    <w:p>
      <w:r>
        <w:t>/?&lt; /)&lt;</w:t>
      </w:r>
    </w:p>
    <w:p>
      <w:r>
        <w:rPr>
          <w:b/>
        </w:rPr>
        <w:t>E. 10</w:t>
      </w:r>
    </w:p>
    <w:p>
      <w:r>
        <w:t>!""#$</w:t>
      </w:r>
    </w:p>
    <w:p>
      <w:r>
        <w:t>$</w:t>
      </w:r>
    </w:p>
    <w:p>
      <w:r>
        <w:t>?</w:t>
      </w:r>
    </w:p>
    <w:p>
      <w:r>
        <w:t>D 1 0</w:t>
      </w:r>
    </w:p>
    <w:p>
      <w:r>
        <w:t>A1K ;</w:t>
      </w:r>
    </w:p>
    <w:p>
      <w:r>
        <w:t>A1</w:t>
      </w:r>
    </w:p>
    <w:p>
      <w:r>
        <w:t>1 A11</w:t>
      </w:r>
    </w:p>
    <w:p>
      <w:r>
        <w:t>A</w:t>
      </w:r>
    </w:p>
    <w:p>
      <w:r>
        <w:t>?/1/</w:t>
      </w:r>
    </w:p>
    <w:p>
      <w:r>
        <w:t>1/: 1</w:t>
      </w:r>
    </w:p>
    <w:p>
      <w:r>
        <w:t>/</w:t>
      </w:r>
    </w:p>
    <w:p>
      <w:r>
        <w:t>A1 %!6I ' 888 2)&lt;</w:t>
      </w:r>
    </w:p>
    <w:p>
      <w:r>
        <w:t>&lt;</w:t>
      </w:r>
    </w:p>
    <w:p>
      <w:r>
        <w:t>! 1</w:t>
      </w:r>
    </w:p>
    <w:p>
      <w:r>
        <w:t>; 1 1 ? A1 B 6*****************</w:t>
      </w:r>
    </w:p>
    <w:p>
      <w:r>
        <w:t>/</w:t>
      </w:r>
    </w:p>
    <w:p>
      <w:r>
        <w:t>?</w:t>
        <w:tab/>
        <w:t>11; B1 1 A</w:t>
      </w:r>
    </w:p>
    <w:p>
      <w:r>
        <w:t>A A</w:t>
      </w:r>
    </w:p>
    <w:p>
      <w:r>
        <w:t>@;</w:t>
      </w:r>
    </w:p>
    <w:p>
      <w:r>
        <w:t>CB11 1</w:t>
      </w:r>
    </w:p>
    <w:p>
      <w:r>
        <w:t>0</w:t>
      </w:r>
    </w:p>
    <w:p>
      <w:r>
        <w:t>A 1</w:t>
      </w:r>
    </w:p>
    <w:p>
      <w:r>
        <w:t>/K B1 A</w:t>
      </w:r>
    </w:p>
    <w:p>
      <w:r>
        <w:t>1 A /B; D A ?</w:t>
      </w:r>
    </w:p>
    <w:p>
      <w:r>
        <w:t>D &amp;***********; 1B11 A 1</w:t>
      </w:r>
    </w:p>
    <w:p>
      <w:r>
        <w:t>D</w:t>
      </w:r>
    </w:p>
    <w:p>
      <w:r>
        <w:t>/ -*****************;</w:t>
      </w:r>
    </w:p>
    <w:p>
      <w:r>
        <w:t>B 1A ?</w:t>
      </w:r>
    </w:p>
    <w:p>
      <w:r>
        <w:t>17/</w:t>
      </w:r>
    </w:p>
    <w:p>
      <w:r>
        <w:t>1 ; /:1 11/</w:t>
      </w:r>
    </w:p>
    <w:p>
      <w:r>
        <w:t>*******;</w:t>
      </w:r>
    </w:p>
    <w:p>
      <w:r>
        <w:t>A /?// N :</w:t>
      </w:r>
    </w:p>
    <w:p>
      <w:r>
        <w:t>O; A1</w:t>
      </w:r>
    </w:p>
    <w:p>
      <w:r>
        <w:t>D 1</w:t>
      </w:r>
    </w:p>
    <w:p>
      <w:r>
        <w:t>17</w:t>
      </w:r>
    </w:p>
    <w:p>
      <w:r>
        <w:t>1 D B</w:t>
        <w:tab/>
        <w:t>B; 1 B1 A :</w:t>
      </w:r>
    </w:p>
    <w:p>
      <w:r>
        <w:t>@</w:t>
      </w:r>
    </w:p>
    <w:p>
      <w:r>
        <w:t>/ 01;</w:t>
      </w:r>
    </w:p>
    <w:p>
      <w:r>
        <w:t>B1</w:t>
      </w:r>
    </w:p>
    <w:p>
      <w:r>
        <w:t>?/ 1</w:t>
      </w:r>
    </w:p>
    <w:p>
      <w:r>
        <w:t>1 1; 1 1</w:t>
      </w:r>
    </w:p>
    <w:p>
      <w:r>
        <w:t>N</w:t>
      </w:r>
    </w:p>
    <w:p>
      <w:r>
        <w:t>O</w:t>
      </w:r>
    </w:p>
    <w:p>
      <w:r>
        <w:t>N /A O</w:t>
      </w:r>
    </w:p>
    <w:p>
      <w:r>
        <w:t>B1?</w:t>
      </w:r>
    </w:p>
    <w:p>
      <w:r>
        <w:t>:</w:t>
        <w:tab/>
        <w:t>&lt; + ?</w:t>
      </w:r>
    </w:p>
    <w:p>
      <w:r>
        <w:t>1 A</w:t>
      </w:r>
    </w:p>
    <w:p>
      <w:r>
        <w:t>// 1 /&lt;</w:t>
      </w:r>
    </w:p>
    <w:p>
      <w:r>
        <w:t>&lt;9 # 1 @; 6*****************;</w:t>
      </w:r>
    </w:p>
    <w:p>
      <w:r>
        <w:t>B1/</w:t>
      </w:r>
    </w:p>
    <w:p>
      <w:r>
        <w:t>01 ?B;</w:t>
      </w:r>
    </w:p>
    <w:p>
      <w:r>
        <w:t>CR 001</w:t>
      </w:r>
    </w:p>
    <w:p>
      <w:r>
        <w:t>? B 1B</w:t>
      </w:r>
    </w:p>
    <w:p>
      <w:r>
        <w:t>A</w:t>
      </w:r>
    </w:p>
    <w:p>
      <w:r>
        <w:t>?/1/</w:t>
      </w:r>
    </w:p>
    <w:p>
      <w:r>
        <w:t>; B1</w:t>
      </w:r>
    </w:p>
    <w:p>
      <w:r>
        <w:t>@ D</w:t>
      </w:r>
    </w:p>
    <w:p>
      <w:r>
        <w:t>1</w:t>
      </w:r>
    </w:p>
    <w:p>
      <w:r>
        <w:t>1 ;</w:t>
      </w:r>
    </w:p>
    <w:p>
      <w:r>
        <w:t>/:1 C / 01</w:t>
      </w:r>
    </w:p>
    <w:p>
      <w:r>
        <w:t>?</w:t>
        <w:tab/>
        <w:t>11&lt;</w:t>
      </w:r>
    </w:p>
    <w:p>
      <w:r>
        <w:t>81</w:t>
      </w:r>
    </w:p>
    <w:p>
      <w:r>
        <w:t>11</w:t>
      </w:r>
    </w:p>
    <w:p>
      <w:r>
        <w:t>/ B 1 1</w:t>
        <w:tab/>
        <w:t>:</w:t>
      </w:r>
    </w:p>
    <w:p>
      <w:r>
        <w:t>A</w:t>
      </w:r>
    </w:p>
    <w:p>
      <w:r>
        <w:t>1</w:t>
      </w:r>
    </w:p>
    <w:p>
      <w:r>
        <w:t>/ ?</w:t>
        <w:tab/>
        <w:t>11; D 1B11 1</w:t>
      </w:r>
    </w:p>
    <w:p>
      <w:r>
        <w:t>0</w:t>
      </w:r>
    </w:p>
    <w:p>
      <w:r>
        <w:t>A @&lt;</w:t>
      </w:r>
    </w:p>
    <w:p>
      <w:r>
        <w:t>81</w:t>
      </w:r>
    </w:p>
    <w:p>
      <w:r>
        <w:t>? F</w:t>
      </w:r>
    </w:p>
    <w:p>
      <w:r>
        <w:t>B F</w:t>
      </w:r>
    </w:p>
    <w:p>
      <w:r>
        <w:t>A /?B</w:t>
      </w:r>
    </w:p>
    <w:p>
      <w:r>
        <w:t>1 A</w:t>
      </w:r>
    </w:p>
    <w:p>
      <w:r>
        <w:t>// /</w:t>
      </w:r>
    </w:p>
    <w:p>
      <w:r>
        <w:t>1 =; 6***************** A F</w:t>
      </w:r>
    </w:p>
    <w:p>
      <w:r>
        <w:t>B 1@ ?B :/</w:t>
        <w:tab/>
        <w:t>/1</w:t>
      </w:r>
    </w:p>
    <w:p>
      <w:r>
        <w:t>1</w:t>
      </w:r>
    </w:p>
    <w:p>
      <w:r>
        <w:t>/ / D 1</w:t>
      </w:r>
    </w:p>
    <w:p>
      <w:r>
        <w:t>?? 1 P</w:t>
      </w:r>
    </w:p>
    <w:p>
      <w:r>
        <w:t>:</w:t>
      </w:r>
    </w:p>
    <w:p>
      <w:r>
        <w:t>B / 1 ;</w:t>
      </w:r>
    </w:p>
    <w:p>
      <w:r>
        <w:t>D 1</w:t>
      </w:r>
    </w:p>
    <w:p>
      <w:r>
        <w:t>1</w:t>
      </w:r>
    </w:p>
    <w:p>
      <w:r>
        <w:t>1 /</w:t>
      </w:r>
    </w:p>
    <w:p>
      <w:r>
        <w:t>A</w:t>
      </w:r>
    </w:p>
    <w:p>
      <w:r>
        <w:t>A1;</w:t>
      </w:r>
    </w:p>
    <w:p>
      <w:r>
        <w:t>1 1 / 01</w:t>
      </w:r>
    </w:p>
    <w:p>
      <w:r>
        <w:t>?</w:t>
        <w:tab/>
        <w:t>11</w:t>
      </w:r>
    </w:p>
    <w:p>
      <w:r>
        <w:t>1 &lt;</w:t>
      </w:r>
    </w:p>
    <w:p>
      <w:r>
        <w:t>!</w:t>
        <w:tab/>
        <w:t>; 1 ?</w:t>
      </w:r>
    </w:p>
    <w:p>
      <w:r>
        <w:t>6*****************</w:t>
      </w:r>
    </w:p>
    <w:p>
      <w:r>
        <w:t>1</w:t>
      </w:r>
    </w:p>
    <w:p>
      <w:r>
        <w:t>11 / D 1</w:t>
      </w:r>
    </w:p>
    <w:p>
      <w:r>
        <w:t>17</w:t>
      </w:r>
    </w:p>
    <w:p>
      <w:r>
        <w:t>D 1/A</w:t>
      </w:r>
    </w:p>
    <w:p>
      <w:r>
        <w:t>A1 :A</w:t>
      </w:r>
    </w:p>
    <w:p>
      <w:r>
        <w:t>A</w:t>
      </w:r>
    </w:p>
    <w:p>
      <w:r>
        <w:t>?/1/; U</w:t>
      </w:r>
    </w:p>
    <w:p>
      <w:r>
        <w:t>1</w:t>
      </w:r>
    </w:p>
    <w:p>
      <w:r>
        <w:t>?</w:t>
      </w:r>
    </w:p>
    <w:p>
      <w:r>
        <w:t>=?</w:t>
      </w:r>
    </w:p>
    <w:p>
      <w:r>
        <w:t>1 A ?? /&lt;</w:t>
      </w:r>
    </w:p>
    <w:p>
      <w:r>
        <w:t>&lt;</w:t>
      </w:r>
    </w:p>
    <w:p>
      <w:r>
        <w:t>61</w:t>
      </w:r>
    </w:p>
    <w:p>
      <w:r>
        <w:t>// 1</w:t>
      </w:r>
    </w:p>
    <w:p>
      <w:r>
        <w:t>&lt;</w:t>
      </w:r>
    </w:p>
    <w:p>
      <w:r>
        <w:t>81</w:t>
      </w:r>
    </w:p>
    <w:p>
      <w:r>
        <w:t>?? /01 B 6*****************</w:t>
      </w:r>
    </w:p>
    <w:p>
      <w:r>
        <w:t>:</w:t>
      </w:r>
    </w:p>
    <w:p>
      <w:r>
        <w:t>A</w:t>
      </w:r>
    </w:p>
    <w:p>
      <w:r>
        <w:t>D 1</w:t>
      </w:r>
    </w:p>
    <w:p>
      <w:r>
        <w:t>17&lt; # ??; 1 / /</w:t>
        <w:tab/>
        <w:t>1 /</w:t>
      </w:r>
    </w:p>
    <w:p>
      <w:r>
        <w:t>#*********************** +!</w:t>
      </w:r>
    </w:p>
    <w:p>
      <w:r>
        <w:t>1</w:t>
      </w:r>
    </w:p>
    <w:p>
      <w:r>
        <w:t>/0 9</w:t>
      </w:r>
    </w:p>
    <w:p>
      <w:r>
        <w:t>/01 B 6***************** A</w:t>
      </w:r>
    </w:p>
    <w:p>
      <w:r>
        <w:t>:</w:t>
      </w:r>
    </w:p>
    <w:p>
      <w:r>
        <w:t>;</w:t>
      </w:r>
    </w:p>
    <w:p>
      <w:r>
        <w:t>1</w:t>
      </w:r>
    </w:p>
    <w:p>
      <w:r>
        <w:t>;</w:t>
      </w:r>
    </w:p>
    <w:p>
      <w:r>
        <w:t>*******; B1 1 / / A // &lt; $ / /</w:t>
        <w:tab/>
        <w:t>1</w:t>
      </w:r>
    </w:p>
    <w:p>
      <w:r>
        <w:t>// 1/ ?</w:t>
      </w:r>
    </w:p>
    <w:p>
      <w:r>
        <w:t>/A ??</w:t>
        <w:tab/>
        <w:t>;</w:t>
      </w:r>
    </w:p>
    <w:p>
      <w:r>
        <w:rPr>
          <w:b/>
        </w:rPr>
        <w:t>E. 11</w:t>
      </w:r>
    </w:p>
    <w:p>
      <w:r>
        <w:t>!""#$</w:t>
      </w:r>
    </w:p>
    <w:p>
      <w:r>
        <w:t>:</w:t>
      </w:r>
    </w:p>
    <w:p>
      <w:r>
        <w:t>? A/</w:t>
      </w:r>
    </w:p>
    <w:p>
      <w:r>
        <w:t>1 1</w:t>
      </w:r>
    </w:p>
    <w:p>
      <w:r>
        <w:t>F A; 1 B11</w:t>
      </w:r>
    </w:p>
    <w:p>
      <w:r>
        <w:t>B 1 :</w:t>
      </w:r>
    </w:p>
    <w:p>
      <w:r>
        <w:t>6***************</w:t>
      </w:r>
    </w:p>
    <w:p>
      <w:r>
        <w:t>/</w:t>
        <w:tab/>
        <w:t>1&lt;</w:t>
      </w:r>
    </w:p>
    <w:p>
      <w:r>
        <w:t>; 1 17</w:t>
      </w:r>
    </w:p>
    <w:p>
      <w:r>
        <w:t>/1 1</w:t>
      </w:r>
    </w:p>
    <w:p>
      <w:r>
        <w:t>A1 A ?? / F</w:t>
      </w:r>
    </w:p>
    <w:p>
      <w:r>
        <w:t>10 ? /</w:t>
        <w:tab/>
        <w:t>1&lt;</w:t>
      </w:r>
    </w:p>
    <w:p>
      <w:r>
        <w:t>6?; 1 1 Q B</w:t>
      </w:r>
    </w:p>
    <w:p>
      <w:r>
        <w:t>A/ 1 1</w:t>
      </w:r>
    </w:p>
    <w:p>
      <w:r>
        <w:t>:/</w:t>
      </w:r>
    </w:p>
    <w:p>
      <w:r>
        <w:t>1 ? B 6***************** A B/</w:t>
      </w:r>
    </w:p>
    <w:p>
      <w:r>
        <w:t>/ ?</w:t>
        <w:tab/>
        <w:t>11 D</w:t>
      </w:r>
    </w:p>
    <w:p>
      <w:r>
        <w:t>1; D</w:t>
      </w:r>
    </w:p>
    <w:p>
      <w:r>
        <w:t>1 /; B 11</w:t>
      </w:r>
    </w:p>
    <w:p>
      <w:r>
        <w:t>//</w:t>
      </w:r>
    </w:p>
    <w:p>
      <w:r>
        <w:t>BD *******; B</w:t>
      </w:r>
    </w:p>
    <w:p>
      <w:r>
        <w:t>F //</w:t>
      </w:r>
    </w:p>
    <w:p>
      <w:r>
        <w:t>?</w:t>
      </w:r>
    </w:p>
    <w:p>
      <w:r>
        <w:t>:</w:t>
      </w:r>
    </w:p>
    <w:p>
      <w:r>
        <w:t>1 //&lt; 81</w:t>
      </w:r>
    </w:p>
    <w:p>
      <w:r>
        <w:t>11 /01 B 6*****************</w:t>
      </w:r>
    </w:p>
    <w:p>
      <w:r>
        <w:t>:</w:t>
      </w:r>
    </w:p>
    <w:p>
      <w:r>
        <w:t>*******K 1</w:t>
      </w:r>
    </w:p>
    <w:p>
      <w:r>
        <w:t>11 ?/ %</w:t>
      </w:r>
    </w:p>
    <w:p>
      <w:r>
        <w:t>D 1</w:t>
      </w:r>
    </w:p>
    <w:p>
      <w:r>
        <w:t>1 =</w:t>
      </w:r>
    </w:p>
    <w:p>
      <w:r>
        <w:t>"</w:t>
      </w:r>
    </w:p>
    <w:p>
      <w:r>
        <w:t>B A</w:t>
      </w:r>
    </w:p>
    <w:p>
      <w:r>
        <w:t>D F ?/</w:t>
      </w:r>
    </w:p>
    <w:p>
      <w:r>
        <w:t>; *******</w:t>
      </w:r>
    </w:p>
    <w:p>
      <w:r>
        <w:t>A F</w:t>
      </w:r>
    </w:p>
    <w:p>
      <w:r>
        <w:t>/</w:t>
        <w:tab/>
        <w:t>;</w:t>
      </w:r>
    </w:p>
    <w:p>
      <w:r>
        <w:t>B1/</w:t>
      </w:r>
    </w:p>
    <w:p>
      <w:r>
        <w:t>1 1</w:t>
        <w:tab/>
        <w:t>) B</w:t>
      </w:r>
    </w:p>
    <w:p>
      <w:r>
        <w:t>1 B A / D 1</w:t>
        <w:tab/>
        <w:t>/</w:t>
      </w:r>
    </w:p>
    <w:p>
      <w:r>
        <w:t>1</w:t>
      </w:r>
    </w:p>
    <w:p>
      <w:r>
        <w:t>1 1</w:t>
        <w:tab/>
        <w:t>:</w:t>
      </w:r>
    </w:p>
    <w:p>
      <w:r>
        <w:t>A</w:t>
      </w:r>
    </w:p>
    <w:p>
      <w:r>
        <w:t>B</w:t>
        <w:tab/>
        <w:t>;</w:t>
      </w:r>
    </w:p>
    <w:p>
      <w:r>
        <w:t>1</w:t>
        <w:tab/>
        <w:t>/</w:t>
      </w:r>
    </w:p>
    <w:p>
      <w:r>
        <w:t>3******************&lt; $ 1</w:t>
      </w:r>
    </w:p>
    <w:p>
      <w:r>
        <w:t>11 B ******* /</w:t>
      </w:r>
    </w:p>
    <w:p>
      <w:r>
        <w:t>A</w:t>
      </w:r>
    </w:p>
    <w:p>
      <w:r>
        <w:t>/&lt;</w:t>
      </w:r>
    </w:p>
    <w:p>
      <w:r>
        <w:t>D</w:t>
      </w:r>
    </w:p>
    <w:p>
      <w:r>
        <w:t>B11</w:t>
      </w:r>
    </w:p>
    <w:p>
      <w:r>
        <w:t>; 6*****************</w:t>
      </w:r>
    </w:p>
    <w:p>
      <w:r>
        <w:t>: N</w:t>
      </w:r>
    </w:p>
    <w:p>
      <w:r>
        <w:t>O</w:t>
      </w:r>
    </w:p>
    <w:p>
      <w:r>
        <w:t>D 1</w:t>
      </w:r>
    </w:p>
    <w:p>
      <w:r>
        <w:t>17;</w:t>
      </w:r>
    </w:p>
    <w:p>
      <w:r>
        <w:t>/ /B;</w:t>
      </w:r>
    </w:p>
    <w:p>
      <w:r>
        <w:t>A1 B L 9 1 ?</w:t>
      </w:r>
    </w:p>
    <w:p>
      <w:r>
        <w:t>:</w:t>
      </w:r>
    </w:p>
    <w:p>
      <w:r>
        <w:t>1 1</w:t>
        <w:tab/>
        <w:t>&lt;</w:t>
      </w:r>
    </w:p>
    <w:p>
      <w:r>
        <w:t>81</w:t>
      </w:r>
    </w:p>
    <w:p>
      <w:r>
        <w:t>F / D 6*****************</w:t>
      </w:r>
    </w:p>
    <w:p>
      <w:r>
        <w:t>A</w:t>
      </w:r>
    </w:p>
    <w:p>
      <w:r>
        <w:t>?/ *************</w:t>
      </w:r>
    </w:p>
    <w:p>
      <w:r>
        <w:t>I***********</w:t>
      </w:r>
    </w:p>
    <w:p>
      <w:r>
        <w:t>1</w:t>
      </w:r>
    </w:p>
    <w:p>
      <w:r>
        <w:t>*******;</w:t>
      </w:r>
    </w:p>
    <w:p>
      <w:r>
        <w:t>10</w:t>
      </w:r>
    </w:p>
    <w:p>
      <w:r>
        <w:t>A</w:t>
      </w:r>
    </w:p>
    <w:p>
      <w:r>
        <w:t>1</w:t>
      </w:r>
    </w:p>
    <w:p>
      <w:r>
        <w:t>? C 17/ ?</w:t>
        <w:tab/>
        <w:t>/;</w:t>
      </w:r>
    </w:p>
    <w:p>
      <w:r>
        <w:t>1</w:t>
      </w:r>
    </w:p>
    <w:p>
      <w:r>
        <w:t>1 9; D</w:t>
      </w:r>
    </w:p>
    <w:p>
      <w:r>
        <w:t>:</w:t>
      </w:r>
    </w:p>
    <w:p>
      <w:r>
        <w:t>1</w:t>
      </w:r>
    </w:p>
    <w:p>
      <w:r>
        <w:t>*******&lt;</w:t>
      </w:r>
    </w:p>
    <w:p>
      <w:r>
        <w:t>! 1 = B</w:t>
      </w:r>
    </w:p>
    <w:p>
      <w:r>
        <w:t>1 /</w:t>
      </w:r>
    </w:p>
    <w:p>
      <w:r>
        <w:t>1 1 C</w:t>
      </w:r>
    </w:p>
    <w:p>
      <w:r>
        <w:t>I***********</w:t>
      </w:r>
    </w:p>
    <w:p>
      <w:r>
        <w:t>A // B/</w:t>
      </w:r>
    </w:p>
    <w:p>
      <w:r>
        <w:t>1</w:t>
      </w:r>
    </w:p>
    <w:p>
      <w:r>
        <w:t>/ 17/</w:t>
      </w:r>
    </w:p>
    <w:p>
      <w:r>
        <w:t>1 ? ? D</w:t>
      </w:r>
    </w:p>
    <w:p>
      <w:r>
        <w:t>; *******; =</w:t>
      </w:r>
    </w:p>
    <w:p>
      <w:r>
        <w:t>1 //;</w:t>
      </w:r>
    </w:p>
    <w:p>
      <w:r>
        <w:t>/1 B D 1 N 1 O /</w:t>
      </w:r>
    </w:p>
    <w:p>
      <w:r>
        <w:t>1</w:t>
      </w:r>
    </w:p>
    <w:p>
      <w:r>
        <w:t>6*****************&lt;</w:t>
      </w:r>
    </w:p>
    <w:p>
      <w:r>
        <w:t>$</w:t>
      </w:r>
    </w:p>
    <w:p>
      <w:r>
        <w:t>B 1 1</w:t>
      </w:r>
    </w:p>
    <w:p>
      <w:r>
        <w:t>D 6*****************</w:t>
      </w:r>
    </w:p>
    <w:p>
      <w:r>
        <w:t>?</w:t>
      </w:r>
    </w:p>
    <w:p>
      <w:r>
        <w:t>/BA1 D C</w:t>
      </w:r>
    </w:p>
    <w:p>
      <w:r>
        <w:t>1 @ B11</w:t>
      </w:r>
    </w:p>
    <w:p>
      <w:r>
        <w:t>%!"&amp;</w:t>
      </w:r>
    </w:p>
    <w:p>
      <w:r>
        <w:t>&lt;&lt;;</w:t>
      </w:r>
    </w:p>
    <w:p>
      <w:r>
        <w:t>(22);</w:t>
      </w:r>
    </w:p>
    <w:p>
      <w:r>
        <w:t>1B11 1 / / D</w:t>
      </w:r>
    </w:p>
    <w:p>
      <w:r>
        <w:t>17/ A /</w:t>
        <w:tab/>
        <w:t>//</w:t>
      </w:r>
    </w:p>
    <w:p>
      <w:r>
        <w:t>1 0</w:t>
      </w:r>
    </w:p>
    <w:p>
      <w:r>
        <w:t>/</w:t>
      </w:r>
    </w:p>
    <w:p>
      <w:r>
        <w:t>1 A /0/</w:t>
      </w:r>
    </w:p>
    <w:p>
      <w:r>
        <w:t>1?;</w:t>
      </w:r>
    </w:p>
    <w:p>
      <w:r>
        <w:t>1 0</w:t>
      </w:r>
    </w:p>
    <w:p>
      <w:r>
        <w:t>?</w:t>
      </w:r>
    </w:p>
    <w:p>
      <w:r>
        <w:t>1</w:t>
      </w:r>
    </w:p>
    <w:p>
      <w:r>
        <w:t>0</w:t>
      </w:r>
    </w:p>
    <w:p>
      <w:r>
        <w:t>/</w:t>
      </w:r>
    </w:p>
    <w:p>
      <w:r>
        <w:t>CB1 1 A</w:t>
      </w:r>
    </w:p>
    <w:p>
      <w:r>
        <w:t>11 1</w:t>
      </w:r>
    </w:p>
    <w:p>
      <w:r>
        <w:t>/&lt;</w:t>
      </w:r>
    </w:p>
    <w:p>
      <w:r>
        <w:t>; 1</w:t>
      </w:r>
    </w:p>
    <w:p>
      <w:r>
        <w:t>F</w:t>
      </w:r>
    </w:p>
    <w:p>
      <w:r>
        <w:t>B 6*****************</w:t>
      </w:r>
    </w:p>
    <w:p>
      <w:r>
        <w:t>A1/</w:t>
      </w:r>
    </w:p>
    <w:p>
      <w:r>
        <w:t>A</w:t>
      </w:r>
    </w:p>
    <w:p>
      <w:r>
        <w:t>?/1/</w:t>
      </w:r>
    </w:p>
    <w:p>
      <w:r>
        <w:t>@ D =?</w:t>
      </w:r>
    </w:p>
    <w:p>
      <w:r>
        <w:t>1 /&lt;</w:t>
      </w:r>
    </w:p>
    <w:p>
      <w:r>
        <w:t>!</w:t>
      </w:r>
    </w:p>
    <w:p>
      <w:r>
        <w:t>1</w:t>
      </w:r>
    </w:p>
    <w:p>
      <w:r>
        <w:t>=:; 1</w:t>
      </w:r>
    </w:p>
    <w:p>
      <w:r>
        <w:t>B 1 1 /</w:t>
      </w:r>
    </w:p>
    <w:p>
      <w:r>
        <w:rPr>
          <w:b/>
        </w:rPr>
        <w:t>E. 12</w:t>
      </w:r>
    </w:p>
    <w:p>
      <w:r>
        <w:t>!""#$</w:t>
      </w:r>
    </w:p>
    <w:p>
      <w:r>
        <w:t>/0 9</w:t>
      </w:r>
    </w:p>
    <w:p>
      <w:r>
        <w:t>=?/&lt;</w:t>
      </w:r>
    </w:p>
    <w:p>
      <w:r>
        <w:t>(&lt; ! B 1</w:t>
      </w:r>
    </w:p>
    <w:p>
      <w:r>
        <w:t>1</w:t>
      </w:r>
    </w:p>
    <w:p>
      <w:r>
        <w:t>=:; 6***************</w:t>
      </w:r>
    </w:p>
    <w:p>
      <w:r>
        <w:t>@ 1 /</w:t>
      </w:r>
    </w:p>
    <w:p>
      <w:r>
        <w:t>A</w:t>
      </w:r>
    </w:p>
    <w:p>
      <w:r>
        <w:t>1;</w:t>
      </w:r>
    </w:p>
    <w:p>
      <w:r>
        <w:t>D 1 1 ; =BD 1C</w:t>
      </w:r>
    </w:p>
    <w:p>
      <w:r>
        <w:t>/1</w:t>
      </w:r>
    </w:p>
    <w:p>
      <w:r>
        <w:t>:/;</w:t>
      </w:r>
    </w:p>
    <w:p>
      <w:r>
        <w:t>1</w:t>
      </w:r>
    </w:p>
    <w:p>
      <w:r>
        <w:t>99' 1&lt;</w:t>
      </w:r>
    </w:p>
    <w:p>
      <w:r>
        <w:t>&lt;</w:t>
      </w:r>
    </w:p>
    <w:p>
      <w:r>
        <w:t>$</w:t>
      </w:r>
    </w:p>
    <w:p>
      <w:r>
        <w:t>=:</w:t>
      </w:r>
    </w:p>
    <w:p>
      <w:r>
        <w:t>// B 1 /1</w:t>
      </w:r>
    </w:p>
    <w:p>
      <w:r>
        <w:t>:/; ?C/ 11 D C ;</w:t>
      </w:r>
    </w:p>
    <w:p>
      <w:r>
        <w:t>C D ? A1 ;</w:t>
      </w:r>
    </w:p>
    <w:p>
      <w:r>
        <w:t>1 /</w:t>
      </w:r>
    </w:p>
    <w:p>
      <w:r>
        <w:t>A1; 1 B11 A /</w:t>
      </w:r>
    </w:p>
    <w:p>
      <w:r>
        <w:t>/0 9 D ? ?/A 9&lt;</w:t>
      </w:r>
    </w:p>
    <w:p>
      <w:r>
        <w:t>$ 1 1 ; ? A1 B 6*****************</w:t>
      </w:r>
    </w:p>
    <w:p>
      <w:r>
        <w:t>// 1</w:t>
      </w:r>
    </w:p>
    <w:p>
      <w:r>
        <w:t>=BD ? ?/A ;</w:t>
      </w:r>
    </w:p>
    <w:p>
      <w:r>
        <w:t>=BD ? =</w:t>
        <w:tab/>
        <w:t>A</w:t>
      </w:r>
    </w:p>
    <w:p>
      <w:r>
        <w:t>1</w:t>
        <w:tab/>
        <w:t>&lt; "</w:t>
      </w:r>
    </w:p>
    <w:p>
      <w:r>
        <w:t>?; 11 /1</w:t>
      </w:r>
    </w:p>
    <w:p>
      <w:r>
        <w:t>?</w:t>
      </w:r>
    </w:p>
    <w:p>
      <w:r>
        <w:t>$************;</w:t>
      </w:r>
    </w:p>
    <w:p>
      <w:r>
        <w:t>:</w:t>
        <w:tab/>
        <w:t>;</w:t>
      </w:r>
    </w:p>
    <w:p>
      <w:r>
        <w:t>=</w:t>
        <w:tab/>
        <w:t>A</w:t>
      </w:r>
    </w:p>
    <w:p>
      <w:r>
        <w:t>11</w:t>
      </w:r>
    </w:p>
    <w:p>
      <w:r>
        <w:t>R &lt;</w:t>
      </w:r>
    </w:p>
    <w:p>
      <w:r>
        <w:t>;</w:t>
      </w:r>
    </w:p>
    <w:p>
      <w:r>
        <w:t>; $************ /1</w:t>
      </w:r>
    </w:p>
    <w:p>
      <w:r>
        <w:t>1 A</w:t>
      </w:r>
    </w:p>
    <w:p>
      <w:r>
        <w:t>/ =</w:t>
        <w:tab/>
        <w:t>1@ =B 9 =</w:t>
        <w:tab/>
        <w:t>A</w:t>
      </w:r>
    </w:p>
    <w:p>
      <w:r>
        <w:t>1</w:t>
        <w:tab/>
        <w:t>&lt; 6?;</w:t>
      </w:r>
    </w:p>
    <w:p>
      <w:r>
        <w:t>1</w:t>
      </w:r>
    </w:p>
    <w:p>
      <w:r>
        <w:t>' ?/A 9;</w:t>
      </w:r>
    </w:p>
    <w:p>
      <w:r>
        <w:t>1</w:t>
        <w:tab/>
        <w:t>/ 1</w:t>
      </w:r>
    </w:p>
    <w:p>
      <w:r>
        <w:t>1</w:t>
      </w:r>
    </w:p>
    <w:p>
      <w:r>
        <w:t>(</w:t>
      </w:r>
    </w:p>
    <w:p>
      <w:r>
        <w:t>0</w:t>
      </w:r>
    </w:p>
    <w:p>
      <w:r>
        <w:t>A 1</w:t>
      </w:r>
    </w:p>
    <w:p>
      <w:r>
        <w:t>=:;</w:t>
      </w:r>
    </w:p>
    <w:p>
      <w:r>
        <w:t>;</w:t>
      </w:r>
    </w:p>
    <w:p>
      <w:r>
        <w:t>A</w:t>
      </w:r>
    </w:p>
    <w:p>
      <w:r>
        <w:t>/</w:t>
        <w:tab/>
        <w:tab/>
        <w:t>1; B 1 /</w:t>
      </w:r>
    </w:p>
    <w:p>
      <w:r>
        <w:t>A1</w:t>
      </w:r>
    </w:p>
    <w:p>
      <w:r>
        <w:t>=?/ =BD ? ?/A &lt;</w:t>
      </w:r>
    </w:p>
    <w:p>
      <w:r>
        <w:t>;</w:t>
      </w:r>
    </w:p>
    <w:p>
      <w:r>
        <w:t>/1</w:t>
      </w:r>
    </w:p>
    <w:p>
      <w:r>
        <w:t>/</w:t>
      </w:r>
    </w:p>
    <w:p>
      <w:r>
        <w:t>1&lt; 992 1&lt;</w:t>
      </w:r>
    </w:p>
    <w:p>
      <w:r>
        <w:t>1&lt; 0</w:t>
      </w:r>
    </w:p>
    <w:p>
      <w:r>
        <w:t>?</w:t>
      </w:r>
    </w:p>
    <w:p>
      <w:r>
        <w:t>/1</w:t>
      </w:r>
    </w:p>
    <w:p>
      <w:r>
        <w:t>:/</w:t>
      </w:r>
    </w:p>
    <w:p>
      <w:r>
        <w:t>C ; 1 /1</w:t>
      </w:r>
    </w:p>
    <w:p>
      <w:r>
        <w:t>:/ A @ 1 0 D //</w:t>
      </w:r>
    </w:p>
    <w:p>
      <w:r>
        <w:t>9 A1</w:t>
      </w:r>
    </w:p>
    <w:p>
      <w:r>
        <w:t>1</w:t>
        <w:tab/>
        <w:t>;</w:t>
      </w:r>
    </w:p>
    <w:p>
      <w:r>
        <w:t>1</w:t>
      </w:r>
    </w:p>
    <w:p>
      <w:r>
        <w:t>=:&lt;</w:t>
      </w:r>
    </w:p>
    <w:p>
      <w:r>
        <w:t>$ 11 CB1 C</w:t>
      </w:r>
    </w:p>
    <w:p>
      <w:r>
        <w:t>1A/</w:t>
      </w:r>
    </w:p>
    <w:p>
      <w:r>
        <w:t>?</w:t>
      </w:r>
    </w:p>
    <w:p>
      <w:r>
        <w:t>/&lt; 81</w:t>
      </w:r>
    </w:p>
    <w:p>
      <w:r>
        <w:t>C&lt; $</w:t>
      </w:r>
    </w:p>
    <w:p>
      <w:r>
        <w:t>=:</w:t>
      </w:r>
    </w:p>
    <w:p>
      <w:r>
        <w:t>A</w:t>
      </w:r>
    </w:p>
    <w:p>
      <w:r>
        <w:t>B 1 1 /</w:t>
      </w:r>
    </w:p>
    <w:p>
      <w:r>
        <w:t>D A D 6***************** ?&lt; E&lt; 0 %?&lt; (E'&lt; C</w:t>
      </w:r>
    </w:p>
    <w:p>
      <w:r>
        <w:t>); D</w:t>
      </w:r>
    </w:p>
    <w:p>
      <w:r>
        <w:t>;</w:t>
      </w:r>
    </w:p>
    <w:p>
      <w:r>
        <w:t>B</w:t>
      </w:r>
    </w:p>
    <w:p>
      <w:r>
        <w:t>?&lt; D</w:t>
      </w:r>
    </w:p>
    <w:p>
      <w:r>
        <w:t>D 1</w:t>
        <w:tab/>
        <w:t>1; 1</w:t>
      </w:r>
    </w:p>
    <w:p>
      <w:r>
        <w:t>A /F D (G 1 @ 1 9</w:t>
      </w:r>
    </w:p>
    <w:p>
      <w:r>
        <w:t>; 1</w:t>
      </w:r>
    </w:p>
    <w:p>
      <w:r>
        <w:t>B</w:t>
      </w:r>
    </w:p>
    <w:p>
      <w:r>
        <w:t>/F</w:t>
      </w:r>
    </w:p>
    <w:p>
      <w:r>
        <w:t>?</w:t>
      </w:r>
    </w:p>
    <w:p>
      <w:r>
        <w:t>10=</w:t>
      </w:r>
    </w:p>
    <w:p>
      <w:r>
        <w:t>B&lt;</w:t>
      </w:r>
    </w:p>
    <w:p>
      <w:r>
        <w:t>2&lt;</w:t>
      </w:r>
    </w:p>
    <w:p>
      <w:r>
        <w:t>$</w:t>
      </w:r>
    </w:p>
    <w:p>
      <w:r>
        <w:t>=:</w:t>
      </w:r>
    </w:p>
    <w:p>
      <w:r>
        <w:t>/ 1 1 D A D 1</w:t>
        <w:tab/>
        <w:t>/ ?&lt; (&lt; %?&lt; (E'&lt; C ); 1 /F D ( G 1 @ 1 9</w:t>
      </w:r>
    </w:p>
    <w:p>
      <w:r>
        <w:t>D</w:t>
      </w:r>
    </w:p>
    <w:p>
      <w:r>
        <w:t>H@ 1;</w:t>
      </w:r>
    </w:p>
    <w:p>
      <w:r>
        <w:t>B 1 H@ 1 A // A/</w:t>
      </w:r>
    </w:p>
    <w:p>
      <w:r>
        <w:t>1 / /</w:t>
      </w:r>
    </w:p>
    <w:p>
      <w:r>
        <w:t>/0 9&lt;</w:t>
      </w:r>
    </w:p>
    <w:p>
      <w:r>
        <w:t>+</w:t>
      </w:r>
    </w:p>
    <w:p>
      <w:r>
        <w:t>A A 1 1</w:t>
      </w:r>
    </w:p>
    <w:p>
      <w:r>
        <w:t>1</w:t>
        <w:tab/>
        <w:t>/ 9 ? 1</w:t>
        <w:tab/>
        <w:t>;</w:t>
      </w:r>
    </w:p>
    <w:p>
      <w:r>
        <w:t>1</w:t>
      </w:r>
    </w:p>
    <w:p>
      <w:r>
        <w:t>A1 B</w:t>
      </w:r>
    </w:p>
    <w:p>
      <w:r>
        <w:t>1 6 101 C</w:t>
      </w:r>
    </w:p>
    <w:p>
      <w:r>
        <w:t>1 ; 1 1</w:t>
      </w:r>
    </w:p>
    <w:p>
      <w:r>
        <w:t>B</w:t>
      </w:r>
    </w:p>
    <w:p>
      <w:r>
        <w:t>B</w:t>
      </w:r>
    </w:p>
    <w:p>
      <w:r>
        <w:t>B1</w:t>
      </w:r>
    </w:p>
    <w:p>
      <w:r>
        <w:t>11/</w:t>
      </w:r>
    </w:p>
    <w:p>
      <w:r>
        <w:t>1 /</w:t>
      </w:r>
    </w:p>
    <w:p>
      <w:r>
        <w:t>/0 9</w:t>
      </w:r>
    </w:p>
    <w:p>
      <w:r>
        <w:t>9 A1 ;</w:t>
      </w:r>
    </w:p>
    <w:p>
      <w:r>
        <w:t>=BD ?</w:t>
      </w:r>
    </w:p>
    <w:p>
      <w:r>
        <w:t>1</w:t>
        <w:tab/>
        <w:t>&lt;</w:t>
      </w:r>
    </w:p>
    <w:p>
      <w:r>
        <w:rPr>
          <w:b/>
        </w:rPr>
        <w:t>E. 13</w:t>
      </w:r>
    </w:p>
    <w:p>
      <w:r>
        <w:t>!""#$</w:t>
      </w:r>
    </w:p>
    <w:p>
      <w:r>
        <w:t>B/ ; 1 9 A1</w:t>
      </w:r>
    </w:p>
    <w:p>
      <w:r>
        <w:t>0 D 1C</w:t>
      </w:r>
    </w:p>
    <w:p>
      <w:r>
        <w:t>/1</w:t>
      </w:r>
    </w:p>
    <w:p>
      <w:r>
        <w:t>:/&lt;</w:t>
      </w:r>
    </w:p>
    <w:p>
      <w:r>
        <w:t>;</w:t>
      </w:r>
    </w:p>
    <w:p>
      <w:r>
        <w:t>/</w:t>
      </w:r>
    </w:p>
    <w:p>
      <w:r>
        <w:t>1</w:t>
        <w:tab/>
        <w:t>/</w:t>
      </w:r>
    </w:p>
    <w:p>
      <w:r>
        <w:t>A 1 ;</w:t>
      </w:r>
    </w:p>
    <w:p>
      <w:r>
        <w:t>@ 1 ?/&lt;</w:t>
      </w:r>
    </w:p>
    <w:p>
      <w:r>
        <w:t>'&lt;</w:t>
      </w:r>
    </w:p>
    <w:p>
      <w:r>
        <w:t>$</w:t>
      </w:r>
    </w:p>
    <w:p>
      <w:r>
        <w:t>=:</w:t>
      </w:r>
    </w:p>
    <w:p>
      <w:r>
        <w:t>? / 1 1 D A D 1</w:t>
        <w:tab/>
        <w:t>/ ?&lt; E22&lt; 0 %(&lt; C &lt; C ( ); 1 /F D ( G 1 @ 1 9</w:t>
      </w:r>
    </w:p>
    <w:p>
      <w:r>
        <w:t>; D</w:t>
      </w:r>
    </w:p>
    <w:p>
      <w:r>
        <w:t>/</w:t>
      </w:r>
    </w:p>
    <w:p>
      <w:r>
        <w:t>A</w:t>
      </w:r>
    </w:p>
    <w:p>
      <w:r>
        <w:t>&lt;</w:t>
      </w:r>
    </w:p>
    <w:p>
      <w:r>
        <w:t>$ 1</w:t>
      </w:r>
    </w:p>
    <w:p>
      <w:r>
        <w:t>A A B1B / B</w:t>
      </w:r>
    </w:p>
    <w:p>
      <w:r>
        <w:t>D</w:t>
      </w:r>
    </w:p>
    <w:p>
      <w:r>
        <w:t>&lt; #11 ? A1 B; 1</w:t>
      </w:r>
    </w:p>
    <w:p>
      <w:r>
        <w:t>A1 / N 1</w:t>
        <w:tab/>
        <w:t>:/ O =BD ? A1 % A</w:t>
      </w:r>
    </w:p>
    <w:p>
      <w:r>
        <w:t>? ) ; 1</w:t>
        <w:tab/>
        <w:t>/</w:t>
      </w:r>
    </w:p>
    <w:p>
      <w:r>
        <w:t>??</w:t>
      </w:r>
    </w:p>
    <w:p>
      <w:r>
        <w:t>A</w:t>
      </w:r>
    </w:p>
    <w:p>
      <w:r>
        <w:t>&lt;</w:t>
      </w:r>
    </w:p>
    <w:p>
      <w:r>
        <w:t>$</w:t>
      </w:r>
    </w:p>
    <w:p>
      <w:r>
        <w:t>=:</w:t>
      </w:r>
    </w:p>
    <w:p>
      <w:r>
        <w:t>1 = 1/ A</w:t>
      </w:r>
    </w:p>
    <w:p>
      <w:r>
        <w:t>B 1 A11 1</w:t>
      </w:r>
    </w:p>
    <w:p>
      <w:r>
        <w:t>/</w:t>
      </w:r>
    </w:p>
    <w:p>
      <w:r>
        <w:t>A</w:t>
      </w:r>
    </w:p>
    <w:p>
      <w:r>
        <w:t>1</w:t>
      </w:r>
    </w:p>
    <w:p>
      <w:r>
        <w:t>11 %!0; V</w:t>
      </w:r>
    </w:p>
    <w:p>
      <w:r>
        <w:t>F</w:t>
      </w:r>
    </w:p>
    <w:p>
      <w:r>
        <w:t>1</w:t>
      </w:r>
    </w:p>
    <w:p>
      <w:r>
        <w:t>A1; &lt; 9'</w:t>
      </w:r>
    </w:p>
    <w:p>
      <w:r>
        <w:t>9K +??5 S</w:t>
        <w:tab/>
        <w:t>1; !0A:; &lt; 2</w:t>
      </w:r>
    </w:p>
    <w:p>
      <w:r>
        <w:t>&lt; 9 ; &lt; 2);</w:t>
      </w:r>
    </w:p>
    <w:p>
      <w:r>
        <w:t>B</w:t>
      </w:r>
    </w:p>
    <w:p>
      <w:r>
        <w:t>1 / =?/; 1</w:t>
      </w:r>
    </w:p>
    <w:p>
      <w:r>
        <w:t>?</w:t>
      </w:r>
    </w:p>
    <w:p>
      <w:r>
        <w:t>?</w:t>
      </w:r>
    </w:p>
    <w:p>
      <w:r>
        <w:t>B 1 /1</w:t>
      </w:r>
    </w:p>
    <w:p>
      <w:r>
        <w:t>:/ C</w:t>
      </w:r>
    </w:p>
    <w:p>
      <w:r>
        <w:t>1 &lt; !</w:t>
        <w:tab/>
        <w:t>;</w:t>
      </w:r>
    </w:p>
    <w:p>
      <w:r>
        <w:t>11 7 @; 1 A</w:t>
      </w:r>
    </w:p>
    <w:p>
      <w:r>
        <w:t>=</w:t>
      </w:r>
    </w:p>
    <w:p>
      <w:r>
        <w:t>1 ?</w:t>
      </w:r>
    </w:p>
    <w:p>
      <w:r>
        <w:t>A F 7/</w:t>
      </w:r>
    </w:p>
    <w:p>
      <w:r>
        <w:t>1</w:t>
      </w:r>
    </w:p>
    <w:p>
      <w:r>
        <w:t>11 99 &lt;</w:t>
      </w:r>
    </w:p>
    <w:p>
      <w:r>
        <w:t>$W</w:t>
        <w:tab/>
        <w:t>/</w:t>
      </w:r>
    </w:p>
    <w:p>
      <w:r>
        <w:t>/ D</w:t>
      </w:r>
    </w:p>
    <w:p>
      <w:r>
        <w:t>/A</w:t>
      </w:r>
    </w:p>
    <w:p>
      <w:r>
        <w:t>1 /</w:t>
      </w:r>
    </w:p>
    <w:p>
      <w:r>
        <w:t>/0 9 D ? A1 &lt;</w:t>
      </w:r>
    </w:p>
    <w:p>
      <w:r>
        <w:t>" 11 1</w:t>
      </w:r>
    </w:p>
    <w:p>
      <w:r>
        <w:t>L D</w:t>
      </w:r>
    </w:p>
    <w:p>
      <w:r>
        <w:t>; 1</w:t>
      </w:r>
    </w:p>
    <w:p>
      <w:r>
        <w:t>=:</w:t>
      </w:r>
    </w:p>
    <w:p>
      <w:r>
        <w:t>1 1 ? 1 D =</w:t>
      </w:r>
    </w:p>
    <w:p>
      <w:r>
        <w:t>1&lt;</w:t>
      </w:r>
    </w:p>
    <w:p>
      <w:r>
        <w:t>6</w:t>
      </w:r>
    </w:p>
    <w:p>
      <w:r>
        <w:t>1 11</w:t>
      </w:r>
    </w:p>
    <w:p>
      <w:r>
        <w:t>&lt;</w:t>
      </w:r>
    </w:p>
    <w:p>
      <w:r>
        <w:t>&lt;</w:t>
      </w:r>
    </w:p>
    <w:p>
      <w:r>
        <w:t>$</w:t>
        <w:tab/>
        <w:t>/</w:t>
      </w:r>
    </w:p>
    <w:p>
      <w:r>
        <w:t>;</w:t>
      </w:r>
    </w:p>
    <w:p>
      <w:r>
        <w:t>A 1 ; 1 /</w:t>
      </w:r>
    </w:p>
    <w:p>
      <w:r>
        <w:t>=:</w:t>
      </w:r>
    </w:p>
    <w:p>
      <w:r>
        <w:t>B1 =</w:t>
      </w:r>
    </w:p>
    <w:p>
      <w:r>
        <w:t>1</w:t>
      </w:r>
    </w:p>
    <w:p>
      <w:r>
        <w:t>D 1</w:t>
      </w:r>
    </w:p>
    <w:p>
      <w:r>
        <w:t>/</w:t>
      </w:r>
    </w:p>
    <w:p>
      <w:r>
        <w:t>1&lt; 99' 1&lt; 9</w:t>
      </w:r>
    </w:p>
    <w:p>
      <w:r>
        <w:t>/</w:t>
      </w:r>
    </w:p>
    <w:p>
      <w:r>
        <w:t>1&lt; $ 1</w:t>
      </w:r>
    </w:p>
    <w:p>
      <w:r>
        <w:t>?</w:t>
      </w:r>
    </w:p>
    <w:p>
      <w:r>
        <w:t>A 1</w:t>
      </w:r>
    </w:p>
    <w:p>
      <w:r>
        <w:t>1 A</w:t>
        <w:tab/>
        <w:tab/>
        <w:tab/>
        <w:t>11; =/</w:t>
      </w:r>
    </w:p>
    <w:p>
      <w:r>
        <w:t>1</w:t>
      </w:r>
    </w:p>
    <w:p>
      <w:r>
        <w:t>=:&lt;</w:t>
      </w:r>
    </w:p>
    <w:p>
      <w:r>
        <w:t>$</w:t>
      </w:r>
    </w:p>
    <w:p>
      <w:r>
        <w:t>/</w:t>
      </w:r>
    </w:p>
    <w:p>
      <w:r>
        <w:t>A</w:t>
      </w:r>
    </w:p>
    <w:p>
      <w:r>
        <w:t>B</w:t>
        <w:tab/>
        <w:t>&lt;</w:t>
      </w:r>
    </w:p>
    <w:p>
      <w:r>
        <w:t>&lt; $ / B /@</w:t>
      </w:r>
    </w:p>
    <w:p>
      <w:r>
        <w:t>D 1 ?</w:t>
      </w:r>
    </w:p>
    <w:p>
      <w:r>
        <w:t>=: &lt;</w:t>
      </w:r>
    </w:p>
    <w:p>
      <w:r>
        <w:t>$ 1</w:t>
        <w:tab/>
        <w:t>; B 0 /:1</w:t>
        <w:tab/>
        <w:t>;</w:t>
      </w:r>
    </w:p>
    <w:p>
      <w:r>
        <w:t>1 ? 1&lt;</w:t>
      </w:r>
    </w:p>
    <w:p>
      <w:r>
        <w:rPr>
          <w:b/>
        </w:rPr>
        <w:t>E. 14</w:t>
      </w:r>
    </w:p>
    <w:p>
      <w:r>
        <w:t>!""#$</w:t>
      </w:r>
    </w:p>
    <w:p>
      <w:r>
        <w:t>81</w:t>
      </w:r>
    </w:p>
    <w:p>
      <w:r>
        <w:t>11/</w:t>
      </w:r>
    </w:p>
    <w:p>
      <w:r>
        <w:t>/ ; 1</w:t>
      </w:r>
    </w:p>
    <w:p>
      <w:r>
        <w:t>7</w:t>
      </w:r>
    </w:p>
    <w:p>
      <w:r>
        <w:t>1/</w:t>
      </w:r>
    </w:p>
    <w:p>
      <w:r>
        <w:t>@ //&lt;</w:t>
      </w:r>
    </w:p>
    <w:p>
      <w:r>
        <w:t>$</w:t>
      </w:r>
    </w:p>
    <w:p>
      <w:r>
        <w:t>1</w:t>
      </w:r>
    </w:p>
    <w:p>
      <w:r>
        <w:t>; : ;</w:t>
      </w:r>
    </w:p>
    <w:p>
      <w:r>
        <w:t>R 1 1 =/</w:t>
      </w:r>
    </w:p>
    <w:p>
      <w:r>
        <w:t>#*********************** +! D 1</w:t>
      </w:r>
    </w:p>
    <w:p>
      <w:r>
        <w:t>=: 6"&amp;((</w:t>
      </w:r>
    </w:p>
    <w:p>
      <w:r>
        <w:t>1</w:t>
      </w:r>
    </w:p>
    <w:p>
      <w:r>
        <w:t>(</w:t>
      </w:r>
    </w:p>
    <w:p>
      <w:r>
        <w:t>1 60</w:t>
        <w:tab/>
        <w:t>1</w:t>
      </w:r>
    </w:p>
    <w:p>
      <w:r>
        <w:t>"; : ;</w:t>
      </w:r>
    </w:p>
    <w:p>
      <w:r>
        <w:t>1</w:t>
      </w:r>
    </w:p>
    <w:p>
      <w:r>
        <w:t>&lt;</w:t>
      </w:r>
    </w:p>
    <w:p>
      <w:r>
        <w:t>?</w:t>
      </w:r>
    </w:p>
    <w:p>
      <w:r>
        <w:t>=:</w:t>
        <w:tab/>
        <w:t>&lt;</w:t>
      </w:r>
    </w:p>
    <w:p>
      <w:r>
        <w:t>/0 1</w:t>
      </w:r>
    </w:p>
    <w:p>
      <w:r>
        <w:t>1</w:t>
        <w:tab/>
        <w:t>&lt;</w:t>
      </w:r>
    </w:p>
    <w:p>
      <w:r>
        <w:t>$ :??@</w:t>
      </w:r>
    </w:p>
    <w:p>
      <w:r>
        <w:t>=</w:t>
      </w:r>
    </w:p>
    <w:p>
      <w:r>
        <w:t>$ 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