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CAPH/176/2005 vom 12. September 2005</w:t>
      </w:r>
    </w:p>
    <w:p>
      <w:r>
        <w:t>GE Cour de justice, 2005-09-12, DE</w:t>
      </w:r>
    </w:p>
    <w:p>
      <w:r>
        <w:rPr>
          <w:b/>
        </w:rPr>
        <w:t xml:space="preserve">Quelle: </w:t>
      </w:r>
      <w:r>
        <w:t>https://mcp.opencaselaw.ch/entscheid/ge_gerichte_CAPH_176_2005</w:t>
      </w:r>
    </w:p>
    <w:p>
      <w:r>
        <w:t>FR: GE_GERICHTE CAPH/176/2005 du 12 septembre 2005</w:t>
      </w:r>
    </w:p>
    <w:p>
      <w:r>
        <w:t>IT: GE_GERICHTE CAPH/176/2005 del 12 settembre 2005</w:t>
      </w:r>
    </w:p>
    <w:p>
      <w:pPr>
        <w:pStyle w:val="Heading2"/>
      </w:pPr>
      <w:r>
        <w:t>Regeste</w:t>
      </w:r>
    </w:p>
    <w:p>
      <w:r>
        <w:t>Résumé: T, employée de maison, réclame à E des arriérés de salaire et des indemnités pour prestations en nature pour la période de juin 1992 à décembre 2002. La Cour d'appel annule le jugement du Tribunal qui avait donné droit aux conclusions de T. Toutes les prétentions relatives à la période antérieure à juillet 1998 sont prescrites. Aux salaires bruts perçus par T s'ajoute la contre-valeur des petits déjeuners que l'employée ne prenait pas chez E ainsi que la valeur locative du logement de fonction, évalué en l'espèce à fr. 1'000.- par mois. T a droit à la différence entre les montants précités et les salaires minimaux prévus par les contrats-types de travail pour les employés de l'économie domestique.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!"##$%</w:t>
      </w:r>
    </w:p>
    <w:p>
      <w:r>
        <w:t>$</w:t>
      </w:r>
    </w:p>
    <w:p>
      <w:r>
        <w:t>' = ': /+++++++++: ; 0 ' ?;A ':</w:t>
      </w:r>
    </w:p>
    <w:p>
      <w:r>
        <w:t>0; 2:</w:t>
      </w:r>
    </w:p>
    <w:p>
      <w:r>
        <w:t>;; 22;</w:t>
      </w:r>
    </w:p>
    <w:p>
      <w:r>
        <w:t>5*</w:t>
      </w:r>
    </w:p>
    <w:p>
      <w:r>
        <w:t>"* $+++++++</w:t>
      </w:r>
    </w:p>
    <w:p>
      <w:r>
        <w:t>B0; 07;</w:t>
      </w:r>
    </w:p>
    <w:p>
      <w:r>
        <w:t>C 0 * % 0</w:t>
      </w:r>
    </w:p>
    <w:p>
      <w:r>
        <w:t>A0</w:t>
      </w:r>
    </w:p>
    <w:p>
      <w:r>
        <w:t>A</w:t>
      </w:r>
    </w:p>
    <w:p>
      <w:r>
        <w:t>B "++++++++: :</w:t>
      </w:r>
    </w:p>
    <w:p>
      <w:r>
        <w:t>0</w:t>
        <w:tab/>
        <w:tab/>
        <w:t>; :</w:t>
      </w:r>
    </w:p>
    <w:p>
      <w:r>
        <w:t>5++++++++ C 1</w:t>
        <w:tab/>
        <w:t>@A D#4</w:t>
      </w:r>
    </w:p>
    <w:p>
      <w:r>
        <w:t>#</w:t>
      </w:r>
    </w:p>
    <w:p>
      <w:r>
        <w:rPr>
          <w:b/>
        </w:rPr>
        <w:t>E. 3</w:t>
      </w:r>
    </w:p>
    <w:p>
      <w:r>
        <w:t>!"##$%</w:t>
      </w:r>
    </w:p>
    <w:p>
      <w:r>
        <w:t>#</w:t>
      </w:r>
    </w:p>
    <w:p>
      <w:r>
        <w:t>;</w:t>
      </w:r>
    </w:p>
    <w:p>
      <w:r>
        <w:t>( A8 : /+++++++++</w:t>
      </w:r>
    </w:p>
    <w:p>
      <w:r>
        <w:t>; C</w:t>
      </w:r>
    </w:p>
    <w:p>
      <w:r>
        <w:t>07</w:t>
      </w:r>
    </w:p>
    <w:p>
      <w:r>
        <w:t>; A ??</w:t>
      </w:r>
    </w:p>
    <w:p>
      <w:r>
        <w:t>' ;8 : 0</w:t>
      </w:r>
    </w:p>
    <w:p>
      <w:r>
        <w:t>= A00; ; 0 00 0</w:t>
      </w:r>
    </w:p>
    <w:p>
      <w:r>
        <w:t>;8 :</w:t>
      </w:r>
    </w:p>
    <w:p>
      <w:r>
        <w:t>;0;</w:t>
      </w:r>
    </w:p>
    <w:p>
      <w:r>
        <w:t>?</w:t>
      </w:r>
    </w:p>
    <w:p>
      <w:r>
        <w:t>0</w:t>
      </w:r>
    </w:p>
    <w:p>
      <w:r>
        <w:t>0 ;</w:t>
      </w:r>
    </w:p>
    <w:p>
      <w:r>
        <w:t>A0</w:t>
      </w:r>
    </w:p>
    <w:p>
      <w:r>
        <w:t>B</w:t>
      </w:r>
    </w:p>
    <w:p>
      <w:r>
        <w:t>0 B0;</w:t>
      </w:r>
    </w:p>
    <w:p>
      <w:r>
        <w:t>0</w:t>
      </w:r>
    </w:p>
    <w:p>
      <w:r>
        <w:t>*</w:t>
      </w:r>
    </w:p>
    <w:p>
      <w:r>
        <w:t>5* $+++++++:</w:t>
      </w:r>
    </w:p>
    <w:p>
      <w:r>
        <w:t>0</w:t>
      </w:r>
    </w:p>
    <w:p>
      <w:r>
        <w:t>; I $+++++++:</w:t>
      </w:r>
    </w:p>
    <w:p>
      <w:r>
        <w:t>0</w:t>
      </w:r>
    </w:p>
    <w:p>
      <w:r>
        <w:t>' ;8 :</w:t>
      </w:r>
    </w:p>
    <w:p>
      <w:r>
        <w:t>;</w:t>
      </w:r>
    </w:p>
    <w:p>
      <w:r>
        <w:t>;</w:t>
        <w:tab/>
        <w:t>: 8 B 00</w:t>
      </w:r>
    </w:p>
    <w:p>
      <w:r>
        <w:t>J</w:t>
      </w:r>
    </w:p>
    <w:p>
      <w:r>
        <w:t>0 ;0 0:</w:t>
      </w:r>
    </w:p>
    <w:p>
      <w:r>
        <w:t>C /+++++++++</w:t>
      </w:r>
    </w:p>
    <w:p>
      <w:r>
        <w:t>?</w:t>
      </w:r>
    </w:p>
    <w:p>
      <w:r>
        <w:t>A0 A:</w:t>
      </w:r>
    </w:p>
    <w:p>
      <w:r>
        <w:t>0 ? ;?</w:t>
        <w:tab/>
        <w:t>?</w:t>
      </w:r>
    </w:p>
    <w:p>
      <w:r>
        <w:t>0</w:t>
      </w:r>
    </w:p>
    <w:p>
      <w:r>
        <w:t>=</w:t>
        <w:tab/>
        <w:t>A</w:t>
      </w:r>
    </w:p>
    <w:p>
      <w:r>
        <w:t>0 :</w:t>
      </w:r>
    </w:p>
    <w:p>
      <w:r>
        <w:t>0; C /+++++++++: : B0 7 A</w:t>
      </w:r>
    </w:p>
    <w:p>
      <w:r>
        <w:t>0</w:t>
      </w:r>
    </w:p>
    <w:p>
      <w:r>
        <w:t>A C</w:t>
      </w:r>
    </w:p>
    <w:p>
      <w:r>
        <w:t>B</w:t>
      </w:r>
    </w:p>
    <w:p>
      <w:r>
        <w:t>0 0</w:t>
      </w:r>
    </w:p>
    <w:p>
      <w:r>
        <w:t>A; 0</w:t>
      </w:r>
    </w:p>
    <w:p>
      <w:r>
        <w:t>;8 : A 0 ; 0</w:t>
      </w:r>
    </w:p>
    <w:p>
      <w:r>
        <w:t>0;20 800*</w:t>
      </w:r>
    </w:p>
    <w:p>
      <w:r>
        <w:t>0 B /+++++++++</w:t>
      </w:r>
    </w:p>
    <w:p>
      <w:r>
        <w:t>A</w:t>
      </w:r>
    </w:p>
    <w:p>
      <w:r>
        <w:t>?00: 5* $+++++++</w:t>
      </w:r>
    </w:p>
    <w:p>
      <w:r>
        <w:t>,</w:t>
      </w:r>
    </w:p>
    <w:p>
      <w:r>
        <w:t xml:space="preserve"># ( </w:t>
        <w:tab/>
        <w:t xml:space="preserve"> ( - ." (</w:t>
      </w:r>
    </w:p>
    <w:p>
      <w:r>
        <w:t>'</w:t>
      </w:r>
    </w:p>
    <w:p>
      <w:r>
        <w:t>++"-</w:t>
        <w:tab/>
        <w:t>/ ) $0)(</w:t>
        <w:tab/>
        <w:t>+0" # &amp;1</w:t>
      </w:r>
    </w:p>
    <w:p>
      <w:r>
        <w:t>" 2 " /</w:t>
      </w:r>
    </w:p>
    <w:p>
      <w:r>
        <w:t>)(</w:t>
        <w:tab/>
        <w:t xml:space="preserve"> 3" (</w:t>
      </w:r>
    </w:p>
    <w:p>
      <w:r>
        <w:t>(</w:t>
      </w:r>
    </w:p>
    <w:p>
      <w:r>
        <w:t>#%++! #4 1 ,</w:t>
      </w:r>
    </w:p>
    <w:p>
      <w:r>
        <w:t>% ? ;</w:t>
      </w:r>
    </w:p>
    <w:p>
      <w:r>
        <w:t>A0 ;</w:t>
      </w:r>
    </w:p>
    <w:p>
      <w:r>
        <w:t>0800; ,</w:t>
      </w:r>
    </w:p>
    <w:p>
      <w:r>
        <w:t>5</w:t>
      </w:r>
    </w:p>
    <w:p>
      <w:r>
        <w:t>1# "</w:t>
      </w:r>
    </w:p>
    <w:p>
      <w:r>
        <w:t># (</w:t>
        <w:tab/>
        <w:t>" $ 67888888888"#3#(</w:t>
        <w:tab/>
        <w:t>939"</w:t>
        <w:tab/>
        <w:tab/>
        <w:t>#1 " #!8888888 :/((</w:t>
        <w:tab/>
        <w:t>#)</w:t>
        <w:tab/>
        <w:t>99+ ) (</w:t>
      </w:r>
    </w:p>
    <w:p>
      <w:r>
        <w:t>- 1#" $</w:t>
        <w:tab/>
        <w:t># # ; #</w:t>
        <w:tab/>
        <w:t>" 6 7888888888</w:t>
      </w:r>
    </w:p>
    <w:p>
      <w:r>
        <w:t>$</w:t>
        <w:tab/>
        <w:t>#</w:t>
      </w:r>
    </w:p>
    <w:p>
      <w:r>
        <w:t>(##,</w:t>
      </w:r>
    </w:p>
    <w:p>
      <w:r>
        <w:t>%</w:t>
      </w:r>
    </w:p>
    <w:p>
      <w:r>
        <w:t>;8 : /+++++++++</w:t>
      </w:r>
    </w:p>
    <w:p>
      <w:r>
        <w:t>;</w:t>
      </w:r>
    </w:p>
    <w:p>
      <w:r>
        <w:t>??; : ??</w:t>
      </w:r>
    </w:p>
    <w:p>
      <w:r>
        <w:t>B:</w:t>
      </w:r>
    </w:p>
    <w:p>
      <w:r>
        <w:t>1 " ) &lt; )</w:t>
      </w:r>
    </w:p>
    <w:p>
      <w:r>
        <w:t>% + $/ $ ) 0</w:t>
      </w:r>
    </w:p>
    <w:p>
      <w:r>
        <w:rPr>
          <w:b/>
        </w:rPr>
        <w:t>E. 4</w:t>
      </w:r>
    </w:p>
    <w:p>
      <w:r>
        <w:t>!"##$%</w:t>
      </w:r>
    </w:p>
    <w:p>
      <w:r>
        <w:t xml:space="preserve">+/ </w:t>
        <w:tab/>
        <w:tab/>
        <w:t>:</w:t>
      </w:r>
    </w:p>
    <w:p>
      <w:r>
        <w:t>0 B: F</w:t>
      </w:r>
    </w:p>
    <w:p>
      <w:r>
        <w:t xml:space="preserve">= 990 ) $ ) ) </w:t>
        <w:tab/>
        <w:t xml:space="preserve"> )</w:t>
      </w:r>
    </w:p>
    <w:p>
      <w:r>
        <w:t>&lt; &amp;%</w:t>
      </w:r>
    </w:p>
    <w:p>
      <w:r>
        <w:t>#</w:t>
      </w:r>
    </w:p>
    <w:p>
      <w:r>
        <w:t>&amp;1</w:t>
      </w:r>
    </w:p>
    <w:p>
      <w:r>
        <w:t>%</w:t>
      </w:r>
    </w:p>
    <w:p>
      <w:r>
        <w:t>$#(</w:t>
      </w:r>
    </w:p>
    <w:p>
      <w:r>
        <w:t>,</w:t>
      </w:r>
    </w:p>
    <w:p>
      <w:r>
        <w:t>% K =: 5* $+++++++</w:t>
      </w:r>
    </w:p>
    <w:p>
      <w:r>
        <w:t>A</w:t>
      </w:r>
    </w:p>
    <w:p>
      <w:r>
        <w:t>: B</w:t>
      </w:r>
    </w:p>
    <w:p>
      <w:r>
        <w:t>B /+++++++++ A 0 0 0</w:t>
      </w:r>
    </w:p>
    <w:p>
      <w:r>
        <w:t>;8</w:t>
      </w:r>
    </w:p>
    <w:p>
      <w:r>
        <w:t>0</w:t>
      </w:r>
    </w:p>
    <w:p>
      <w:r>
        <w:t>I A</w:t>
      </w:r>
    </w:p>
    <w:p>
      <w:r>
        <w:t>0</w:t>
      </w:r>
    </w:p>
    <w:p>
      <w:r>
        <w:t>0 ' =</w:t>
        <w:tab/>
        <w:t>A *</w:t>
      </w:r>
    </w:p>
    <w:p>
      <w:r>
        <w:t>0 : 00</w:t>
      </w:r>
    </w:p>
    <w:p>
      <w:r>
        <w:t>; B /+++++++++ A</w:t>
      </w:r>
    </w:p>
    <w:p>
      <w:r>
        <w:t>7;</w:t>
      </w:r>
    </w:p>
    <w:p>
      <w:r>
        <w:t>07</w:t>
      </w:r>
    </w:p>
    <w:p>
      <w:r>
        <w:t>2 C</w:t>
      </w:r>
    </w:p>
    <w:p>
      <w:r>
        <w:t>: @ 0 B0 2</w:t>
      </w:r>
    </w:p>
    <w:p>
      <w:r>
        <w:t>02</w:t>
      </w:r>
    </w:p>
    <w:p>
      <w:r>
        <w:t>?</w:t>
        <w:tab/>
        <w:tab/>
        <w:t>*</w:t>
      </w:r>
    </w:p>
    <w:p>
      <w:r>
        <w:t>#</w:t>
      </w:r>
    </w:p>
    <w:p>
      <w:r>
        <w:t>; ;</w:t>
      </w:r>
    </w:p>
    <w:p>
      <w:r>
        <w:t>2??</w:t>
      </w:r>
    </w:p>
    <w:p>
      <w:r>
        <w:t>/8</w:t>
        <w:tab/>
        <w:t>0</w:t>
      </w:r>
    </w:p>
    <w:p>
      <w:r>
        <w:t># 0 ' A0 : /+++++++++: 2</w:t>
      </w:r>
    </w:p>
    <w:p>
      <w:r>
        <w:t>:</w:t>
      </w:r>
    </w:p>
    <w:p>
      <w:r>
        <w:t>;0; 0</w:t>
      </w:r>
    </w:p>
    <w:p>
      <w:r>
        <w:t>?</w:t>
      </w:r>
    </w:p>
    <w:p>
      <w:r>
        <w:t>A0*</w:t>
      </w:r>
    </w:p>
    <w:p>
      <w:r>
        <w:t>%</w:t>
      </w:r>
    </w:p>
    <w:p>
      <w:r>
        <w:t>=00 : /+++++++++: 7 0;</w:t>
      </w:r>
    </w:p>
    <w:p>
      <w:r>
        <w:t>A:</w:t>
      </w:r>
    </w:p>
    <w:p>
      <w:r>
        <w:t>; ;</w:t>
      </w:r>
    </w:p>
    <w:p>
      <w:r>
        <w:t>0; F 0?</w:t>
      </w:r>
    </w:p>
    <w:p>
      <w:r>
        <w:t>0</w:t>
      </w:r>
    </w:p>
    <w:p>
      <w:r>
        <w:t>G:</w:t>
      </w:r>
    </w:p>
    <w:p>
      <w:r>
        <w:t>0B0 00</w:t>
      </w:r>
    </w:p>
    <w:p>
      <w:r>
        <w:t>;0;</w:t>
      </w:r>
    </w:p>
    <w:p>
      <w:r>
        <w:t>0</w:t>
      </w:r>
    </w:p>
    <w:p>
      <w:r>
        <w:t>'3H( ?* ' 8: A ;K C L @ 0</w:t>
      </w:r>
    </w:p>
    <w:p>
      <w:r>
        <w:t>=00 : C</w:t>
      </w:r>
    </w:p>
    <w:p>
      <w:r>
        <w:t>;;</w:t>
      </w:r>
    </w:p>
    <w:p>
      <w:r>
        <w:t>0</w:t>
      </w:r>
    </w:p>
    <w:p>
      <w:r>
        <w:t>'</w:t>
      </w:r>
    </w:p>
    <w:p>
      <w:r>
        <w:t>H' ?*: ;</w:t>
      </w:r>
    </w:p>
    <w:p>
      <w:r>
        <w:t>3H(3 ?*: ; A</w:t>
      </w:r>
    </w:p>
    <w:p>
      <w:r>
        <w:t>3H( ?* '</w:t>
      </w:r>
    </w:p>
    <w:p>
      <w:r>
        <w:t>' 0 7;</w:t>
      </w:r>
    </w:p>
    <w:p>
      <w:r>
        <w:t>'(</w:t>
      </w:r>
    </w:p>
    <w:p>
      <w:r>
        <w:t>H' ?*</w:t>
      </w:r>
    </w:p>
    <w:p>
      <w:r>
        <w:t>/+++++++++</w:t>
      </w:r>
    </w:p>
    <w:p>
      <w:r>
        <w:t>B; B:</w:t>
      </w:r>
    </w:p>
    <w:p>
      <w:r>
        <w:t>0 ' A0 ': 00 A M 0</w:t>
      </w:r>
    </w:p>
    <w:p>
      <w:r>
        <w:t>0</w:t>
      </w:r>
    </w:p>
    <w:p>
      <w:r>
        <w:t>A , 'H( ?*</w:t>
      </w:r>
    </w:p>
    <w:p>
      <w:r>
        <w:t>' D E: 'H ?*</w:t>
      </w:r>
    </w:p>
    <w:p>
      <w:r>
        <w:t>': 'H ?*</w:t>
      </w:r>
    </w:p>
    <w:p>
      <w:r>
        <w:t>': 'H ?*</w:t>
      </w:r>
    </w:p>
    <w:p>
      <w:r>
        <w:t>: 'H ?*</w:t>
      </w:r>
    </w:p>
    <w:p>
      <w:r>
        <w:t>'</w:t>
      </w:r>
    </w:p>
    <w:p>
      <w:r>
        <w:t>'H( ?*</w:t>
      </w:r>
    </w:p>
    <w:p>
      <w:r>
        <w:t>* "</w:t>
      </w:r>
    </w:p>
    <w:p>
      <w:r>
        <w:t>0</w:t>
      </w:r>
    </w:p>
    <w:p>
      <w:r>
        <w:t>@ =</w:t>
        <w:tab/>
        <w:t>: 0 /+++++++++: 0</w:t>
      </w:r>
    </w:p>
    <w:p>
      <w:r>
        <w:t>0</w:t>
      </w:r>
    </w:p>
    <w:p>
      <w:r>
        <w:t>C</w:t>
      </w:r>
    </w:p>
    <w:p>
      <w:r>
        <w:t>2</w:t>
      </w:r>
    </w:p>
    <w:p>
      <w:r>
        <w:t>+++++++* /= 0 /+++++++++: 0 ;</w:t>
        <w:tab/>
        <w:t>; 00 8</w:t>
      </w:r>
    </w:p>
    <w:p>
      <w:r>
        <w:t>2 C 1</w:t>
        <w:tab/>
        <w:t>@A: 00 B ;A</w:t>
      </w:r>
    </w:p>
    <w:p>
      <w:r>
        <w:t>0 7</w:t>
      </w:r>
    </w:p>
    <w:p>
      <w:r>
        <w:t>A0: ;0A C H ?*</w:t>
      </w:r>
    </w:p>
    <w:p>
      <w:r>
        <w:t>'(</w:t>
      </w:r>
    </w:p>
    <w:p>
      <w:r>
        <w:t>': C H ?*</w:t>
      </w:r>
    </w:p>
    <w:p>
      <w:r>
        <w:t>' =</w:t>
        <w:tab/>
        <w:t>A</w:t>
      </w:r>
    </w:p>
    <w:p>
      <w:r>
        <w:t>= ':</w:t>
      </w:r>
    </w:p>
    <w:p>
      <w:r>
        <w:t>C H3 ?* @ 0 ' =00 *</w:t>
      </w:r>
    </w:p>
    <w:p>
      <w:r>
        <w:rPr>
          <w:b/>
        </w:rPr>
        <w:t>E. 5</w:t>
      </w:r>
    </w:p>
    <w:p>
      <w:r>
        <w:t>!"##$%</w:t>
      </w:r>
    </w:p>
    <w:p>
      <w:r>
        <w:t>60 /+++++++++: 0 07 A</w:t>
      </w:r>
    </w:p>
    <w:p>
      <w:r>
        <w:t>A</w:t>
      </w:r>
    </w:p>
    <w:p>
      <w:r>
        <w:t>?</w:t>
        <w:tab/>
        <w:t>: B</w:t>
      </w:r>
    </w:p>
    <w:p>
      <w:r>
        <w:t>@: 0 ;=</w:t>
      </w:r>
    </w:p>
    <w:p>
      <w:r>
        <w:t>0</w:t>
      </w:r>
    </w:p>
    <w:p>
      <w:r>
        <w:t>*</w:t>
      </w:r>
    </w:p>
    <w:p>
      <w:r>
        <w:t>90</w:t>
      </w:r>
    </w:p>
    <w:p>
      <w:r>
        <w:t>C</w:t>
      </w:r>
    </w:p>
    <w:p>
      <w:r>
        <w:t>B /+++++++++:</w:t>
      </w:r>
    </w:p>
    <w:p>
      <w:r>
        <w:t>;:</w:t>
      </w:r>
    </w:p>
    <w:p>
      <w:r>
        <w:t>0</w:t>
      </w:r>
    </w:p>
    <w:p>
      <w:r>
        <w:t>;</w:t>
      </w:r>
    </w:p>
    <w:p>
      <w:r>
        <w:t>B0</w:t>
      </w:r>
    </w:p>
    <w:p>
      <w:r>
        <w:t>?</w:t>
      </w:r>
    </w:p>
    <w:p>
      <w:r>
        <w:t>0 A0 0A</w:t>
      </w:r>
    </w:p>
    <w:p>
      <w:r>
        <w:t>0</w:t>
      </w:r>
    </w:p>
    <w:p>
      <w:r>
        <w:t>C</w:t>
      </w:r>
    </w:p>
    <w:p>
      <w:r>
        <w:t>0 07:</w:t>
      </w:r>
    </w:p>
    <w:p>
      <w:r>
        <w:t>I ; 0</w:t>
      </w:r>
    </w:p>
    <w:p>
      <w:r>
        <w:t>'H ?* C</w:t>
      </w:r>
    </w:p>
    <w:p>
      <w:r>
        <w:t>D 2 (: * 3E*</w:t>
      </w:r>
    </w:p>
    <w:p>
      <w:r>
        <w:t>" 0</w:t>
      </w:r>
    </w:p>
    <w:p>
      <w:r>
        <w:t>00</w:t>
      </w:r>
    </w:p>
    <w:p>
      <w:r>
        <w:t>3 A8 : /+++++++++: ;</w:t>
      </w:r>
    </w:p>
    <w:p>
      <w:r>
        <w:t>A:</w:t>
      </w:r>
    </w:p>
    <w:p>
      <w:r>
        <w:t>;0; 0</w:t>
      </w:r>
    </w:p>
    <w:p>
      <w:r>
        <w:t>0 07</w:t>
      </w:r>
    </w:p>
    <w:p>
      <w:r>
        <w:t>0 N2</w:t>
      </w:r>
    </w:p>
    <w:p>
      <w:r>
        <w:t>0 '</w:t>
      </w:r>
    </w:p>
    <w:p>
      <w:r>
        <w:t>* $00</w:t>
      </w:r>
    </w:p>
    <w:p>
      <w:r>
        <w:t>00 ;0; , &gt; $ %</w:t>
      </w:r>
    </w:p>
    <w:p>
      <w:r>
        <w:t># " 1("</w:t>
      </w:r>
    </w:p>
    <w:p>
      <w:r>
        <w:t>1</w:t>
      </w:r>
    </w:p>
    <w:p>
      <w:r>
        <w:t>,$00</w:t>
      </w:r>
    </w:p>
    <w:p>
      <w:r>
        <w:t>00 B; B: @ 0 ' A0 ': 0 A0 0A</w:t>
      </w:r>
    </w:p>
    <w:p>
      <w:r>
        <w:t>0 : 00 B</w:t>
        <w:tab/>
        <w:t>B; C 0"46: ;</w:t>
      </w:r>
    </w:p>
    <w:p>
      <w:r>
        <w:t>'H' ?*</w:t>
      </w:r>
    </w:p>
    <w:p>
      <w:r>
        <w:t>%</w:t>
      </w:r>
    </w:p>
    <w:p>
      <w:r>
        <w:t>: 0 ; I $+++++++</w:t>
      </w:r>
    </w:p>
    <w:p>
      <w:r>
        <w:t>;20 ; 0 ;</w:t>
      </w:r>
    </w:p>
    <w:p>
      <w:r>
        <w:t>/+++++++++: I 0B B</w:t>
      </w:r>
    </w:p>
    <w:p>
      <w:r>
        <w:t>@ A M</w:t>
      </w:r>
    </w:p>
    <w:p>
      <w:r>
        <w:t>0 00</w:t>
        <w:tab/>
        <w:t>: "46 ;: @</w:t>
      </w:r>
    </w:p>
    <w:p>
      <w:r>
        <w:t>22</w:t>
        <w:tab/>
        <w:t>* /?:</w:t>
      </w:r>
    </w:p>
    <w:p>
      <w:r>
        <w:t>?</w:t>
      </w:r>
    </w:p>
    <w:p>
      <w:r>
        <w:t>0 A ;; ;80: 0 0 ; A;</w:t>
      </w:r>
    </w:p>
    <w:p>
      <w:r>
        <w:t>0</w:t>
      </w:r>
    </w:p>
    <w:p>
      <w:r>
        <w:t>C 0 * %</w:t>
      </w:r>
    </w:p>
    <w:p>
      <w:r>
        <w:t>C 0</w:t>
      </w:r>
    </w:p>
    <w:p>
      <w:r>
        <w:t>0 07;:</w:t>
      </w:r>
    </w:p>
    <w:p>
      <w:r>
        <w:t>080</w:t>
      </w:r>
    </w:p>
    <w:p>
      <w:r>
        <w:t>+++++++: A</w:t>
      </w:r>
    </w:p>
    <w:p>
      <w:r>
        <w:t>02 C /+++++++++: C 0; I</w:t>
      </w:r>
    </w:p>
    <w:p>
      <w:r>
        <w:t>00</w:t>
      </w:r>
    </w:p>
    <w:p>
      <w:r>
        <w:t>C 0 ?0*</w:t>
      </w:r>
    </w:p>
    <w:p>
      <w:r>
        <w:t>/= 0 0 I 0</w:t>
      </w:r>
    </w:p>
    <w:p>
      <w:r>
        <w:t>; I $+++++++: 0 A C 0 A</w:t>
      </w:r>
    </w:p>
    <w:p>
      <w:r>
        <w:t>@:</w:t>
      </w:r>
    </w:p>
    <w:p>
      <w:r>
        <w:t>07;</w:t>
      </w:r>
    </w:p>
    <w:p>
      <w:r>
        <w:t>/+++++++++* O I I ??: 0 ?</w:t>
      </w:r>
    </w:p>
    <w:p>
      <w:r>
        <w:t>0</w:t>
      </w:r>
    </w:p>
    <w:p>
      <w:r>
        <w:t>0 ;; !+++++ 6"*</w:t>
      </w:r>
    </w:p>
    <w:p>
      <w:r>
        <w:t>$ ? H</w:t>
        <w:tab/>
        <w:t>: "* $+++++++</w:t>
      </w:r>
    </w:p>
    <w:p>
      <w:r>
        <w:t>;0; B /+++++++++ A</w:t>
      </w:r>
    </w:p>
    <w:p>
      <w:r>
        <w:t>A</w:t>
      </w:r>
    </w:p>
    <w:p>
      <w:r>
        <w:t>0</w:t>
      </w:r>
    </w:p>
    <w:p>
      <w:r>
        <w:t>0</w:t>
      </w:r>
    </w:p>
    <w:p>
      <w:r>
        <w:t>H ?*</w:t>
      </w:r>
    </w:p>
    <w:p>
      <w:r>
        <w:t>" 0</w:t>
      </w:r>
    </w:p>
    <w:p>
      <w:r>
        <w:t>0</w:t>
        <w:tab/>
        <w:t>: 0 /8</w:t>
        <w:tab/>
        <w:t>0</w:t>
      </w:r>
    </w:p>
    <w:p>
      <w:r>
        <w:t>#</w:t>
      </w:r>
    </w:p>
    <w:p>
      <w:r>
        <w:t>I ; I $+++++++</w:t>
      </w:r>
    </w:p>
    <w:p>
      <w:r>
        <w:t>;0</w:t>
      </w:r>
    </w:p>
    <w:p>
      <w:r>
        <w:t>' A8</w:t>
      </w:r>
    </w:p>
    <w:p>
      <w:r>
        <w:t>? ??; @</w:t>
      </w:r>
    </w:p>
    <w:p>
      <w:r>
        <w:rPr>
          <w:b/>
        </w:rPr>
        <w:t>E. 6</w:t>
      </w:r>
    </w:p>
    <w:p>
      <w:r>
        <w:t>!"##$%</w:t>
      </w:r>
    </w:p>
    <w:p>
      <w:r>
        <w:t>0 80;</w:t>
      </w:r>
    </w:p>
    <w:p>
      <w:r>
        <w:t>0 ;</w:t>
        <w:tab/>
        <w:t>2 DE:</w:t>
      </w:r>
    </w:p>
    <w:p>
      <w:r>
        <w:t>A0</w:t>
      </w:r>
    </w:p>
    <w:p>
      <w:r>
        <w:t>I ??</w:t>
      </w:r>
    </w:p>
    <w:p>
      <w:r>
        <w:t>0 0A;</w:t>
      </w:r>
    </w:p>
    <w:p>
      <w:r>
        <w:t>A</w:t>
      </w:r>
    </w:p>
    <w:p>
      <w:r>
        <w:t>?A</w:t>
      </w:r>
    </w:p>
    <w:p>
      <w:r>
        <w:t>0</w:t>
      </w:r>
    </w:p>
    <w:p>
      <w:r>
        <w:t>0 ;</w:t>
      </w:r>
    </w:p>
    <w:p>
      <w:r>
        <w:t>A0</w:t>
      </w:r>
    </w:p>
    <w:p>
      <w:r>
        <w:t>/+++++++++*</w:t>
      </w:r>
    </w:p>
    <w:p>
      <w:r>
        <w:t>! 0 ;0 : 0 ; I $+++++++</w:t>
      </w:r>
    </w:p>
    <w:p>
      <w:r>
        <w:t>8</w:t>
      </w:r>
    </w:p>
    <w:p>
      <w:r>
        <w:t>@:</w:t>
      </w:r>
    </w:p>
    <w:p>
      <w:r>
        <w:t>0</w:t>
      </w:r>
    </w:p>
    <w:p>
      <w:r>
        <w:t>22 0 0 I ?? C 0 ;; !+++++</w:t>
      </w:r>
    </w:p>
    <w:p>
      <w:r>
        <w:t>80 ; 0?</w:t>
      </w:r>
    </w:p>
    <w:p>
      <w:r>
        <w:t>??;</w:t>
      </w:r>
    </w:p>
    <w:p>
      <w:r>
        <w:t>?A</w:t>
      </w:r>
    </w:p>
    <w:p>
      <w:r>
        <w:t>/+++++++++:</w:t>
      </w:r>
    </w:p>
    <w:p>
      <w:r>
        <w:t>80;</w:t>
      </w:r>
    </w:p>
    <w:p>
      <w:r>
        <w:t>;</w:t>
        <w:tab/>
        <w:t>2</w:t>
      </w:r>
    </w:p>
    <w:p>
      <w:r>
        <w:t>;0;</w:t>
      </w:r>
    </w:p>
    <w:p>
      <w:r>
        <w:t>0 /8</w:t>
        <w:tab/>
        <w:t>0*</w:t>
      </w:r>
    </w:p>
    <w:p>
      <w:r>
        <w:t>% BK IB00 0 /8</w:t>
        <w:tab/>
        <w:t>0:</w:t>
      </w:r>
    </w:p>
    <w:p>
      <w:r>
        <w:t>0</w:t>
      </w:r>
    </w:p>
    <w:p>
      <w:r>
        <w:t>0</w:t>
      </w:r>
    </w:p>
    <w:p>
      <w:r>
        <w:t>;;:</w:t>
      </w:r>
    </w:p>
    <w:p>
      <w:r>
        <w:t>0I</w:t>
      </w:r>
    </w:p>
    <w:p>
      <w:r>
        <w:t>@</w:t>
      </w:r>
    </w:p>
    <w:p>
      <w:r>
        <w:t>;A 0 ;0;</w:t>
      </w:r>
    </w:p>
    <w:p>
      <w:r>
        <w:t>A ,</w:t>
      </w:r>
    </w:p>
    <w:p>
      <w:r>
        <w:t>/+++++++++ ; 80</w:t>
      </w:r>
    </w:p>
    <w:p>
      <w:r>
        <w:t>0</w:t>
      </w:r>
    </w:p>
    <w:p>
      <w:r>
        <w:t>I ?? 0 0</w:t>
      </w:r>
    </w:p>
    <w:p>
      <w:r>
        <w:t>C ?? D0</w:t>
      </w:r>
    </w:p>
    <w:p>
      <w:r>
        <w:t>E* %</w:t>
      </w:r>
    </w:p>
    <w:p>
      <w:r>
        <w:t>2;</w:t>
        <w:tab/>
        <w:t>;I ; ;</w:t>
      </w:r>
    </w:p>
    <w:p>
      <w:r>
        <w:t>5* $+++++++* ! 0 @20:</w:t>
      </w:r>
    </w:p>
    <w:p>
      <w:r>
        <w:t>B</w:t>
        <w:tab/>
        <w:t>P</w:t>
      </w:r>
    </w:p>
    <w:p>
      <w:r>
        <w:t>0</w:t>
      </w:r>
    </w:p>
    <w:p>
      <w:r>
        <w:t>C 0 * % ;</w:t>
        <w:tab/>
        <w:t>2</w:t>
      </w:r>
    </w:p>
    <w:p>
      <w:r>
        <w:t>B C B ?</w:t>
      </w:r>
    </w:p>
    <w:p>
      <w:r>
        <w:t>;</w:t>
        <w:tab/>
        <w:t>2: 0 @</w:t>
      </w:r>
    </w:p>
    <w:p>
      <w:r>
        <w:t>B B</w:t>
      </w:r>
    </w:p>
    <w:p>
      <w:r>
        <w:t>0</w:t>
      </w:r>
    </w:p>
    <w:p>
      <w:r>
        <w:t>D; -+++++++: ??E*</w:t>
      </w:r>
    </w:p>
    <w:p>
      <w:r>
        <w:t>/+++++++++ A</w:t>
      </w:r>
    </w:p>
    <w:p>
      <w:r>
        <w:t>;; 22;</w:t>
      </w:r>
    </w:p>
    <w:p>
      <w:r>
        <w:t>0 ;; !+++++</w:t>
      </w:r>
    </w:p>
    <w:p>
      <w:r>
        <w:t>00</w:t>
      </w:r>
    </w:p>
    <w:p>
      <w:r>
        <w:t>8;</w:t>
        <w:tab/>
        <w:t>;?</w:t>
      </w:r>
    </w:p>
    <w:p>
      <w:r>
        <w:t>P@ 0* $ ?</w:t>
      </w:r>
    </w:p>
    <w:p>
      <w:r>
        <w:t>: 0; I</w:t>
      </w:r>
    </w:p>
    <w:p>
      <w:r>
        <w:t>/+++++++++</w:t>
      </w:r>
    </w:p>
    <w:p>
      <w:r>
        <w:t>8</w:t>
      </w:r>
    </w:p>
    <w:p>
      <w:r>
        <w:t>A</w:t>
      </w:r>
    </w:p>
    <w:p>
      <w:r>
        <w:t>0 ;; !+++++ A</w:t>
      </w:r>
    </w:p>
    <w:p>
      <w:r>
        <w:t>0</w:t>
      </w:r>
    </w:p>
    <w:p>
      <w:r>
        <w:t>0</w:t>
        <w:tab/>
        <w:t>;;:</w:t>
      </w:r>
    </w:p>
    <w:p>
      <w:r>
        <w:t>A</w:t>
      </w:r>
    </w:p>
    <w:p>
      <w:r>
        <w:t>@20</w:t>
      </w:r>
    </w:p>
    <w:p>
      <w:r>
        <w:t>; 0*</w:t>
      </w:r>
    </w:p>
    <w:p>
      <w:r>
        <w:t>; 2</w:t>
        <w:tab/>
        <w:t>;</w:t>
      </w:r>
    </w:p>
    <w:p>
      <w:r>
        <w:t>F</w:t>
      </w:r>
    </w:p>
    <w:p>
      <w:r>
        <w:t>0 G* /+++++++++ A</w:t>
      </w:r>
    </w:p>
    <w:p>
      <w:r>
        <w:t>A</w:t>
      </w:r>
    </w:p>
    <w:p>
      <w:r>
        <w:t>:</w:t>
      </w:r>
    </w:p>
    <w:p>
      <w:r>
        <w:t>K</w:t>
      </w:r>
    </w:p>
    <w:p>
      <w:r>
        <w:t>B</w:t>
      </w:r>
    </w:p>
    <w:p>
      <w:r>
        <w:t>; I: 0B0 A 8;</w:t>
        <w:tab/>
        <w:t>;?;</w:t>
      </w:r>
    </w:p>
    <w:p>
      <w:r>
        <w:t>I * ! 8</w:t>
      </w:r>
    </w:p>
    <w:p>
      <w:r>
        <w:t>A</w:t>
      </w:r>
    </w:p>
    <w:p>
      <w:r>
        <w:t>0</w:t>
      </w:r>
    </w:p>
    <w:p>
      <w:r>
        <w:t>0</w:t>
      </w:r>
    </w:p>
    <w:p>
      <w:r>
        <w:t>=</w:t>
      </w:r>
    </w:p>
    <w:p>
      <w:r>
        <w:t>?</w:t>
      </w:r>
    </w:p>
    <w:p>
      <w:r>
        <w:t>A0:</w:t>
      </w:r>
    </w:p>
    <w:p>
      <w:r>
        <w:t>A</w:t>
      </w:r>
    </w:p>
    <w:p>
      <w:r>
        <w:t>K 8 D1+++++++: ?</w:t>
      </w:r>
    </w:p>
    <w:p>
      <w:r>
        <w:t>0</w:t>
      </w:r>
    </w:p>
    <w:p>
      <w:r>
        <w:t>0 ;; !+++++:</w:t>
      </w:r>
    </w:p>
    <w:p>
      <w:r>
        <w:t>C</w:t>
      </w:r>
    </w:p>
    <w:p>
      <w:r>
        <w:t>2</w:t>
        <w:tab/>
        <w:tab/>
        <w:t>:</w:t>
      </w:r>
    </w:p>
    <w:p>
      <w:r>
        <w:t>A ;; ; C 0</w:t>
      </w:r>
    </w:p>
    <w:p>
      <w:r>
        <w:t>0</w:t>
        <w:tab/>
        <w:t>E*</w:t>
      </w:r>
    </w:p>
    <w:p>
      <w:r>
        <w:t>/+++++++++ 0</w:t>
      </w:r>
    </w:p>
    <w:p>
      <w:r>
        <w:t>A0 B C 0</w:t>
      </w:r>
    </w:p>
    <w:p>
      <w:r>
        <w:t>07;</w:t>
      </w:r>
    </w:p>
    <w:p>
      <w:r>
        <w:t>:</w:t>
      </w:r>
    </w:p>
    <w:p>
      <w:r>
        <w:t>: 2 *:</w:t>
      </w:r>
    </w:p>
    <w:p>
      <w:r>
        <w:t>80;</w:t>
      </w:r>
    </w:p>
    <w:p>
      <w:r>
        <w:rPr>
          <w:b/>
        </w:rPr>
        <w:t>E. 7</w:t>
      </w:r>
    </w:p>
    <w:p>
      <w:r>
        <w:t>A</w:t>
      </w:r>
    </w:p>
    <w:p>
      <w:r>
        <w:t>;</w:t>
      </w:r>
    </w:p>
    <w:p>
      <w:r>
        <w:t>?;:</w:t>
      </w:r>
    </w:p>
    <w:p>
      <w:r>
        <w:t>0:</w:t>
      </w:r>
    </w:p>
    <w:p>
      <w:r>
        <w:t>:</w:t>
      </w:r>
    </w:p>
    <w:p>
      <w:r>
        <w:t>8</w:t>
      </w:r>
    </w:p>
    <w:p>
      <w:r>
        <w:t>0 ?* /+++++++++</w:t>
      </w:r>
    </w:p>
    <w:p>
      <w:r>
        <w:t>H ?;:</w:t>
      </w:r>
    </w:p>
    <w:p>
      <w:r>
        <w:t>0 ;</w:t>
        <w:tab/>
        <w:t>:</w:t>
      </w:r>
    </w:p>
    <w:p>
      <w:r>
        <w:t>I A</w:t>
      </w:r>
    </w:p>
    <w:p>
      <w:r>
        <w:t>C 2 0 * %</w:t>
      </w:r>
    </w:p>
    <w:p>
      <w:r>
        <w:t>;</w:t>
      </w:r>
    </w:p>
    <w:p>
      <w:r>
        <w:t>;= ; A80:</w:t>
      </w:r>
    </w:p>
    <w:p>
      <w:r>
        <w:t>B H</w:t>
      </w:r>
    </w:p>
    <w:p>
      <w:r>
        <w:t>:</w:t>
      </w:r>
    </w:p>
    <w:p>
      <w:r>
        <w:t>?</w:t>
      </w:r>
    </w:p>
    <w:p>
      <w:r>
        <w:t>A0 C 0 D; &amp;+++++++: 07;</w:t>
      </w:r>
    </w:p>
    <w:p>
      <w:r>
        <w:t>'(E*</w:t>
      </w:r>
    </w:p>
    <w:p>
      <w:r>
        <w:t>%</w:t>
      </w:r>
    </w:p>
    <w:p>
      <w:r>
        <w:t>;8 : 5* $+++++++</w:t>
      </w:r>
    </w:p>
    <w:p>
      <w:r>
        <w:t>;80 0 ?</w:t>
      </w:r>
    </w:p>
    <w:p>
      <w:r>
        <w:t>A0 A</w:t>
        <w:tab/>
        <w:t>,</w:t>
      </w:r>
    </w:p>
    <w:p>
      <w:r>
        <w:t>5</w:t>
      </w:r>
    </w:p>
    <w:p>
      <w:r>
        <w:t>1# "</w:t>
      </w:r>
    </w:p>
    <w:p>
      <w:r>
        <w:t># (</w:t>
        <w:tab/>
        <w:t>" $ 67888888888"#3#(</w:t>
        <w:tab/>
        <w:t>939"</w:t>
        <w:tab/>
        <w:tab/>
        <w:t>#1 " # ( ?88888 :/( (</w:t>
        <w:tab/>
        <w:t># )</w:t>
        <w:tab/>
        <w:t xml:space="preserve"> 99+ 0#%++</w:t>
      </w:r>
    </w:p>
    <w:p>
      <w:r>
        <w:t>- 1#" $</w:t>
        <w:tab/>
        <w:t>## @</w:t>
      </w:r>
    </w:p>
    <w:p>
      <w:r>
        <w:t>$</w:t>
        <w:tab/>
        <w:t># 1#</w:t>
        <w:tab/>
        <w:t>% 11,</w:t>
      </w:r>
    </w:p>
    <w:p>
      <w:r>
        <w:t>60</w:t>
      </w:r>
    </w:p>
    <w:p>
      <w:r>
        <w:t>80 ;80</w:t>
      </w:r>
    </w:p>
    <w:p>
      <w:r>
        <w:t>0 ; I $+++++++: ;</w:t>
      </w:r>
    </w:p>
    <w:p>
      <w:r>
        <w:t>;8 : 0 A0</w:t>
      </w:r>
    </w:p>
    <w:p>
      <w:r>
        <w:t>02</w:t>
      </w:r>
    </w:p>
    <w:p>
      <w:r>
        <w:t>;</w:t>
      </w:r>
    </w:p>
    <w:p>
      <w:r>
        <w:t>;0A; C ' ?*</w:t>
      </w:r>
    </w:p>
    <w:p>
      <w:r>
        <w:t>0 ;</w:t>
      </w:r>
    </w:p>
    <w:p>
      <w:r>
        <w:t>0</w:t>
      </w:r>
    </w:p>
    <w:p>
      <w:r>
        <w:t>A0* O C 0</w:t>
      </w:r>
    </w:p>
    <w:p>
      <w:r>
        <w:t>D</w:t>
      </w:r>
    </w:p>
    <w:p>
      <w:r>
        <w:t>E: 00</w:t>
      </w:r>
    </w:p>
    <w:p>
      <w:r>
        <w:t>;; ? C</w:t>
      </w:r>
    </w:p>
    <w:p>
      <w:r>
        <w:t>' ?* @ ':</w:t>
      </w:r>
    </w:p>
    <w:p>
      <w:r>
        <w:t>' ?* @ '*</w:t>
      </w:r>
    </w:p>
    <w:p>
      <w:r>
        <w:t>60 0</w:t>
      </w:r>
    </w:p>
    <w:p>
      <w:r>
        <w:t>0</w:t>
      </w:r>
    </w:p>
    <w:p>
      <w:r>
        <w:t>0 ; '</w:t>
      </w:r>
    </w:p>
    <w:p>
      <w:r>
        <w:t>: 00 B</w:t>
      </w:r>
    </w:p>
    <w:p>
      <w:r>
        <w:t>C 0</w:t>
      </w:r>
    </w:p>
    <w:p>
      <w:r>
        <w:t>0 2</w:t>
        <w:tab/>
        <w:t>A</w:t>
      </w:r>
    </w:p>
    <w:p>
      <w:r>
        <w:t>: /+++++++++</w:t>
      </w:r>
    </w:p>
    <w:p>
      <w:r>
        <w:t>M</w:t>
      </w:r>
    </w:p>
    <w:p>
      <w:r>
        <w:t>0 8</w:t>
      </w:r>
    </w:p>
    <w:p>
      <w:r>
        <w:t>H ?*:</w:t>
      </w:r>
    </w:p>
    <w:p>
      <w:r>
        <w:t>B</w:t>
      </w:r>
    </w:p>
    <w:p>
      <w:r>
        <w:t>C</w:t>
      </w:r>
    </w:p>
    <w:p>
      <w:r>
        <w:t>0 0 8</w:t>
      </w:r>
    </w:p>
    <w:p>
      <w:r>
        <w:t>H' ?*</w:t>
      </w:r>
    </w:p>
    <w:p>
      <w:r>
        <w:rPr>
          <w:b/>
        </w:rPr>
        <w:t>E. 8</w:t>
      </w:r>
    </w:p>
    <w:p>
      <w:r>
        <w:t>!"##$%</w:t>
      </w:r>
    </w:p>
    <w:p>
      <w:r>
        <w:t># =2</w:t>
      </w:r>
    </w:p>
    <w:p>
      <w:r>
        <w:t>'3 = 3: ?; 0 ' 8 3: 0 /8</w:t>
        <w:tab/>
        <w:t>0</w:t>
      </w:r>
    </w:p>
    <w:p>
      <w:r>
        <w:t>H</w:t>
      </w:r>
    </w:p>
    <w:p>
      <w:r>
        <w:t>; 5*</w:t>
      </w:r>
    </w:p>
    <w:p>
      <w:r>
        <w:t>"* $+++++++: =</w:t>
      </w:r>
    </w:p>
    <w:p>
      <w:r>
        <w:t>0</w:t>
        <w:tab/>
        <w:t>: C A C /+++++++++ 0</w:t>
      </w:r>
    </w:p>
    <w:p>
      <w:r>
        <w:t>8</w:t>
      </w:r>
    </w:p>
    <w:p>
      <w:r>
        <w:t>'H' ?*: A ;K</w:t>
      </w:r>
    </w:p>
    <w:p>
      <w:r>
        <w:t>C L @ 0</w:t>
      </w:r>
    </w:p>
    <w:p>
      <w:r>
        <w:t>=00 :</w:t>
      </w:r>
    </w:p>
    <w:p>
      <w:r>
        <w:t>; 5*</w:t>
      </w:r>
    </w:p>
    <w:p>
      <w:r>
        <w:t>"* $+++++++: =</w:t>
      </w:r>
    </w:p>
    <w:p>
      <w:r>
        <w:t>0</w:t>
        <w:tab/>
        <w:t>: C</w:t>
      </w:r>
    </w:p>
    <w:p>
      <w:r>
        <w:t>C /+++++++++</w:t>
      </w:r>
    </w:p>
    <w:p>
      <w:r>
        <w:t>?</w:t>
      </w:r>
    </w:p>
    <w:p>
      <w:r>
        <w:t>A0 0800;</w:t>
      </w:r>
    </w:p>
    <w:p>
      <w:r>
        <w:t>,</w:t>
      </w:r>
    </w:p>
    <w:p>
      <w:r>
        <w:t>5</w:t>
      </w:r>
    </w:p>
    <w:p>
      <w:r>
        <w:t>1#</w:t>
      </w:r>
    </w:p>
    <w:p>
      <w:r>
        <w:t>#</w:t>
      </w:r>
    </w:p>
    <w:p>
      <w:r>
        <w:t xml:space="preserve">$67888888888" # 3+939" </w:t>
        <w:tab/>
        <w:tab/>
        <w:tab/>
        <w:t># ( ?88888" :/(" (</w:t>
        <w:tab/>
        <w:t>#</w:t>
      </w:r>
    </w:p>
    <w:p>
      <w:r>
        <w:t>(</w:t>
        <w:tab/>
        <w:t>)</w:t>
        <w:tab/>
        <w:t>99+0#%++$</w:t>
        <w:tab/>
        <w:t>##</w:t>
      </w:r>
    </w:p>
    <w:p>
      <w:r>
        <w:t>% A&amp;</w:t>
      </w:r>
    </w:p>
    <w:p>
      <w:r>
        <w:t>#1" ('# "</w:t>
      </w:r>
    </w:p>
    <w:p>
      <w:r>
        <w:t>#</w:t>
      </w:r>
    </w:p>
    <w:p>
      <w:r>
        <w:t>"&amp;%"</w:t>
      </w:r>
    </w:p>
    <w:p>
      <w:r>
        <w:t>("</w:t>
      </w:r>
    </w:p>
    <w:p>
      <w:r>
        <w:t>1" &amp; 6 7888888888</w:t>
      </w:r>
    </w:p>
    <w:p>
      <w:r>
        <w:t>) #</w:t>
        <w:tab/>
        <w:tab/>
        <w:t>/</w:t>
      </w:r>
    </w:p>
    <w:p>
      <w:r>
        <w:t>$</w:t>
        <w:tab/>
        <w:t>#(##@</w:t>
      </w:r>
    </w:p>
    <w:p>
      <w:r>
        <w:t>$</w:t>
        <w:tab/>
        <w:t>#</w:t>
      </w:r>
    </w:p>
    <w:p>
      <w:r>
        <w:t>1#</w:t>
        <w:tab/>
        <w:t>%115 1</w:t>
      </w:r>
    </w:p>
    <w:p>
      <w:r>
        <w:t>#</w:t>
      </w:r>
    </w:p>
    <w:p>
      <w:r>
        <w:t>(B' (</w:t>
        <w:tab/>
        <w:t>,</w:t>
      </w:r>
    </w:p>
    <w:p>
      <w:r>
        <w:t>% /8</w:t>
        <w:tab/>
        <w:t>0</w:t>
      </w:r>
    </w:p>
    <w:p>
      <w:r>
        <w:t>; 5*</w:t>
      </w:r>
    </w:p>
    <w:p>
      <w:r>
        <w:t>"* $+++++++: =</w:t>
      </w:r>
    </w:p>
    <w:p>
      <w:r>
        <w:t>0</w:t>
        <w:tab/>
        <w:t>: C</w:t>
      </w:r>
    </w:p>
    <w:p>
      <w:r>
        <w:t>;0 C /+++++++++ 0 C 0</w:t>
      </w:r>
    </w:p>
    <w:p>
      <w:r>
        <w:t>0</w:t>
      </w:r>
    </w:p>
    <w:p>
      <w:r>
        <w:t>N2: Q 0;;</w:t>
      </w:r>
    </w:p>
    <w:p>
      <w:r>
        <w:t>2</w:t>
        <w:tab/>
        <w:t>;: C A; 0</w:t>
      </w:r>
    </w:p>
    <w:p>
      <w:r>
        <w:t>B</w:t>
      </w:r>
    </w:p>
    <w:p>
      <w:r>
        <w:t>A 0 2 C B</w:t>
      </w:r>
    </w:p>
    <w:p>
      <w:r>
        <w:t>; 0: 0;20</w:t>
      </w:r>
    </w:p>
    <w:p>
      <w:r>
        <w:t>00</w:t>
      </w:r>
    </w:p>
    <w:p>
      <w:r>
        <w:t>;8; 0</w:t>
      </w:r>
    </w:p>
    <w:p>
      <w:r>
        <w:t>0</w:t>
        <w:tab/>
        <w:t>*</w:t>
      </w:r>
    </w:p>
    <w:p>
      <w:r>
        <w:t>% /8</w:t>
        <w:tab/>
        <w:t>0: @ A 0; 0</w:t>
      </w:r>
    </w:p>
    <w:p>
      <w:r>
        <w:t>7 080</w:t>
      </w:r>
    </w:p>
    <w:p>
      <w:r>
        <w:t>0</w:t>
      </w:r>
    </w:p>
    <w:p>
      <w:r>
        <w:t>;;</w:t>
      </w:r>
    </w:p>
    <w:p>
      <w:r>
        <w:t>'</w:t>
      </w:r>
    </w:p>
    <w:p>
      <w:r>
        <w:t>:</w:t>
      </w:r>
    </w:p>
    <w:p>
      <w:r>
        <w:t>0 0</w:t>
      </w:r>
    </w:p>
    <w:p>
      <w:r>
        <w:t>;</w:t>
      </w:r>
    </w:p>
    <w:p>
      <w:r>
        <w:t>0 02</w:t>
      </w:r>
    </w:p>
    <w:p>
      <w:r>
        <w:t>0 :</w:t>
      </w:r>
    </w:p>
    <w:p>
      <w:r>
        <w:t>B 0 07; A</w:t>
      </w:r>
    </w:p>
    <w:p>
      <w:r>
        <w:t>C 0 A0</w:t>
      </w:r>
    </w:p>
    <w:p>
      <w:r>
        <w:t>;=</w:t>
        <w:tab/>
        <w:t>:</w:t>
      </w:r>
    </w:p>
    <w:p>
      <w:r>
        <w:t>B</w:t>
      </w:r>
    </w:p>
    <w:p>
      <w:r>
        <w:t>A ;; A;</w:t>
      </w:r>
    </w:p>
    <w:p>
      <w:r>
        <w:t>0 07 Q</w:t>
      </w:r>
    </w:p>
    <w:p>
      <w:r>
        <w:t>0 02</w:t>
      </w:r>
    </w:p>
    <w:p>
      <w:r>
        <w:t>?</w:t>
        <w:tab/>
        <w:tab/>
        <w:t>:</w:t>
      </w:r>
    </w:p>
    <w:p>
      <w:r>
        <w:t>B0 ?00 ; B</w:t>
      </w:r>
    </w:p>
    <w:p>
      <w:r>
        <w:t>02 ;</w:t>
      </w:r>
    </w:p>
    <w:p>
      <w:r>
        <w:t>C 0</w:t>
      </w:r>
    </w:p>
    <w:p>
      <w:r>
        <w:t>0 07; C</w:t>
      </w:r>
    </w:p>
    <w:p>
      <w:r>
        <w:t>2I:</w:t>
      </w:r>
    </w:p>
    <w:p>
      <w:r>
        <w:rPr>
          <w:b/>
        </w:rPr>
        <w:t>E. 9</w:t>
      </w:r>
    </w:p>
    <w:p>
      <w:r>
        <w:t>!"##$%</w:t>
      </w:r>
    </w:p>
    <w:p>
      <w:r>
        <w:t>B 0 07; A</w:t>
      </w:r>
    </w:p>
    <w:p>
      <w:r>
        <w:t>02 0 ' A8 '*</w:t>
      </w:r>
    </w:p>
    <w:p>
      <w:r>
        <w:t>B 0 07 A</w:t>
      </w:r>
    </w:p>
    <w:p>
      <w:r>
        <w:t>A; A 7; 0 0</w:t>
      </w:r>
    </w:p>
    <w:p>
      <w:r>
        <w:t>;8 *</w:t>
      </w:r>
    </w:p>
    <w:p>
      <w:r>
        <w:t>$ ;B</w:t>
        <w:tab/>
        <w:t>: 0 07; A</w:t>
      </w:r>
    </w:p>
    <w:p>
      <w:r>
        <w:t>C</w:t>
      </w:r>
    </w:p>
    <w:p>
      <w:r>
        <w:t>0</w:t>
      </w:r>
    </w:p>
    <w:p>
      <w:r>
        <w:t>H' ?* 8 C</w:t>
      </w:r>
    </w:p>
    <w:p>
      <w:r>
        <w:t>??;</w:t>
      </w:r>
    </w:p>
    <w:p>
      <w:r>
        <w:t>0</w:t>
      </w:r>
    </w:p>
    <w:p>
      <w:r>
        <w:t>= '</w:t>
      </w:r>
    </w:p>
    <w:p>
      <w:r>
        <w:t>;8 : 3H(3 ?* C</w:t>
      </w:r>
    </w:p>
    <w:p>
      <w:r>
        <w:t>;</w:t>
      </w:r>
    </w:p>
    <w:p>
      <w:r>
        <w:t>:</w:t>
      </w:r>
    </w:p>
    <w:p>
      <w:r>
        <w:t>0</w:t>
      </w:r>
    </w:p>
    <w:p>
      <w:r>
        <w:t>: 0 ;=</w:t>
      </w:r>
    </w:p>
    <w:p>
      <w:r>
        <w:t>0 02</w:t>
      </w:r>
    </w:p>
    <w:p>
      <w:r>
        <w:t>0 K ;:</w:t>
      </w:r>
    </w:p>
    <w:p>
      <w:r>
        <w:t>C H ?*</w:t>
      </w:r>
    </w:p>
    <w:p>
      <w:r>
        <w:t>0 A</w:t>
      </w:r>
    </w:p>
    <w:p>
      <w:r>
        <w:t>* $ A</w:t>
        <w:tab/>
        <w:t>: 0 07;</w:t>
      </w:r>
    </w:p>
    <w:p>
      <w:r>
        <w:t>A ; C</w:t>
      </w:r>
    </w:p>
    <w:p>
      <w:r>
        <w:t>' 0: @ 0 B 0 ?? ; 07;</w:t>
      </w:r>
    </w:p>
    <w:p>
      <w:r>
        <w:t>0 ;; !+++++</w:t>
      </w:r>
    </w:p>
    <w:p>
      <w:r>
        <w:t>; I $+++++++*</w:t>
      </w:r>
    </w:p>
    <w:p>
      <w:r>
        <w:t>0 ?</w:t>
      </w:r>
    </w:p>
    <w:p>
      <w:r>
        <w:t>A0: 0 07 A</w:t>
      </w:r>
    </w:p>
    <w:p>
      <w:r>
        <w:t>A; B 0 07; A</w:t>
      </w:r>
    </w:p>
    <w:p>
      <w:r>
        <w:t>I;; 0 J</w:t>
      </w:r>
    </w:p>
    <w:p>
      <w:r>
        <w:t>; 0 80; 00;2;:</w:t>
      </w:r>
    </w:p>
    <w:p>
      <w:r>
        <w:t>B0 7 A 0</w:t>
      </w:r>
    </w:p>
    <w:p>
      <w:r>
        <w:t>0</w:t>
      </w:r>
    </w:p>
    <w:p>
      <w:r>
        <w:t>A;;*</w:t>
      </w:r>
    </w:p>
    <w:p>
      <w:r>
        <w:t>#</w:t>
      </w:r>
    </w:p>
    <w:p>
      <w:r>
        <w:t>; ; 0 ' 8 3: 0 ; I $+++++++: 7 0;</w:t>
      </w:r>
    </w:p>
    <w:p>
      <w:r>
        <w:t>A:</w:t>
      </w:r>
    </w:p>
    <w:p>
      <w:r>
        <w:t>0;</w:t>
      </w:r>
    </w:p>
    <w:p>
      <w:r>
        <w:t>=2</w:t>
        <w:tab/>
        <w:t>:</w:t>
      </w:r>
    </w:p>
    <w:p>
      <w:r>
        <w:t>0 00 0</w:t>
        <w:tab/>
        <w:tab/>
        <w:t>0 0</w:t>
      </w:r>
    </w:p>
    <w:p>
      <w:r>
        <w:t>;8</w:t>
      </w:r>
    </w:p>
    <w:p>
      <w:r>
        <w:t>0</w:t>
        <w:tab/>
        <w:t>;</w:t>
      </w:r>
    </w:p>
    <w:p>
      <w:r>
        <w:t>0</w:t>
        <w:tab/>
        <w:t>: ?</w:t>
      </w:r>
    </w:p>
    <w:p>
      <w:r>
        <w:t>0 ?</w:t>
      </w:r>
    </w:p>
    <w:p>
      <w:r>
        <w:t>A0 B0</w:t>
      </w:r>
    </w:p>
    <w:p>
      <w:r>
        <w:t>C 0</w:t>
        <w:tab/>
        <w:t>; 0 0 0800;</w:t>
      </w:r>
    </w:p>
    <w:p>
      <w:r>
        <w:t>/8</w:t>
        <w:tab/>
        <w:t>0</w:t>
      </w:r>
    </w:p>
    <w:p>
      <w:r>
        <w:t>0 C 0</w:t>
      </w:r>
    </w:p>
    <w:p>
      <w:r>
        <w:t>0</w:t>
      </w:r>
    </w:p>
    <w:p>
      <w:r>
        <w:t>N2* $ 8</w:t>
        <w:tab/>
        <w:t>: 0 AB 0</w:t>
      </w:r>
    </w:p>
    <w:p>
      <w:r>
        <w:t>0 ;</w:t>
      </w:r>
    </w:p>
    <w:p>
      <w:r>
        <w:t>' =</w:t>
        <w:tab/>
        <w:t>A '</w:t>
      </w:r>
    </w:p>
    <w:p>
      <w:r>
        <w:t>=00 '</w:t>
      </w:r>
    </w:p>
    <w:p>
      <w:r>
        <w:t>? A0:</w:t>
      </w:r>
    </w:p>
    <w:p>
      <w:r>
        <w:t>0 ; 0; =B ' ?;A : B0 ;</w:t>
      </w:r>
    </w:p>
    <w:p>
      <w:r>
        <w:t>;2 I</w:t>
      </w:r>
    </w:p>
    <w:p>
      <w:r>
        <w:t>0A I 0 : 0 0</w:t>
      </w:r>
    </w:p>
    <w:p>
      <w:r>
        <w:t>7</w:t>
      </w:r>
    </w:p>
    <w:p>
      <w:r>
        <w:t>A0 0</w:t>
      </w:r>
    </w:p>
    <w:p>
      <w:r>
        <w:t>A2: B 0 ;2 A A ;; ?</w:t>
      </w:r>
    </w:p>
    <w:p>
      <w:r>
        <w:t>?A</w:t>
      </w:r>
    </w:p>
    <w:p>
      <w:r>
        <w:t>0 07;: A 0 A0 0A</w:t>
      </w:r>
    </w:p>
    <w:p>
      <w:r>
        <w:t>0</w:t>
      </w:r>
    </w:p>
    <w:p>
      <w:r>
        <w:t>C</w:t>
      </w:r>
    </w:p>
    <w:p>
      <w:r>
        <w:t>* % K</w:t>
      </w:r>
    </w:p>
    <w:p>
      <w:r>
        <w:t>0B C 0 ; ;</w:t>
      </w:r>
    </w:p>
    <w:p>
      <w:r>
        <w:t>' ?;A * 62</w:t>
      </w:r>
    </w:p>
    <w:p>
      <w:r>
        <w:t>A</w:t>
        <w:tab/>
        <w:t>: 0 A ;; Q ;80 B 0</w:t>
        <w:tab/>
        <w:t>; 0 A</w:t>
      </w:r>
    </w:p>
    <w:p>
      <w:r>
        <w:t>: B</w:t>
      </w:r>
    </w:p>
    <w:p>
      <w:r>
        <w:t>;: 0 /8</w:t>
        <w:tab/>
        <w:t>0 ; ;</w:t>
      </w:r>
    </w:p>
    <w:p>
      <w:r>
        <w:t>00</w:t>
      </w:r>
    </w:p>
    <w:p>
      <w:r>
        <w:t>=</w:t>
      </w:r>
    </w:p>
    <w:p>
      <w:r>
        <w:t>0</w:t>
        <w:tab/>
        <w:tab/>
        <w:t>; ; C</w:t>
      </w:r>
    </w:p>
    <w:p>
      <w:r>
        <w:t>*</w:t>
      </w:r>
    </w:p>
    <w:p>
      <w:r>
        <w:t>"</w:t>
      </w:r>
    </w:p>
    <w:p>
      <w:r>
        <w:t>B 0 8 0</w:t>
      </w:r>
    </w:p>
    <w:p>
      <w:r>
        <w:t>;??: /+++++++++</w:t>
      </w:r>
    </w:p>
    <w:p>
      <w:r>
        <w:t>? 0 * $00</w:t>
      </w:r>
    </w:p>
    <w:p>
      <w:r>
        <w:t>0 C</w:t>
      </w:r>
    </w:p>
    <w:p>
      <w:r>
        <w:t>B0</w:t>
      </w:r>
    </w:p>
    <w:p>
      <w:r>
        <w:t>; I ; I $+++++++</w:t>
      </w:r>
    </w:p>
    <w:p>
      <w:r>
        <w:t>0 ;0A 0 ?</w:t>
      </w:r>
    </w:p>
    <w:p>
      <w:r>
        <w:t>A0</w:t>
      </w:r>
    </w:p>
    <w:p>
      <w:r>
        <w:t>;0</w:t>
      </w:r>
    </w:p>
    <w:p>
      <w:r>
        <w:t>' =</w:t>
      </w:r>
    </w:p>
    <w:p>
      <w:r>
        <w:rPr>
          <w:b/>
        </w:rPr>
        <w:t>E. 10</w:t>
      </w:r>
    </w:p>
    <w:p>
      <w:r>
        <w:t>!"##$%</w:t>
      </w:r>
    </w:p>
    <w:p>
      <w:r>
        <w:t>@ 0 ;</w:t>
      </w:r>
    </w:p>
    <w:p>
      <w:r>
        <w:t>0K</w:t>
      </w:r>
    </w:p>
    <w:p>
      <w:r>
        <w:t>0</w:t>
      </w:r>
    </w:p>
    <w:p>
      <w:r>
        <w:t>0:</w:t>
      </w:r>
    </w:p>
    <w:p>
      <w:r>
        <w:t>0</w:t>
      </w:r>
    </w:p>
    <w:p>
      <w:r>
        <w:t>;A</w:t>
      </w:r>
    </w:p>
    <w:p>
      <w:r>
        <w:t>00</w:t>
      </w:r>
    </w:p>
    <w:p>
      <w:r>
        <w:t>#: B0</w:t>
      </w:r>
    </w:p>
    <w:p>
      <w:r>
        <w:t>;</w:t>
      </w:r>
    </w:p>
    <w:p>
      <w:r>
        <w:t>I ; I $+++++++ B0</w:t>
      </w:r>
    </w:p>
    <w:p>
      <w:r>
        <w:t>? 0 C 0</w:t>
      </w:r>
    </w:p>
    <w:p>
      <w:r>
        <w:t>0</w:t>
      </w:r>
    </w:p>
    <w:p>
      <w:r>
        <w:t>N2: B 0 ; I $+++++++</w:t>
      </w:r>
    </w:p>
    <w:p>
      <w:r>
        <w:t>; C 0 A 0</w:t>
      </w:r>
    </w:p>
    <w:p>
      <w:r>
        <w:t>'H3 ?* : A ;K</w:t>
      </w:r>
    </w:p>
    <w:p>
      <w:r>
        <w:t>C L @ 0</w:t>
      </w:r>
    </w:p>
    <w:p>
      <w:r>
        <w:t>=00 : B 0 =2</w:t>
      </w:r>
    </w:p>
    <w:p>
      <w:r>
        <w:t>0;</w:t>
      </w:r>
    </w:p>
    <w:p>
      <w:r>
        <w:t>0 0: A</w:t>
      </w:r>
    </w:p>
    <w:p>
      <w:r>
        <w:t>;</w:t>
      </w:r>
    </w:p>
    <w:p>
      <w:r>
        <w:t>0 0</w:t>
        <w:tab/>
        <w:t>*</w:t>
      </w:r>
    </w:p>
    <w:p>
      <w:r>
        <w:t>! 0 ; C 0 0</w:t>
      </w:r>
    </w:p>
    <w:p>
      <w:r>
        <w:t>( =</w:t>
        <w:tab/>
        <w:t>A : 0 ; I $+++++++</w:t>
      </w:r>
    </w:p>
    <w:p>
      <w:r>
        <w:t>0 C 0A80;</w:t>
      </w:r>
    </w:p>
    <w:p>
      <w:r>
        <w:t>0H 0</w:t>
      </w:r>
    </w:p>
    <w:p>
      <w:r>
        <w:t>;8</w:t>
      </w:r>
    </w:p>
    <w:p>
      <w:r>
        <w:t>/+++++++++</w:t>
      </w:r>
    </w:p>
    <w:p>
      <w:r>
        <w:t>0</w:t>
        <w:tab/>
        <w:t>: A</w:t>
      </w:r>
    </w:p>
    <w:p>
      <w:r>
        <w:t>; *</w:t>
      </w:r>
    </w:p>
    <w:p>
      <w:r>
        <w:t>%H2</w:t>
      </w:r>
    </w:p>
    <w:p>
      <w:r>
        <w:t>I</w:t>
        <w:tab/>
        <w:t>; @:</w:t>
      </w:r>
    </w:p>
    <w:p>
      <w:r>
        <w:t>0</w:t>
      </w:r>
    </w:p>
    <w:p>
      <w:r>
        <w:t>0*</w:t>
      </w:r>
    </w:p>
    <w:p>
      <w:r>
        <w:t>%H 0</w:t>
      </w:r>
    </w:p>
    <w:p>
      <w:r>
        <w:t>A80</w:t>
      </w:r>
    </w:p>
    <w:p>
      <w:r>
        <w:t>A ;; ; ;</w:t>
      </w:r>
    </w:p>
    <w:p>
      <w:r>
        <w:t>0 ?</w:t>
      </w:r>
    </w:p>
    <w:p>
      <w:r>
        <w:t>;0 ;A</w:t>
      </w:r>
    </w:p>
    <w:p>
      <w:r>
        <w:t>0 0 D*</w:t>
      </w:r>
    </w:p>
    <w:p>
      <w:r>
        <w:t>0 0</w:t>
      </w:r>
    </w:p>
    <w:p>
      <w:r>
        <w:t>0 =</w:t>
      </w:r>
    </w:p>
    <w:p>
      <w:r>
        <w:t>HE* 62</w:t>
      </w:r>
    </w:p>
    <w:p>
      <w:r>
        <w:t>0 0 : 0</w:t>
      </w:r>
    </w:p>
    <w:p>
      <w:r>
        <w:t>;; ?;</w:t>
      </w:r>
    </w:p>
    <w:p>
      <w:r>
        <w:t>0: 0 80@</w:t>
      </w:r>
    </w:p>
    <w:p>
      <w:r>
        <w:t>0 0?</w:t>
      </w:r>
    </w:p>
    <w:p>
      <w:r>
        <w:t>;</w:t>
      </w:r>
    </w:p>
    <w:p>
      <w:r>
        <w:t>0 07; ; I</w:t>
        <w:tab/>
        <w:t>; @</w:t>
      </w:r>
    </w:p>
    <w:p>
      <w:r>
        <w:t>* *</w:t>
      </w:r>
    </w:p>
    <w:p>
      <w:r>
        <w:t>"</w:t>
      </w:r>
    </w:p>
    <w:p>
      <w:r>
        <w:t>0H0 ' *</w:t>
      </w:r>
    </w:p>
    <w:p>
      <w:r>
        <w:t>: 0</w:t>
      </w:r>
    </w:p>
    <w:p>
      <w:r>
        <w:t>A00:</w:t>
      </w:r>
    </w:p>
    <w:p>
      <w:r>
        <w:t>0 A:</w:t>
      </w:r>
    </w:p>
    <w:p>
      <w:r>
        <w:t>A</w:t>
      </w:r>
    </w:p>
    <w:p>
      <w:r>
        <w:t>B * - I 0 ;</w:t>
      </w:r>
    </w:p>
    <w:p>
      <w:r>
        <w:t>A00</w:t>
      </w:r>
    </w:p>
    <w:p>
      <w:r>
        <w:t>0H 07: 0BH0 AA</w:t>
      </w:r>
    </w:p>
    <w:p>
      <w:r>
        <w:t>;</w:t>
        <w:tab/>
        <w:t>2:</w:t>
      </w:r>
    </w:p>
    <w:p>
      <w:r>
        <w:t>0 ;</w:t>
      </w:r>
    </w:p>
    <w:p>
      <w:r>
        <w:t>A0 D* '3 * 3 E*</w:t>
      </w:r>
    </w:p>
    <w:p>
      <w:r>
        <w:t>$ 0H @: 0H 07; H = A;</w:t>
      </w:r>
    </w:p>
    <w:p>
      <w:r>
        <w:t>0 ;</w:t>
        <w:tab/>
        <w:t>2</w:t>
      </w:r>
    </w:p>
    <w:p>
      <w:r>
        <w:t>0H 07: @ 0 B 0 ?00 ?;</w:t>
      </w:r>
    </w:p>
    <w:p>
      <w:r>
        <w:t>00:</w:t>
      </w:r>
    </w:p>
    <w:p>
      <w:r>
        <w:t>?</w:t>
        <w:tab/>
        <w:t>:</w:t>
      </w:r>
    </w:p>
    <w:p>
      <w:r>
        <w:t>= ;;</w:t>
      </w:r>
    </w:p>
    <w:p>
      <w:r>
        <w:t>C</w:t>
      </w:r>
    </w:p>
    <w:p>
      <w:r>
        <w:t>0 07:</w:t>
      </w:r>
    </w:p>
    <w:p>
      <w:r>
        <w:t>I ;</w:t>
      </w:r>
    </w:p>
    <w:p>
      <w:r>
        <w:t>=B ;*</w:t>
      </w:r>
    </w:p>
    <w:p>
      <w:r>
        <w:rPr>
          <w:b/>
        </w:rPr>
        <w:t>E. 11</w:t>
      </w:r>
    </w:p>
    <w:p>
      <w:r>
        <w:t>!"##$%</w:t>
      </w:r>
    </w:p>
    <w:p>
      <w:r>
        <w:t>90 H</w:t>
      </w:r>
    </w:p>
    <w:p>
      <w:r>
        <w:t>B 0HI</w:t>
      </w:r>
    </w:p>
    <w:p>
      <w:r>
        <w:t>AB;</w:t>
      </w:r>
    </w:p>
    <w:p>
      <w:r>
        <w:t>0 ; I $+++++++</w:t>
      </w:r>
    </w:p>
    <w:p>
      <w:r>
        <w:t>?</w:t>
        <w:tab/>
        <w:t>; =BHC 0</w:t>
      </w:r>
    </w:p>
    <w:p>
      <w:r>
        <w:t>( =00 ': 0H 07; 7 ?;</w:t>
      </w:r>
    </w:p>
    <w:p>
      <w:r>
        <w:t>@ ; ;</w:t>
      </w:r>
    </w:p>
    <w:p>
      <w:r>
        <w:t>; ;</w:t>
      </w:r>
    </w:p>
    <w:p>
      <w:r>
        <w:t>= 0</w:t>
      </w:r>
    </w:p>
    <w:p>
      <w:r>
        <w:t>=00 *</w:t>
      </w:r>
    </w:p>
    <w:p>
      <w:r>
        <w:t>"</w:t>
        <w:tab/>
        <w:t>: 0</w:t>
      </w:r>
    </w:p>
    <w:p>
      <w:r>
        <w:t>;0;</w:t>
      </w:r>
    </w:p>
    <w:p>
      <w:r>
        <w:t>;</w:t>
      </w:r>
    </w:p>
    <w:p>
      <w:r>
        <w:t>0 /8</w:t>
        <w:tab/>
        <w:t>0</w:t>
      </w:r>
    </w:p>
    <w:p>
      <w:r>
        <w:t>#: C B0B</w:t>
      </w:r>
    </w:p>
    <w:p>
      <w:r>
        <w:t>B</w:t>
      </w:r>
    </w:p>
    <w:p>
      <w:r>
        <w:t>:</w:t>
      </w:r>
    </w:p>
    <w:p>
      <w:r>
        <w:t>0 ; ;</w:t>
      </w:r>
    </w:p>
    <w:p>
      <w:r>
        <w:t>( =00 ': 0 ;; C</w:t>
      </w:r>
    </w:p>
    <w:p>
      <w:r>
        <w:t>/+++++++++</w:t>
      </w:r>
    </w:p>
    <w:p>
      <w:r>
        <w:t>K ;8;</w:t>
      </w:r>
    </w:p>
    <w:p>
      <w:r>
        <w:t>0 C</w:t>
      </w:r>
    </w:p>
    <w:p>
      <w:r>
        <w:t>*</w:t>
      </w:r>
    </w:p>
    <w:p>
      <w:r>
        <w:t>;20 C =</w:t>
      </w:r>
    </w:p>
    <w:p>
      <w:r>
        <w:t>B 0 ; I $+++++++</w:t>
      </w:r>
    </w:p>
    <w:p>
      <w:r>
        <w:t>C 0 0?</w:t>
      </w:r>
    </w:p>
    <w:p>
      <w:r>
        <w:t>0</w:t>
      </w:r>
    </w:p>
    <w:p>
      <w:r>
        <w:t>;;</w:t>
      </w:r>
    </w:p>
    <w:p>
      <w:r>
        <w:t>0</w:t>
      </w:r>
    </w:p>
    <w:p>
      <w:r>
        <w:t>/+++++++++:</w:t>
      </w:r>
    </w:p>
    <w:p>
      <w:r>
        <w:t>A</w:t>
      </w:r>
    </w:p>
    <w:p>
      <w:r>
        <w:t>2 =B B</w:t>
      </w:r>
    </w:p>
    <w:p>
      <w:r>
        <w:t>?</w:t>
        <w:tab/>
        <w:t>;</w:t>
      </w:r>
    </w:p>
    <w:p>
      <w:r>
        <w:t>0:</w:t>
      </w:r>
    </w:p>
    <w:p>
      <w:r>
        <w:t>B 0 A 0 0</w:t>
        <w:tab/>
        <w:t>*</w:t>
      </w:r>
    </w:p>
    <w:p>
      <w:r>
        <w:t>%</w:t>
      </w:r>
    </w:p>
    <w:p>
      <w:r>
        <w:t>;8</w:t>
      </w:r>
    </w:p>
    <w:p>
      <w:r>
        <w:t>0</w:t>
      </w:r>
    </w:p>
    <w:p>
      <w:r>
        <w:t>0;</w:t>
      </w:r>
    </w:p>
    <w:p>
      <w:r>
        <w:t>0 0</w:t>
      </w:r>
    </w:p>
    <w:p>
      <w:r>
        <w:t>I</w:t>
      </w:r>
    </w:p>
    <w:p>
      <w:r>
        <w:t>=2* : /+++++++++: ;</w:t>
      </w:r>
    </w:p>
    <w:p>
      <w:r>
        <w:t>A:</w:t>
      </w:r>
    </w:p>
    <w:p>
      <w:r>
        <w:t>;0;: :</w:t>
      </w:r>
    </w:p>
    <w:p>
      <w:r>
        <w:t>;;</w:t>
      </w:r>
    </w:p>
    <w:p>
      <w:r>
        <w:t>0</w:t>
      </w:r>
    </w:p>
    <w:p>
      <w:r>
        <w:t>0 8</w:t>
      </w:r>
    </w:p>
    <w:p>
      <w:r>
        <w:t>; B00</w:t>
      </w:r>
    </w:p>
    <w:p>
      <w:r>
        <w:t>00K ;</w:t>
        <w:tab/>
        <w:t>;* #0 : 00</w:t>
      </w:r>
    </w:p>
    <w:p>
      <w:r>
        <w:t>I ; B;</w:t>
      </w:r>
    </w:p>
    <w:p>
      <w:r>
        <w:t>00 B00</w:t>
      </w:r>
    </w:p>
    <w:p>
      <w:r>
        <w:t>; C</w:t>
      </w:r>
    </w:p>
    <w:p>
      <w:r>
        <w:t>0;</w:t>
      </w:r>
    </w:p>
    <w:p>
      <w:r>
        <w:t>A 0</w:t>
      </w:r>
    </w:p>
    <w:p>
      <w:r>
        <w:t>2A B00 A</w:t>
        <w:tab/>
        <w:t>B</w:t>
      </w:r>
    </w:p>
    <w:p>
      <w:r>
        <w:t>00*</w:t>
      </w:r>
    </w:p>
    <w:p>
      <w:r>
        <w:t>90</w:t>
      </w:r>
    </w:p>
    <w:p>
      <w:r>
        <w:t>K :</w:t>
      </w:r>
    </w:p>
    <w:p>
      <w:r>
        <w:t>?Q B</w:t>
      </w:r>
    </w:p>
    <w:p>
      <w:r>
        <w:t>0</w:t>
        <w:tab/>
        <w:t>20</w:t>
      </w:r>
    </w:p>
    <w:p>
      <w:r>
        <w:t>0 8 ?</w:t>
      </w:r>
    </w:p>
    <w:p>
      <w:r>
        <w:t>;: B 0: A7</w:t>
      </w:r>
    </w:p>
    <w:p>
      <w:r>
        <w:t>2 ?? R</w:t>
      </w:r>
    </w:p>
    <w:p>
      <w:r>
        <w:t>0 @</w:t>
      </w:r>
    </w:p>
    <w:p>
      <w:r>
        <w:t>0</w:t>
      </w:r>
    </w:p>
    <w:p>
      <w:r>
        <w:t>R</w:t>
      </w:r>
    </w:p>
    <w:p>
      <w:r>
        <w:t>B0B</w:t>
      </w:r>
    </w:p>
    <w:p>
      <w:r>
        <w:t>? 0 ? B0</w:t>
      </w:r>
    </w:p>
    <w:p>
      <w:r>
        <w:t>0K 00;2;*</w:t>
      </w:r>
    </w:p>
    <w:p>
      <w:r>
        <w:t>/+++++++++</w:t>
      </w:r>
    </w:p>
    <w:p>
      <w:r>
        <w:t>=?</w:t>
      </w:r>
    </w:p>
    <w:p>
      <w:r>
        <w:t>;0</w:t>
      </w:r>
    </w:p>
    <w:p>
      <w:r>
        <w:t>0</w:t>
      </w:r>
    </w:p>
    <w:p>
      <w:r>
        <w:t>2</w:t>
      </w:r>
    </w:p>
    <w:p>
      <w:r>
        <w:t>? B 0 07 H</w:t>
      </w:r>
    </w:p>
    <w:p>
      <w:r>
        <w:t>0 =2</w:t>
      </w:r>
    </w:p>
    <w:p>
      <w:r>
        <w:t>0</w:t>
      </w:r>
    </w:p>
    <w:p>
      <w:r>
        <w:t>S 0 0</w:t>
      </w:r>
    </w:p>
    <w:p>
      <w:r>
        <w:t>;0A C 0</w:t>
      </w:r>
    </w:p>
    <w:p>
      <w:r>
        <w:t>07;</w:t>
      </w:r>
    </w:p>
    <w:p>
      <w:r>
        <w:t>?</w:t>
      </w:r>
    </w:p>
    <w:p>
      <w:r>
        <w:t>A0</w:t>
      </w:r>
    </w:p>
    <w:p>
      <w:r>
        <w:t>*</w:t>
      </w:r>
    </w:p>
    <w:p>
      <w:r>
        <w:t>K A* ! @ 2;</w:t>
        <w:tab/>
        <w:t>;0:</w:t>
      </w:r>
    </w:p>
    <w:p>
      <w:r>
        <w:t>0</w:t>
      </w:r>
    </w:p>
    <w:p>
      <w:r>
        <w:t>?</w:t>
      </w:r>
    </w:p>
    <w:p>
      <w:r>
        <w:t>H</w:t>
        <w:tab/>
        <w:t>0 ? C</w:t>
      </w:r>
    </w:p>
    <w:p>
      <w:r>
        <w:t>; =</w:t>
      </w:r>
    </w:p>
    <w:p>
      <w:r>
        <w:rPr>
          <w:b/>
        </w:rPr>
        <w:t>E. 12</w:t>
      </w:r>
    </w:p>
    <w:p>
      <w:r>
        <w:t>!"##$%</w:t>
      </w:r>
    </w:p>
    <w:p>
      <w:r>
        <w:t>; C</w:t>
      </w:r>
    </w:p>
    <w:p>
      <w:r>
        <w:t>BH00 * ! 0</w:t>
      </w:r>
    </w:p>
    <w:p>
      <w:r>
        <w:t>0: 0 ; I $+++++++</w:t>
      </w:r>
    </w:p>
    <w:p>
      <w:r>
        <w:t>;:</w:t>
      </w:r>
    </w:p>
    <w:p>
      <w:r>
        <w:t>0 ;</w:t>
      </w:r>
    </w:p>
    <w:p>
      <w:r>
        <w:t>@ : I ;</w:t>
      </w:r>
    </w:p>
    <w:p>
      <w:r>
        <w:t>0</w:t>
      </w:r>
    </w:p>
    <w:p>
      <w:r>
        <w:t>07;</w:t>
      </w:r>
    </w:p>
    <w:p>
      <w:r>
        <w:t>0</w:t>
      </w:r>
    </w:p>
    <w:p>
      <w:r>
        <w:t>?: 0B0</w:t>
      </w:r>
    </w:p>
    <w:p>
      <w:r>
        <w:t>;; @ ;2;</w:t>
      </w:r>
    </w:p>
    <w:p>
      <w:r>
        <w:t>0 /8</w:t>
        <w:tab/>
        <w:t>0</w:t>
      </w:r>
    </w:p>
    <w:p>
      <w:r>
        <w:t>#: ;;</w:t>
      </w:r>
    </w:p>
    <w:p>
      <w:r>
        <w:t>080;</w:t>
      </w:r>
    </w:p>
    <w:p>
      <w:r>
        <w:t>0;2 K ;*</w:t>
      </w:r>
    </w:p>
    <w:p>
      <w:r>
        <w:t>% /8</w:t>
        <w:tab/>
        <w:t>0 80 =?</w:t>
      </w:r>
    </w:p>
    <w:p>
      <w:r>
        <w:t>?M</w:t>
      </w:r>
    </w:p>
    <w:p>
      <w:r>
        <w:t>?</w:t>
      </w:r>
    </w:p>
    <w:p>
      <w:r>
        <w:t>0 ? B</w:t>
      </w:r>
    </w:p>
    <w:p>
      <w:r>
        <w:t>#</w:t>
      </w:r>
    </w:p>
    <w:p>
      <w:r>
        <w:t>#1#" (#"$##</w:t>
      </w:r>
    </w:p>
    <w:p>
      <w:r>
        <w:t>A&amp; $</w:t>
        <w:tab/>
        <w:t># '# - #</w:t>
      </w:r>
    </w:p>
    <w:p>
      <w:r>
        <w:t>( $</w:t>
        <w:tab/>
        <w:t>%#</w:t>
      </w:r>
    </w:p>
    <w:p>
      <w:r>
        <w:t>#</w:t>
        <w:tab/>
        <w:t>#?(</w:t>
        <w:tab/>
        <w:t>/</w:t>
      </w:r>
    </w:p>
    <w:p>
      <w:r>
        <w:t>(##D=2</w:t>
        <w:tab/>
        <w:t>:</w:t>
      </w:r>
    </w:p>
    <w:p>
      <w:r>
        <w:t>':</w:t>
      </w:r>
    </w:p>
    <w:p>
      <w:r>
        <w:t>?</w:t>
        <w:tab/>
        <w:t>EG*</w:t>
      </w:r>
    </w:p>
    <w:p>
      <w:r>
        <w:t>?</w:t>
        <w:tab/>
        <w:t>: 0 /8</w:t>
        <w:tab/>
        <w:t>0</w:t>
      </w:r>
    </w:p>
    <w:p>
      <w:r>
        <w:t>A; 0 @20 0A</w:t>
      </w:r>
    </w:p>
    <w:p>
      <w:r>
        <w:t>?</w:t>
      </w:r>
    </w:p>
    <w:p>
      <w:r>
        <w:t>0 A D*</w:t>
      </w:r>
    </w:p>
    <w:p>
      <w:r>
        <w:t>E* $ ??: 0</w:t>
      </w:r>
    </w:p>
    <w:p>
      <w:r>
        <w:t>H7</w:t>
      </w:r>
    </w:p>
    <w:p>
      <w:r>
        <w:t>0</w:t>
      </w:r>
    </w:p>
    <w:p>
      <w:r>
        <w:t>;</w:t>
      </w:r>
    </w:p>
    <w:p>
      <w:r>
        <w:t>/+++++++++ 7 ;0;</w:t>
      </w:r>
    </w:p>
    <w:p>
      <w:r>
        <w:t>@</w:t>
      </w:r>
    </w:p>
    <w:p>
      <w:r>
        <w:t>;;</w:t>
      </w:r>
    </w:p>
    <w:p>
      <w:r>
        <w:t>0</w:t>
      </w:r>
    </w:p>
    <w:p>
      <w:r>
        <w:t>0 8: :</w:t>
      </w:r>
    </w:p>
    <w:p>
      <w:r>
        <w:t>7</w:t>
      </w:r>
    </w:p>
    <w:p>
      <w:r>
        <w:t>A0 0A I 07;</w:t>
      </w:r>
    </w:p>
    <w:p>
      <w:r>
        <w:t>: 0 8 C 0</w:t>
        <w:tab/>
        <w:t>;;</w:t>
      </w:r>
    </w:p>
    <w:p>
      <w:r>
        <w:t>A</w:t>
      </w:r>
    </w:p>
    <w:p>
      <w:r>
        <w:t>*</w:t>
      </w:r>
    </w:p>
    <w:p>
      <w:r>
        <w:t>% BK 02</w:t>
        <w:tab/>
        <w:t>;</w:t>
      </w:r>
    </w:p>
    <w:p>
      <w:r>
        <w:t>0 /8</w:t>
        <w:tab/>
        <w:t>0</w:t>
      </w:r>
    </w:p>
    <w:p>
      <w:r>
        <w:t>0</w:t>
      </w:r>
    </w:p>
    <w:p>
      <w:r>
        <w:t>H 0 H</w:t>
      </w:r>
    </w:p>
    <w:p>
      <w:r>
        <w:t>??</w:t>
      </w:r>
    </w:p>
    <w:p>
      <w:r>
        <w:t>? H;0;</w:t>
      </w:r>
    </w:p>
    <w:p>
      <w:r>
        <w:t>B /+++++++++:</w:t>
      </w:r>
    </w:p>
    <w:p>
      <w:r>
        <w:t>; BH00</w:t>
      </w:r>
    </w:p>
    <w:p>
      <w:r>
        <w:t>K</w:t>
      </w:r>
    </w:p>
    <w:p>
      <w:r>
        <w:t>0H 0</w:t>
      </w:r>
    </w:p>
    <w:p>
      <w:r>
        <w:t>A0:</w:t>
      </w:r>
    </w:p>
    <w:p>
      <w:r>
        <w:t>;</w:t>
      </w:r>
    </w:p>
    <w:p>
      <w:r>
        <w:t>80;</w:t>
      </w:r>
    </w:p>
    <w:p>
      <w:r>
        <w:t>B 00</w:t>
      </w:r>
    </w:p>
    <w:p>
      <w:r>
        <w:t>07;</w:t>
      </w:r>
    </w:p>
    <w:p>
      <w:r>
        <w:t>*</w:t>
      </w:r>
    </w:p>
    <w:p>
      <w:r>
        <w:t>;</w:t>
        <w:tab/>
        <w:t>2 A;: ?Q0 0</w:t>
      </w:r>
    </w:p>
    <w:p>
      <w:r>
        <w:t>2 ;:</w:t>
      </w:r>
    </w:p>
    <w:p>
      <w:r>
        <w:t>K H00 B ??0 C</w:t>
      </w:r>
    </w:p>
    <w:p>
      <w:r>
        <w:t>;</w:t>
      </w:r>
    </w:p>
    <w:p>
      <w:r>
        <w:t>J:</w:t>
      </w:r>
    </w:p>
    <w:p>
      <w:r>
        <w:t>0</w:t>
      </w:r>
    </w:p>
    <w:p>
      <w:r>
        <w:t>0</w:t>
      </w:r>
    </w:p>
    <w:p>
      <w:r>
        <w:t>N0:</w:t>
      </w:r>
    </w:p>
    <w:p>
      <w:r>
        <w:t>N 0</w:t>
      </w:r>
    </w:p>
    <w:p>
      <w:r>
        <w:t>;80 0* ! 0: 0 H</w:t>
      </w:r>
    </w:p>
    <w:p>
      <w:r>
        <w:t>;</w:t>
        <w:tab/>
        <w:t>; B /+++++++++</w:t>
      </w:r>
    </w:p>
    <w:p>
      <w:r>
        <w:t>B0? 0@ B 0</w:t>
      </w:r>
    </w:p>
    <w:p>
      <w:r>
        <w:t>A</w:t>
        <w:tab/>
        <w:t>B</w:t>
      </w:r>
    </w:p>
    <w:p>
      <w:r>
        <w:t>:</w:t>
      </w:r>
    </w:p>
    <w:p>
      <w:r>
        <w:t>0:</w:t>
      </w:r>
    </w:p>
    <w:p>
      <w:r>
        <w:t>2A</w:t>
        <w:tab/>
        <w:tab/>
        <w:t>*</w:t>
      </w:r>
    </w:p>
    <w:p>
      <w:r>
        <w:t>6</w:t>
      </w:r>
    </w:p>
    <w:p>
      <w:r>
        <w:t>/+++++++++</w:t>
      </w:r>
    </w:p>
    <w:p>
      <w:r>
        <w:t>8;</w:t>
        <w:tab/>
        <w:t>;?</w:t>
      </w:r>
    </w:p>
    <w:p>
      <w:r>
        <w:t>? 0 B 0 /8</w:t>
        <w:tab/>
        <w:t>0 0 ;2;:</w:t>
      </w:r>
    </w:p>
    <w:p>
      <w:r>
        <w:t>0 ?: 00</w:t>
      </w:r>
    </w:p>
    <w:p>
      <w:r>
        <w:t>;</w:t>
      </w:r>
    </w:p>
    <w:p>
      <w:r>
        <w:t>A</w:t>
        <w:tab/>
        <w:t>2 ;</w:t>
        <w:tab/>
        <w:t>B</w:t>
      </w:r>
    </w:p>
    <w:p>
      <w:r>
        <w:t>0 ;*</w:t>
      </w:r>
    </w:p>
    <w:p>
      <w:r>
        <w:rPr>
          <w:b/>
        </w:rPr>
        <w:t>E. 13</w:t>
      </w:r>
    </w:p>
    <w:p>
      <w:r>
        <w:t>!"##$%</w:t>
      </w:r>
    </w:p>
    <w:p>
      <w:r>
        <w:t>8 C 0 0@</w:t>
      </w:r>
    </w:p>
    <w:p>
      <w:r>
        <w:t>;2 0 ? 07;</w:t>
      </w:r>
    </w:p>
    <w:p>
      <w:r>
        <w:t>B 0</w:t>
      </w:r>
    </w:p>
    <w:p>
      <w:r>
        <w:t>02</w:t>
      </w:r>
    </w:p>
    <w:p>
      <w:r>
        <w:t>K I</w:t>
        <w:tab/>
        <w:t>;*</w:t>
      </w:r>
    </w:p>
    <w:p>
      <w:r>
        <w:t>0 ??;</w:t>
      </w:r>
    </w:p>
    <w:p>
      <w:r>
        <w:t>7 080 C</w:t>
      </w:r>
    </w:p>
    <w:p>
      <w:r>
        <w:t>;2</w:t>
      </w:r>
    </w:p>
    <w:p>
      <w:r>
        <w:t>A00: 0</w:t>
      </w:r>
    </w:p>
    <w:p>
      <w:r>
        <w:t>H 0</w:t>
      </w:r>
    </w:p>
    <w:p>
      <w:r>
        <w:t>;?@ I ;</w:t>
      </w:r>
    </w:p>
    <w:p>
      <w:r>
        <w:t>=2</w:t>
      </w:r>
    </w:p>
    <w:p>
      <w:r>
        <w:t>/8</w:t>
        <w:tab/>
        <w:t>0 D $. ! 9/: * : 2 '3E H2</w:t>
        <w:tab/>
        <w:t>:</w:t>
      </w:r>
    </w:p>
    <w:p>
      <w:r>
        <w:t>0 :</w:t>
      </w:r>
    </w:p>
    <w:p>
      <w:r>
        <w:t>7 : 080 @ 0 ' =</w:t>
        <w:tab/>
        <w:t>A ':</w:t>
      </w:r>
    </w:p>
    <w:p>
      <w:r>
        <w:t>7 : 080 @ 0 ' ?;A :</w:t>
      </w:r>
    </w:p>
    <w:p>
      <w:r>
        <w:t>?</w:t>
        <w:tab/>
        <w:t>: ;</w:t>
      </w:r>
    </w:p>
    <w:p>
      <w:r>
        <w:t>A2 0 ' =00 '*</w:t>
      </w:r>
    </w:p>
    <w:p>
      <w:r>
        <w:t>% 0 0 8</w:t>
      </w:r>
    </w:p>
    <w:p>
      <w:r>
        <w:t>;0@A</w:t>
        <w:tab/>
        <w:t>:</w:t>
      </w:r>
    </w:p>
    <w:p>
      <w:r>
        <w:t>;: C: A</w:t>
        <w:tab/>
        <w:t>: !"#$: !%%$</w:t>
      </w:r>
    </w:p>
    <w:p>
      <w:r>
        <w:t>##$</w:t>
      </w:r>
    </w:p>
    <w:p>
      <w:r>
        <w:t>6H2</w:t>
      </w:r>
    </w:p>
    <w:p>
      <w:r>
        <w:t>: 0</w:t>
      </w:r>
    </w:p>
    <w:p>
      <w:r>
        <w:t>H</w:t>
      </w:r>
    </w:p>
    <w:p>
      <w:r>
        <w:t>B /+++++++++ A</w:t>
      </w:r>
    </w:p>
    <w:p>
      <w:r>
        <w:t>P</w:t>
      </w:r>
    </w:p>
    <w:p>
      <w:r>
        <w:t>07* % 80</w:t>
      </w:r>
    </w:p>
    <w:p>
      <w:r>
        <w:t>0 ; I $+++++++</w:t>
      </w:r>
    </w:p>
    <w:p>
      <w:r>
        <w:t>00 0</w:t>
      </w:r>
    </w:p>
    <w:p>
      <w:r>
        <w:t>&amp;# $</w:t>
      </w:r>
    </w:p>
    <w:p>
      <w:r>
        <w:t># $</w:t>
      </w:r>
    </w:p>
    <w:p>
      <w:r>
        <w:t>:</w:t>
      </w:r>
    </w:p>
    <w:p>
      <w:r>
        <w:t>B0 A =</w:t>
      </w:r>
    </w:p>
    <w:p>
      <w:r>
        <w:t>0</w:t>
      </w:r>
    </w:p>
    <w:p>
      <w:r>
        <w:t>M* % ; I $+++++++</w:t>
      </w:r>
    </w:p>
    <w:p>
      <w:r>
        <w:t>A</w:t>
        <w:tab/>
        <w:t>: B 0 07;</w:t>
      </w:r>
    </w:p>
    <w:p>
      <w:r>
        <w:t>0</w:t>
      </w:r>
    </w:p>
    <w:p>
      <w:r>
        <w:t>P 00:</w:t>
      </w:r>
    </w:p>
    <w:p>
      <w:r>
        <w:t>B A C</w:t>
      </w:r>
    </w:p>
    <w:p>
      <w:r>
        <w:t>B00 A</w:t>
      </w:r>
    </w:p>
    <w:p>
      <w:r>
        <w:t>C 0 A0</w:t>
      </w:r>
    </w:p>
    <w:p>
      <w:r>
        <w:t>@ R ;20 &amp;# $</w:t>
      </w:r>
    </w:p>
    <w:p>
      <w:r>
        <w:t>#$</w:t>
      </w:r>
    </w:p>
    <w:p>
      <w:r>
        <w:t>?</w:t>
      </w:r>
    </w:p>
    <w:p>
      <w:r>
        <w:t>* % ;=</w:t>
      </w:r>
    </w:p>
    <w:p>
      <w:r>
        <w:t>02I</w:t>
      </w:r>
    </w:p>
    <w:p>
      <w:r>
        <w:t>0 ;0;</w:t>
      </w:r>
    </w:p>
    <w:p>
      <w:r>
        <w:t>*</w:t>
      </w:r>
    </w:p>
    <w:p>
      <w:r>
        <w:t>90</w:t>
      </w:r>
    </w:p>
    <w:p>
      <w:r>
        <w:t>;80</w:t>
      </w:r>
    </w:p>
    <w:p>
      <w:r>
        <w:t>0 BK B 0 0</w:t>
      </w:r>
    </w:p>
    <w:p>
      <w:r>
        <w:t>: B A 0 2</w:t>
      </w:r>
    </w:p>
    <w:p>
      <w:r>
        <w:t>A 0</w:t>
      </w:r>
    </w:p>
    <w:p>
      <w:r>
        <w:t>;= I 07: A</w:t>
      </w:r>
    </w:p>
    <w:p>
      <w:r>
        <w:t>0 ?0;</w:t>
      </w:r>
    </w:p>
    <w:p>
      <w:r>
        <w:t>:</w:t>
      </w:r>
    </w:p>
    <w:p>
      <w:r>
        <w:t>? 0 0 0B:</w:t>
      </w:r>
    </w:p>
    <w:p>
      <w:r>
        <w:t>' C</w:t>
      </w:r>
    </w:p>
    <w:p>
      <w:r>
        <w:t>* !@ 0 B /+++++++++</w:t>
      </w:r>
    </w:p>
    <w:p>
      <w:r>
        <w:t>8;:</w:t>
      </w:r>
    </w:p>
    <w:p>
      <w:r>
        <w:t>0 =</w:t>
      </w:r>
    </w:p>
    <w:p>
      <w:r>
        <w:t>0 00: C I; ;</w:t>
      </w:r>
    </w:p>
    <w:p>
      <w:r>
        <w:t>0 0 07: 0</w:t>
      </w:r>
    </w:p>
    <w:p>
      <w:r>
        <w:t>H 0</w:t>
      </w:r>
    </w:p>
    <w:p>
      <w:r>
        <w:t>?</w:t>
        <w:tab/>
        <w:t>; C</w:t>
      </w:r>
    </w:p>
    <w:p>
      <w:r>
        <w:t>B</w:t>
      </w:r>
    </w:p>
    <w:p>
      <w:r>
        <w:t>; ??A ?</w:t>
      </w:r>
    </w:p>
    <w:p>
      <w:r>
        <w:t>0H 07* 90 A</w:t>
      </w:r>
    </w:p>
    <w:p>
      <w:r>
        <w:t>B</w:t>
      </w:r>
    </w:p>
    <w:p>
      <w:r>
        <w:t>/+++++++++ A ? 0 I:</w:t>
      </w:r>
    </w:p>
    <w:p>
      <w:r>
        <w:t>B 0 80 A ;; 0 : 0 0 ;2</w:t>
        <w:tab/>
        <w:t>2 &amp;+++++++:</w:t>
      </w:r>
    </w:p>
    <w:p>
      <w:r>
        <w:t>8 BH ?;:</w:t>
      </w:r>
    </w:p>
    <w:p>
      <w:r>
        <w:t>A</w:t>
      </w:r>
    </w:p>
    <w:p>
      <w:r>
        <w:t>C 2 0 : 0</w:t>
      </w:r>
    </w:p>
    <w:p>
      <w:r>
        <w:t>0H</w:t>
      </w:r>
    </w:p>
    <w:p>
      <w:r>
        <w:t>C ;0 0</w:t>
      </w:r>
    </w:p>
    <w:p>
      <w:r>
        <w:t>@</w:t>
      </w:r>
    </w:p>
    <w:p>
      <w:r>
        <w:t>B0 00</w:t>
      </w:r>
    </w:p>
    <w:p>
      <w:r>
        <w:t>08 ;*</w:t>
      </w:r>
    </w:p>
    <w:p>
      <w:r>
        <w:rPr>
          <w:b/>
        </w:rPr>
        <w:t>E. 14</w:t>
      </w:r>
    </w:p>
    <w:p>
      <w:r>
        <w:t>!"##$%</w:t>
      </w:r>
    </w:p>
    <w:p>
      <w:r>
        <w:t># : 0 80 ;80</w:t>
      </w:r>
    </w:p>
    <w:p>
      <w:r>
        <w:t>0 ; I $+++++++</w:t>
      </w:r>
    </w:p>
    <w:p>
      <w:r>
        <w:t>00</w:t>
      </w:r>
    </w:p>
    <w:p>
      <w:r>
        <w:t>0 A0 S 0 A0</w:t>
      </w:r>
    </w:p>
    <w:p>
      <w:r>
        <w:t>@</w:t>
      </w:r>
    </w:p>
    <w:p>
      <w:r>
        <w:t>;=</w:t>
        <w:tab/>
        <w:t>: ; C # $</w:t>
        <w:tab/>
        <w:t>0</w:t>
      </w:r>
    </w:p>
    <w:p>
      <w:r>
        <w:t>0 ??;</w:t>
      </w:r>
    </w:p>
    <w:p>
      <w:r>
        <w:t>7</w:t>
      </w:r>
    </w:p>
    <w:p>
      <w:r>
        <w:t>A0*</w:t>
      </w:r>
    </w:p>
    <w:p>
      <w:r>
        <w:t>- C</w:t>
      </w:r>
    </w:p>
    <w:p>
      <w:r>
        <w:t>00 : 0</w:t>
      </w:r>
    </w:p>
    <w:p>
      <w:r>
        <w:t>H 0 :</w:t>
      </w:r>
    </w:p>
    <w:p>
      <w:r>
        <w:t>K</w:t>
      </w:r>
    </w:p>
    <w:p>
      <w:r>
        <w:t>BH A: B 0 A0</w:t>
      </w:r>
    </w:p>
    <w:p>
      <w:r>
        <w:t>;=</w:t>
      </w:r>
    </w:p>
    <w:p>
      <w:r>
        <w:t>0 00</w:t>
      </w:r>
    </w:p>
    <w:p>
      <w:r>
        <w:t>0H 07</w:t>
      </w:r>
    </w:p>
    <w:p>
      <w:r>
        <w:t>@*</w:t>
      </w:r>
    </w:p>
    <w:p>
      <w:r>
        <w:t>% B</w:t>
      </w:r>
    </w:p>
    <w:p>
      <w:r>
        <w:t>02</w:t>
      </w:r>
    </w:p>
    <w:p>
      <w:r>
        <w:t>0 0B;: ; 0; B</w:t>
      </w:r>
    </w:p>
    <w:p>
      <w:r>
        <w:t>A0: 0 0 ??;</w:t>
      </w:r>
    </w:p>
    <w:p>
      <w:r>
        <w:t>7 : ;0A C: A</w:t>
        <w:tab/>
        <w:t>: '#$</w:t>
      </w:r>
    </w:p>
    <w:p>
      <w:r>
        <w:t>##$</w:t>
      </w:r>
    </w:p>
    <w:p>
      <w:r>
        <w:t>%</w:t>
      </w:r>
    </w:p>
    <w:p>
      <w:r>
        <w:t>H 0</w:t>
      </w:r>
    </w:p>
    <w:p>
      <w:r>
        <w:t>A 0 /8</w:t>
        <w:tab/>
        <w:t>0: 0B 0 ?? D 2 '(</w:t>
      </w:r>
    </w:p>
    <w:p>
      <w:r>
        <w:t>=2</w:t>
        <w:tab/>
        <w:t>E $##</w:t>
      </w:r>
    </w:p>
    <w:p>
      <w:r>
        <w:t>#% $$</w:t>
      </w:r>
    </w:p>
    <w:p>
      <w:r>
        <w:t>$ #</w:t>
      </w:r>
    </w:p>
    <w:p>
      <w:r>
        <w:t>&amp;$</w:t>
      </w:r>
    </w:p>
    <w:p>
      <w:r>
        <w:t>1" -</w:t>
        <w:tab/>
        <w:t xml:space="preserve"> ## $ 1</w:t>
      </w:r>
    </w:p>
    <w:p>
      <w:r>
        <w:t>,*</w:t>
      </w:r>
    </w:p>
    <w:p>
      <w:r>
        <w:t>??</w:t>
      </w:r>
    </w:p>
    <w:p>
      <w:r>
        <w:t>I</w:t>
      </w:r>
    </w:p>
    <w:p>
      <w:r>
        <w:t>00;2;</w:t>
      </w:r>
    </w:p>
    <w:p>
      <w:r>
        <w:t>0H 07; B:</w:t>
      </w:r>
    </w:p>
    <w:p>
      <w:r>
        <w:t>0</w:t>
      </w:r>
    </w:p>
    <w:p>
      <w:r>
        <w:t>0; F " 0?</w:t>
      </w:r>
    </w:p>
    <w:p>
      <w:r>
        <w:t>0</w:t>
      </w:r>
    </w:p>
    <w:p>
      <w:r>
        <w:t>G:</w:t>
      </w:r>
    </w:p>
    <w:p>
      <w:r>
        <w:t>0 H</w:t>
      </w:r>
    </w:p>
    <w:p>
      <w:r>
        <w:t>;</w:t>
      </w:r>
    </w:p>
    <w:p>
      <w:r>
        <w:t>0:</w:t>
      </w:r>
    </w:p>
    <w:p>
      <w:r>
        <w:t>C</w:t>
      </w:r>
    </w:p>
    <w:p>
      <w:r>
        <w:t>0</w:t>
      </w:r>
    </w:p>
    <w:p>
      <w:r>
        <w:t>' ?* 0: A ??:</w:t>
      </w:r>
    </w:p>
    <w:p>
      <w:r>
        <w:t>0 8</w:t>
      </w:r>
    </w:p>
    <w:p>
      <w:r>
        <w:t>0: B0 2</w:t>
      </w:r>
    </w:p>
    <w:p>
      <w:r>
        <w:t>B0 ?00 0 '' ?* D#4</w:t>
      </w:r>
    </w:p>
    <w:p>
      <w:r>
        <w:t>#</w:t>
      </w:r>
    </w:p>
    <w:p>
      <w:r>
        <w:t>'' A0 : * 3E* %</w:t>
      </w:r>
    </w:p>
    <w:p>
      <w:r>
        <w:t>@</w:t>
      </w:r>
    </w:p>
    <w:p>
      <w:r>
        <w:t>0 /8</w:t>
        <w:tab/>
        <w:t>0: /+++++++++</w:t>
      </w:r>
    </w:p>
    <w:p>
      <w:r>
        <w:t>I ;</w:t>
      </w:r>
    </w:p>
    <w:p>
      <w:r>
        <w:t>A</w:t>
      </w:r>
    </w:p>
    <w:p>
      <w:r>
        <w:t>BHC</w:t>
      </w:r>
    </w:p>
    <w:p>
      <w:r>
        <w:t>' A0 ': 0 A0 0A ;0; C 0"46 ;</w:t>
      </w:r>
    </w:p>
    <w:p>
      <w:r>
        <w:t>'' ?*:</w:t>
      </w:r>
    </w:p>
    <w:p>
      <w:r>
        <w:t>?* ;</w:t>
        <w:tab/>
        <w:t>* "</w:t>
      </w:r>
    </w:p>
    <w:p>
      <w:r>
        <w:t>B:</w:t>
      </w:r>
    </w:p>
    <w:p>
      <w:r>
        <w:t>0</w:t>
      </w:r>
    </w:p>
    <w:p>
      <w:r>
        <w:t>;8 : /+++++++++</w:t>
      </w:r>
    </w:p>
    <w:p>
      <w:r>
        <w:t>; C</w:t>
      </w:r>
    </w:p>
    <w:p>
      <w:r>
        <w:t>07</w:t>
      </w:r>
    </w:p>
    <w:p>
      <w:r>
        <w:t>A = M 0 ;</w:t>
      </w:r>
    </w:p>
    <w:p>
      <w:r>
        <w:t>2 IB0 00 A * $</w:t>
        <w:tab/>
        <w:t>?</w:t>
        <w:tab/>
        <w:t>:</w:t>
      </w:r>
    </w:p>
    <w:p>
      <w:r>
        <w:t>;</w:t>
      </w:r>
    </w:p>
    <w:p>
      <w:r>
        <w:t>A0</w:t>
        <w:tab/>
        <w:t>;</w:t>
      </w:r>
    </w:p>
    <w:p>
      <w:r>
        <w:t>0H 07 H??</w:t>
      </w:r>
    </w:p>
    <w:p>
      <w:r>
        <w:t>02 2 C</w:t>
      </w:r>
    </w:p>
    <w:p>
      <w:r>
        <w:t>?00*</w:t>
      </w:r>
    </w:p>
    <w:p>
      <w:r>
        <w:t>% /8</w:t>
        <w:tab/>
        <w:t>0</w:t>
      </w:r>
    </w:p>
    <w:p>
      <w:r>
        <w:t>C</w:t>
      </w:r>
    </w:p>
    <w:p>
      <w:r>
        <w:t>0</w:t>
      </w:r>
    </w:p>
    <w:p>
      <w:r>
        <w:t>Q</w:t>
      </w:r>
    </w:p>
    <w:p>
      <w:r>
        <w:t>:</w:t>
      </w:r>
    </w:p>
    <w:p>
      <w:r>
        <w:t>?A</w:t>
      </w:r>
    </w:p>
    <w:p>
      <w:r>
        <w:t>07:</w:t>
      </w:r>
    </w:p>
    <w:p>
      <w:r>
        <w:t>B I ;</w:t>
      </w:r>
    </w:p>
    <w:p>
      <w:r>
        <w:t>A C</w:t>
      </w:r>
    </w:p>
    <w:p>
      <w:r>
        <w:rPr>
          <w:b/>
        </w:rPr>
        <w:t>E. 15</w:t>
      </w:r>
    </w:p>
    <w:p>
      <w:r>
        <w:t>!"##$%</w:t>
      </w:r>
    </w:p>
    <w:p>
      <w:r>
        <w:t>07</w:t>
      </w:r>
    </w:p>
    <w:p>
      <w:r>
        <w:t>0 07;:</w:t>
      </w:r>
    </w:p>
    <w:p>
      <w:r>
        <w:t>A</w:t>
      </w:r>
    </w:p>
    <w:p>
      <w:r>
        <w:t>?*</w:t>
      </w:r>
    </w:p>
    <w:p>
      <w:r>
        <w:t>?*</w:t>
      </w:r>
    </w:p>
    <w:p>
      <w:r>
        <w:t>6 0 @ 0 ;</w:t>
      </w:r>
    </w:p>
    <w:p>
      <w:r>
        <w:t>0 00:</w:t>
      </w:r>
    </w:p>
    <w:p>
      <w:r>
        <w:t>0</w:t>
      </w:r>
    </w:p>
    <w:p>
      <w:r>
        <w:t>' :</w:t>
      </w:r>
    </w:p>
    <w:p>
      <w:r>
        <w:t>B</w:t>
      </w:r>
    </w:p>
    <w:p>
      <w:r>
        <w:t>0</w:t>
        <w:tab/>
        <w:t>2: 0 ?</w:t>
      </w:r>
    </w:p>
    <w:p>
      <w:r>
        <w:t>B 0</w:t>
      </w:r>
    </w:p>
    <w:p>
      <w:r>
        <w:t>0A C 0 0 B00</w:t>
      </w:r>
    </w:p>
    <w:p>
      <w:r>
        <w:t>0B;: C A B 0 07; A</w:t>
      </w:r>
    </w:p>
    <w:p>
      <w:r>
        <w:t>@</w:t>
      </w:r>
    </w:p>
    <w:p>
      <w:r>
        <w:t>0 : @</w:t>
      </w:r>
    </w:p>
    <w:p>
      <w:r>
        <w:t>07</w:t>
      </w:r>
    </w:p>
    <w:p>
      <w:r>
        <w:t>0</w:t>
      </w:r>
    </w:p>
    <w:p>
      <w:r>
        <w:t>C</w:t>
      </w:r>
    </w:p>
    <w:p>
      <w:r>
        <w:t>0 ?00</w:t>
      </w:r>
    </w:p>
    <w:p>
      <w:r>
        <w:t>0</w:t>
      </w:r>
    </w:p>
    <w:p>
      <w:r>
        <w:t>?</w:t>
      </w:r>
    </w:p>
    <w:p>
      <w:r>
        <w:t>0</w:t>
      </w:r>
    </w:p>
    <w:p>
      <w:r>
        <w:t>A0* " 0;A</w:t>
        <w:tab/>
        <w:t>:</w:t>
      </w:r>
    </w:p>
    <w:p>
      <w:r>
        <w:t>0 ;</w:t>
      </w:r>
    </w:p>
    <w:p>
      <w:r>
        <w:t>0</w:t>
        <w:tab/>
        <w:t>;K</w:t>
      </w:r>
    </w:p>
    <w:p>
      <w:r>
        <w:t>0 07;: A 0 ;</w:t>
      </w:r>
    </w:p>
    <w:p>
      <w:r>
        <w:t>02 B B ;A</w:t>
      </w:r>
    </w:p>
    <w:p>
      <w:r>
        <w:t>0</w:t>
      </w:r>
    </w:p>
    <w:p>
      <w:r>
        <w:t>1</w:t>
        <w:tab/>
        <w:t>@A</w:t>
      </w:r>
    </w:p>
    <w:p>
      <w:r>
        <w:t>@ 0</w:t>
      </w:r>
    </w:p>
    <w:p>
      <w:r>
        <w:t>2T</w:t>
      </w:r>
    </w:p>
    <w:p>
      <w:r>
        <w:t>0 ; ':</w:t>
      </w:r>
    </w:p>
    <w:p>
      <w:r>
        <w:t>K 0</w:t>
      </w:r>
    </w:p>
    <w:p>
      <w:r>
        <w:t>? B:</w:t>
      </w:r>
    </w:p>
    <w:p>
      <w:r>
        <w:t>A 0</w:t>
      </w:r>
    </w:p>
    <w:p>
      <w:r>
        <w:t>B0 B0 : 0</w:t>
      </w:r>
    </w:p>
    <w:p>
      <w:r>
        <w:t>0 :</w:t>
      </w:r>
    </w:p>
    <w:p>
      <w:r>
        <w:t>0 @20: A ;080</w:t>
      </w:r>
    </w:p>
    <w:p>
      <w:r>
        <w:t>A ; =BC</w:t>
      </w:r>
    </w:p>
    <w:p>
      <w:r>
        <w:t>07*</w:t>
      </w:r>
    </w:p>
    <w:p>
      <w:r>
        <w:t>0 A0</w:t>
      </w:r>
    </w:p>
    <w:p>
      <w:r>
        <w:t>02</w:t>
        <w:tab/>
        <w:t>: 0</w:t>
      </w:r>
    </w:p>
    <w:p>
      <w:r>
        <w:t>0 @ B0 A</w:t>
      </w:r>
    </w:p>
    <w:p>
      <w:r>
        <w:t>C 0 ?2</w:t>
      </w:r>
    </w:p>
    <w:p>
      <w:r>
        <w:t>0 80 ;80</w:t>
      </w:r>
    </w:p>
    <w:p>
      <w:r>
        <w:t>0 07 IK</w:t>
      </w:r>
    </w:p>
    <w:p>
      <w:r>
        <w:t>0B;</w:t>
      </w:r>
    </w:p>
    <w:p>
      <w:r>
        <w:t>;:</w:t>
      </w:r>
    </w:p>
    <w:p>
      <w:r>
        <w:t>!###$ 90</w:t>
      </w:r>
    </w:p>
    <w:p>
      <w:r>
        <w:t>80 B 07 A</w:t>
      </w:r>
    </w:p>
    <w:p>
      <w:r>
        <w:t>?* R 0 2 ; ; C ' ?*</w:t>
      </w:r>
    </w:p>
    <w:p>
      <w:r>
        <w:t>R</w:t>
      </w:r>
    </w:p>
    <w:p>
      <w:r>
        <w:t>B @</w:t>
      </w:r>
    </w:p>
    <w:p>
      <w:r>
        <w:t>C</w:t>
      </w:r>
    </w:p>
    <w:p>
      <w:r>
        <w:t>;2 @ 80</w:t>
      </w:r>
    </w:p>
    <w:p>
      <w:r>
        <w:t>0</w:t>
      </w:r>
    </w:p>
    <w:p>
      <w:r>
        <w:t>;?@ I B 0</w:t>
      </w:r>
    </w:p>
    <w:p>
      <w:r>
        <w:t>0 @*</w:t>
      </w:r>
    </w:p>
    <w:p>
      <w:r>
        <w:t>60 0 ;0</w:t>
      </w:r>
    </w:p>
    <w:p>
      <w:r>
        <w:t>: 0 2 0</w:t>
      </w:r>
    </w:p>
    <w:p>
      <w:r>
        <w:t>;; ;0A;</w:t>
      </w:r>
    </w:p>
    <w:p>
      <w:r>
        <w:t>0 0</w:t>
      </w:r>
    </w:p>
    <w:p>
      <w:r>
        <w:t>0H 07; C</w:t>
      </w:r>
    </w:p>
    <w:p>
      <w:r>
        <w:t>0H</w:t>
        <w:tab/>
        <w:tab/>
        <w:t>; '*</w:t>
      </w:r>
    </w:p>
    <w:p>
      <w:r>
        <w:t>!@ 0 B 0 07 H</w:t>
      </w:r>
    </w:p>
    <w:p>
      <w:r>
        <w:t>;80</w:t>
      </w:r>
    </w:p>
    <w:p>
      <w:r>
        <w:t>?</w:t>
      </w:r>
    </w:p>
    <w:p>
      <w:r>
        <w:t>0: 0</w:t>
      </w:r>
    </w:p>
    <w:p>
      <w:r>
        <w:t>H 0</w:t>
      </w:r>
    </w:p>
    <w:p>
      <w:r>
        <w:t>0 7</w:t>
      </w:r>
    </w:p>
    <w:p>
      <w:r>
        <w:t>%#$</w:t>
      </w:r>
    </w:p>
    <w:p>
      <w:r>
        <w:t>C</w:t>
      </w:r>
    </w:p>
    <w:p>
      <w:r>
        <w:t>*</w:t>
      </w:r>
    </w:p>
    <w:p>
      <w:r>
        <w:t>% " A</w:t>
      </w:r>
    </w:p>
    <w:p>
      <w:r>
        <w:t>; B ;@</w:t>
        <w:tab/>
        <w:t>: 0 ?</w:t>
      </w:r>
    </w:p>
    <w:p>
      <w:r>
        <w:t>0 0</w:t>
      </w:r>
    </w:p>
    <w:p>
      <w:r>
        <w:t>R</w:t>
      </w:r>
    </w:p>
    <w:p>
      <w:r>
        <w:t>@</w:t>
      </w:r>
    </w:p>
    <w:p>
      <w:r>
        <w:t>B 0 07 ; : 0;20</w:t>
      </w:r>
    </w:p>
    <w:p>
      <w:r>
        <w:t>00</w:t>
        <w:tab/>
        <w:t>:</w:t>
      </w:r>
    </w:p>
    <w:p>
      <w:r>
        <w:t>? C 0 07;:</w:t>
      </w:r>
    </w:p>
    <w:p>
      <w:r>
        <w:t>0 ;</w:t>
      </w:r>
    </w:p>
    <w:p>
      <w:r>
        <w:t>=00 '</w:t>
      </w:r>
    </w:p>
    <w:p>
      <w:r>
        <w:t>A8</w:t>
      </w:r>
    </w:p>
    <w:p>
      <w:r>
        <w:t>0</w:t>
      </w:r>
    </w:p>
    <w:p>
      <w:r>
        <w:t>;8</w:t>
      </w:r>
    </w:p>
    <w:p>
      <w:r>
        <w:t>A K I</w:t>
        <w:tab/>
        <w:t>; ; ; : H : 0</w:t>
      </w:r>
    </w:p>
    <w:p>
      <w:r>
        <w:t>R</w:t>
      </w:r>
    </w:p>
    <w:p>
      <w:r>
        <w:rPr>
          <w:b/>
        </w:rPr>
        <w:t>E. 16</w:t>
      </w:r>
    </w:p>
    <w:p>
      <w:r>
        <w:t>!"##$%</w:t>
      </w:r>
    </w:p>
    <w:p>
      <w:r>
        <w:t>@</w:t>
      </w:r>
    </w:p>
    <w:p>
      <w:r>
        <w:t>??A A;</w:t>
      </w:r>
    </w:p>
    <w:p>
      <w:r>
        <w:t>?</w:t>
        <w:tab/>
        <w:t>:</w:t>
      </w:r>
    </w:p>
    <w:p>
      <w:r>
        <w:t>I</w:t>
      </w:r>
    </w:p>
    <w:p>
      <w:r>
        <w:t>0H 07;</w:t>
      </w:r>
    </w:p>
    <w:p>
      <w:r>
        <w:t>; C</w:t>
      </w:r>
    </w:p>
    <w:p>
      <w:r>
        <w:t>0* 6 0; 0 8;A 6</w:t>
      </w:r>
    </w:p>
    <w:p>
      <w:r>
        <w:t>0: .</w:t>
      </w:r>
    </w:p>
    <w:p>
      <w:r>
        <w:t>: %</w:t>
      </w:r>
    </w:p>
    <w:p>
      <w:r>
        <w:t>02</w:t>
      </w:r>
    </w:p>
    <w:p>
      <w:r>
        <w:t>6</w:t>
      </w:r>
    </w:p>
    <w:p>
      <w:r>
        <w:t>0*</w:t>
      </w:r>
    </w:p>
    <w:p>
      <w:r>
        <w:t>(</w:t>
      </w:r>
    </w:p>
    <w:p>
      <w:r>
        <w:t>)) ) *) )+)</w:t>
      </w:r>
    </w:p>
    <w:p>
      <w:r>
        <w:t>""&amp; ,</w:t>
      </w:r>
    </w:p>
    <w:p>
      <w:r>
        <w:t>6 C H ?* DU ''H3 ?*E V ' 6 DU 'H( ?*E V</w:t>
      </w:r>
    </w:p>
    <w:p>
      <w:r>
        <w:t>% C</w:t>
      </w:r>
    </w:p>
    <w:p>
      <w:r>
        <w:t>?*</w:t>
      </w:r>
    </w:p>
    <w:p>
      <w:r>
        <w:t>DU 'H ?*E V ' % DU ' ?*E V</w:t>
      </w:r>
    </w:p>
    <w:p>
      <w:r>
        <w:t>. C 3 ?* DU 3 ?*E V ' DU ( ?*E ,</w:t>
      </w:r>
    </w:p>
    <w:p>
      <w:r>
        <w:t>'&amp;$</w:t>
      </w:r>
    </w:p>
    <w:p>
      <w:r>
        <w:t>""", '</w:t>
      </w:r>
    </w:p>
    <w:p>
      <w:r>
        <w:t>6 C H DU H3 ?*E V '</w:t>
      </w:r>
    </w:p>
    <w:p>
      <w:r>
        <w:t>% C</w:t>
      </w:r>
    </w:p>
    <w:p>
      <w:r>
        <w:t>?* DU H3 ?*E V '</w:t>
      </w:r>
    </w:p>
    <w:p>
      <w:r>
        <w:t>. C 3 ?* DU ( ?*E ,</w:t>
      </w:r>
    </w:p>
    <w:p>
      <w:r>
        <w:t>-! &amp;#$</w:t>
      </w:r>
    </w:p>
    <w:p>
      <w:r>
        <w:t>###, '</w:t>
      </w:r>
    </w:p>
    <w:p>
      <w:r>
        <w:t>6 C H ?* V ''</w:t>
      </w:r>
    </w:p>
    <w:p>
      <w:r>
        <w:t>6 C H ?* DU H' ?*E V '</w:t>
      </w:r>
    </w:p>
    <w:p>
      <w:r>
        <w:t>% C</w:t>
      </w:r>
    </w:p>
    <w:p>
      <w:r>
        <w:t>?* V ''</w:t>
      </w:r>
    </w:p>
    <w:p>
      <w:r>
        <w:t>% C</w:t>
      </w:r>
    </w:p>
    <w:p>
      <w:r>
        <w:t>?* D U H ?*E V '</w:t>
      </w:r>
    </w:p>
    <w:p>
      <w:r>
        <w:t>. C 3 ?* V ''</w:t>
      </w:r>
    </w:p>
    <w:p>
      <w:r>
        <w:t>C 3 ?* DU (3?*E ,</w:t>
      </w:r>
    </w:p>
    <w:p>
      <w:r>
        <w:t>&amp;&amp;%$</w:t>
      </w:r>
    </w:p>
    <w:p>
      <w:r>
        <w:t>##, (</w:t>
      </w:r>
    </w:p>
    <w:p>
      <w:r>
        <w:t>6 C H ?* DU '3H' ?*E V (</w:t>
      </w:r>
    </w:p>
    <w:p>
      <w:r>
        <w:t>6 C H3 ?* DU '3H3 ?*E V</w:t>
      </w:r>
    </w:p>
    <w:p>
      <w:r>
        <w:t>'</w:t>
      </w:r>
    </w:p>
    <w:p>
      <w:r>
        <w:t>% C</w:t>
      </w:r>
    </w:p>
    <w:p>
      <w:r>
        <w:t>?* DU H( ?*E V ' .</w:t>
      </w:r>
    </w:p>
    <w:p>
      <w:r>
        <w:t>C 3 ?* DU (3 ?*E</w:t>
      </w:r>
    </w:p>
    <w:p>
      <w:r>
        <w:t>&amp;-#$</w:t>
      </w:r>
    </w:p>
    <w:p>
      <w:r>
        <w:t>##, ''</w:t>
      </w:r>
    </w:p>
    <w:p>
      <w:r>
        <w:t>6 C H3 ?* DU (H3 ?*E V ''</w:t>
      </w:r>
    </w:p>
    <w:p>
      <w:r>
        <w:t>% C</w:t>
      </w:r>
    </w:p>
    <w:p>
      <w:r>
        <w:t>?* DU H ?*E V ''</w:t>
      </w:r>
    </w:p>
    <w:p>
      <w:r>
        <w:t>. C 3 ?* DU 3 ?*E</w:t>
      </w:r>
    </w:p>
    <w:p>
      <w:r>
        <w:t>%- #$</w:t>
      </w:r>
    </w:p>
    <w:p>
      <w:r>
        <w:t>(</w:t>
      </w:r>
    </w:p>
    <w:p>
      <w:r>
        <w:t>) ) ) .))/$ ) ) +)0 07; 1</w:t>
      </w:r>
    </w:p>
    <w:p>
      <w:r>
        <w:t>""&amp; ,</w:t>
      </w:r>
    </w:p>
    <w:p>
      <w:r>
        <w:t>6 C ' ?* DU</w:t>
      </w:r>
    </w:p>
    <w:p>
      <w:r>
        <w:t>?*E V ' 6 DU ' ?*E V</w:t>
      </w:r>
    </w:p>
    <w:p>
      <w:r>
        <w:t>% C 'H DU</w:t>
      </w:r>
    </w:p>
    <w:p>
      <w:r>
        <w:t>?*E V ' % DU</w:t>
      </w:r>
    </w:p>
    <w:p>
      <w:r>
        <w:t>?*E V</w:t>
      </w:r>
    </w:p>
    <w:p>
      <w:r>
        <w:t>. C ' ?* DU</w:t>
      </w:r>
    </w:p>
    <w:p>
      <w:r>
        <w:t>?*E V ' . DU '( ?*E V</w:t>
      </w:r>
    </w:p>
    <w:p>
      <w:r>
        <w:t>6 C</w:t>
      </w:r>
    </w:p>
    <w:p>
      <w:r>
        <w:t>?* DU 'H ?*E V ' DU ' ?*E ,</w:t>
      </w:r>
    </w:p>
    <w:p>
      <w:r>
        <w:t>-!-&amp;$</w:t>
      </w:r>
    </w:p>
    <w:p>
      <w:r>
        <w:rPr>
          <w:b/>
        </w:rPr>
        <w:t>E. 17</w:t>
      </w:r>
    </w:p>
    <w:p>
      <w:r>
        <w:t>!"##$%</w:t>
      </w:r>
    </w:p>
    <w:p>
      <w:r>
        <w:t>""", '</w:t>
      </w:r>
    </w:p>
    <w:p>
      <w:r>
        <w:t>6 C 'H ?* DU '( ?*E V '</w:t>
      </w:r>
    </w:p>
    <w:p>
      <w:r>
        <w:t>% C ' ?* DU ' ?*E V '</w:t>
      </w:r>
    </w:p>
    <w:p>
      <w:r>
        <w:t>. C ' ?* DU '( ?*E V '</w:t>
      </w:r>
    </w:p>
    <w:p>
      <w:r>
        <w:t>6 C</w:t>
      </w:r>
    </w:p>
    <w:p>
      <w:r>
        <w:t>?* DU H ?*E ,</w:t>
      </w:r>
    </w:p>
    <w:p>
      <w:r>
        <w:t>%'-#$</w:t>
      </w:r>
    </w:p>
    <w:p>
      <w:r>
        <w:t>###, '</w:t>
      </w:r>
    </w:p>
    <w:p>
      <w:r>
        <w:t>6 C 'H ?* DU 'H( ?*E V '</w:t>
      </w:r>
    </w:p>
    <w:p>
      <w:r>
        <w:t>% C 'H ?* DU 'H ?*E V</w:t>
      </w:r>
    </w:p>
    <w:p>
      <w:r>
        <w:t>'</w:t>
      </w:r>
    </w:p>
    <w:p>
      <w:r>
        <w:t>. C ' ?* V ''</w:t>
      </w:r>
    </w:p>
    <w:p>
      <w:r>
        <w:t>. C ' ?* DU 3 ?*E '</w:t>
      </w:r>
    </w:p>
    <w:p>
      <w:r>
        <w:t>6 C</w:t>
      </w:r>
    </w:p>
    <w:p>
      <w:r>
        <w:t>?* DU H ?*E ,</w:t>
      </w:r>
    </w:p>
    <w:p>
      <w:r>
        <w:t>-#"#$</w:t>
      </w:r>
    </w:p>
    <w:p>
      <w:r>
        <w:t>##, '</w:t>
      </w:r>
    </w:p>
    <w:p>
      <w:r>
        <w:t>6 C 'H ?* DU</w:t>
      </w:r>
    </w:p>
    <w:p>
      <w:r>
        <w:t>?*E V '</w:t>
      </w:r>
    </w:p>
    <w:p>
      <w:r>
        <w:t>% C 'H ?* DU 'H ?*E</w:t>
      </w:r>
    </w:p>
    <w:p>
      <w:r>
        <w:t>V '</w:t>
      </w:r>
    </w:p>
    <w:p>
      <w:r>
        <w:t>. C ' ?* DU</w:t>
      </w:r>
    </w:p>
    <w:p>
      <w:r>
        <w:t>?*E V</w:t>
      </w:r>
    </w:p>
    <w:p>
      <w:r>
        <w:t>'</w:t>
      </w:r>
    </w:p>
    <w:p>
      <w:r>
        <w:t>6 C</w:t>
      </w:r>
    </w:p>
    <w:p>
      <w:r>
        <w:t>?* DU H ?*E</w:t>
      </w:r>
    </w:p>
    <w:p>
      <w:r>
        <w:t>&amp;!#$</w:t>
      </w:r>
    </w:p>
    <w:p>
      <w:r>
        <w:t>##, ''</w:t>
      </w:r>
    </w:p>
    <w:p>
      <w:r>
        <w:t>6 C '( ?* DU ' ?*E V</w:t>
      </w:r>
    </w:p>
    <w:p>
      <w:r>
        <w:t>''</w:t>
      </w:r>
    </w:p>
    <w:p>
      <w:r>
        <w:t>% C 'H ?* DU ''H ?*E ''</w:t>
      </w:r>
    </w:p>
    <w:p>
      <w:r>
        <w:t>. C ' ?* DU ' ?*E V ''</w:t>
      </w:r>
    </w:p>
    <w:p>
      <w:r>
        <w:t>6 C</w:t>
      </w:r>
    </w:p>
    <w:p>
      <w:r>
        <w:t>?* DU H ?*E ,</w:t>
      </w:r>
    </w:p>
    <w:p>
      <w:r>
        <w:t>!-%#$</w:t>
      </w:r>
    </w:p>
    <w:p>
      <w:r>
        <w:t>%</w:t>
      </w:r>
    </w:p>
    <w:p>
      <w:r>
        <w:t>0 ?</w:t>
        <w:tab/>
        <w:t>0 --! $</w:t>
      </w:r>
    </w:p>
    <w:p>
      <w:r>
        <w:t>0 ?</w:t>
        <w:tab/>
        <w:t>0 A; -! #$2S</w:t>
      </w:r>
    </w:p>
    <w:p>
      <w:r>
        <w:t>??; !&amp; #$) ?A</w:t>
      </w:r>
    </w:p>
    <w:p>
      <w:r>
        <w:t>0 07;*</w:t>
      </w:r>
    </w:p>
    <w:p>
      <w:r>
        <w:t>? 0 0</w:t>
      </w:r>
    </w:p>
    <w:p>
      <w:r>
        <w:t>0</w:t>
      </w:r>
    </w:p>
    <w:p>
      <w:r>
        <w:t>;8 : 0</w:t>
      </w:r>
    </w:p>
    <w:p>
      <w:r>
        <w:t>0:</w:t>
      </w:r>
    </w:p>
    <w:p>
      <w:r>
        <w:t>08</w:t>
      </w:r>
    </w:p>
    <w:p>
      <w:r>
        <w:t>;0; N080:</w:t>
      </w:r>
    </w:p>
    <w:p>
      <w:r>
        <w:t>H ?*</w:t>
      </w:r>
    </w:p>
    <w:p>
      <w:r>
        <w:t>"* $+++++++</w:t>
      </w:r>
    </w:p>
    <w:p>
      <w:r>
        <w:t>00</w:t>
      </w:r>
    </w:p>
    <w:p>
      <w:r>
        <w:t>3 A8 : ; 8A; B 0</w:t>
      </w:r>
    </w:p>
    <w:p>
      <w:r>
        <w:t>02</w:t>
      </w:r>
    </w:p>
    <w:p>
      <w:r>
        <w:t>;; ?</w:t>
      </w:r>
    </w:p>
    <w:p>
      <w:r>
        <w:t>;:</w:t>
      </w:r>
    </w:p>
    <w:p>
      <w:r>
        <w:t>K B</w:t>
      </w:r>
    </w:p>
    <w:p>
      <w:r>
        <w:t>0</w:t>
      </w:r>
    </w:p>
    <w:p>
      <w:r>
        <w:t>* %</w:t>
      </w:r>
    </w:p>
    <w:p>
      <w:r>
        <w:t>0:</w:t>
      </w:r>
    </w:p>
    <w:p>
      <w:r>
        <w:t>00: B 0</w:t>
      </w:r>
    </w:p>
    <w:p>
      <w:r>
        <w:t>!###$</w:t>
      </w:r>
    </w:p>
    <w:p>
      <w:r>
        <w:t>*</w:t>
      </w:r>
    </w:p>
    <w:p>
      <w:r>
        <w:t>"</w:t>
        <w:tab/>
        <w:t>: 0 07;</w:t>
      </w:r>
    </w:p>
    <w:p>
      <w:r>
        <w:t>; C</w:t>
      </w:r>
    </w:p>
    <w:p>
      <w:r>
        <w:t>0</w:t>
      </w:r>
    </w:p>
    <w:p>
      <w:r>
        <w:t>-!&amp; #$</w:t>
      </w:r>
    </w:p>
    <w:p>
      <w:r>
        <w:t>;;</w:t>
      </w:r>
    </w:p>
    <w:p>
      <w:r>
        <w:t>0</w:t>
      </w:r>
    </w:p>
    <w:p>
      <w:r>
        <w:t>*</w:t>
      </w:r>
    </w:p>
    <w:p>
      <w:r>
        <w:t>;K</w:t>
      </w:r>
    </w:p>
    <w:p>
      <w:r>
        <w:t>I 0;20</w:t>
      </w:r>
    </w:p>
    <w:p>
      <w:r>
        <w:t>L @ 0</w:t>
      </w:r>
    </w:p>
    <w:p>
      <w:r>
        <w:t>=00 *</w:t>
      </w:r>
    </w:p>
    <w:p>
      <w:r>
        <w:t>- !</w:t>
      </w:r>
    </w:p>
    <w:p>
      <w:r>
        <w:t>02I: 0 A</w:t>
      </w:r>
    </w:p>
    <w:p>
      <w:r>
        <w:t>0</w:t>
        <w:tab/>
        <w:tab/>
        <w:t>; * %C : 0 ;0;</w:t>
      </w:r>
    </w:p>
    <w:p>
      <w:r>
        <w:t>* "</w:t>
        <w:tab/>
        <w:t>: @ A ??; B /+++++++++</w:t>
      </w:r>
    </w:p>
    <w:p>
      <w:r>
        <w:t>0</w:t>
      </w:r>
    </w:p>
    <w:p>
      <w:r>
        <w:t>A</w:t>
        <w:tab/>
        <w:t>: 5* $+++++++</w:t>
      </w:r>
    </w:p>
    <w:p>
      <w:r>
        <w:t>;:</w:t>
      </w:r>
    </w:p>
    <w:p>
      <w:r>
        <w:rPr>
          <w:b/>
        </w:rPr>
        <w:t>E. 18</w:t>
      </w:r>
    </w:p>
    <w:p>
      <w:r>
        <w:t>!"##$%</w:t>
      </w:r>
    </w:p>
    <w:p>
      <w:r>
        <w:t>0</w:t>
      </w:r>
    </w:p>
    <w:p>
      <w:r>
        <w:t>;8</w:t>
      </w:r>
    </w:p>
    <w:p>
      <w:r>
        <w:t>B 0</w:t>
      </w:r>
    </w:p>
    <w:p>
      <w:r>
        <w:t>A;</w:t>
      </w:r>
    </w:p>
    <w:p>
      <w:r>
        <w:t>0</w:t>
      </w:r>
    </w:p>
    <w:p>
      <w:r>
        <w:t>' =</w:t>
        <w:tab/>
        <w:t>A * 6H2</w:t>
      </w:r>
    </w:p>
    <w:p>
      <w:r>
        <w:t>0 @ ;0 A 0 ;8</w:t>
      </w:r>
    </w:p>
    <w:p>
      <w:r>
        <w:t>0 ; =: 0</w:t>
      </w:r>
    </w:p>
    <w:p>
      <w:r>
        <w:t>H 0 @ BH0 A</w:t>
      </w:r>
    </w:p>
    <w:p>
      <w:r>
        <w:t>0</w:t>
      </w:r>
    </w:p>
    <w:p>
      <w:r>
        <w:t>?A</w:t>
      </w:r>
    </w:p>
    <w:p>
      <w:r>
        <w:t>0H 07;* 00</w:t>
      </w:r>
    </w:p>
    <w:p>
      <w:r>
        <w:t>0</w:t>
      </w:r>
    </w:p>
    <w:p>
      <w:r>
        <w:t>A;</w:t>
      </w:r>
    </w:p>
    <w:p>
      <w:r>
        <w:t>0</w:t>
        <w:tab/>
        <w:tab/>
        <w:t>; :</w:t>
      </w:r>
    </w:p>
    <w:p>
      <w:r>
        <w:t>'H( ?*: 2</w:t>
        <w:tab/>
        <w:t>;</w:t>
      </w:r>
    </w:p>
    <w:p>
      <w:r>
        <w:t>3 ?*:</w:t>
      </w:r>
    </w:p>
    <w:p>
      <w:r>
        <w:t>C 0I</w:t>
      </w:r>
    </w:p>
    <w:p>
      <w:r>
        <w:t>0</w:t>
      </w:r>
    </w:p>
    <w:p>
      <w:r>
        <w:t>02</w:t>
        <w:tab/>
        <w:t>:</w:t>
      </w:r>
    </w:p>
    <w:p>
      <w:r>
        <w:t>B</w:t>
      </w:r>
    </w:p>
    <w:p>
      <w:r>
        <w:t>0;</w:t>
      </w:r>
    </w:p>
    <w:p>
      <w:r>
        <w:t>?A</w:t>
      </w:r>
    </w:p>
    <w:p>
      <w:r>
        <w:t>0 07;</w:t>
      </w:r>
    </w:p>
    <w:p>
      <w:r>
        <w:t>!# $</w:t>
      </w:r>
    </w:p>
    <w:p>
      <w:r>
        <w:t>0</w:t>
      </w:r>
    </w:p>
    <w:p>
      <w:r>
        <w:t>H 0 =?; B 0 ; I $+++++++ H 2@ ? A</w:t>
      </w:r>
    </w:p>
    <w:p>
      <w:r>
        <w:t>?</w:t>
        <w:tab/>
        <w:tab/>
        <w:t>0</w:t>
      </w:r>
    </w:p>
    <w:p>
      <w:r>
        <w:t>0 2</w:t>
      </w:r>
    </w:p>
    <w:p>
      <w:r>
        <w:t>0 0*</w:t>
      </w:r>
    </w:p>
    <w:p>
      <w:r>
        <w:t>%</w:t>
      </w:r>
    </w:p>
    <w:p>
      <w:r>
        <w:t>/+++++++++ 8 B @ 00 2</w:t>
      </w:r>
    </w:p>
    <w:p>
      <w:r>
        <w:t>: 00 A</w:t>
      </w:r>
    </w:p>
    <w:p>
      <w:r>
        <w:t>0</w:t>
      </w:r>
    </w:p>
    <w:p>
      <w:r>
        <w:t>B</w:t>
      </w:r>
    </w:p>
    <w:p>
      <w:r>
        <w:t>?</w:t>
      </w:r>
    </w:p>
    <w:p>
      <w:r>
        <w:t>0 ; 0: 0 B</w:t>
      </w:r>
    </w:p>
    <w:p>
      <w:r>
        <w:t>;</w:t>
      </w:r>
    </w:p>
    <w:p>
      <w:r>
        <w:t>C 0 2</w:t>
      </w:r>
    </w:p>
    <w:p>
      <w:r>
        <w:t>; I 5*</w:t>
      </w:r>
    </w:p>
    <w:p>
      <w:r>
        <w:t>"* $+++++++*</w:t>
      </w:r>
    </w:p>
    <w:p>
      <w:r>
        <w:t>=?</w:t>
      </w:r>
    </w:p>
    <w:p>
      <w:r>
        <w:t>0 @ 0 0</w:t>
      </w:r>
    </w:p>
    <w:p>
      <w:r>
        <w:t>00</w:t>
      </w:r>
    </w:p>
    <w:p>
      <w:r>
        <w:t>#*</w:t>
      </w:r>
    </w:p>
    <w:p>
      <w:r>
        <w:t>(3(</w:t>
      </w:r>
    </w:p>
    <w:p>
      <w:r>
        <w:t>%</w:t>
      </w:r>
    </w:p>
    <w:p>
      <w:r>
        <w:t>H 0</w:t>
      </w:r>
    </w:p>
    <w:p>
      <w:r>
        <w:t>#H: 2</w:t>
      </w:r>
    </w:p>
    <w:p>
      <w:r>
        <w:t>$,</w:t>
      </w:r>
    </w:p>
    <w:p>
      <w:r>
        <w:t>!;0 A80 0 0</w:t>
      </w:r>
    </w:p>
    <w:p>
      <w:r>
        <w:t>0</w:t>
      </w:r>
    </w:p>
    <w:p>
      <w:r>
        <w:t>D 0 0</w:t>
      </w:r>
    </w:p>
    <w:p>
      <w:r>
        <w:t>;</w:t>
        <w:tab/>
        <w:t>E =;</w:t>
      </w:r>
    </w:p>
    <w:p>
      <w:r>
        <w:t>5*</w:t>
      </w:r>
    </w:p>
    <w:p>
      <w:r>
        <w:t>"* $+++++++</w:t>
      </w:r>
    </w:p>
    <w:p>
      <w:r>
        <w:t>/+++++++++</w:t>
      </w:r>
    </w:p>
    <w:p>
      <w:r>
        <w:t>0 =2</w:t>
      </w:r>
    </w:p>
    <w:p>
      <w:r>
        <w:t>/8</w:t>
        <w:tab/>
        <w:t>0</w:t>
      </w:r>
    </w:p>
    <w:p>
      <w:r>
        <w:t>H</w:t>
      </w:r>
    </w:p>
    <w:p>
      <w:r>
        <w:t>'3</w:t>
      </w:r>
    </w:p>
    <w:p>
      <w:r>
        <w:t>3: B; 0 ' 8 3:</w:t>
      </w:r>
    </w:p>
    <w:p>
      <w:r>
        <w:t>0</w:t>
      </w:r>
    </w:p>
    <w:p>
      <w:r>
        <w:t>*</w:t>
      </w:r>
    </w:p>
    <w:p>
      <w:r>
        <w:rPr>
          <w:b/>
        </w:rPr>
        <w:t>E. 19</w:t>
      </w:r>
    </w:p>
    <w:p>
      <w:r>
        <w:t>!"##$%</w:t>
      </w:r>
    </w:p>
    <w:p>
      <w:r>
        <w:t>$* ,</w:t>
      </w:r>
    </w:p>
    <w:p>
      <w:r>
        <w:t>"</w:t>
        <w:tab/>
        <w:tab/>
        <w:t>0</w:t>
      </w:r>
    </w:p>
    <w:p>
      <w:r>
        <w:t>=2</w:t>
      </w:r>
    </w:p>
    <w:p>
      <w:r>
        <w:t>B0</w:t>
      </w:r>
    </w:p>
    <w:p>
      <w:r>
        <w:t>0 ; ?</w:t>
        <w:tab/>
        <w:tab/>
        <w:t>@</w:t>
      </w:r>
    </w:p>
    <w:p>
      <w:r>
        <w:t>/+++++++++ C 0;2</w:t>
      </w:r>
    </w:p>
    <w:p>
      <w:r>
        <w:t>5*</w:t>
      </w:r>
    </w:p>
    <w:p>
      <w:r>
        <w:t>"* $+++++++*</w:t>
      </w:r>
    </w:p>
    <w:p>
      <w:r>
        <w:t>(</w:t>
      </w:r>
    </w:p>
    <w:p>
      <w:r>
        <w:t>4. )5) ),</w:t>
      </w:r>
    </w:p>
    <w:p>
      <w:r>
        <w:t>5*</w:t>
      </w:r>
    </w:p>
    <w:p>
      <w:r>
        <w:t>"* $+++++++ C A C /+++++++++ 0</w:t>
      </w:r>
    </w:p>
    <w:p>
      <w:r>
        <w:t>(H3 ?* A ;K C L @ 0</w:t>
      </w:r>
    </w:p>
    <w:p>
      <w:r>
        <w:t>=00 *</w:t>
      </w:r>
    </w:p>
    <w:p>
      <w:r>
        <w:t>5*</w:t>
      </w:r>
    </w:p>
    <w:p>
      <w:r>
        <w:t>"* $+++++++ C A C /+++++++++ 0</w:t>
      </w:r>
    </w:p>
    <w:p>
      <w:r>
        <w:t>H ?* A ;K C L @ 0</w:t>
      </w:r>
    </w:p>
    <w:p>
      <w:r>
        <w:t>=00 *</w:t>
      </w:r>
    </w:p>
    <w:p>
      <w:r>
        <w:t>? 0 =2</w:t>
      </w:r>
    </w:p>
    <w:p>
      <w:r>
        <w:t>0 0*</w:t>
      </w:r>
    </w:p>
    <w:p>
      <w:r>
        <w:t>) 0 ?</w:t>
      </w:r>
    </w:p>
    <w:p>
      <w:r>
        <w:t>0 ; H 0 C 0 2</w:t>
      </w:r>
    </w:p>
    <w:p>
      <w:r>
        <w:t>5*</w:t>
      </w:r>
    </w:p>
    <w:p>
      <w:r>
        <w:t>"* $+++++++ C</w:t>
      </w:r>
    </w:p>
    <w:p>
      <w:r>
        <w:t>B</w:t>
      </w:r>
    </w:p>
    <w:p>
      <w:r>
        <w:t>/+++++++++ C</w:t>
      </w:r>
    </w:p>
    <w:p>
      <w:r>
        <w:t>B*</w:t>
      </w:r>
    </w:p>
    <w:p>
      <w:r>
        <w:t>!;8 0</w:t>
      </w:r>
    </w:p>
    <w:p>
      <w:r>
        <w:t>0</w:t>
        <w:tab/>
        <w:t>*</w:t>
      </w:r>
    </w:p>
    <w:p>
      <w:r>
        <w:t>% 2??@</w:t>
      </w:r>
    </w:p>
    <w:p>
      <w:r>
        <w:t>=</w:t>
      </w:r>
    </w:p>
    <w:p>
      <w:r>
        <w:t>% 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