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CAPH/175/2003 vom 25. November 2003</w:t>
      </w:r>
    </w:p>
    <w:p>
      <w:r>
        <w:t>GE Cour de justice, 2003-11-25, DE</w:t>
      </w:r>
    </w:p>
    <w:p>
      <w:r>
        <w:rPr>
          <w:b/>
        </w:rPr>
        <w:t xml:space="preserve">Quelle: </w:t>
      </w:r>
      <w:r>
        <w:t>https://mcp.opencaselaw.ch/entscheid/ge_gerichte_CAPH_175_2003</w:t>
      </w:r>
    </w:p>
    <w:p>
      <w:r>
        <w:t>FR: GE_GERICHTE CAPH/175/2003 du 25 novembre 2003</w:t>
      </w:r>
    </w:p>
    <w:p>
      <w:r>
        <w:t>IT: GE_GERICHTE CAPH/175/2003 del 25 novembre 2003</w:t>
      </w:r>
    </w:p>
    <w:p>
      <w:pPr>
        <w:pStyle w:val="Heading2"/>
      </w:pPr>
      <w:r>
        <w:t>Regeste</w:t>
      </w:r>
    </w:p>
    <w:p>
      <w:r>
        <w:t>Résumé: T est chef comptable pour E. Il est licencié avec effet immédiat, E lui reprochant une mauvaise exécution de son travail, des abus d'alccol pendant les heures de travail, l'engagement de personnel au noir et le paiement de facture personnelle par la société. La Cour commence par constater que les griefs d'engagement de personnel au noir ou d'abus d'alcool régulier ne sont pas établis. Il est établi que T avait du désordre et du retard dans ses tâches, et qu'il a par exemple omis de tenir un livre de caisse. Toutefois, E ayant omis d'auditer les comptes, ayant attendu de nombreuses années avant d'intervenir et n'ayant jamais averti T, elle est également partiellement responsable des manquements de T. T a également droit à une indemnité pour vacances non prises en nature, mais non au paiement d'heures supplémentaires non établies. E n'a pas droit au remboursement par T des différences de caisse, faute de preuve que celles-ci soient imputables à T. E n'a pas non plus droit au remboursement des heures supplémentaires payées à l'aide-comptable pour rattraper le retard, faute de preuve de l'existence de celles-ci. Par contre, la Cour admet, en équité, la condamnation de T à s'acquitter de la moitié des honoraires de la fiduciaire ayant été chargée de remettre de l'ordre dans la comptabilité de E, au vu du peu de rigueur du travail de T.</w:t>
      </w:r>
    </w:p>
    <w:p>
      <w:pPr>
        <w:pStyle w:val="Heading2"/>
      </w:pPr>
      <w:r>
        <w:t>Erwägungen</w:t>
      </w:r>
    </w:p>
    <w:p>
      <w:r>
        <w:rPr>
          <w:b/>
        </w:rPr>
        <w:t>E. 5</w:t>
      </w:r>
    </w:p>
    <w:p>
      <w:r>
        <w:t>$!&amp;!11#</w:t>
      </w:r>
    </w:p>
    <w:p>
      <w:r>
        <w:t>( 6%%%%% Dom. élu ' ( 4 $(!11</w:t>
      </w:r>
    </w:p>
    <w:p>
      <w:r>
        <w:t>4+7</w:t>
        <w:tab/>
        <w:t>74</w:t>
      </w:r>
    </w:p>
    <w:p>
      <w:r>
        <w:t>+#1#2#</w:t>
      </w:r>
    </w:p>
    <w:p>
      <w:r>
        <w:rPr>
          <w:b/>
        </w:rPr>
        <w:t>E. 8</w:t>
      </w:r>
    </w:p>
    <w:p>
      <w:r>
        <w:t>4 -7;</w:t>
      </w:r>
    </w:p>
    <w:p>
      <w:r>
        <w:t>4 -F</w:t>
      </w:r>
    </w:p>
    <w:p>
      <w:r>
        <w:t>7@ @@ 4 -/&lt;</w:t>
      </w:r>
    </w:p>
    <w:p>
      <w:r>
        <w:t>;</w:t>
      </w:r>
    </w:p>
    <w:p>
      <w:r>
        <w:t>4 ; 77 7</w:t>
      </w:r>
    </w:p>
    <w:p>
      <w:r>
        <w:t>- 4</w:t>
      </w:r>
    </w:p>
    <w:p>
      <w:r>
        <w:t>4&lt;</w:t>
      </w:r>
    </w:p>
    <w:p>
      <w:r>
        <w:rPr>
          <w:b/>
        </w:rPr>
        <w:t>E. 9</w:t>
      </w:r>
    </w:p>
    <w:p>
      <w:r>
        <w:t>!""#$</w:t>
      </w:r>
    </w:p>
    <w:p>
      <w:r>
        <w:t>$ 5 -9 ;</w:t>
      </w:r>
    </w:p>
    <w:p>
      <w:r>
        <w:t>-</w:t>
      </w:r>
    </w:p>
    <w:p>
      <w:r>
        <w:t>4 7; )%%% 794</w:t>
      </w:r>
    </w:p>
    <w:p>
      <w:r>
        <w:t>4 M4</w:t>
      </w:r>
    </w:p>
    <w:p>
      <w:r>
        <w:t>4/ 555 J 4 ?</w:t>
      </w:r>
    </w:p>
    <w:p>
      <w:r>
        <w:t>@ 7</w:t>
      </w:r>
    </w:p>
    <w:p>
      <w:r>
        <w:t>4</w:t>
      </w:r>
    </w:p>
    <w:p>
      <w:r>
        <w:t>LI @&lt;;</w:t>
      </w:r>
    </w:p>
    <w:p>
      <w:r>
        <w:t>8 4</w:t>
        <w:tab/>
        <w:tab/>
        <w:t>7 550&lt;</w:t>
      </w:r>
    </w:p>
    <w:p>
      <w:r>
        <w:t>"</w:t>
      </w:r>
    </w:p>
    <w:p>
      <w:r>
        <w:t>7</w:t>
      </w:r>
    </w:p>
    <w:p>
      <w:r>
        <w:t>-9</w:t>
      </w:r>
    </w:p>
    <w:p>
      <w:r>
        <w:t>4 77 #%%% 4 - @@ 7</w:t>
      </w:r>
    </w:p>
    <w:p>
      <w:r>
        <w:t>6%%%%%; 4</w:t>
      </w:r>
    </w:p>
    <w:p>
      <w:r>
        <w:t>7 4</w:t>
      </w:r>
    </w:p>
    <w:p>
      <w:r>
        <w:t>-4&lt;</w:t>
      </w:r>
    </w:p>
    <w:p>
      <w:r>
        <w:t>7=8 F7</w:t>
      </w:r>
    </w:p>
    <w:p>
      <w:r>
        <w:t>N</w:t>
      </w:r>
    </w:p>
    <w:p>
      <w:r>
        <w:t>4 7 7</w:t>
        <w:tab/>
        <w:t>; 4 4 7 7</w:t>
      </w:r>
    </w:p>
    <w:p>
      <w:r>
        <w:t>- /7</w:t>
      </w:r>
    </w:p>
    <w:p>
      <w:r>
        <w:t>-4; 4</w:t>
      </w:r>
    </w:p>
    <w:p>
      <w:r>
        <w:t>7</w:t>
      </w:r>
    </w:p>
    <w:p>
      <w:r>
        <w:t>4 7- 94;</w:t>
      </w:r>
    </w:p>
    <w:p>
      <w:r>
        <w:t>@/</w:t>
      </w:r>
    </w:p>
    <w:p>
      <w:r>
        <w:t>7; 49 44</w:t>
      </w:r>
    </w:p>
    <w:p>
      <w:r>
        <w:t>4</w:t>
      </w:r>
    </w:p>
    <w:p>
      <w:r>
        <w:t>-4 4 - A; 4</w:t>
        <w:tab/>
        <w:t>&gt;&gt;</w:t>
      </w:r>
    </w:p>
    <w:p>
      <w:r>
        <w:t>4 G</w:t>
      </w:r>
    </w:p>
    <w:p>
      <w:r>
        <w:t>H; 4</w:t>
      </w:r>
    </w:p>
    <w:p>
      <w:r>
        <w:t>@ 44</w:t>
      </w:r>
    </w:p>
    <w:p>
      <w:r>
        <w:t>?</w:t>
      </w:r>
    </w:p>
    <w:p>
      <w:r>
        <w:t>4F7</w:t>
      </w:r>
    </w:p>
    <w:p>
      <w:r>
        <w:t>4</w:t>
      </w:r>
    </w:p>
    <w:p>
      <w:r>
        <w:t>4</w:t>
      </w:r>
    </w:p>
    <w:p>
      <w:r>
        <w:t>&gt; !%%%</w:t>
      </w:r>
    </w:p>
    <w:p>
      <w:r>
        <w:t>49 -</w:t>
      </w:r>
    </w:p>
    <w:p>
      <w:r>
        <w:t>4</w:t>
      </w:r>
    </w:p>
    <w:p>
      <w:r>
        <w:t>4</w:t>
      </w:r>
    </w:p>
    <w:p>
      <w:r>
        <w:t>4 &lt;</w:t>
      </w:r>
    </w:p>
    <w:p>
      <w:r>
        <w:t>"</w:t>
      </w:r>
    </w:p>
    <w:p>
      <w:r>
        <w:t>L</w:t>
      </w:r>
    </w:p>
    <w:p>
      <w:r>
        <w:t>79 ; 4 4?7</w:t>
      </w:r>
    </w:p>
    <w:p>
      <w:r>
        <w:t>7</w:t>
      </w:r>
    </w:p>
    <w:p>
      <w:r>
        <w:t>&gt;@ J 4</w:t>
      </w:r>
    </w:p>
    <w:p>
      <w:r>
        <w:t>=</w:t>
        <w:tab/>
        <w:t>-</w:t>
      </w:r>
    </w:p>
    <w:p>
      <w:r>
        <w:t>4</w:t>
      </w:r>
    </w:p>
    <w:p>
      <w:r>
        <w:t>7</w:t>
      </w:r>
    </w:p>
    <w:p>
      <w:r>
        <w:t>4 - @@ 7&lt; ,4</w:t>
      </w:r>
    </w:p>
    <w:p>
      <w:r>
        <w:t>4</w:t>
      </w:r>
    </w:p>
    <w:p>
      <w:r>
        <w:t>794</w:t>
      </w:r>
    </w:p>
    <w:p>
      <w:r>
        <w:t>)%%%%;</w:t>
      </w:r>
    </w:p>
    <w:p>
      <w:r>
        <w:t>4 F N</w:t>
      </w:r>
    </w:p>
    <w:p>
      <w:r>
        <w:t>94</w:t>
      </w:r>
    </w:p>
    <w:p>
      <w:r>
        <w:t>7 J 4 -</w:t>
      </w:r>
    </w:p>
    <w:p>
      <w:r>
        <w:t>/77</w:t>
      </w:r>
    </w:p>
    <w:p>
      <w:r>
        <w:t>-4 -</w:t>
      </w:r>
    </w:p>
    <w:p>
      <w:r>
        <w:t>;</w:t>
      </w:r>
    </w:p>
    <w:p>
      <w:r>
        <w:t>;</w:t>
      </w:r>
    </w:p>
    <w:p>
      <w:r>
        <w:t>4 -</w:t>
      </w:r>
    </w:p>
    <w:p>
      <w:r>
        <w:t>R</w:t>
      </w:r>
    </w:p>
    <w:p>
      <w:r>
        <w:t>-4</w:t>
      </w:r>
    </w:p>
    <w:p>
      <w:r>
        <w:t>7; F - 7</w:t>
      </w:r>
    </w:p>
    <w:p>
      <w:r>
        <w:t>8</w:t>
      </w:r>
    </w:p>
    <w:p>
      <w:r>
        <w:t>7</w:t>
      </w:r>
    </w:p>
    <w:p>
      <w:r>
        <w:t>-4&lt;</w:t>
      </w:r>
    </w:p>
    <w:p>
      <w:r>
        <w:t>,4</w:t>
      </w:r>
    </w:p>
    <w:p>
      <w:r>
        <w:t>4 =</w:t>
      </w:r>
    </w:p>
    <w:p>
      <w:r>
        <w:t>"</w:t>
      </w:r>
    </w:p>
    <w:p>
      <w:r>
        <w:t>4</w:t>
      </w:r>
    </w:p>
    <w:p>
      <w:r>
        <w:t>7=8 7 4 &lt;</w:t>
      </w:r>
    </w:p>
    <w:p>
      <w:r>
        <w:t>&gt;&lt;</w:t>
      </w:r>
    </w:p>
    <w:p>
      <w:r>
        <w:t>#</w:t>
      </w:r>
    </w:p>
    <w:p>
      <w:r>
        <w:t>F</w:t>
      </w:r>
    </w:p>
    <w:p>
      <w:r>
        <w:t>4</w:t>
      </w:r>
    </w:p>
    <w:p>
      <w:r>
        <w:t>47 F 4I 4?7</w:t>
      </w:r>
    </w:p>
    <w:p>
      <w:r>
        <w:t>- 7&gt;4A @@7; 8</w:t>
      </w:r>
    </w:p>
    <w:p>
      <w:r>
        <w:t>=</w:t>
      </w:r>
    </w:p>
    <w:p>
      <w:r>
        <w:t>F ; 4 4?</w:t>
      </w:r>
    </w:p>
    <w:p>
      <w:r>
        <w:t>F</w:t>
      </w:r>
    </w:p>
    <w:p>
      <w:r>
        <w:t>F47</w:t>
      </w:r>
    </w:p>
    <w:p>
      <w:r>
        <w:t>; 4 77 7</w:t>
      </w:r>
    </w:p>
    <w:p>
      <w:r>
        <w:t>@</w:t>
        <w:tab/>
        <w:t>7 8 74-</w:t>
      </w:r>
    </w:p>
    <w:p>
      <w:r>
        <w:t>44 74</w:t>
        <w:tab/>
        <w:t>&lt; 4 7</w:t>
        <w:tab/>
        <w:t>; 48</w:t>
      </w:r>
    </w:p>
    <w:p>
      <w:r>
        <w:t>%%%%%</w:t>
      </w:r>
    </w:p>
    <w:p>
      <w:r>
        <w:t>7</w:t>
      </w:r>
    </w:p>
    <w:p>
      <w:r>
        <w:t>$%%%%%; F</w:t>
      </w:r>
    </w:p>
    <w:p>
      <w:r>
        <w:t>7 F 4 4?7 7 @</w:t>
      </w:r>
    </w:p>
    <w:p>
      <w:r>
        <w:t>7</w:t>
      </w:r>
    </w:p>
    <w:p>
      <w:r>
        <w:t>9 4</w:t>
      </w:r>
    </w:p>
    <w:p>
      <w:r>
        <w:t>8 L</w:t>
      </w:r>
    </w:p>
    <w:p>
      <w:r>
        <w:t>@</w:t>
      </w:r>
    </w:p>
    <w:p>
      <w:r>
        <w:t>7 8</w:t>
      </w:r>
    </w:p>
    <w:p>
      <w:r>
        <w:t>; 4</w:t>
      </w:r>
    </w:p>
    <w:p>
      <w:r>
        <w:t>I</w:t>
      </w:r>
    </w:p>
    <w:p>
      <w:r>
        <w:t>@</w:t>
      </w:r>
    </w:p>
    <w:p>
      <w:r>
        <w:t>4</w:t>
      </w:r>
    </w:p>
    <w:p>
      <w:r>
        <w:t>4 747</w:t>
      </w:r>
    </w:p>
    <w:p>
      <w:r>
        <w:t>4 9</w:t>
      </w:r>
    </w:p>
    <w:p>
      <w:r>
        <w:t>47 @@7&lt;</w:t>
      </w:r>
    </w:p>
    <w:p>
      <w:r>
        <w:t>#44</w:t>
      </w:r>
    </w:p>
    <w:p>
      <w:r>
        <w:t>4 F</w:t>
      </w:r>
    </w:p>
    <w:p>
      <w:r>
        <w:t>4 @</w:t>
      </w:r>
    </w:p>
    <w:p>
      <w:r>
        <w:t>4 &gt;@</w:t>
      </w:r>
    </w:p>
    <w:p>
      <w:r>
        <w:t>4 4? 4@ 8 4</w:t>
        <w:tab/>
        <w:t>&gt;&gt;</w:t>
      </w:r>
    </w:p>
    <w:p>
      <w:r>
        <w:t>4 G</w:t>
      </w:r>
    </w:p>
    <w:p>
      <w:r>
        <w:t>H;</w:t>
      </w:r>
    </w:p>
    <w:p>
      <w:r>
        <w:t>8 4</w:t>
      </w:r>
    </w:p>
    <w:p>
      <w:r>
        <w:t>-</w:t>
      </w:r>
    </w:p>
    <w:p>
      <w:r>
        <w:t>4</w:t>
      </w:r>
    </w:p>
    <w:p>
      <w:r>
        <w:t>&lt;</w:t>
      </w:r>
    </w:p>
    <w:p>
      <w:r>
        <w:rPr>
          <w:b/>
        </w:rPr>
        <w:t>E. 10</w:t>
      </w:r>
    </w:p>
    <w:p>
      <w:r>
        <w:t>!""#$</w:t>
      </w:r>
    </w:p>
    <w:p>
      <w:r>
        <w:t>&amp;&gt; @</w:t>
      </w:r>
    </w:p>
    <w:p>
      <w:r>
        <w:t>&gt;@ 44; 4 7 ?</w:t>
      </w:r>
    </w:p>
    <w:p>
      <w:r>
        <w:t>@ 7@7 ' %%%</w:t>
      </w:r>
    </w:p>
    <w:p>
      <w:r>
        <w:t>747 F4 - 8</w:t>
      </w:r>
    </w:p>
    <w:p>
      <w:r>
        <w:t>4 4?7 N 447</w:t>
      </w:r>
    </w:p>
    <w:p>
      <w:r>
        <w:t>-4 4 - J 4 7 1%%%%%</w:t>
      </w:r>
    </w:p>
    <w:p>
      <w:r>
        <w:t>77 F 4N</w:t>
      </w:r>
    </w:p>
    <w:p>
      <w:r>
        <w:t>- 4 4 -</w:t>
      </w:r>
    </w:p>
    <w:p>
      <w:r>
        <w:t>6%%%%% 7</w:t>
      </w:r>
    </w:p>
    <w:p>
      <w:r>
        <w:t>7</w:t>
      </w:r>
    </w:p>
    <w:p>
      <w:r>
        <w:t>J 4 7 $%%%%%</w:t>
      </w:r>
    </w:p>
    <w:p>
      <w:r>
        <w:t>47 F4 ? -</w:t>
      </w:r>
    </w:p>
    <w:p>
      <w:r>
        <w:t>4 -</w:t>
      </w:r>
    </w:p>
    <w:p>
      <w:r>
        <w:t>-4&lt; $ 7 %%%%</w:t>
      </w:r>
    </w:p>
    <w:p>
      <w:r>
        <w:t>747 F44</w:t>
      </w:r>
    </w:p>
    <w:p>
      <w:r>
        <w:t>/ 8</w:t>
      </w:r>
    </w:p>
    <w:p>
      <w:r>
        <w:t>944</w:t>
      </w:r>
    </w:p>
    <w:p>
      <w:r>
        <w:t>WX?</w:t>
      </w:r>
    </w:p>
    <w:p>
      <w:r>
        <w:t>4 9&lt;</w:t>
      </w:r>
    </w:p>
    <w:p>
      <w:r>
        <w:t>7</w:t>
        <w:tab/>
        <w:t>;</w:t>
      </w:r>
    </w:p>
    <w:p>
      <w:r>
        <w:t>6%%%%%;</w:t>
      </w:r>
    </w:p>
    <w:p>
      <w:r>
        <w:t>747</w:t>
      </w:r>
    </w:p>
    <w:p>
      <w:r>
        <w:t>4- = - - C7 "%%%%D</w:t>
      </w:r>
    </w:p>
    <w:p>
      <w:r>
        <w:t>F4 9-</w:t>
      </w:r>
    </w:p>
    <w:p>
      <w:r>
        <w:t>A 4 C7 Y%%%%</w:t>
      </w:r>
    </w:p>
    <w:p>
      <w:r>
        <w:t>%%%%D&lt;</w:t>
      </w:r>
    </w:p>
    <w:p>
      <w:r>
        <w:t>&lt;</w:t>
      </w:r>
    </w:p>
    <w:p>
      <w:r>
        <w:t>$ 4 4</w:t>
      </w:r>
    </w:p>
    <w:p>
      <w:r>
        <w:t>-94;</w:t>
      </w:r>
    </w:p>
    <w:p>
      <w:r>
        <w:t>- 77 7 7</w:t>
      </w:r>
    </w:p>
    <w:p>
      <w:r>
        <w:t>4 74</w:t>
      </w:r>
    </w:p>
    <w:p>
      <w:r>
        <w:t>44 5</w:t>
      </w:r>
    </w:p>
    <w:p>
      <w:r>
        <w:t>4 $</w:t>
      </w:r>
    </w:p>
    <w:p>
      <w:r>
        <w:t>4 =</w:t>
      </w:r>
    </w:p>
    <w:p>
      <w:r>
        <w:t>" C$"D&lt;</w:t>
      </w:r>
    </w:p>
    <w:p>
      <w:r>
        <w:t>$ 4 ; 9 F @7</w:t>
      </w:r>
    </w:p>
    <w:p>
      <w:r>
        <w:t>4 7</w:t>
      </w:r>
    </w:p>
    <w:p>
      <w:r>
        <w:t>7 ; @7 8 4I4 K &lt;</w:t>
      </w:r>
    </w:p>
    <w:p>
      <w:r>
        <w:t>$";</w:t>
      </w:r>
    </w:p>
    <w:p>
      <w:r>
        <w:t>@ -94;</w:t>
      </w:r>
    </w:p>
    <w:p>
      <w:r>
        <w:t>@</w:t>
      </w:r>
    </w:p>
    <w:p>
      <w:r>
        <w:t>&gt;@@ C&lt;</w:t>
      </w:r>
    </w:p>
    <w:p>
      <w:r>
        <w:t>A&gt;4</w:t>
      </w:r>
    </w:p>
    <w:p>
      <w:r>
        <w:t>4 @</w:t>
      </w:r>
    </w:p>
    <w:p>
      <w:r>
        <w:t>&gt;@@</w:t>
      </w:r>
    </w:p>
    <w:p>
      <w:r>
        <w:t>A -4</w:t>
      </w:r>
    </w:p>
    <w:p>
      <w:r>
        <w:t>4</w:t>
      </w:r>
    </w:p>
    <w:p>
      <w:r>
        <w:t>4 = ? 4-; &amp; 5L5 &lt; 0</w:t>
      </w:r>
    </w:p>
    <w:p>
      <w:r>
        <w:t>&lt; K J &amp; 55 &lt; LD&lt; $</w:t>
      </w:r>
    </w:p>
    <w:p>
      <w:r>
        <w:t>-947 - 44 77 47</w:t>
      </w:r>
    </w:p>
    <w:p>
      <w:r>
        <w:t>4</w:t>
      </w:r>
    </w:p>
    <w:p>
      <w:r>
        <w:t>4 &gt;@@</w:t>
      </w:r>
    </w:p>
    <w:p>
      <w:r>
        <w:t>9 ; F 4</w:t>
      </w:r>
    </w:p>
    <w:p>
      <w:r>
        <w:t>4 74</w:t>
      </w:r>
    </w:p>
    <w:p>
      <w:r>
        <w:t>&lt; Y F4</w:t>
      </w:r>
    </w:p>
    <w:p>
      <w:r>
        <w:t>; N 4 - 77 -94;</w:t>
      </w:r>
    </w:p>
    <w:p>
      <w:r>
        <w:t>4</w:t>
      </w:r>
    </w:p>
    <w:p>
      <w:r>
        <w:t>B N =7</w:t>
      </w:r>
    </w:p>
    <w:p>
      <w:r>
        <w:t>@ 4 @</w:t>
        <w:tab/>
        <w:t>7&lt; " 4</w:t>
      </w:r>
    </w:p>
    <w:p>
      <w:r>
        <w:t>4 F A</w:t>
      </w:r>
    </w:p>
    <w:p>
      <w:r>
        <w:t>4 4?7</w:t>
      </w:r>
    </w:p>
    <w:p>
      <w:r>
        <w:t>7 4 -</w:t>
      </w:r>
    </w:p>
    <w:p>
      <w:r>
        <w:t>4/7</w:t>
      </w:r>
    </w:p>
    <w:p>
      <w:r>
        <w:t>47</w:t>
      </w:r>
    </w:p>
    <w:p>
      <w:r>
        <w:t>4 74 4 J 4 I F</w:t>
      </w:r>
    </w:p>
    <w:p>
      <w:r>
        <w:t>@</w:t>
      </w:r>
    </w:p>
    <w:p>
      <w:r>
        <w:t>4I</w:t>
      </w:r>
    </w:p>
    <w:p>
      <w:r>
        <w:t>F</w:t>
        <w:tab/>
        <w:t>;</w:t>
      </w:r>
    </w:p>
    <w:p>
      <w:r>
        <w:t>4 F4F</w:t>
      </w:r>
    </w:p>
    <w:p>
      <w:r>
        <w:t>74</w:t>
      </w:r>
    </w:p>
    <w:p>
      <w:r>
        <w:t>7&gt;</w:t>
        <w:tab/>
        <w:t>&gt; 44</w:t>
      </w:r>
    </w:p>
    <w:p>
      <w:r>
        <w:t>4&gt; @@ 8 7 4I/</w:t>
      </w:r>
    </w:p>
    <w:p>
      <w:r>
        <w:t>&lt;</w:t>
      </w:r>
    </w:p>
    <w:p>
      <w:r>
        <w:t>$ 4 44</w:t>
      </w:r>
    </w:p>
    <w:p>
      <w:r>
        <w:t>4 4 4</w:t>
      </w:r>
    </w:p>
    <w:p>
      <w:r>
        <w:t>44</w:t>
      </w:r>
    </w:p>
    <w:p>
      <w:r>
        <w:t>-94&lt; #44</w:t>
      </w:r>
    </w:p>
    <w:p>
      <w:r>
        <w:t>@ -/ ;</w:t>
      </w:r>
    </w:p>
    <w:p>
      <w:r>
        <w:t>F</w:t>
      </w:r>
    </w:p>
    <w:p>
      <w:r>
        <w:t>/F4 4 77</w:t>
      </w:r>
    </w:p>
    <w:p>
      <w:r>
        <w:t>A 9</w:t>
      </w:r>
    </w:p>
    <w:p>
      <w:r>
        <w:t>T</w:t>
      </w:r>
    </w:p>
    <w:p>
      <w:r>
        <w:t>B T</w:t>
      </w:r>
    </w:p>
    <w:p>
      <w:r>
        <w:t>4-</w:t>
      </w:r>
    </w:p>
    <w:p>
      <w:r>
        <w:t>4 A &lt; #</w:t>
      </w:r>
    </w:p>
    <w:p>
      <w:r>
        <w:t>7; @ - 77</w:t>
      </w:r>
    </w:p>
    <w:p>
      <w:r>
        <w:t>/</w:t>
      </w:r>
    </w:p>
    <w:p>
      <w:r>
        <w:t>=&gt;;</w:t>
      </w:r>
    </w:p>
    <w:p>
      <w:r>
        <w:t>4 44</w:t>
      </w:r>
    </w:p>
    <w:p>
      <w:r>
        <w:t>F</w:t>
      </w:r>
    </w:p>
    <w:p>
      <w:r>
        <w:t>@</w:t>
      </w:r>
    </w:p>
    <w:p>
      <w:r>
        <w:t>-44 &gt;</w:t>
      </w:r>
    </w:p>
    <w:p>
      <w:r>
        <w:t>@</w:t>
      </w:r>
    </w:p>
    <w:p>
      <w:r>
        <w:t>4</w:t>
      </w:r>
    </w:p>
    <w:p>
      <w:r>
        <w:t>@</w:t>
        <w:tab/>
        <w:tab/>
        <w:t>4</w:t>
      </w:r>
    </w:p>
    <w:p>
      <w:r>
        <w:t>4 4?7;</w:t>
      </w:r>
    </w:p>
    <w:p>
      <w:r>
        <w:t>-44</w:t>
      </w:r>
    </w:p>
    <w:p>
      <w:r>
        <w:t>4- 8</w:t>
      </w:r>
    </w:p>
    <w:p>
      <w:r>
        <w:t>A 94;</w:t>
      </w:r>
    </w:p>
    <w:p>
      <w:r>
        <w:t>F</w:t>
      </w:r>
    </w:p>
    <w:p>
      <w:r>
        <w:t>8</w:t>
      </w:r>
    </w:p>
    <w:p>
      <w:r>
        <w:rPr>
          <w:b/>
        </w:rPr>
        <w:t>E. 11</w:t>
      </w:r>
    </w:p>
    <w:p>
      <w:r>
        <w:t>!""#$</w:t>
      </w:r>
    </w:p>
    <w:p>
      <w:r>
        <w:t>4 =</w:t>
      </w:r>
    </w:p>
    <w:p>
      <w:r>
        <w:t>747</w:t>
      </w:r>
    </w:p>
    <w:p>
      <w:r>
        <w:t>9</w:t>
      </w:r>
    </w:p>
    <w:p>
      <w:r>
        <w:t>-94&lt; # @@; 44</w:t>
      </w:r>
    </w:p>
    <w:p>
      <w:r>
        <w:t>4 4 &gt;</w:t>
        <w:tab/>
        <w:t>-</w:t>
      </w:r>
    </w:p>
    <w:p>
      <w:r>
        <w:t>7 -4</w:t>
      </w:r>
    </w:p>
    <w:p>
      <w:r>
        <w:t>4</w:t>
      </w:r>
    </w:p>
    <w:p>
      <w:r>
        <w:t>4I947</w:t>
      </w:r>
    </w:p>
    <w:p>
      <w:r>
        <w:t>4&gt;;</w:t>
      </w:r>
    </w:p>
    <w:p>
      <w:r>
        <w:t>494 8</w:t>
      </w:r>
    </w:p>
    <w:p>
      <w:r>
        <w:t>47@</w:t>
      </w:r>
    </w:p>
    <w:p>
      <w:r>
        <w:t>7 4 C;</w:t>
      </w:r>
    </w:p>
    <w:p>
      <w:r>
        <w:t>$"D&lt; #44 7- F 4 =&gt;</w:t>
      </w:r>
    </w:p>
    <w:p>
      <w:r>
        <w:t>@</w:t>
      </w:r>
    </w:p>
    <w:p>
      <w:r>
        <w:t>F</w:t>
      </w:r>
    </w:p>
    <w:p>
      <w:r>
        <w:t>77</w:t>
      </w:r>
    </w:p>
    <w:p>
      <w:r>
        <w:t>/</w:t>
      </w:r>
    </w:p>
    <w:p>
      <w:r>
        <w:t>=&gt;&lt; $</w:t>
      </w:r>
    </w:p>
    <w:p>
      <w:r>
        <w:t>94 &gt;7</w:t>
      </w:r>
    </w:p>
    <w:p>
      <w:r>
        <w:t>=</w:t>
      </w:r>
    </w:p>
    <w:p>
      <w:r>
        <w:t>@@ F</w:t>
      </w:r>
    </w:p>
    <w:p>
      <w:r>
        <w:t>4 4&gt;</w:t>
      </w:r>
    </w:p>
    <w:p>
      <w:r>
        <w:t>=&gt; 4</w:t>
      </w:r>
    </w:p>
    <w:p>
      <w:r>
        <w:t>F 8 4</w:t>
      </w:r>
    </w:p>
    <w:p>
      <w:r>
        <w:t>4</w:t>
      </w:r>
    </w:p>
    <w:p>
      <w:r>
        <w:t>=&gt;</w:t>
      </w:r>
    </w:p>
    <w:p>
      <w:r>
        <w:t>77 ; 8 - F4 A 4 N 7F</w:t>
      </w:r>
    </w:p>
    <w:p>
      <w:r>
        <w:t>;</w:t>
      </w:r>
    </w:p>
    <w:p>
      <w:r>
        <w:t>4</w:t>
        <w:tab/>
        <w:t>; 447&gt;7</w:t>
      </w:r>
    </w:p>
    <w:p>
      <w:r>
        <w:t>@;</w:t>
      </w:r>
    </w:p>
    <w:p>
      <w:r>
        <w:t>- C!"3</w:t>
      </w:r>
    </w:p>
    <w:p>
      <w:r>
        <w:t>= 550 &amp;</w:t>
      </w:r>
    </w:p>
    <w:p>
      <w:r>
        <w:t>;</w:t>
      </w:r>
    </w:p>
    <w:p>
      <w:r>
        <w:t>ZLK5K J )+44+?&amp;;</w:t>
      </w:r>
    </w:p>
    <w:p>
      <w:r>
        <w:t>4 4</w:t>
      </w:r>
    </w:p>
    <w:p>
      <w:r>
        <w:t>7 -4 &gt;</w:t>
        <w:tab/>
        <w:t>-;</w:t>
      </w:r>
    </w:p>
    <w:p>
      <w:r>
        <w:t>&lt;</w:t>
      </w:r>
    </w:p>
    <w:p>
      <w:r>
        <w:t>$"D&lt;</w:t>
      </w:r>
    </w:p>
    <w:p>
      <w:r>
        <w:t>&lt;</w:t>
      </w:r>
    </w:p>
    <w:p>
      <w:r>
        <w:t>,4</w:t>
      </w:r>
    </w:p>
    <w:p>
      <w:r>
        <w:t>F 4</w:t>
      </w:r>
    </w:p>
    <w:p>
      <w:r>
        <w:t>4</w:t>
      </w:r>
    </w:p>
    <w:p>
      <w:r>
        <w:t>/</w:t>
      </w:r>
    </w:p>
    <w:p>
      <w:r>
        <w:t>4 &gt;7 4&gt;/</w:t>
      </w:r>
    </w:p>
    <w:p>
      <w:r>
        <w:t>= @</w:t>
      </w:r>
    </w:p>
    <w:p>
      <w:r>
        <w:t>4 - @@ 7&lt; !</w:t>
      </w:r>
    </w:p>
    <w:p>
      <w:r>
        <w:t>; 4</w:t>
      </w:r>
    </w:p>
    <w:p>
      <w:r>
        <w:t>=&gt;</w:t>
      </w:r>
    </w:p>
    <w:p>
      <w:r>
        <w:t>47 4</w:t>
      </w:r>
    </w:p>
    <w:p>
      <w:r>
        <w:t>74</w:t>
      </w:r>
    </w:p>
    <w:p>
      <w:r>
        <w:t>44 0 &lt;</w:t>
      </w:r>
    </w:p>
    <w:p>
      <w:r>
        <w:t>"</w:t>
      </w:r>
    </w:p>
    <w:p>
      <w:r>
        <w:t>= @</w:t>
      </w:r>
    </w:p>
    <w:p>
      <w:r>
        <w:t>; 4 F</w:t>
      </w:r>
    </w:p>
    <w:p>
      <w:r>
        <w:t>-44</w:t>
      </w:r>
    </w:p>
    <w:p>
      <w:r>
        <w:t>N 9=-</w:t>
      </w:r>
    </w:p>
    <w:p>
      <w:r>
        <w:t>8</w:t>
      </w:r>
    </w:p>
    <w:p>
      <w:r>
        <w:t>4 4</w:t>
      </w:r>
    </w:p>
    <w:p>
      <w:r>
        <w:t>@</w:t>
        <w:tab/>
        <w:t>; F</w:t>
      </w:r>
    </w:p>
    <w:p>
      <w:r>
        <w:t>9 44</w:t>
      </w:r>
    </w:p>
    <w:p>
      <w:r>
        <w:t>-4&lt; !</w:t>
      </w:r>
    </w:p>
    <w:p>
      <w:r>
        <w:t>4 N</w:t>
      </w:r>
    </w:p>
    <w:p>
      <w:r>
        <w:t>8 79</w:t>
        <w:tab/>
        <w:t>4</w:t>
      </w:r>
    </w:p>
    <w:p>
      <w:r>
        <w:t>4 8 4</w:t>
      </w:r>
    </w:p>
    <w:p>
      <w:r>
        <w:t>F</w:t>
      </w:r>
    </w:p>
    <w:p>
      <w:r>
        <w:t>/&gt;</w:t>
      </w:r>
    </w:p>
    <w:p>
      <w:r>
        <w:t>4 4? 4</w:t>
      </w:r>
    </w:p>
    <w:p>
      <w:r>
        <w:t>-4 =F8 477</w:t>
      </w:r>
    </w:p>
    <w:p>
      <w:r>
        <w:t>7 7</w:t>
        <w:tab/>
        <w:t>7</w:t>
      </w:r>
    </w:p>
    <w:p>
      <w:r>
        <w:t>=F 4</w:t>
      </w:r>
    </w:p>
    <w:p>
      <w:r>
        <w:t>&gt;7</w:t>
      </w:r>
    </w:p>
    <w:p>
      <w:r>
        <w:t>7 7</w:t>
        <w:tab/>
        <w:t>7 C!6. K ,,</w:t>
      </w:r>
    </w:p>
    <w:p>
      <w:r>
        <w:t>[ 6 55 , L J !6.</w:t>
      </w:r>
    </w:p>
    <w:p>
      <w:r>
        <w:t>,, D&lt; $ 4</w:t>
      </w:r>
    </w:p>
    <w:p>
      <w:r>
        <w:t>/&gt; 8</w:t>
      </w:r>
    </w:p>
    <w:p>
      <w:r>
        <w:t>F</w:t>
      </w:r>
    </w:p>
    <w:p>
      <w:r>
        <w:t>=@7 4 74 7</w:t>
      </w:r>
    </w:p>
    <w:p>
      <w:r>
        <w:t>7</w:t>
      </w:r>
    </w:p>
    <w:p>
      <w:r>
        <w:t>@E 9</w:t>
      </w:r>
    </w:p>
    <w:p>
      <w:r>
        <w:t>&gt;7</w:t>
        <w:tab/>
        <w:t>74;</w:t>
      </w:r>
    </w:p>
    <w:p>
      <w:r>
        <w:t>7 A</w:t>
      </w:r>
    </w:p>
    <w:p>
      <w:r>
        <w:t>4</w:t>
      </w:r>
    </w:p>
    <w:p>
      <w:r>
        <w:t>947</w:t>
      </w:r>
    </w:p>
    <w:p>
      <w:r>
        <w:t>-44</w:t>
      </w:r>
    </w:p>
    <w:p>
      <w:r>
        <w:t>4 ;</w:t>
      </w:r>
    </w:p>
    <w:p>
      <w:r>
        <w:t>F</w:t>
      </w:r>
    </w:p>
    <w:p>
      <w:r>
        <w:t>&gt;</w:t>
      </w:r>
    </w:p>
    <w:p>
      <w:r>
        <w:t>4</w:t>
      </w:r>
    </w:p>
    <w:p>
      <w:r>
        <w:t>&gt;@</w:t>
      </w:r>
    </w:p>
    <w:p>
      <w:r>
        <w:t>C!6. K ,,</w:t>
      </w:r>
    </w:p>
    <w:p>
      <w:r>
        <w:t>&lt; K [ 6 55 , L J !6.</w:t>
      </w:r>
    </w:p>
    <w:p>
      <w:r>
        <w:t>,,</w:t>
      </w:r>
    </w:p>
    <w:p>
      <w:r>
        <w:t>;</w:t>
      </w:r>
    </w:p>
    <w:p>
      <w:r>
        <w:t>4 7@7</w:t>
        <w:tab/>
        <w:t>D&lt; &amp;4</w:t>
      </w:r>
    </w:p>
    <w:p>
      <w:r>
        <w:t>4A &gt;-</w:t>
      </w:r>
    </w:p>
    <w:p>
      <w:r>
        <w:t>-44</w:t>
      </w:r>
    </w:p>
    <w:p>
      <w:r>
        <w:t>74 7 J 4F 4</w:t>
      </w:r>
    </w:p>
    <w:p>
      <w:r>
        <w:t>&gt;-; 4</w:t>
      </w:r>
    </w:p>
    <w:p>
      <w:r>
        <w:t>N 777</w:t>
      </w:r>
    </w:p>
    <w:p>
      <w:r>
        <w:t>- -</w:t>
      </w:r>
    </w:p>
    <w:p>
      <w:r>
        <w:t>4 4?; 8 -</w:t>
      </w:r>
    </w:p>
    <w:p>
      <w:r>
        <w:t>/7</w:t>
      </w:r>
    </w:p>
    <w:p>
      <w:r>
        <w:t>4</w:t>
      </w:r>
    </w:p>
    <w:p>
      <w:r>
        <w:t>4 @/</w:t>
      </w:r>
    </w:p>
    <w:p>
      <w:r>
        <w:t>74 -</w:t>
        <w:tab/>
        <w:t>94 /7</w:t>
      </w:r>
    </w:p>
    <w:p>
      <w:r>
        <w:t>44 0 ; @ 4</w:t>
      </w:r>
    </w:p>
    <w:p>
      <w:r>
        <w:t>4</w:t>
      </w:r>
    </w:p>
    <w:p>
      <w:r>
        <w:t>-44 F</w:t>
      </w:r>
    </w:p>
    <w:p>
      <w:r>
        <w:t>@@ C&lt; L D&lt; $-</w:t>
      </w:r>
    </w:p>
    <w:p>
      <w:r>
        <w:t>F 4 4</w:t>
      </w:r>
    </w:p>
    <w:p>
      <w:r>
        <w:t>8 4F44</w:t>
      </w:r>
    </w:p>
    <w:p>
      <w:r>
        <w:t>/</w:t>
      </w:r>
    </w:p>
    <w:p>
      <w:r>
        <w:t>F7</w:t>
      </w:r>
    </w:p>
    <w:p>
      <w:r>
        <w:rPr>
          <w:b/>
        </w:rPr>
        <w:t>E. 12</w:t>
      </w:r>
    </w:p>
    <w:p>
      <w:r>
        <w:t>!""#$</w:t>
      </w:r>
    </w:p>
    <w:p>
      <w:r>
        <w:t>C&amp;</w:t>
        <w:tab/>
        <w:t>; $ 74 7</w:t>
      </w:r>
    </w:p>
    <w:p>
      <w:r>
        <w:t>-4 ' 4 = @;</w:t>
      </w:r>
    </w:p>
    <w:p>
      <w:r>
        <w:t>7 55</w:t>
      </w:r>
    </w:p>
    <w:p>
      <w:r>
        <w:t>-4</w:t>
      </w:r>
    </w:p>
    <w:p>
      <w:r>
        <w:t>4 77 4; &lt; K0 J !"3</w:t>
      </w:r>
    </w:p>
    <w:p>
      <w:r>
        <w:t>=44 55</w:t>
      </w:r>
    </w:p>
    <w:p>
      <w:r>
        <w:t>2,5D&lt;</w:t>
      </w:r>
    </w:p>
    <w:p>
      <w:r>
        <w:t>,4</w:t>
      </w:r>
    </w:p>
    <w:p>
      <w:r>
        <w:t>8 4</w:t>
      </w:r>
    </w:p>
    <w:p>
      <w:r>
        <w:t>F</w:t>
      </w:r>
    </w:p>
    <w:p>
      <w:r>
        <w:t>7-</w:t>
      </w:r>
    </w:p>
    <w:p>
      <w:r>
        <w:t>= @</w:t>
      </w:r>
    </w:p>
    <w:p>
      <w:r>
        <w:t>74 7</w:t>
      </w:r>
    </w:p>
    <w:p>
      <w:r>
        <w:t>794 4/ C&lt; L D J 4 =&gt; 7 49 4 /</w:t>
      </w:r>
    </w:p>
    <w:p>
      <w:r>
        <w:t>= @&lt;</w:t>
      </w:r>
    </w:p>
    <w:p>
      <w:r>
        <w:t>&lt;</w:t>
      </w:r>
    </w:p>
    <w:p>
      <w:r>
        <w:t># 4 A;</w:t>
      </w:r>
    </w:p>
    <w:p>
      <w:r>
        <w:t>4</w:t>
      </w:r>
    </w:p>
    <w:p>
      <w:r>
        <w:t>I9 N 47 F 4I 4? I 44 7</w:t>
        <w:tab/>
        <w:t>7 4 747</w:t>
      </w:r>
    </w:p>
    <w:p>
      <w:r>
        <w:t>&gt;@ @47 I&gt;</w:t>
      </w:r>
    </w:p>
    <w:p>
      <w:r>
        <w:t>4I</w:t>
        <w:tab/>
        <w:t>&gt;&gt; I 4?7 Q Q</w:t>
      </w:r>
    </w:p>
    <w:p>
      <w:r>
        <w:t>I I-</w:t>
      </w:r>
    </w:p>
    <w:p>
      <w:r>
        <w:t>4</w:t>
      </w:r>
    </w:p>
    <w:p>
      <w:r>
        <w:t>7</w:t>
      </w:r>
    </w:p>
    <w:p>
      <w:r>
        <w:t>4 &lt; $ &gt;@ I9 44</w:t>
      </w:r>
    </w:p>
    <w:p>
      <w:r>
        <w:t>4 4/</w:t>
      </w:r>
    </w:p>
    <w:p>
      <w:r>
        <w:t>-4</w:t>
      </w:r>
    </w:p>
    <w:p>
      <w:r>
        <w:t>-9494;</w:t>
      </w:r>
    </w:p>
    <w:p>
      <w:r>
        <w:t>4/</w:t>
      </w:r>
    </w:p>
    <w:p>
      <w:r>
        <w:t>4</w:t>
        <w:tab/>
        <w:t>94</w:t>
      </w:r>
    </w:p>
    <w:p>
      <w:r>
        <w:t>7&gt;</w:t>
        <w:tab/>
        <w:t>&gt; 44 8</w:t>
      </w:r>
    </w:p>
    <w:p>
      <w:r>
        <w:t>4</w:t>
      </w:r>
    </w:p>
    <w:p>
      <w:r>
        <w:t>F 4 4?7 7</w:t>
      </w:r>
    </w:p>
    <w:p>
      <w:r>
        <w:t>4 4 8</w:t>
      </w:r>
    </w:p>
    <w:p>
      <w:r>
        <w:t>444J</w:t>
      </w:r>
    </w:p>
    <w:p>
      <w:r>
        <w:t>4</w:t>
      </w:r>
    </w:p>
    <w:p>
      <w:r>
        <w:t>77 7</w:t>
        <w:tab/>
        <w:t>7 F</w:t>
      </w:r>
    </w:p>
    <w:p>
      <w:r>
        <w:t>9</w:t>
      </w:r>
    </w:p>
    <w:p>
      <w:r>
        <w:t>77 ?7F;</w:t>
      </w:r>
    </w:p>
    <w:p>
      <w:r>
        <w:t>F4</w:t>
      </w:r>
    </w:p>
    <w:p>
      <w:r>
        <w:t>R</w:t>
        <w:tab/>
        <w:t>7</w:t>
      </w:r>
    </w:p>
    <w:p>
      <w:r>
        <w:t>94&lt; #</w:t>
        <w:tab/>
        <w:t>@</w:t>
        <w:tab/>
        <w:t>; 4</w:t>
      </w:r>
    </w:p>
    <w:p>
      <w:r>
        <w:t>7</w:t>
        <w:tab/>
        <w:t>7;</w:t>
      </w:r>
    </w:p>
    <w:p>
      <w:r>
        <w:t>N 447&gt;7; F</w:t>
      </w:r>
    </w:p>
    <w:p>
      <w:r>
        <w:t>-</w:t>
      </w:r>
    </w:p>
    <w:p>
      <w:r>
        <w:t>77 7</w:t>
      </w:r>
    </w:p>
    <w:p>
      <w:r>
        <w:t>-</w:t>
      </w:r>
    </w:p>
    <w:p>
      <w:r>
        <w:t>4 &lt;</w:t>
      </w:r>
    </w:p>
    <w:p>
      <w:r>
        <w:t>" 7F</w:t>
        <w:tab/>
        <w:t>; 8</w:t>
      </w:r>
    </w:p>
    <w:p>
      <w:r>
        <w:t>4I/</w:t>
        <w:tab/>
        <w:t>; 4 I/</w:t>
      </w:r>
    </w:p>
    <w:p>
      <w:r>
        <w:t>= @</w:t>
      </w:r>
    </w:p>
    <w:p>
      <w:r>
        <w:t>74 7&lt; &amp;I&gt; @</w:t>
        <w:tab/>
        <w:t>;</w:t>
      </w:r>
    </w:p>
    <w:p>
      <w:r>
        <w:t>;</w:t>
      </w:r>
    </w:p>
    <w:p>
      <w:r>
        <w:t>4 - /7</w:t>
      </w:r>
    </w:p>
    <w:p>
      <w:r>
        <w:t>-4</w:t>
      </w:r>
    </w:p>
    <w:p>
      <w:r>
        <w:t>4I 4?7; 4</w:t>
      </w:r>
    </w:p>
    <w:p>
      <w:r>
        <w:t>4 4/&lt;</w:t>
      </w:r>
    </w:p>
    <w:p>
      <w:r>
        <w:t>Y4F 7</w:t>
      </w:r>
    </w:p>
    <w:p>
      <w:r>
        <w:t>F7 F 4 4?7 /7 9</w:t>
      </w:r>
    </w:p>
    <w:p>
      <w:r>
        <w:t>-4;</w:t>
      </w:r>
    </w:p>
    <w:p>
      <w:r>
        <w:t>F4 - = 9-7 F</w:t>
      </w:r>
    </w:p>
    <w:p>
      <w:r>
        <w:t>F 4</w:t>
      </w:r>
    </w:p>
    <w:p>
      <w:r>
        <w:t>7 8</w:t>
      </w:r>
    </w:p>
    <w:p>
      <w:r>
        <w:t>J 4</w:t>
      </w:r>
    </w:p>
    <w:p>
      <w:r>
        <w:t>@ 794;</w:t>
      </w:r>
    </w:p>
    <w:p>
      <w:r>
        <w:t>4 A</w:t>
      </w:r>
    </w:p>
    <w:p>
      <w:r>
        <w:t>F</w:t>
      </w:r>
    </w:p>
    <w:p>
      <w:r>
        <w:t>I 7&gt;</w:t>
        <w:tab/>
        <w:t>&gt;;</w:t>
      </w:r>
    </w:p>
    <w:p>
      <w:r>
        <w:t>I44 4 I</w:t>
      </w:r>
    </w:p>
    <w:p>
      <w:r>
        <w:t>7;</w:t>
      </w:r>
    </w:p>
    <w:p>
      <w:r>
        <w:t>F</w:t>
      </w:r>
    </w:p>
    <w:p>
      <w:r>
        <w:t>-</w:t>
      </w:r>
    </w:p>
    <w:p>
      <w:r>
        <w:t>7</w:t>
      </w:r>
    </w:p>
    <w:p>
      <w:r>
        <w:t>4</w:t>
      </w:r>
    </w:p>
    <w:p>
      <w:r>
        <w:t>;</w:t>
      </w:r>
    </w:p>
    <w:p>
      <w:r>
        <w:t>F4 794</w:t>
      </w:r>
    </w:p>
    <w:p>
      <w:r>
        <w:t>4-</w:t>
      </w:r>
    </w:p>
    <w:p>
      <w:r>
        <w:t>&lt; ,4 &gt;48</w:t>
      </w:r>
    </w:p>
    <w:p>
      <w:r>
        <w:t>@</w:t>
        <w:tab/>
        <w:tab/>
        <w:t>44</w:t>
      </w:r>
    </w:p>
    <w:p>
      <w:r>
        <w:t>4</w:t>
      </w:r>
    </w:p>
    <w:p>
      <w:r>
        <w:t>&gt; I794 4</w:t>
      </w:r>
    </w:p>
    <w:p>
      <w:r>
        <w:t>4 44</w:t>
      </w:r>
    </w:p>
    <w:p>
      <w:r>
        <w:t>4I 4</w:t>
        <w:tab/>
        <w:t>&lt;</w:t>
      </w:r>
    </w:p>
    <w:p>
      <w:r>
        <w:t>7</w:t>
      </w:r>
    </w:p>
    <w:p>
      <w:r>
        <w:t>8 4 =@</w:t>
      </w:r>
    </w:p>
    <w:p>
      <w:r>
        <w:t>&gt;7 7&lt; $</w:t>
      </w:r>
    </w:p>
    <w:p>
      <w:r>
        <w:t>4</w:t>
      </w:r>
    </w:p>
    <w:p>
      <w:r>
        <w:t>4</w:t>
      </w:r>
    </w:p>
    <w:p>
      <w:r>
        <w:t>@ 94</w:t>
      </w:r>
    </w:p>
    <w:p>
      <w:r>
        <w:t>4I</w:t>
      </w:r>
    </w:p>
    <w:p>
      <w:r>
        <w:t>7 8 4 44</w:t>
      </w:r>
    </w:p>
    <w:p>
      <w:r>
        <w:t>8 4</w:t>
      </w:r>
    </w:p>
    <w:p>
      <w:r>
        <w:t>44J 4 ?A 94</w:t>
      </w:r>
    </w:p>
    <w:p>
      <w:r>
        <w:t>-7</w:t>
      </w:r>
    </w:p>
    <w:p>
      <w:r>
        <w:t>J 4 ?A @F I 7-747 7F</w:t>
      </w:r>
    </w:p>
    <w:p>
      <w:r>
        <w:t>4</w:t>
      </w:r>
    </w:p>
    <w:p>
      <w:r>
        <w:t>-7 8 &lt;</w:t>
      </w:r>
    </w:p>
    <w:p>
      <w:r>
        <w:t>48</w:t>
      </w:r>
    </w:p>
    <w:p>
      <w:r>
        <w:t>747 F</w:t>
      </w:r>
    </w:p>
    <w:p>
      <w:r>
        <w:rPr>
          <w:b/>
        </w:rPr>
        <w:t>E. 13</w:t>
      </w:r>
    </w:p>
    <w:p>
      <w:r>
        <w:t>!""#$</w:t>
      </w:r>
    </w:p>
    <w:p>
      <w:r>
        <w:t>N 7 8 4 4?7;</w:t>
      </w:r>
    </w:p>
    <w:p>
      <w:r>
        <w:t>F</w:t>
      </w:r>
    </w:p>
    <w:p>
      <w:r>
        <w:t>=7</w:t>
      </w:r>
    </w:p>
    <w:p>
      <w:r>
        <w:t>M4 7</w:t>
      </w:r>
    </w:p>
    <w:p>
      <w:r>
        <w:t>4 @@47 F4</w:t>
      </w:r>
    </w:p>
    <w:p>
      <w:r>
        <w:t>7</w:t>
      </w:r>
    </w:p>
    <w:p>
      <w:r>
        <w:t>4I 4</w:t>
      </w:r>
    </w:p>
    <w:p>
      <w:r>
        <w:t>-4&lt;</w:t>
      </w:r>
    </w:p>
    <w:p>
      <w:r>
        <w:t>/ 4 F; A -</w:t>
      </w:r>
    </w:p>
    <w:p>
      <w:r>
        <w:t>4; 4</w:t>
      </w:r>
    </w:p>
    <w:p>
      <w:r>
        <w:t>4</w:t>
      </w:r>
    </w:p>
    <w:p>
      <w:r>
        <w:t>4</w:t>
      </w:r>
    </w:p>
    <w:p>
      <w:r>
        <w:t>77 @7</w:t>
      </w:r>
    </w:p>
    <w:p>
      <w:r>
        <w:t>7=8</w:t>
      </w:r>
    </w:p>
    <w:p>
      <w:r>
        <w:t>F</w:t>
      </w:r>
    </w:p>
    <w:p>
      <w:r>
        <w:t>/ 4F7&lt; # ; 4</w:t>
      </w:r>
    </w:p>
    <w:p>
      <w:r>
        <w:t>4</w:t>
      </w:r>
    </w:p>
    <w:p>
      <w:r>
        <w:t>4 77 )%%%%; &gt;7</w:t>
      </w:r>
    </w:p>
    <w:p>
      <w:r>
        <w:t>55</w:t>
      </w:r>
    </w:p>
    <w:p>
      <w:r>
        <w:t>4 7- 44</w:t>
      </w:r>
    </w:p>
    <w:p>
      <w:r>
        <w:t>;</w:t>
      </w:r>
    </w:p>
    <w:p>
      <w:r>
        <w:t>-7</w:t>
      </w:r>
    </w:p>
    <w:p>
      <w:r>
        <w:t>&lt; ,4</w:t>
      </w:r>
    </w:p>
    <w:p>
      <w:r>
        <w:t>-9494 FI4 I</w:t>
      </w:r>
    </w:p>
    <w:p>
      <w:r>
        <w:t>77 794&lt; ; 4I</w:t>
      </w:r>
    </w:p>
    <w:p>
      <w:r>
        <w:t>B 9</w:t>
      </w:r>
    </w:p>
    <w:p>
      <w:r>
        <w:t>-7@ FI4 4I</w:t>
        <w:tab/>
        <w:t>@ 7&gt;4A</w:t>
      </w:r>
    </w:p>
    <w:p>
      <w:r>
        <w:t>A @</w:t>
      </w:r>
    </w:p>
    <w:p>
      <w:r>
        <w:t>4I7</w:t>
      </w:r>
    </w:p>
    <w:p>
      <w:r>
        <w:t>FI4 7A4;</w:t>
      </w:r>
    </w:p>
    <w:p>
      <w:r>
        <w:t>4I&gt;</w:t>
      </w:r>
    </w:p>
    <w:p>
      <w:r>
        <w:t>F</w:t>
      </w:r>
    </w:p>
    <w:p>
      <w:r>
        <w:t>7 77</w:t>
      </w:r>
    </w:p>
    <w:p>
      <w:r>
        <w:t>@4</w:t>
      </w:r>
    </w:p>
    <w:p>
      <w:r>
        <w:t>;</w:t>
      </w:r>
    </w:p>
    <w:p>
      <w:r>
        <w:t>4</w:t>
      </w:r>
    </w:p>
    <w:p>
      <w:r>
        <w:t>4- 8</w:t>
      </w:r>
    </w:p>
    <w:p>
      <w:r>
        <w:t>&lt; !</w:t>
        <w:tab/>
        <w:t>;</w:t>
      </w:r>
    </w:p>
    <w:p>
      <w:r>
        <w:t>4</w:t>
      </w:r>
    </w:p>
    <w:p>
      <w:r>
        <w:t>- 77 B</w:t>
      </w:r>
    </w:p>
    <w:p>
      <w:r>
        <w:t>7&gt;4A 7; 4 @@47</w:t>
      </w:r>
    </w:p>
    <w:p>
      <w:r>
        <w:t>4</w:t>
      </w:r>
    </w:p>
    <w:p>
      <w:r>
        <w:t>=I 7</w:t>
      </w:r>
    </w:p>
    <w:p>
      <w:r>
        <w:t>94</w:t>
      </w:r>
    </w:p>
    <w:p>
      <w:r>
        <w:t>77 &lt; " ; 4 4 7; F</w:t>
      </w:r>
    </w:p>
    <w:p>
      <w:r>
        <w:t>8 - 47 I74 4</w:t>
      </w:r>
    </w:p>
    <w:p>
      <w:r>
        <w:t>;</w:t>
      </w:r>
    </w:p>
    <w:p>
      <w:r>
        <w:t>8 4I 4?7;</w:t>
      </w:r>
    </w:p>
    <w:p>
      <w:r>
        <w:t>4</w:t>
      </w:r>
    </w:p>
    <w:p>
      <w:r>
        <w:t>4I</w:t>
        <w:tab/>
        <w:tab/>
        <w:t>7 ;</w:t>
      </w:r>
    </w:p>
    <w:p>
      <w:r>
        <w:t>74 7 8 -7@ 4 F</w:t>
      </w:r>
    </w:p>
    <w:p>
      <w:r>
        <w:t>/ 94; I</w:t>
      </w:r>
    </w:p>
    <w:p>
      <w:r>
        <w:t>7F&lt; # ; 4</w:t>
      </w:r>
    </w:p>
    <w:p>
      <w:r>
        <w:t>@7 7 F 94 8 4; - 4 A</w:t>
      </w:r>
    </w:p>
    <w:p>
      <w:r>
        <w:t>74 7&lt; #</w:t>
        <w:tab/>
        <w:t>@</w:t>
        <w:tab/>
        <w:t>; 4</w:t>
      </w:r>
    </w:p>
    <w:p>
      <w:r>
        <w:t>N 47 FI</w:t>
      </w:r>
    </w:p>
    <w:p>
      <w:r>
        <w:t>@</w:t>
      </w:r>
    </w:p>
    <w:p>
      <w:r>
        <w:t>F</w:t>
        <w:tab/>
        <w:t>;</w:t>
      </w:r>
    </w:p>
    <w:p>
      <w:r>
        <w:t>4</w:t>
      </w:r>
    </w:p>
    <w:p>
      <w:r>
        <w:t>; 4 4?7 I -7 4 4</w:t>
      </w:r>
    </w:p>
    <w:p>
      <w:r>
        <w:t>7</w:t>
      </w:r>
    </w:p>
    <w:p>
      <w:r>
        <w:t>-4 T 4</w:t>
      </w:r>
    </w:p>
    <w:p>
      <w:r>
        <w:t>44 T</w:t>
      </w:r>
    </w:p>
    <w:p>
      <w:r>
        <w:t>7&lt;</w:t>
      </w:r>
    </w:p>
    <w:p>
      <w:r>
        <w:t>,4 74</w:t>
      </w:r>
    </w:p>
    <w:p>
      <w:r>
        <w:t>F 7A F 4</w:t>
      </w:r>
    </w:p>
    <w:p>
      <w:r>
        <w:t>4 4?7;</w:t>
      </w:r>
    </w:p>
    <w:p>
      <w:r>
        <w:t>7&gt; 8</w:t>
      </w:r>
    </w:p>
    <w:p>
      <w:r>
        <w:t>94&gt;</w:t>
      </w:r>
    </w:p>
    <w:p>
      <w:r>
        <w:t>9</w:t>
      </w:r>
    </w:p>
    <w:p>
      <w:r>
        <w:t>4 ;</w:t>
      </w:r>
    </w:p>
    <w:p>
      <w:r>
        <w:t>4</w:t>
      </w:r>
    </w:p>
    <w:p>
      <w:r>
        <w:t>F 44 94; F 4 4?</w:t>
      </w:r>
    </w:p>
    <w:p>
      <w:r>
        <w:t>7&gt;4 F7</w:t>
      </w:r>
    </w:p>
    <w:p>
      <w:r>
        <w:t>4&gt;</w:t>
        <w:tab/>
        <w:t>; F 4</w:t>
      </w:r>
    </w:p>
    <w:p>
      <w:r>
        <w:t>77</w:t>
      </w:r>
    </w:p>
    <w:p>
      <w:r>
        <w:t>- 7; F44</w:t>
      </w:r>
    </w:p>
    <w:p>
      <w:r>
        <w:t>77 7 -</w:t>
      </w:r>
    </w:p>
    <w:p>
      <w:r>
        <w:t>F 4</w:t>
      </w:r>
    </w:p>
    <w:p>
      <w:r>
        <w:t>@@4 /794&lt;</w:t>
      </w:r>
    </w:p>
    <w:p>
      <w:r>
        <w:t>! -</w:t>
      </w:r>
    </w:p>
    <w:p>
      <w:r>
        <w:t>4</w:t>
        <w:tab/>
        <w:t>94</w:t>
      </w:r>
    </w:p>
    <w:p>
      <w:r>
        <w:t>;</w:t>
      </w:r>
    </w:p>
    <w:p>
      <w:r>
        <w:t>8 4</w:t>
      </w:r>
    </w:p>
    <w:p>
      <w:r>
        <w:t>=&gt;; 4</w:t>
      </w:r>
    </w:p>
    <w:p>
      <w:r>
        <w:t>4</w:t>
      </w:r>
    </w:p>
    <w:p>
      <w:r>
        <w:t>- F4</w:t>
      </w:r>
    </w:p>
    <w:p>
      <w:r>
        <w:t>/ ;</w:t>
      </w:r>
    </w:p>
    <w:p>
      <w:r>
        <w:t>4 A;</w:t>
      </w:r>
    </w:p>
    <w:p>
      <w:r>
        <w:t>= @</w:t>
      </w:r>
    </w:p>
    <w:p>
      <w:r>
        <w:t>4 - @@ 7</w:t>
      </w:r>
    </w:p>
    <w:p>
      <w:r>
        <w:t>F 4 &gt;7</w:t>
      </w:r>
    </w:p>
    <w:p>
      <w:r>
        <w:t>B -</w:t>
      </w:r>
    </w:p>
    <w:p>
      <w:r>
        <w:t>4 4</w:t>
      </w:r>
    </w:p>
    <w:p>
      <w:r>
        <w:t>77</w:t>
      </w:r>
    </w:p>
    <w:p>
      <w:r>
        <w:t>&lt;</w:t>
      </w:r>
    </w:p>
    <w:p>
      <w:r>
        <w:t>&lt;</w:t>
      </w:r>
    </w:p>
    <w:p>
      <w:r>
        <w:t>$ =&gt;</w:t>
      </w:r>
    </w:p>
    <w:p>
      <w:r>
        <w:t>@7</w:t>
      </w:r>
    </w:p>
    <w:p>
      <w:r>
        <w:t>4</w:t>
      </w:r>
    </w:p>
    <w:p>
      <w:r>
        <w:t>-</w:t>
        <w:tab/>
        <w:t>; 447 - 8</w:t>
      </w:r>
    </w:p>
    <w:p>
      <w:r>
        <w:t>'</w:t>
      </w:r>
    </w:p>
    <w:p>
      <w:r>
        <w:rPr>
          <w:b/>
        </w:rPr>
        <w:t>E. 14</w:t>
      </w:r>
    </w:p>
    <w:p>
      <w:r>
        <w:t>!""#$</w:t>
      </w:r>
    </w:p>
    <w:p>
      <w:r>
        <w:t>$</w:t>
      </w:r>
    </w:p>
    <w:p>
      <w:r>
        <w:t>4I 4?</w:t>
      </w:r>
    </w:p>
    <w:p>
      <w:r>
        <w:t>4 =F8 477</w:t>
      </w:r>
    </w:p>
    <w:p>
      <w:r>
        <w:t>;</w:t>
      </w:r>
    </w:p>
    <w:p>
      <w:r>
        <w:t>4 @</w:t>
      </w:r>
    </w:p>
    <w:p>
      <w:r>
        <w:t>; A 4 @</w:t>
      </w:r>
    </w:p>
    <w:p>
      <w:r>
        <w:t>4 7</w:t>
      </w:r>
    </w:p>
    <w:p>
      <w:r>
        <w:t>C4</w:t>
      </w:r>
    </w:p>
    <w:p>
      <w:r>
        <w:t>79</w:t>
      </w:r>
    </w:p>
    <w:p>
      <w:r>
        <w:t>8 -4</w:t>
      </w:r>
    </w:p>
    <w:p>
      <w:r>
        <w:t>4-</w:t>
        <w:tab/>
        <w:t>;</w:t>
      </w:r>
    </w:p>
    <w:p>
      <w:r>
        <w:t>/ LI0 @&lt; [ I @&lt;D&lt;</w:t>
      </w:r>
    </w:p>
    <w:p>
      <w:r>
        <w:t>$</w:t>
      </w:r>
    </w:p>
    <w:p>
      <w:r>
        <w:t>4I 4? I 47</w:t>
      </w:r>
    </w:p>
    <w:p>
      <w:r>
        <w:t>4</w:t>
      </w:r>
    </w:p>
    <w:p>
      <w:r>
        <w:t>9</w:t>
      </w:r>
    </w:p>
    <w:p>
      <w:r>
        <w:t>9</w:t>
      </w:r>
    </w:p>
    <w:p>
      <w:r>
        <w:t>CI @&lt;D; F</w:t>
      </w:r>
    </w:p>
    <w:p>
      <w:r>
        <w:t>-&lt;</w:t>
      </w:r>
    </w:p>
    <w:p>
      <w:r>
        <w:t>$</w:t>
      </w:r>
    </w:p>
    <w:p>
      <w:r>
        <w:t>4I 4? I 7</w:t>
      </w:r>
    </w:p>
    <w:p>
      <w:r>
        <w:t>-</w:t>
      </w:r>
    </w:p>
    <w:p>
      <w:r>
        <w:t>; 447</w:t>
      </w:r>
    </w:p>
    <w:p>
      <w:r>
        <w:t>4</w:t>
      </w:r>
    </w:p>
    <w:p>
      <w:r>
        <w:t>=&gt;; 8</w:t>
      </w:r>
    </w:p>
    <w:p>
      <w:r>
        <w:t>5;L =</w:t>
      </w:r>
    </w:p>
    <w:p>
      <w:r>
        <w:t>4 7 555 8</w:t>
      </w:r>
    </w:p>
    <w:p>
      <w:r>
        <w:t>C5;L /</w:t>
      </w:r>
    </w:p>
    <w:p>
      <w:r>
        <w:t>@&lt;L [ 5I0 @&lt;LD</w:t>
      </w:r>
    </w:p>
    <w:p>
      <w:r>
        <w:t>@7J 4 4 F</w:t>
      </w:r>
    </w:p>
    <w:p>
      <w:r>
        <w:t>@@ 44 4 44 77; @</w:t>
        <w:tab/>
        <w:t>7</w:t>
      </w:r>
    </w:p>
    <w:p>
      <w:r>
        <w:t>4 A</w:t>
      </w:r>
    </w:p>
    <w:p>
      <w:r>
        <w:t>;</w:t>
      </w:r>
    </w:p>
    <w:p>
      <w:r>
        <w:t>- 7;</w:t>
      </w:r>
    </w:p>
    <w:p>
      <w:r>
        <w:t>FI4 I</w:t>
      </w:r>
    </w:p>
    <w:p>
      <w:r>
        <w:t>94 I/ 4</w:t>
      </w:r>
    </w:p>
    <w:p>
      <w:r>
        <w:t>F&lt;</w:t>
      </w:r>
    </w:p>
    <w:p>
      <w:r>
        <w:t>$ 7</w:t>
      </w:r>
    </w:p>
    <w:p>
      <w:r>
        <w:t>CKIL @&lt;D</w:t>
      </w:r>
    </w:p>
    <w:p>
      <w:r>
        <w:t>- @ F 4 4?7 R - 8 4 4</w:t>
        <w:tab/>
        <w:t>J</w:t>
      </w:r>
    </w:p>
    <w:p>
      <w:r>
        <w:t>A</w:t>
      </w:r>
    </w:p>
    <w:p>
      <w:r>
        <w:t>4</w:t>
      </w:r>
    </w:p>
    <w:p>
      <w:r>
        <w:t>-</w:t>
      </w:r>
    </w:p>
    <w:p>
      <w:r>
        <w:t>0IL5 @&lt; J - 4</w:t>
      </w:r>
    </w:p>
    <w:p>
      <w:r>
        <w:t>4 4</w:t>
      </w:r>
    </w:p>
    <w:p>
      <w:r>
        <w:t>- LIK @;</w:t>
      </w:r>
    </w:p>
    <w:p>
      <w:r>
        <w:t>4 4</w:t>
      </w:r>
    </w:p>
    <w:p>
      <w:r>
        <w:t>@</w:t>
      </w:r>
    </w:p>
    <w:p>
      <w:r>
        <w:t>-/</w:t>
      </w:r>
    </w:p>
    <w:p>
      <w:r>
        <w:t>7 @@7 8</w:t>
      </w:r>
    </w:p>
    <w:p>
      <w:r>
        <w:t>4&lt;</w:t>
      </w:r>
    </w:p>
    <w:p>
      <w:r>
        <w:t>/</w:t>
      </w:r>
    </w:p>
    <w:p>
      <w:r>
        <w:t>4</w:t>
      </w:r>
    </w:p>
    <w:p>
      <w:r>
        <w:t>KIL @&lt;; 4</w:t>
      </w:r>
    </w:p>
    <w:p>
      <w:r>
        <w:t>=&gt; - &lt;</w:t>
      </w:r>
    </w:p>
    <w:p>
      <w:r>
        <w:t>$ =&gt;</w:t>
      </w:r>
    </w:p>
    <w:p>
      <w:r>
        <w:t>7&gt;4 @7</w:t>
      </w:r>
    </w:p>
    <w:p>
      <w:r>
        <w:t>FI4 79 4</w:t>
      </w:r>
    </w:p>
    <w:p>
      <w:r>
        <w:t>7 - '</w:t>
      </w:r>
    </w:p>
    <w:p>
      <w:r>
        <w:t>$</w:t>
      </w:r>
    </w:p>
    <w:p>
      <w:r>
        <w:t>4I 4? I 47 CKI5L @; - KIL @&lt;0D&lt;</w:t>
      </w:r>
    </w:p>
    <w:p>
      <w:r>
        <w:t>$ 9</w:t>
      </w:r>
    </w:p>
    <w:p>
      <w:r>
        <w:t>4I 4?7</w:t>
      </w:r>
    </w:p>
    <w:p>
      <w:r>
        <w:t>CI @&lt; ;</w:t>
      </w:r>
    </w:p>
    <w:p>
      <w:r>
        <w:t>; 0I @&lt;5D&lt; ,4 I</w:t>
      </w:r>
    </w:p>
    <w:p>
      <w:r>
        <w:t>@@</w:t>
      </w:r>
    </w:p>
    <w:p>
      <w:r>
        <w:t>77 7</w:t>
        <w:tab/>
        <w:t>7</w:t>
      </w:r>
    </w:p>
    <w:p>
      <w:r>
        <w:t>F44</w:t>
      </w:r>
    </w:p>
    <w:p>
      <w:r>
        <w:t>/ 74 I F</w:t>
      </w:r>
    </w:p>
    <w:p>
      <w:r>
        <w:t>4&gt;</w:t>
      </w:r>
    </w:p>
    <w:p>
      <w:r>
        <w:t>4I 4?7&lt; - ? A</w:t>
      </w:r>
    </w:p>
    <w:p>
      <w:r>
        <w:t>94</w:t>
      </w:r>
    </w:p>
    <w:p>
      <w:r>
        <w:t>; 4 -7@</w:t>
      </w:r>
    </w:p>
    <w:p>
      <w:r>
        <w:t>I</w:t>
      </w:r>
    </w:p>
    <w:p>
      <w:r>
        <w:t>794</w:t>
      </w:r>
    </w:p>
    <w:p>
      <w:r>
        <w:t>7F;</w:t>
      </w:r>
    </w:p>
    <w:p>
      <w:r>
        <w:t>FI 4? 94 7 I &lt; $I 4 -</w:t>
      </w:r>
    </w:p>
    <w:p>
      <w:r>
        <w:t>4 7F</w:t>
      </w:r>
    </w:p>
    <w:p>
      <w:r>
        <w:t>4I</w:t>
        <w:tab/>
        <w:t>7 F 9&lt; " 44</w:t>
      </w:r>
    </w:p>
    <w:p>
      <w:r>
        <w:t>4 4- 8</w:t>
      </w:r>
    </w:p>
    <w:p>
      <w:r>
        <w:t>7 @ -/; F</w:t>
      </w:r>
    </w:p>
    <w:p>
      <w:r>
        <w:rPr>
          <w:b/>
        </w:rPr>
        <w:t>E. 15</w:t>
      </w:r>
    </w:p>
    <w:p>
      <w:r>
        <w:t>!""#$</w:t>
      </w:r>
    </w:p>
    <w:p>
      <w:r>
        <w:t>4-</w:t>
      </w:r>
    </w:p>
    <w:p>
      <w:r>
        <w:t>4I 4?7;</w:t>
      </w:r>
    </w:p>
    <w:p>
      <w:r>
        <w:t>-94 74</w:t>
        <w:tab/>
        <w:t>&lt;</w:t>
      </w:r>
    </w:p>
    <w:p>
      <w:r>
        <w:t>$ 9</w:t>
      </w:r>
    </w:p>
    <w:p>
      <w:r>
        <w:t>4I 4?7</w:t>
      </w:r>
    </w:p>
    <w:p>
      <w:r>
        <w:t>47 ?7 8 4 94</w:t>
      </w:r>
    </w:p>
    <w:p>
      <w:r>
        <w:t>4</w:t>
      </w:r>
    </w:p>
    <w:p>
      <w:r>
        <w:t>4 4?7</w:t>
      </w:r>
    </w:p>
    <w:p>
      <w:r>
        <w:t>CIK @&lt;D</w:t>
      </w:r>
    </w:p>
    <w:p>
      <w:r>
        <w:t>4 @ )%%%; F</w:t>
      </w:r>
    </w:p>
    <w:p>
      <w:r>
        <w:t>7</w:t>
      </w:r>
    </w:p>
    <w:p>
      <w:r>
        <w:t>7</w:t>
      </w:r>
    </w:p>
    <w:p>
      <w:r>
        <w:t>-</w:t>
      </w:r>
    </w:p>
    <w:p>
      <w:r>
        <w:t>4 7 7 CI @D&lt;</w:t>
      </w:r>
    </w:p>
    <w:p>
      <w:r>
        <w:t>7</w:t>
      </w:r>
    </w:p>
    <w:p>
      <w:r>
        <w:t>4 4?; @</w:t>
        <w:tab/>
        <w:t>7</w:t>
      </w:r>
    </w:p>
    <w:p>
      <w:r>
        <w:t>4 -</w:t>
      </w:r>
    </w:p>
    <w:p>
      <w:r>
        <w:t>4 4?7</w:t>
      </w:r>
    </w:p>
    <w:p>
      <w:r>
        <w:t>7 4 &gt; 7 8</w:t>
      </w:r>
    </w:p>
    <w:p>
      <w:r>
        <w:t>4? 44</w:t>
      </w:r>
    </w:p>
    <w:p>
      <w:r>
        <w:t>7&gt;4&gt; C&lt;</w:t>
      </w:r>
    </w:p>
    <w:p>
      <w:r>
        <w:t>D;</w:t>
      </w:r>
    </w:p>
    <w:p>
      <w:r>
        <w:t>N &lt; $</w:t>
      </w:r>
    </w:p>
    <w:p>
      <w:r>
        <w:t>=&gt;</w:t>
      </w:r>
    </w:p>
    <w:p>
      <w:r>
        <w:t>77 -</w:t>
      </w:r>
    </w:p>
    <w:p>
      <w:r>
        <w:t>F 4I 4? I-</w:t>
      </w:r>
    </w:p>
    <w:p>
      <w:r>
        <w:t>7</w:t>
        <w:tab/>
        <w:t>7 4 747; 4I@@</w:t>
      </w:r>
    </w:p>
    <w:p>
      <w:r>
        <w:t>4 F7</w:t>
      </w:r>
    </w:p>
    <w:p>
      <w:r>
        <w:t>47</w:t>
      </w:r>
    </w:p>
    <w:p>
      <w:r>
        <w:t>4 9</w:t>
      </w:r>
    </w:p>
    <w:p>
      <w:r>
        <w:t>747;</w:t>
      </w:r>
    </w:p>
    <w:p>
      <w:r>
        <w:t>4 7 I 4 I</w:t>
      </w:r>
    </w:p>
    <w:p>
      <w:r>
        <w:t>7</w:t>
      </w:r>
    </w:p>
    <w:p>
      <w:r>
        <w:t>7</w:t>
      </w:r>
    </w:p>
    <w:p>
      <w:r>
        <w:t>F</w:t>
        <w:tab/>
        <w:t>&lt; Y /</w:t>
      </w:r>
    </w:p>
    <w:p>
      <w:r>
        <w:t>4 @; F 4</w:t>
      </w:r>
    </w:p>
    <w:p>
      <w:r>
        <w:t>=&gt;</w:t>
      </w:r>
    </w:p>
    <w:p>
      <w:r>
        <w:t>7 8 &gt;</w:t>
      </w:r>
    </w:p>
    <w:p>
      <w:r>
        <w:t>4I 4?7 CI \ 62! 0;K] '</w:t>
      </w:r>
    </w:p>
    <w:p>
      <w:r>
        <w:t>[ ID;</w:t>
      </w:r>
    </w:p>
    <w:p>
      <w:r>
        <w:t>4</w:t>
      </w:r>
    </w:p>
    <w:p>
      <w:r>
        <w:t>=@</w:t>
      </w:r>
    </w:p>
    <w:p>
      <w:r>
        <w:t>7@</w:t>
        <w:tab/>
        <w:t>-;</w:t>
      </w:r>
    </w:p>
    <w:p>
      <w:r>
        <w:t>7F7;</w:t>
      </w:r>
    </w:p>
    <w:p>
      <w:r>
        <w:t>4I A F</w:t>
      </w:r>
    </w:p>
    <w:p>
      <w:r>
        <w:t>-</w:t>
      </w:r>
    </w:p>
    <w:p>
      <w:r>
        <w:t>4?</w:t>
      </w:r>
    </w:p>
    <w:p>
      <w:r>
        <w:t>@ 4 -4</w:t>
      </w:r>
    </w:p>
    <w:p>
      <w:r>
        <w:t>&gt;/</w:t>
      </w:r>
    </w:p>
    <w:p>
      <w:r>
        <w:t>4I 4?7 I ;</w:t>
      </w:r>
    </w:p>
    <w:p>
      <w:r>
        <w:t>4I</w:t>
      </w:r>
    </w:p>
    <w:p>
      <w:r>
        <w:t>-</w:t>
      </w:r>
    </w:p>
    <w:p>
      <w:r>
        <w:t>/</w:t>
      </w:r>
    </w:p>
    <w:p>
      <w:r>
        <w:t>4 &gt;</w:t>
      </w:r>
    </w:p>
    <w:p>
      <w:r>
        <w:t>?A 94;</w:t>
      </w:r>
    </w:p>
    <w:p>
      <w:r>
        <w:t>4</w:t>
      </w:r>
    </w:p>
    <w:p>
      <w:r>
        <w:t>&lt;</w:t>
      </w:r>
    </w:p>
    <w:p>
      <w:r>
        <w:t>#</w:t>
        <w:tab/>
        <w:t>@</w:t>
        <w:tab/>
        <w:t>; 444 8 4 4?7</w:t>
      </w:r>
    </w:p>
    <w:p>
      <w:r>
        <w:t>I @&lt;</w:t>
      </w:r>
    </w:p>
    <w:p>
      <w:r>
        <w:t>7</w:t>
      </w:r>
    </w:p>
    <w:p>
      <w:r>
        <w:t>4</w:t>
        <w:tab/>
        <w:t>&gt;</w:t>
      </w:r>
    </w:p>
    <w:p>
      <w:r>
        <w:t>-</w:t>
      </w:r>
    </w:p>
    <w:p>
      <w:r>
        <w:t>77&lt; $ =&gt;</w:t>
      </w:r>
    </w:p>
    <w:p>
      <w:r>
        <w:t>- 4A</w:t>
      </w:r>
    </w:p>
    <w:p>
      <w:r>
        <w:t>;</w:t>
      </w:r>
    </w:p>
    <w:p>
      <w:r>
        <w:t>F 4</w:t>
      </w:r>
    </w:p>
    <w:p>
      <w:r>
        <w:t>4 4</w:t>
      </w:r>
    </w:p>
    <w:p>
      <w:r>
        <w:t>&lt;</w:t>
      </w:r>
    </w:p>
    <w:p>
      <w:r>
        <w:t>$ 9&gt;</w:t>
      </w:r>
    </w:p>
    <w:p>
      <w:r>
        <w:t>4</w:t>
      </w:r>
    </w:p>
    <w:p>
      <w:r>
        <w:t>M&gt;%%%%</w:t>
      </w:r>
    </w:p>
    <w:p>
      <w:r>
        <w:t>4</w:t>
      </w:r>
    </w:p>
    <w:p>
      <w:r>
        <w:t>4 4?7 - 4 4?; 8</w:t>
      </w:r>
    </w:p>
    <w:p>
      <w:r>
        <w:t>-</w:t>
      </w:r>
    </w:p>
    <w:p>
      <w:r>
        <w:t>4 7 4&gt; C I0 @&lt;D</w:t>
      </w:r>
    </w:p>
    <w:p>
      <w:r>
        <w:t>=@</w:t>
      </w:r>
    </w:p>
    <w:p>
      <w:r>
        <w:t>@7&lt;</w:t>
      </w:r>
    </w:p>
    <w:p>
      <w:r>
        <w:t>&lt;</w:t>
      </w:r>
    </w:p>
    <w:p>
      <w:r>
        <w:t>$ =&gt;</w:t>
      </w:r>
    </w:p>
    <w:p>
      <w:r>
        <w:t>@7</w:t>
      </w:r>
    </w:p>
    <w:p>
      <w:r>
        <w:t>4I</w:t>
        <w:tab/>
        <w:t>4&lt; $ 4 4 &gt;</w:t>
      </w:r>
    </w:p>
    <w:p>
      <w:r>
        <w:t>8</w:t>
      </w:r>
    </w:p>
    <w:p>
      <w:r>
        <w:t>&gt; 474</w:t>
      </w:r>
    </w:p>
    <w:p>
      <w:r>
        <w:t>I @&lt; F44</w:t>
      </w:r>
    </w:p>
    <w:p>
      <w:r>
        <w:t>-</w:t>
        <w:tab/>
        <w:t>7&lt; $</w:t>
        <w:tab/>
        <w:t>7</w:t>
      </w:r>
    </w:p>
    <w:p>
      <w:r>
        <w:t>-</w:t>
      </w:r>
    </w:p>
    <w:p>
      <w:r>
        <w:t>4I74</w:t>
      </w:r>
    </w:p>
    <w:p>
      <w:r>
        <w:t>L @&lt; FI4</w:t>
      </w:r>
    </w:p>
    <w:p>
      <w:r>
        <w:t>-7; -</w:t>
        <w:tab/>
        <w:t>;</w:t>
      </w:r>
    </w:p>
    <w:p>
      <w:r>
        <w:t>4 &lt;</w:t>
      </w:r>
    </w:p>
    <w:p>
      <w:r>
        <w:rPr>
          <w:b/>
        </w:rPr>
        <w:t>E. 16</w:t>
      </w:r>
    </w:p>
    <w:p>
      <w:r>
        <w:t>!""#$</w:t>
      </w:r>
    </w:p>
    <w:p>
      <w:r>
        <w:t>!"#</w:t>
      </w:r>
    </w:p>
    <w:p>
      <w:r>
        <w:t>$%</w:t>
      </w:r>
    </w:p>
    <w:p>
      <w:r>
        <w:t>E 4 4 4 @7</w:t>
      </w:r>
    </w:p>
    <w:p>
      <w:r>
        <w:t>#%%%%% &amp;!</w:t>
      </w:r>
    </w:p>
    <w:p>
      <w:r>
        <w:t>4 =&gt;</w:t>
      </w:r>
    </w:p>
    <w:p>
      <w:r>
        <w:t>4</w:t>
      </w:r>
    </w:p>
    <w:p>
      <w:r>
        <w:t>@7-</w:t>
      </w:r>
    </w:p>
    <w:p>
      <w:r>
        <w:t>4</w:t>
      </w:r>
    </w:p>
    <w:p>
      <w:r>
        <w:t>T &lt;</w:t>
      </w:r>
    </w:p>
    <w:p>
      <w:r>
        <w:t>= 4 44</w:t>
      </w:r>
    </w:p>
    <w:p>
      <w:r>
        <w:t>@7</w:t>
      </w:r>
    </w:p>
    <w:p>
      <w:r>
        <w:t>6%%%%%</w:t>
      </w:r>
    </w:p>
    <w:p>
      <w:r>
        <w:t>=&gt;</w:t>
        <w:tab/>
        <w:t>&lt;</w:t>
      </w:r>
    </w:p>
    <w:p>
      <w:r>
        <w:t>$ %</w:t>
      </w:r>
    </w:p>
    <w:p>
      <w:r>
        <w:t>!</w:t>
        <w:tab/>
        <w:tab/>
        <w:t>4 4I44 8 6%%%%% I 7</w:t>
      </w:r>
    </w:p>
    <w:p>
      <w:r>
        <w:t>I @&lt; - 7N 8 ] 4I</w:t>
        <w:tab/>
        <w:t>; A 4 0 @7- &lt;</w:t>
      </w:r>
    </w:p>
    <w:p>
      <w:r>
        <w:t>@</w:t>
      </w:r>
    </w:p>
    <w:p>
      <w:r>
        <w:t>4 4 7&gt;4 4 =&gt;</w:t>
        <w:tab/>
        <w:t>&lt;</w:t>
      </w:r>
    </w:p>
    <w:p>
      <w:r>
        <w:t>F 474 4</w:t>
      </w:r>
    </w:p>
    <w:p>
      <w:r>
        <w:t>I @&lt; -</w:t>
        <w:tab/>
        <w:t>7</w:t>
      </w:r>
    </w:p>
    <w:p>
      <w:r>
        <w:t>( #%%%%%%&amp;!</w:t>
      </w:r>
    </w:p>
    <w:p>
      <w:r>
        <w:t>8 &gt;</w:t>
      </w:r>
    </w:p>
    <w:p>
      <w:r>
        <w:t>A&lt;</w:t>
      </w:r>
    </w:p>
    <w:p>
      <w:r>
        <w:t>F 4I74</w:t>
      </w:r>
    </w:p>
    <w:p>
      <w:r>
        <w:t>L @&lt; -</w:t>
        <w:tab/>
        <w:t>7</w:t>
      </w:r>
    </w:p>
    <w:p>
      <w:r>
        <w:t>6%%%%%</w:t>
      </w:r>
    </w:p>
    <w:p>
      <w:r>
        <w:t>4</w:t>
      </w:r>
    </w:p>
    <w:p>
      <w:r>
        <w:t>4</w:t>
      </w:r>
    </w:p>
    <w:p>
      <w:r>
        <w:t>7&lt;</w:t>
      </w:r>
    </w:p>
    <w:p>
      <w:r>
        <w:t>79 4</w:t>
      </w:r>
    </w:p>
    <w:p>
      <w:r>
        <w:t>4</w:t>
        <w:tab/>
        <w:t>&lt;</w:t>
      </w:r>
    </w:p>
    <w:p>
      <w:r>
        <w:t>$ &gt;@@A</w:t>
      </w:r>
    </w:p>
    <w:p>
      <w:r>
        <w:t>= $ 7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