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CAPH/171/2020 vom 25. September 2020</w:t>
      </w:r>
    </w:p>
    <w:p>
      <w:r>
        <w:t>GE Cour de justice, 2020-09-25, FR</w:t>
      </w:r>
    </w:p>
    <w:p>
      <w:r>
        <w:rPr>
          <w:b/>
        </w:rPr>
        <w:t xml:space="preserve">Quelle: </w:t>
      </w:r>
      <w:r>
        <w:t>https://mcp.opencaselaw.ch/entscheid/ge_gerichte_CAPH_171_2020</w:t>
      </w:r>
    </w:p>
    <w:p>
      <w:r>
        <w:t>FR: GE_GERICHTE CAPH/171/2020 du 25 septembre 2020</w:t>
      </w:r>
    </w:p>
    <w:p>
      <w:r>
        <w:t>IT: GE_GERICHTE CAPH/171/2020 del 25 settembre 2020</w:t>
      </w:r>
    </w:p>
    <w:p>
      <w:pPr>
        <w:pStyle w:val="Heading2"/>
      </w:pPr>
      <w:r>
        <w:t>Volltext</w:t>
      </w:r>
    </w:p>
    <w:p>
      <w:r>
        <w:t>Le présent arrêt est communiqué aux parties par plis recommandés du 25 septembre 2020.</w:t>
      </w:r>
    </w:p>
    <w:p>
      <w:r>
        <w:t>REPUBLIQUE ET</w:t>
      </w:r>
    </w:p>
    <w:p>
      <w:r>
        <w:t>CANTON DE GENEVE POUVOIR JUDICIAIRE C/20446/2016-4 CAPH/171/2020 ARRÊT DE LA COUR DE JUSTICE Chambre des prud'hommes DU 24 SEPTEMBRE 2020</w:t>
      </w:r>
    </w:p>
    <w:p>
      <w:r>
        <w:t>Entre Monsieur A______, domicilié rue ______, ______ [GE], appelant d'un jugement rendu par le Tribunal des prud'hommes le 9 juillet 2019, comparant par Me Gustavo DA SILVA, avocat, gdsavocats, rue de la Fontaine 13, case postale 3186, 1211 Genève 3, en l'étude duquel il fait élection de domicile, et B______ en liquidation, sise p.a. Office des faillites, route de Chêne 54, 1208 Genève, intimée, comparant par Me David AUBERT, avocat, rue Céard 13, 1204 Genève, en l'étude duquel elle fait élection de domicile.</w:t>
      </w:r>
    </w:p>
    <w:p>
      <w:r>
        <w:t>- 2/3 -</w:t>
      </w:r>
    </w:p>
    <w:p>
      <w:r>
        <w:t>C/20446/2016-4 Vu, EN FAIT, le jugement JTPH/257/2019 rendu le 9 juillet 2019 par le Tribunal des prud'hommes; Vu l'appel formé le 10 septembre 2019 par A______ contre ce jugement; Attendu que par jugement du ______ 2019, le Tribunal de première instance a prononcé la faillite de B______, laquelle est dès lors entrée en liquidation; Vu la demande de suspension de la procédure formée par l'Office des faillites, fondée sur l'art. 207 LP; Vu l'arrêt CAPH/55/2020 rendu par la Cour de justice le 27 février 2020 constatant la suspension de la procédure, vu l'art 207 LP; Attendu que, par courrier du 28 juillet 2020, l'Office des faillites a informé la Cour de ce que l'administration de la masse en faillite avait décidé de poursuivre la procédure; Que, par courrier du 24 août 2020, A______ a indiqué s'en rapporter à justice quant à la reprise de la procédure; Considérant, EN DROIT, qu'au vu de ce qu'il précède il se justifie de reprendre la présente procédure; Qu'un délai de 20 jours sera imparti aux parties pour déposer d'éventuelles déterminations; * * * * *</w:t>
      </w:r>
    </w:p>
    <w:p>
      <w:r>
        <w:t>- 3/3 -</w:t>
      </w:r>
    </w:p>
    <w:p>
      <w:r>
        <w:t>C/20446/2016-4 PAR CES MOTIFS, La Chambre des prud'hommes, groupe 4: Reprend la procédure C/20446/2016-4. Impartit un délai de 20 jours, dès réception du présent arrêt, à A______ et à B______ en liquidation pour déposer d'éventuelles déterminations. Siégeant : Fabienne GEISINGER-MARIETHOZ, présidente; Madame Nadia FAVRE, juge employeur; Madame Ana ROUX, juge salariée; Madame Chloé RAMAT,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