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CAPH/171/2005 vom 30. August 2005</w:t>
      </w:r>
    </w:p>
    <w:p>
      <w:r>
        <w:t>GE Cour de justice, 2005-08-30, DE</w:t>
      </w:r>
    </w:p>
    <w:p>
      <w:r>
        <w:rPr>
          <w:b/>
        </w:rPr>
        <w:t xml:space="preserve">Quelle: </w:t>
      </w:r>
      <w:r>
        <w:t>https://mcp.opencaselaw.ch/entscheid/ge_gerichte_CAPH_171_2005</w:t>
      </w:r>
    </w:p>
    <w:p>
      <w:r>
        <w:t>FR: GE_GERICHTE CAPH/171/2005 du 30 août 2005</w:t>
      </w:r>
    </w:p>
    <w:p>
      <w:r>
        <w:t>IT: GE_GERICHTE CAPH/171/2005 del 30 agosto 2005</w:t>
      </w:r>
    </w:p>
    <w:p>
      <w:pPr>
        <w:pStyle w:val="Heading2"/>
      </w:pPr>
      <w:r>
        <w:t>Regeste</w:t>
      </w:r>
    </w:p>
    <w:p>
      <w:r>
        <w:t>Résumé: La résiliation du contrat de travail est une manifestation de volonté qui ne déploie ses effets qu'après être parvenue à son destinataire. E a en l'espèce échoué à établir qu'il avait résilié verbalement le contrat de travail avant que T ne reçoive sa lettre de congé recommandée au début du mois suivant. Le calcul du délai de congé de deux mois s'en trouve modifié et E est condamné à payer un mois de salaire supplémentaire. T est en revanche débouté de ses conclusions en paiement d'une indemnité pour 11,33 jours de vacances non pris en nature, dès lors qu'il a été libéré de son obligation de travailler et a lui-même admis avoir pris au moins 40 jours de vacances pendant ce délai de congé, avant de poursuivre ses recherches d'emploi.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!"##$%</w:t>
      </w:r>
    </w:p>
    <w:p>
      <w:r>
        <w:t>$***** +"; &lt;&lt; @ @</w:t>
      </w:r>
    </w:p>
    <w:p>
      <w:r>
        <w:t>6? C /</w:t>
        <w:tab/>
        <w:t>6.; D 2</w:t>
      </w:r>
    </w:p>
    <w:p>
      <w:r>
        <w:t>&lt;</w:t>
        <w:tab/>
        <w:t>.</w:t>
        <w:tab/>
        <w:t>; @?; ?</w:t>
        <w:tab/>
        <w:tab/>
        <w:t>?</w:t>
      </w:r>
    </w:p>
    <w:p>
      <w:r>
        <w:t>. E2 C ,@</w:t>
        <w:tab/>
        <w:t>9</w:t>
      </w:r>
    </w:p>
    <w:p>
      <w:r>
        <w:t>"</w:t>
      </w:r>
    </w:p>
    <w:p>
      <w:r>
        <w:t>; $***** +"</w:t>
      </w:r>
    </w:p>
    <w:p>
      <w:r>
        <w:t>2.&lt;</w:t>
      </w:r>
    </w:p>
    <w:p>
      <w:r>
        <w:t>2 &lt;&lt; "********;</w:t>
      </w:r>
    </w:p>
    <w:p>
      <w:r>
        <w:t>2</w:t>
      </w:r>
    </w:p>
    <w:p>
      <w:r>
        <w:t>2@&lt; &lt; 7********; ??&lt; 2</w:t>
      </w:r>
    </w:p>
    <w:p>
      <w:r>
        <w:t>.E</w:t>
      </w:r>
    </w:p>
    <w:p>
      <w:r>
        <w:t>F2&lt;</w:t>
      </w:r>
    </w:p>
    <w:p>
      <w:r>
        <w:t>G &lt; B</w:t>
        <w:tab/>
        <w:tab/>
        <w:t>2 H9</w:t>
      </w:r>
    </w:p>
    <w:p>
      <w:r>
        <w:t>%</w:t>
      </w:r>
    </w:p>
    <w:p>
      <w:r>
        <w:t>2 2 E</w:t>
      </w:r>
    </w:p>
    <w:p>
      <w:r>
        <w:t>7********</w:t>
      </w:r>
    </w:p>
    <w:p>
      <w:r>
        <w:t>&lt;2.&lt; C ((4 B9</w:t>
      </w:r>
    </w:p>
    <w:p>
      <w:r>
        <w:t># 2? &lt;</w:t>
      </w:r>
    </w:p>
    <w:p>
      <w:r>
        <w:t>4</w:t>
      </w:r>
    </w:p>
    <w:p>
      <w:r>
        <w:t>;</w:t>
      </w:r>
    </w:p>
    <w:p>
      <w:r>
        <w:t>C 2</w:t>
      </w:r>
    </w:p>
    <w:p>
      <w:r>
        <w:t>2 2</w:t>
        <w:tab/>
        <w:tab/>
        <w:t>; I</w:t>
      </w:r>
    </w:p>
    <w:p>
      <w:r>
        <w:t>2</w:t>
        <w:tab/>
        <w:t>&lt;&lt;</w:t>
      </w:r>
    </w:p>
    <w:p>
      <w:r>
        <w:t>2</w:t>
      </w:r>
    </w:p>
    <w:p>
      <w:r>
        <w:t>&gt; ; $***** +"</w:t>
      </w:r>
    </w:p>
    <w:p>
      <w:r>
        <w:t>2</w:t>
        <w:tab/>
        <w:t>&lt; 7********</w:t>
      </w:r>
    </w:p>
    <w:p>
      <w:r>
        <w:t>2</w:t>
      </w:r>
    </w:p>
    <w:p>
      <w:r>
        <w:t>&gt;22</w:t>
      </w:r>
    </w:p>
    <w:p>
      <w:r>
        <w:t>J G</w:t>
      </w:r>
    </w:p>
    <w:p>
      <w:r>
        <w:t>H9</w:t>
      </w:r>
    </w:p>
    <w:p>
      <w:r>
        <w:t>7********</w:t>
      </w:r>
    </w:p>
    <w:p>
      <w:r>
        <w:t>&lt;&lt; 2E&lt;&lt;</w:t>
      </w:r>
    </w:p>
    <w:p>
      <w:r>
        <w:t>E2?</w:t>
      </w:r>
    </w:p>
    <w:p>
      <w:r>
        <w:t>.22 6 2</w:t>
      </w:r>
    </w:p>
    <w:p>
      <w:r>
        <w:t>&gt;</w:t>
      </w:r>
    </w:p>
    <w:p>
      <w:r>
        <w:t>#</w:t>
      </w:r>
    </w:p>
    <w:p>
      <w:r>
        <w:t>.E ; 7********</w:t>
      </w:r>
    </w:p>
    <w:p>
      <w:r>
        <w:t>B&lt; 2</w:t>
      </w:r>
    </w:p>
    <w:p>
      <w:r>
        <w:t>$***** +" F 2 &lt;2</w:t>
      </w:r>
    </w:p>
    <w:p>
      <w:r>
        <w:t>?&lt; .</w:t>
      </w:r>
    </w:p>
    <w:p>
      <w:r>
        <w:t>&lt;&lt; &lt;;</w:t>
      </w:r>
    </w:p>
    <w:p>
      <w:r>
        <w:t>F2 &lt;2 2 .</w:t>
      </w:r>
    </w:p>
    <w:p>
      <w:r>
        <w:t>2</w:t>
      </w:r>
    </w:p>
    <w:p>
      <w:r>
        <w:t>8 9 12</w:t>
      </w:r>
    </w:p>
    <w:p>
      <w:r>
        <w:t>&lt;?2 22&lt; 2</w:t>
      </w:r>
    </w:p>
    <w:p>
      <w:r>
        <w:t>&lt;F.2 C ; &gt; .E2</w:t>
      </w:r>
    </w:p>
    <w:p>
      <w:r>
        <w:t>. F2 .</w:t>
      </w:r>
    </w:p>
    <w:p>
      <w:r>
        <w:t>2</w:t>
        <w:tab/>
        <w:tab/>
        <w:t>&lt; 9</w:t>
      </w:r>
    </w:p>
    <w:p>
      <w:r>
        <w:t># 2</w:t>
      </w:r>
    </w:p>
    <w:p>
      <w:r>
        <w:t>.E ; $***** +"</w:t>
      </w:r>
    </w:p>
    <w:p>
      <w:r>
        <w:t>&lt; 2 &lt;</w:t>
      </w:r>
    </w:p>
    <w:p>
      <w:r>
        <w:t>D 2@&lt;;</w:t>
      </w:r>
    </w:p>
    <w:p>
      <w:r>
        <w:t>F 2 &lt;2</w:t>
      </w:r>
    </w:p>
    <w:p>
      <w:r>
        <w:t>?&lt; . &lt;&lt; &lt;</w:t>
      </w:r>
    </w:p>
    <w:p>
      <w:r>
        <w:t>F;</w:t>
      </w:r>
    </w:p>
    <w:p>
      <w:r>
        <w:t>B</w:t>
      </w:r>
    </w:p>
    <w:p>
      <w:r>
        <w:t>2E&lt;</w:t>
      </w:r>
    </w:p>
    <w:p>
      <w:r>
        <w:t>2E2?</w:t>
      </w:r>
    </w:p>
    <w:p>
      <w:r>
        <w:t>.22 6 2</w:t>
      </w:r>
    </w:p>
    <w:p>
      <w:r>
        <w:t>&gt; ; 2</w:t>
      </w:r>
    </w:p>
    <w:p>
      <w:r>
        <w:t>. 2 &lt;</w:t>
      </w:r>
    </w:p>
    <w:p>
      <w:r>
        <w:t>2</w:t>
      </w:r>
    </w:p>
    <w:p>
      <w:r>
        <w:t>.</w:t>
        <w:tab/>
        <w:t>9</w:t>
      </w:r>
    </w:p>
    <w:p>
      <w:r>
        <w:t>#</w:t>
      </w:r>
    </w:p>
    <w:p>
      <w:r>
        <w:t>&lt; &lt;</w:t>
      </w:r>
    </w:p>
    <w:p>
      <w:r>
        <w:t>?BB</w:t>
      </w:r>
    </w:p>
    <w:p>
      <w:r>
        <w:t>2 &gt;</w:t>
      </w:r>
    </w:p>
    <w:p>
      <w:r>
        <w:t>2</w:t>
      </w:r>
    </w:p>
    <w:p>
      <w:r>
        <w:t>.E ; 7********</w:t>
      </w:r>
    </w:p>
    <w:p>
      <w:r>
        <w:t>?</w:t>
        <w:tab/>
        <w:t>&lt; $***** +"</w:t>
      </w:r>
    </w:p>
    <w:p>
      <w:r>
        <w:t>2</w:t>
      </w:r>
    </w:p>
    <w:p>
      <w:r>
        <w:t>4K4 B9( E; 2 &lt;L ;</w:t>
      </w:r>
    </w:p>
    <w:p>
      <w:r>
        <w:t>(K(4 B9 E C</w:t>
      </w:r>
    </w:p>
    <w:p>
      <w:r>
        <w:t>2</w:t>
      </w:r>
    </w:p>
    <w:p>
      <w:r>
        <w:t>8</w:t>
      </w:r>
    </w:p>
    <w:p>
      <w:r>
        <w:t>K B9( E C</w:t>
      </w:r>
    </w:p>
    <w:p>
      <w:r>
        <w:t>&lt;</w:t>
      </w:r>
    </w:p>
    <w:p>
      <w:r>
        <w:t>.</w:t>
      </w:r>
    </w:p>
    <w:p>
      <w:r>
        <w:t>9</w:t>
      </w:r>
    </w:p>
    <w:p>
      <w:r>
        <w:t># 22; 2</w:t>
      </w:r>
    </w:p>
    <w:p>
      <w:r>
        <w:t>&lt;2&lt; 2 &lt;2.</w:t>
      </w:r>
    </w:p>
    <w:p>
      <w:r>
        <w:t>B</w:t>
      </w:r>
    </w:p>
    <w:p>
      <w:r>
        <w:t>.29</w:t>
      </w:r>
    </w:p>
    <w:p>
      <w:r>
        <w:t>%</w:t>
      </w:r>
    </w:p>
    <w:p>
      <w:r>
        <w:t>2</w:t>
      </w:r>
    </w:p>
    <w:p>
      <w:r>
        <w:t>22</w:t>
      </w:r>
    </w:p>
    <w:p>
      <w:r>
        <w:t>B&lt;. ( . 2 7E</w:t>
        <w:tab/>
        <w:t>2</w:t>
      </w:r>
    </w:p>
    <w:p>
      <w:r>
        <w:t>; 7********</w:t>
      </w:r>
    </w:p>
    <w:p>
      <w:r>
        <w:t>&lt;2&lt; . &lt;</w:t>
      </w:r>
    </w:p>
    <w:p>
      <w:r>
        <w:t>&lt;</w:t>
      </w:r>
    </w:p>
    <w:p>
      <w:r>
        <w:t>3? 6 2</w:t>
      </w:r>
    </w:p>
    <w:p>
      <w:r>
        <w:t>8</w:t>
      </w:r>
    </w:p>
    <w:p>
      <w:r>
        <w:t>. .&lt;</w:t>
      </w:r>
    </w:p>
    <w:p>
      <w:r>
        <w:t>.2 C</w:t>
      </w:r>
    </w:p>
    <w:p>
      <w:r>
        <w:t>&gt;</w:t>
        <w:tab/>
        <w:t>. (9 12</w:t>
      </w:r>
    </w:p>
    <w:p>
      <w:r>
        <w:t>&lt;?2 BB&lt; F</w:t>
      </w:r>
    </w:p>
    <w:p>
      <w:r>
        <w:t>D 2@</w:t>
      </w:r>
    </w:p>
    <w:p>
      <w:r>
        <w:t>2. B&lt; 2</w:t>
      </w:r>
    </w:p>
    <w:p>
      <w:r>
        <w:t>2</w:t>
      </w:r>
    </w:p>
    <w:p>
      <w:r>
        <w:t>&lt;.</w:t>
        <w:tab/>
        <w:t>2 B C</w:t>
      </w:r>
    </w:p>
    <w:p>
      <w:r>
        <w:rPr>
          <w:b/>
        </w:rPr>
        <w:t>E. 3</w:t>
      </w:r>
    </w:p>
    <w:p>
      <w:r>
        <w:t>!"##$%</w:t>
      </w:r>
    </w:p>
    <w:p>
      <w:r>
        <w:t>&lt;&lt;; :**********+" %;</w:t>
      </w:r>
    </w:p>
    <w:p>
      <w:r>
        <w:t>F 2</w:t>
      </w:r>
    </w:p>
    <w:p>
      <w:r>
        <w:t>&gt; ; BB F2 . &lt;2</w:t>
        <w:tab/>
        <w:t>&lt; 2 2</w:t>
        <w:tab/>
        <w:tab/>
        <w:t>9</w:t>
      </w:r>
    </w:p>
    <w:p>
      <w:r>
        <w:t>$***** +"</w:t>
      </w:r>
    </w:p>
    <w:p>
      <w:r>
        <w:t>&lt;</w:t>
      </w:r>
    </w:p>
    <w:p>
      <w:r>
        <w:t>D 2</w:t>
        <w:tab/>
        <w:t>; BB F. 2 2</w:t>
      </w:r>
    </w:p>
    <w:p>
      <w:r>
        <w:t>7******** 2 @ .</w:t>
      </w:r>
    </w:p>
    <w:p>
      <w:r>
        <w:t>;</w:t>
      </w:r>
    </w:p>
    <w:p>
      <w:r>
        <w:t>; C</w:t>
      </w:r>
    </w:p>
    <w:p>
      <w:r>
        <w:t>2</w:t>
      </w:r>
    </w:p>
    <w:p>
      <w:r>
        <w:t>2 &lt;&lt;</w:t>
      </w:r>
    </w:p>
    <w:p>
      <w:r>
        <w:t>:**********+" %;</w:t>
      </w:r>
    </w:p>
    <w:p>
      <w:r>
        <w:t>2</w:t>
      </w:r>
    </w:p>
    <w:p>
      <w:r>
        <w:t>F . &lt;&lt;</w:t>
      </w:r>
    </w:p>
    <w:p>
      <w:r>
        <w:t>&lt;</w:t>
      </w:r>
    </w:p>
    <w:p>
      <w:r>
        <w:t>2</w:t>
      </w:r>
    </w:p>
    <w:p>
      <w:r>
        <w:t>.2</w:t>
      </w:r>
    </w:p>
    <w:p>
      <w:r>
        <w:t>.29</w:t>
      </w:r>
    </w:p>
    <w:p>
      <w:r>
        <w:t># &gt;? &lt;</w:t>
      </w:r>
    </w:p>
    <w:p>
      <w:r>
        <w:t>4 .2 (; B&lt; 2 2</w:t>
        <w:tab/>
        <w:tab/>
        <w:t>; 2 7E</w:t>
        <w:tab/>
        <w:t>2</w:t>
      </w:r>
    </w:p>
    <w:p>
      <w:r>
        <w:t>B</w:t>
      </w:r>
    </w:p>
    <w:p>
      <w:r>
        <w:t>C</w:t>
      </w:r>
    </w:p>
    <w:p>
      <w:r>
        <w:t>2 &lt;</w:t>
      </w:r>
    </w:p>
    <w:p>
      <w:r>
        <w:t>7********;</w:t>
      </w:r>
    </w:p>
    <w:p>
      <w:r>
        <w:t>$***** +" C @ C</w:t>
      </w:r>
    </w:p>
    <w:p>
      <w:r>
        <w:t>2</w:t>
      </w:r>
    </w:p>
    <w:p>
      <w:r>
        <w:t>44 B9( E; . &lt;L;</w:t>
      </w:r>
    </w:p>
    <w:p>
      <w:r>
        <w:t>FC 2 &lt;2.</w:t>
      </w:r>
    </w:p>
    <w:p>
      <w:r>
        <w:t>B</w:t>
      </w:r>
    </w:p>
    <w:p>
      <w:r>
        <w:t>.2</w:t>
      </w:r>
    </w:p>
    <w:p>
      <w:r>
        <w:t>&lt;2</w:t>
      </w:r>
    </w:p>
    <w:p>
      <w:r>
        <w:t>&gt;9</w:t>
      </w:r>
    </w:p>
    <w:p>
      <w:r>
        <w:t>%</w:t>
      </w:r>
    </w:p>
    <w:p>
      <w:r>
        <w:t>&lt;&lt; F 7******** @ I</w:t>
      </w:r>
    </w:p>
    <w:p>
      <w:r>
        <w:t>2</w:t>
      </w:r>
    </w:p>
    <w:p>
      <w:r>
        <w:t>2 2</w:t>
      </w:r>
    </w:p>
    <w:p>
      <w:r>
        <w:t>&gt;</w:t>
      </w:r>
    </w:p>
    <w:p>
      <w:r>
        <w:t>@ .22&lt;</w:t>
      </w:r>
    </w:p>
    <w:p>
      <w:r>
        <w:t>2</w:t>
      </w:r>
    </w:p>
    <w:p>
      <w:r>
        <w:t>2</w:t>
      </w:r>
    </w:p>
    <w:p>
      <w:r>
        <w:t>;</w:t>
      </w:r>
    </w:p>
    <w:p>
      <w:r>
        <w:t>.2</w:t>
      </w:r>
    </w:p>
    <w:p>
      <w:r>
        <w:t>. L &lt;2&lt; F @</w:t>
      </w:r>
    </w:p>
    <w:p>
      <w:r>
        <w:t>&lt;.</w:t>
      </w:r>
    </w:p>
    <w:p>
      <w:r>
        <w:t>D</w:t>
      </w:r>
    </w:p>
    <w:p>
      <w:r>
        <w:t>2 B</w:t>
      </w:r>
    </w:p>
    <w:p>
      <w:r>
        <w:t>;</w:t>
      </w:r>
    </w:p>
    <w:p>
      <w:r>
        <w:t>2</w:t>
      </w:r>
    </w:p>
    <w:p>
      <w:r>
        <w:t>8 ;</w:t>
      </w:r>
    </w:p>
    <w:p>
      <w:r>
        <w:t>F 2 2</w:t>
      </w:r>
    </w:p>
    <w:p>
      <w:r>
        <w:t>8 . 2 L .&lt;9</w:t>
      </w:r>
    </w:p>
    <w:p>
      <w:r>
        <w:t>+?</w:t>
      </w:r>
    </w:p>
    <w:p>
      <w:r>
        <w:t>2</w:t>
        <w:tab/>
        <w:tab/>
        <w:t>&lt;</w:t>
      </w:r>
    </w:p>
    <w:p>
      <w:r>
        <w:t>2 .</w:t>
      </w:r>
    </w:p>
    <w:p>
      <w:r>
        <w:t>2</w:t>
        <w:tab/>
        <w:tab/>
        <w:t>&lt; ; 2 7E</w:t>
        <w:tab/>
        <w:t>2</w:t>
      </w:r>
    </w:p>
    <w:p>
      <w:r>
        <w:t>&lt; F 2 &lt;2</w:t>
      </w:r>
    </w:p>
    <w:p>
      <w:r>
        <w:t>?&lt; &lt;</w:t>
      </w:r>
    </w:p>
    <w:p>
      <w:r>
        <w:t>D ; 7******** &lt;</w:t>
      </w:r>
    </w:p>
    <w:p>
      <w:r>
        <w:t>2 E2&lt;</w:t>
      </w:r>
    </w:p>
    <w:p>
      <w:r>
        <w:t>.</w:t>
      </w:r>
    </w:p>
    <w:p>
      <w:r>
        <w:t>2</w:t>
      </w:r>
    </w:p>
    <w:p>
      <w:r>
        <w:t>;</w:t>
      </w:r>
    </w:p>
    <w:p>
      <w:r>
        <w:t>E F $***** +" . F</w:t>
      </w:r>
    </w:p>
    <w:p>
      <w:r>
        <w:t>C ; &gt; .E2</w:t>
      </w:r>
    </w:p>
    <w:p>
      <w:r>
        <w:t>.</w:t>
      </w:r>
    </w:p>
    <w:p>
      <w:r>
        <w:t>9</w:t>
      </w:r>
    </w:p>
    <w:p>
      <w:r>
        <w:t># 2</w:t>
      </w:r>
    </w:p>
    <w:p>
      <w:r>
        <w:t>C 2</w:t>
      </w:r>
    </w:p>
    <w:p>
      <w:r>
        <w:t>2</w:t>
      </w:r>
    </w:p>
    <w:p>
      <w:r>
        <w:t>(; $***** +" 22</w:t>
      </w:r>
    </w:p>
    <w:p>
      <w:r>
        <w:t>&gt;?</w:t>
        <w:tab/>
        <w:t>; 2 C</w:t>
      </w:r>
    </w:p>
    <w:p>
      <w:r>
        <w:t>2</w:t>
      </w:r>
    </w:p>
    <w:p>
      <w:r>
        <w:t>C 2.</w:t>
      </w:r>
    </w:p>
    <w:p>
      <w:r>
        <w:t>.22 FL;</w:t>
      </w:r>
    </w:p>
    <w:p>
      <w:r>
        <w:t>B &lt;</w:t>
      </w:r>
    </w:p>
    <w:p>
      <w:r>
        <w:t>2</w:t>
      </w:r>
    </w:p>
    <w:p>
      <w:r>
        <w:t>&lt;</w:t>
        <w:tab/>
        <w:t>9</w:t>
      </w:r>
    </w:p>
    <w:p>
      <w:r>
        <w:t>% 2 B .2 F 2</w:t>
      </w:r>
    </w:p>
    <w:p>
      <w:r>
        <w:t>&gt;?</w:t>
      </w:r>
    </w:p>
    <w:p>
      <w:r>
        <w:t>&lt; 2 B F 7********</w:t>
      </w:r>
    </w:p>
    <w:p>
      <w:r>
        <w:t>2L</w:t>
      </w:r>
    </w:p>
    <w:p>
      <w:r>
        <w:t>L</w:t>
      </w:r>
    </w:p>
    <w:p>
      <w:r>
        <w:t>2 . 2</w:t>
      </w:r>
    </w:p>
    <w:p>
      <w:r>
        <w:t>&gt;</w:t>
      </w:r>
    </w:p>
    <w:p>
      <w:r>
        <w:t>F2 .</w:t>
      </w:r>
    </w:p>
    <w:p>
      <w:r>
        <w:t>&gt;?&lt; 2</w:t>
      </w:r>
    </w:p>
    <w:p>
      <w:r>
        <w:t>2 2</w:t>
      </w:r>
    </w:p>
    <w:p>
      <w:r>
        <w:t>?&lt; .</w:t>
      </w:r>
    </w:p>
    <w:p>
      <w:r>
        <w:t>9 # 22; 2</w:t>
        <w:tab/>
        <w:t>&lt;&lt;; F</w:t>
      </w:r>
    </w:p>
    <w:p>
      <w:r>
        <w:t>.</w:t>
      </w:r>
    </w:p>
    <w:p>
      <w:r>
        <w:t>. C</w:t>
      </w:r>
    </w:p>
    <w:p>
      <w:r>
        <w:t>2C; . &lt; C L 2E&lt;&lt;</w:t>
      </w:r>
    </w:p>
    <w:p>
      <w:r>
        <w:t>E2?</w:t>
      </w:r>
    </w:p>
    <w:p>
      <w:r>
        <w:t>.22;</w:t>
      </w:r>
    </w:p>
    <w:p>
      <w:r>
        <w:t>F</w:t>
      </w:r>
    </w:p>
    <w:p>
      <w:r>
        <w:t>2 &lt; 8 C</w:t>
      </w:r>
    </w:p>
    <w:p>
      <w:r>
        <w:t>9</w:t>
      </w:r>
    </w:p>
    <w:p>
      <w:r>
        <w:t>" 2</w:t>
      </w:r>
    </w:p>
    <w:p>
      <w:r>
        <w:t>2; $***** +"</w:t>
      </w:r>
    </w:p>
    <w:p>
      <w:r>
        <w:t>2 &lt;2 &lt;;</w:t>
      </w:r>
    </w:p>
    <w:p>
      <w:r>
        <w:t>&lt;;</w:t>
      </w:r>
    </w:p>
    <w:p>
      <w:r>
        <w:t>2@&lt;;</w:t>
      </w:r>
    </w:p>
    <w:p>
      <w:r>
        <w:t>F &lt;E</w:t>
      </w:r>
    </w:p>
    <w:p>
      <w:r>
        <w:t>2 &lt;&lt; . E B&lt; 2 2@&lt;</w:t>
      </w:r>
    </w:p>
    <w:p>
      <w:r>
        <w:t>&lt; @? F 2</w:t>
      </w:r>
    </w:p>
    <w:p>
      <w:r>
        <w:t>22 L</w:t>
      </w:r>
    </w:p>
    <w:p>
      <w:r>
        <w:t>2 &lt;&lt; :**********+" %</w:t>
      </w:r>
    </w:p>
    <w:p>
      <w:r>
        <w:t>2 . &lt;</w:t>
      </w:r>
    </w:p>
    <w:p>
      <w:r>
        <w:t>2</w:t>
      </w:r>
    </w:p>
    <w:p>
      <w:r>
        <w:t>2 B</w:t>
      </w:r>
    </w:p>
    <w:p>
      <w:r>
        <w:t>;</w:t>
      </w:r>
    </w:p>
    <w:p>
      <w:r>
        <w:t>C 2F22 2 &lt;&lt; &lt;&lt;</w:t>
      </w:r>
    </w:p>
    <w:p>
      <w:r>
        <w:t>2</w:t>
      </w:r>
    </w:p>
    <w:p>
      <w:r>
        <w:t>.</w:t>
      </w:r>
    </w:p>
    <w:p>
      <w:r>
        <w:t>2 BD B&lt; C 2 .&lt;</w:t>
      </w:r>
    </w:p>
    <w:p>
      <w:r>
        <w:t>$***** +"</w:t>
      </w:r>
    </w:p>
    <w:p>
      <w:r>
        <w:t>2&lt;&lt;</w:t>
      </w:r>
    </w:p>
    <w:p>
      <w:r>
        <w:t>9 %</w:t>
      </w:r>
    </w:p>
    <w:p>
      <w:r>
        <w:t>2@&lt; BB F</w:t>
      </w:r>
    </w:p>
    <w:p>
      <w:r>
        <w:t>2</w:t>
      </w:r>
    </w:p>
    <w:p>
      <w:r>
        <w:t>&lt; . &lt;&lt; B&lt;</w:t>
      </w:r>
    </w:p>
    <w:p>
      <w:r>
        <w:t>2 2 .E2</w:t>
      </w:r>
    </w:p>
    <w:p>
      <w:r>
        <w:t>&lt;E</w:t>
      </w:r>
    </w:p>
    <w:p>
      <w:r>
        <w:t>;</w:t>
      </w:r>
    </w:p>
    <w:p>
      <w:r>
        <w:t>2 C 2 B</w:t>
      </w:r>
    </w:p>
    <w:p>
      <w:r>
        <w:t>; 2 F;</w:t>
      </w:r>
    </w:p>
    <w:p>
      <w:r>
        <w:t>2</w:t>
      </w:r>
    </w:p>
    <w:p>
      <w:r>
        <w:rPr>
          <w:b/>
        </w:rPr>
        <w:t>E. 4</w:t>
      </w:r>
    </w:p>
    <w:p>
      <w:r>
        <w:t>!"##$%</w:t>
      </w:r>
    </w:p>
    <w:p>
      <w:r>
        <w:t>; 2 . ?</w:t>
        <w:tab/>
        <w:t>&lt;</w:t>
      </w:r>
    </w:p>
    <w:p>
      <w:r>
        <w:t>I</w:t>
      </w:r>
    </w:p>
    <w:p>
      <w:r>
        <w:t>2</w:t>
      </w:r>
    </w:p>
    <w:p>
      <w:r>
        <w:t>**********; 2 9</w:t>
      </w:r>
    </w:p>
    <w:p>
      <w:r>
        <w:t>!</w:t>
      </w:r>
    </w:p>
    <w:p>
      <w:r>
        <w:t>&lt; .</w:t>
      </w:r>
    </w:p>
    <w:p>
      <w:r>
        <w:t>(; 7********</w:t>
      </w:r>
    </w:p>
    <w:p>
      <w:r>
        <w:t>B&lt; F &lt; 2</w:t>
      </w:r>
    </w:p>
    <w:p>
      <w:r>
        <w:t>&gt;</w:t>
      </w:r>
    </w:p>
    <w:p>
      <w:r>
        <w:t>F $***** +" 2. B&lt; 2</w:t>
      </w:r>
    </w:p>
    <w:p>
      <w:r>
        <w:t>2</w:t>
      </w:r>
    </w:p>
    <w:p>
      <w:r>
        <w:t>2 . &lt;</w:t>
      </w:r>
    </w:p>
    <w:p>
      <w:r>
        <w:t>.</w:t>
      </w:r>
    </w:p>
    <w:p>
      <w:r>
        <w:t>.2 C 2 . 2 &lt;&lt; :**********+" %9 " .</w:t>
      </w:r>
    </w:p>
    <w:p>
      <w:r>
        <w:t>.22</w:t>
      </w:r>
    </w:p>
    <w:p>
      <w:r>
        <w:t>&lt;; B&lt; D &lt;&lt;</w:t>
        <w:tab/>
        <w:t>; 2 . &lt;</w:t>
      </w:r>
    </w:p>
    <w:p>
      <w:r>
        <w:t>&lt;2</w:t>
      </w:r>
    </w:p>
    <w:p>
      <w:r>
        <w:t>&lt;B2D</w:t>
        <w:tab/>
        <w:t>;</w:t>
      </w:r>
    </w:p>
    <w:p>
      <w:r>
        <w:t>L B&lt; F</w:t>
      </w:r>
    </w:p>
    <w:p>
      <w:r>
        <w:t>2</w:t>
      </w:r>
    </w:p>
    <w:p>
      <w:r>
        <w:t>2 . &lt;&lt; &lt; D &gt; .</w:t>
        <w:tab/>
        <w:t>9 %</w:t>
      </w:r>
    </w:p>
    <w:p>
      <w:r>
        <w:t>&gt; ; 2 . B . C $***** +" F2</w:t>
      </w:r>
    </w:p>
    <w:p>
      <w:r>
        <w:t>?</w:t>
      </w:r>
    </w:p>
    <w:p>
      <w:r>
        <w:t>.</w:t>
      </w:r>
    </w:p>
    <w:p>
      <w:r>
        <w:t>C</w:t>
      </w:r>
    </w:p>
    <w:p>
      <w:r>
        <w:t>2C F2 . &lt;&lt; B&lt; L 2</w:t>
        <w:tab/>
        <w:t>&lt;</w:t>
      </w:r>
    </w:p>
    <w:p>
      <w:r>
        <w:t>2</w:t>
      </w:r>
    </w:p>
    <w:p>
      <w:r>
        <w:t>&gt;22 9</w:t>
      </w:r>
    </w:p>
    <w:p>
      <w:r>
        <w:t>2 ;</w:t>
      </w:r>
    </w:p>
    <w:p>
      <w:r>
        <w:t>??</w:t>
      </w:r>
    </w:p>
    <w:p>
      <w:r>
        <w:t>2; F2 .</w:t>
      </w:r>
    </w:p>
    <w:p>
      <w:r>
        <w:t>F 2 B .</w:t>
      </w:r>
    </w:p>
    <w:p>
      <w:r>
        <w:t>C</w:t>
      </w:r>
    </w:p>
    <w:p>
      <w:r>
        <w:t>6 2 2 &lt;</w:t>
      </w:r>
    </w:p>
    <w:p>
      <w:r>
        <w:t>?&lt;</w:t>
      </w:r>
    </w:p>
    <w:p>
      <w:r>
        <w:t>$***** +"9 # 22; 7********</w:t>
      </w:r>
    </w:p>
    <w:p>
      <w:r>
        <w:t>F</w:t>
      </w:r>
    </w:p>
    <w:p>
      <w:r>
        <w:t>. &lt;&lt; 2 ?</w:t>
      </w:r>
    </w:p>
    <w:p>
      <w:r>
        <w:t>2</w:t>
      </w:r>
    </w:p>
    <w:p>
      <w:r>
        <w:t>.</w:t>
      </w:r>
    </w:p>
    <w:p>
      <w:r>
        <w:t>2 &lt;2</w:t>
      </w:r>
    </w:p>
    <w:p>
      <w:r>
        <w:t>?&lt;;</w:t>
      </w:r>
    </w:p>
    <w:p>
      <w:r>
        <w:t>2@ 2@ B&lt;; 2</w:t>
      </w:r>
    </w:p>
    <w:p>
      <w:r>
        <w:t>&gt;</w:t>
        <w:tab/>
        <w:t>; F2</w:t>
      </w:r>
    </w:p>
    <w:p>
      <w:r>
        <w:t>2 2E&lt;</w:t>
      </w:r>
    </w:p>
    <w:p>
      <w:r>
        <w:t>E2?</w:t>
      </w:r>
    </w:p>
    <w:p>
      <w:r>
        <w:t>.22</w:t>
      </w:r>
    </w:p>
    <w:p>
      <w:r>
        <w:t>2 &lt;</w:t>
      </w:r>
    </w:p>
    <w:p>
      <w:r>
        <w:t>&lt;.</w:t>
      </w:r>
    </w:p>
    <w:p>
      <w:r>
        <w:t>E</w:t>
      </w:r>
    </w:p>
    <w:p>
      <w:r>
        <w:t>2 9 $</w:t>
        <w:tab/>
        <w:t>B</w:t>
        <w:tab/>
        <w:t>; 7********</w:t>
      </w:r>
    </w:p>
    <w:p>
      <w:r>
        <w:t>BB&lt; . &gt; &lt; C</w:t>
      </w:r>
    </w:p>
    <w:p>
      <w:r>
        <w:t>&lt; B</w:t>
      </w:r>
    </w:p>
    <w:p>
      <w:r>
        <w:t>2</w:t>
      </w:r>
    </w:p>
    <w:p>
      <w:r>
        <w:t>;</w:t>
      </w:r>
    </w:p>
    <w:p>
      <w:r>
        <w:t>&gt;</w:t>
      </w:r>
    </w:p>
    <w:p>
      <w:r>
        <w:t>&lt; BB2&lt; &lt;</w:t>
      </w:r>
    </w:p>
    <w:p>
      <w:r>
        <w:t>$***** +"; 2</w:t>
      </w:r>
    </w:p>
    <w:p>
      <w:r>
        <w:t>2@&lt;</w:t>
      </w:r>
    </w:p>
    <w:p>
      <w:r>
        <w:t>2 &lt;&lt; @ &lt; 2</w:t>
      </w:r>
    </w:p>
    <w:p>
      <w:r>
        <w:t>2@</w:t>
      </w:r>
    </w:p>
    <w:p>
      <w:r>
        <w:t>2 2 &lt;</w:t>
      </w:r>
    </w:p>
    <w:p>
      <w:r>
        <w:t>&lt; 2</w:t>
      </w:r>
    </w:p>
    <w:p>
      <w:r>
        <w:t>&gt;</w:t>
      </w:r>
    </w:p>
    <w:p>
      <w:r>
        <w:t>F2 .</w:t>
      </w:r>
    </w:p>
    <w:p>
      <w:r>
        <w:t>.</w:t>
      </w:r>
    </w:p>
    <w:p>
      <w:r>
        <w:t>2@9</w:t>
      </w:r>
    </w:p>
    <w:p>
      <w:r>
        <w:t>%</w:t>
      </w:r>
    </w:p>
    <w:p>
      <w:r>
        <w:t>2M</w:t>
      </w:r>
    </w:p>
    <w:p>
      <w:r>
        <w:t>&gt;22 ( . 2</w:t>
      </w:r>
    </w:p>
    <w:p>
      <w:r>
        <w:t>&lt;</w:t>
        <w:tab/>
        <w:t>; 7********</w:t>
      </w:r>
    </w:p>
    <w:p>
      <w:r>
        <w:t>&lt;2&lt; J F 6 . I</w:t>
      </w:r>
    </w:p>
    <w:p>
      <w:r>
        <w:t>2</w:t>
      </w:r>
    </w:p>
    <w:p>
      <w:r>
        <w:t>2 2</w:t>
      </w:r>
    </w:p>
    <w:p>
      <w:r>
        <w:t>&gt; ; 2 . &lt;</w:t>
      </w:r>
    </w:p>
    <w:p>
      <w:r>
        <w:t>.2 6</w:t>
      </w:r>
    </w:p>
    <w:p>
      <w:r>
        <w:t>?? !****** +";</w:t>
      </w:r>
    </w:p>
    <w:p>
      <w:r>
        <w:t>6 N F2 .</w:t>
      </w:r>
    </w:p>
    <w:p>
      <w:r>
        <w:t>.</w:t>
      </w:r>
    </w:p>
    <w:p>
      <w:r>
        <w:t>2</w:t>
      </w:r>
    </w:p>
    <w:p>
      <w:r>
        <w:t>&gt;22</w:t>
      </w:r>
    </w:p>
    <w:p>
      <w:r>
        <w:t>BB</w:t>
      </w:r>
    </w:p>
    <w:p>
      <w:r>
        <w:t>2 N F.</w:t>
      </w:r>
    </w:p>
    <w:p>
      <w:r>
        <w:t>3?;</w:t>
      </w:r>
    </w:p>
    <w:p>
      <w:r>
        <w:t>2</w:t>
      </w:r>
    </w:p>
    <w:p>
      <w:r>
        <w:t>8 ; 2 &lt; &lt; C F</w:t>
      </w:r>
    </w:p>
    <w:p>
      <w:r>
        <w:t>F ??</w:t>
      </w:r>
    </w:p>
    <w:p>
      <w:r>
        <w:t>.</w:t>
      </w:r>
    </w:p>
    <w:p>
      <w:r>
        <w:t>2;</w:t>
      </w:r>
    </w:p>
    <w:p>
      <w:r>
        <w:t>. N F &lt; 6 2</w:t>
      </w:r>
    </w:p>
    <w:p>
      <w:r>
        <w:t>8</w:t>
      </w:r>
    </w:p>
    <w:p>
      <w:r>
        <w:t>F2 . &lt; C</w:t>
      </w:r>
    </w:p>
    <w:p>
      <w:r>
        <w:t>.2</w:t>
      </w:r>
    </w:p>
    <w:p>
      <w:r>
        <w:t>B</w:t>
        <w:tab/>
        <w:t>2 .&lt;</w:t>
      </w:r>
    </w:p>
    <w:p>
      <w:r>
        <w:t>2; C B .E ; 6</w:t>
      </w:r>
    </w:p>
    <w:p>
      <w:r>
        <w:t>?? A******; 2 F2</w:t>
      </w:r>
    </w:p>
    <w:p>
      <w:r>
        <w:t>&gt; 22</w:t>
        <w:tab/>
        <w:t>9</w:t>
      </w:r>
    </w:p>
    <w:p>
      <w:r>
        <w:t>1</w:t>
        <w:tab/>
        <w:t>&gt;&lt;</w:t>
      </w:r>
    </w:p>
    <w:p>
      <w:r>
        <w:t>2 B</w:t>
      </w:r>
    </w:p>
    <w:p>
      <w:r>
        <w:t>&lt;2 &lt;.</w:t>
      </w:r>
    </w:p>
    <w:p>
      <w:r>
        <w:t>C 29 (5</w:t>
      </w:r>
    </w:p>
    <w:p>
      <w:r>
        <w:t>2 2</w:t>
      </w:r>
    </w:p>
    <w:p>
      <w:r>
        <w:t>2 &gt;</w:t>
      </w:r>
    </w:p>
    <w:p>
      <w:r>
        <w:t>&amp;%#); 2 2</w:t>
      </w:r>
    </w:p>
    <w:p>
      <w:r>
        <w:t>.E29</w:t>
      </w:r>
    </w:p>
    <w:p>
      <w:r>
        <w:t>! % 2</w:t>
        <w:tab/>
        <w:t>; F</w:t>
      </w:r>
    </w:p>
    <w:p>
      <w:r>
        <w:t>C</w:t>
      </w:r>
    </w:p>
    <w:p>
      <w:r>
        <w:t>&lt;? 2 B</w:t>
      </w:r>
    </w:p>
    <w:p>
      <w:r>
        <w:t>2 .;</w:t>
      </w:r>
    </w:p>
    <w:p>
      <w:r>
        <w:t>&lt;E2 . B22 2</w:t>
        <w:tab/>
        <w:t>&lt; 2 7******** . 2</w:t>
      </w:r>
    </w:p>
    <w:p>
      <w:r>
        <w:t>&gt; 9</w:t>
      </w:r>
    </w:p>
    <w:p>
      <w:r>
        <w:t>"</w:t>
      </w:r>
    </w:p>
    <w:p>
      <w:r>
        <w:t>&lt;?; 2</w:t>
      </w:r>
    </w:p>
    <w:p>
      <w:r>
        <w:t>2@&lt; F $***** +"</w:t>
      </w:r>
    </w:p>
    <w:p>
      <w:r>
        <w:t>; L</w:t>
      </w:r>
    </w:p>
    <w:p>
      <w:r>
        <w:t>22 . L &lt;&lt; . &lt;&lt; B&lt;</w:t>
      </w:r>
    </w:p>
    <w:p>
      <w:r>
        <w:t>2 B</w:t>
      </w:r>
    </w:p>
    <w:p>
      <w:r>
        <w:rPr>
          <w:b/>
        </w:rPr>
        <w:t>E. 5</w:t>
      </w:r>
    </w:p>
    <w:p>
      <w:r>
        <w:t>!"##$%</w:t>
      </w:r>
    </w:p>
    <w:p>
      <w:r>
        <w:t>;</w:t>
      </w:r>
    </w:p>
    <w:p>
      <w:r>
        <w:t>2</w:t>
      </w:r>
    </w:p>
    <w:p>
      <w:r>
        <w:t>2</w:t>
      </w:r>
    </w:p>
    <w:p>
      <w:r>
        <w:t>O 2 &lt;2</w:t>
      </w:r>
    </w:p>
    <w:p>
      <w:r>
        <w:t>&lt;2</w:t>
      </w:r>
    </w:p>
    <w:p>
      <w:r>
        <w:t>2@&lt;</w:t>
      </w:r>
    </w:p>
    <w:p>
      <w:r>
        <w:t>&lt;2 F;</w:t>
      </w:r>
    </w:p>
    <w:p>
      <w:r>
        <w:t>;</w:t>
      </w:r>
    </w:p>
    <w:p>
      <w:r>
        <w:t>B &lt;&lt; &lt;?&lt;</w:t>
      </w:r>
    </w:p>
    <w:p>
      <w:r>
        <w:t>2 2 22L</w:t>
      </w:r>
    </w:p>
    <w:p>
      <w:r>
        <w:t>F 2</w:t>
      </w:r>
    </w:p>
    <w:p>
      <w:r>
        <w:t>&lt;</w:t>
      </w:r>
    </w:p>
    <w:p>
      <w:r>
        <w:t>&lt;&lt; B&lt;</w:t>
      </w:r>
    </w:p>
    <w:p>
      <w:r>
        <w:t>2 2 .E2</w:t>
      </w:r>
    </w:p>
    <w:p>
      <w:r>
        <w:t>&lt;E</w:t>
      </w:r>
    </w:p>
    <w:p>
      <w:r>
        <w:t>; ;</w:t>
      </w:r>
    </w:p>
    <w:p>
      <w:r>
        <w:t>&lt;; C 2 B ;</w:t>
      </w:r>
    </w:p>
    <w:p>
      <w:r>
        <w:t>2</w:t>
      </w:r>
    </w:p>
    <w:p>
      <w:r>
        <w:t>2</w:t>
      </w:r>
    </w:p>
    <w:p>
      <w:r>
        <w:t>?&lt;</w:t>
      </w:r>
    </w:p>
    <w:p>
      <w:r>
        <w:t>2</w:t>
      </w:r>
    </w:p>
    <w:p>
      <w:r>
        <w:t>2 9 ;</w:t>
      </w:r>
    </w:p>
    <w:p>
      <w:r>
        <w:t>2</w:t>
      </w:r>
    </w:p>
    <w:p>
      <w:r>
        <w:t>2@&lt; F</w:t>
      </w:r>
    </w:p>
    <w:p>
      <w:r>
        <w:t>D &lt; F 7******** B</w:t>
      </w:r>
    </w:p>
    <w:p>
      <w:r>
        <w:t>&lt; &lt;&lt;;</w:t>
      </w:r>
    </w:p>
    <w:p>
      <w:r>
        <w:t>2 P F 2 &lt;</w:t>
      </w:r>
    </w:p>
    <w:p>
      <w:r>
        <w:t>2 2F&lt; C 2</w:t>
        <w:tab/>
        <w:t>&lt;</w:t>
      </w:r>
    </w:p>
    <w:p>
      <w:r>
        <w:t>&lt;&lt; BB&lt; F;</w:t>
      </w:r>
    </w:p>
    <w:p>
      <w:r>
        <w:t>C</w:t>
      </w:r>
    </w:p>
    <w:p>
      <w:r>
        <w:t>226?; 2</w:t>
        <w:tab/>
        <w:t>&lt;&lt;</w:t>
      </w:r>
    </w:p>
    <w:p>
      <w:r>
        <w:t>. ; C 2 B</w:t>
      </w:r>
    </w:p>
    <w:p>
      <w:r>
        <w:t>;</w:t>
      </w:r>
    </w:p>
    <w:p>
      <w:r>
        <w:t>2</w:t>
      </w:r>
    </w:p>
    <w:p>
      <w:r>
        <w:t>2</w:t>
      </w:r>
    </w:p>
    <w:p>
      <w:r>
        <w:t>9 # 22; 2 D 2 B</w:t>
      </w:r>
    </w:p>
    <w:p>
      <w:r>
        <w:t>2@&lt;</w:t>
      </w:r>
    </w:p>
    <w:p>
      <w:r>
        <w:t>D &lt;2 B</w:t>
      </w:r>
    </w:p>
    <w:p>
      <w:r>
        <w:t>$***** +" . 2 7E</w:t>
        <w:tab/>
        <w:t>2</w:t>
      </w:r>
    </w:p>
    <w:p>
      <w:r>
        <w:t>O 2 &lt;</w:t>
      </w:r>
    </w:p>
    <w:p>
      <w:r>
        <w:t>&lt;&lt;</w:t>
      </w:r>
    </w:p>
    <w:p>
      <w:r>
        <w:t>&lt;2&lt; C</w:t>
      </w:r>
    </w:p>
    <w:p>
      <w:r>
        <w:t>F ?&lt; . &lt;&lt; B&lt; 2 C 7********</w:t>
      </w:r>
    </w:p>
    <w:p>
      <w:r>
        <w:t>2</w:t>
      </w:r>
    </w:p>
    <w:p>
      <w:r>
        <w:t>;</w:t>
      </w:r>
    </w:p>
    <w:p>
      <w:r>
        <w:t>2 F&lt; F;</w:t>
      </w:r>
    </w:p>
    <w:p>
      <w:r>
        <w:t>2C;</w:t>
      </w:r>
    </w:p>
    <w:p>
      <w:r>
        <w:t>.</w:t>
      </w:r>
    </w:p>
    <w:p>
      <w:r>
        <w:t>2 . 2</w:t>
        <w:tab/>
        <w:t>&lt;&lt; B</w:t>
      </w:r>
    </w:p>
    <w:p>
      <w:r>
        <w:t>2 D 2F F</w:t>
      </w:r>
    </w:p>
    <w:p>
      <w:r>
        <w:t>.2 22 L</w:t>
      </w:r>
    </w:p>
    <w:p>
      <w:r>
        <w:t>&lt;&lt;9</w:t>
      </w:r>
    </w:p>
    <w:p>
      <w:r>
        <w:t>! P; 2 2</w:t>
      </w:r>
    </w:p>
    <w:p>
      <w:r>
        <w:t>?&lt;; &lt;</w:t>
      </w:r>
    </w:p>
    <w:p>
      <w:r>
        <w:t>4</w:t>
      </w:r>
    </w:p>
    <w:p>
      <w:r>
        <w:t>; &lt; C 7********; F</w:t>
      </w:r>
    </w:p>
    <w:p>
      <w:r>
        <w:t>F2 ?</w:t>
      </w:r>
    </w:p>
    <w:p>
      <w:r>
        <w:t>2 B</w:t>
      </w:r>
    </w:p>
    <w:p>
      <w:r>
        <w:t>?&lt; .E2 &lt; &lt;</w:t>
        <w:tab/>
        <w:t>9</w:t>
      </w:r>
    </w:p>
    <w:p>
      <w:r>
        <w:t>!</w:t>
      </w:r>
    </w:p>
    <w:p>
      <w:r>
        <w:t>;</w:t>
      </w:r>
    </w:p>
    <w:p>
      <w:r>
        <w:t>2</w:t>
      </w:r>
    </w:p>
    <w:p>
      <w:r>
        <w:t>O 2 2</w:t>
      </w:r>
    </w:p>
    <w:p>
      <w:r>
        <w:t>?&lt;</w:t>
      </w:r>
    </w:p>
    <w:p>
      <w:r>
        <w:t>B</w:t>
      </w:r>
    </w:p>
    <w:p>
      <w:r>
        <w:t>.2</w:t>
        <w:tab/>
        <w:t>&lt; F</w:t>
      </w:r>
    </w:p>
    <w:p>
      <w:r>
        <w:t>&lt; 2</w:t>
      </w:r>
    </w:p>
    <w:p>
      <w:r>
        <w:t>BB F 2F22 . C</w:t>
      </w:r>
    </w:p>
    <w:p>
      <w:r>
        <w:t>&amp;"7A</w:t>
      </w:r>
    </w:p>
    <w:p>
      <w:r>
        <w:t>11 (; 7 544 1 ();</w:t>
      </w:r>
    </w:p>
    <w:p>
      <w:r>
        <w:t>C &gt;</w:t>
      </w:r>
    </w:p>
    <w:p>
      <w:r>
        <w:t>F 2</w:t>
      </w:r>
    </w:p>
    <w:p>
      <w:r>
        <w:t>&gt;?</w:t>
      </w:r>
    </w:p>
    <w:p>
      <w:r>
        <w:t>F @ I</w:t>
      </w:r>
    </w:p>
    <w:p>
      <w:r>
        <w:t>?&lt;</w:t>
      </w:r>
    </w:p>
    <w:p>
      <w:r>
        <w:t>2 . 2 F 2</w:t>
      </w:r>
    </w:p>
    <w:p>
      <w:r>
        <w:t>&gt; ; 2</w:t>
      </w:r>
    </w:p>
    <w:p>
      <w:r>
        <w:t>.;</w:t>
      </w:r>
    </w:p>
    <w:p>
      <w:r>
        <w:t>&lt;2</w:t>
      </w:r>
    </w:p>
    <w:p>
      <w:r>
        <w:t>?&lt;</w:t>
      </w:r>
    </w:p>
    <w:p>
      <w:r>
        <w:t>D ; . BB F</w:t>
      </w:r>
    </w:p>
    <w:p>
      <w:r>
        <w:t>8 9</w:t>
      </w:r>
    </w:p>
    <w:p>
      <w:r>
        <w:t>!6 2; 2 &lt;</w:t>
      </w:r>
    </w:p>
    <w:p>
      <w:r>
        <w:t>7E</w:t>
        <w:tab/>
        <w:t>2</w:t>
      </w:r>
    </w:p>
    <w:p>
      <w:r>
        <w:t>$***** +" C . C</w:t>
      </w:r>
    </w:p>
    <w:p>
      <w:r>
        <w:t>D 2@&lt; 2</w:t>
      </w:r>
    </w:p>
    <w:p>
      <w:r>
        <w:t>(K(4 B9 E C</w:t>
      </w:r>
    </w:p>
    <w:p>
      <w:r>
        <w:t>2 8</w:t>
      </w:r>
    </w:p>
    <w:p>
      <w:r>
        <w:t>2</w:t>
      </w:r>
    </w:p>
    <w:p>
      <w:r>
        <w:t>8</w:t>
      </w:r>
    </w:p>
    <w:p>
      <w:r>
        <w:t>L B&lt;9</w:t>
      </w:r>
    </w:p>
    <w:p>
      <w:r>
        <w:t>" $ .</w:t>
        <w:tab/>
        <w:t>; 2</w:t>
      </w:r>
    </w:p>
    <w:p>
      <w:r>
        <w:t>2</w:t>
      </w:r>
    </w:p>
    <w:p>
      <w:r>
        <w:t>?</w:t>
      </w:r>
    </w:p>
    <w:p>
      <w:r>
        <w:t>2</w:t>
      </w:r>
    </w:p>
    <w:p>
      <w:r>
        <w:t>F 2 2</w:t>
      </w:r>
    </w:p>
    <w:p>
      <w:r>
        <w:t>&lt;&lt; &lt; C @ C 7******** C</w:t>
      </w:r>
    </w:p>
    <w:p>
      <w:r>
        <w:t>&lt;</w:t>
      </w:r>
    </w:p>
    <w:p>
      <w:r>
        <w:t>.</w:t>
      </w:r>
    </w:p>
    <w:p>
      <w:r>
        <w:t>9</w:t>
      </w:r>
    </w:p>
    <w:p>
      <w:r>
        <w:t>; 2F 2 &lt;2</w:t>
      </w:r>
    </w:p>
    <w:p>
      <w:r>
        <w:t>?&lt;</w:t>
      </w:r>
    </w:p>
    <w:p>
      <w:r>
        <w:t>B&lt; C D</w:t>
      </w:r>
    </w:p>
    <w:p>
      <w:r>
        <w:t>; 2 E2&lt;</w:t>
      </w:r>
    </w:p>
    <w:p>
      <w:r>
        <w:t>2 .22; 2E&lt;&lt;</w:t>
      </w:r>
    </w:p>
    <w:p>
      <w:r>
        <w:t>E2?</w:t>
      </w:r>
    </w:p>
    <w:p>
      <w:r>
        <w:t>.</w:t>
      </w:r>
    </w:p>
    <w:p>
      <w:r>
        <w:t>2</w:t>
      </w:r>
    </w:p>
    <w:p>
      <w:r>
        <w:t>;</w:t>
      </w:r>
    </w:p>
    <w:p>
      <w:r>
        <w:t>&lt;&lt; &amp;"7A 4 111 ; 7</w:t>
      </w:r>
    </w:p>
    <w:p>
      <w:r>
        <w:t>1</w:t>
      </w:r>
    </w:p>
    <w:p>
      <w:r>
        <w:t>N "7A</w:t>
      </w:r>
    </w:p>
    <w:p>
      <w:r>
        <w:t>11 );</w:t>
      </w:r>
    </w:p>
    <w:p>
      <w:r>
        <w:t>2</w:t>
      </w:r>
    </w:p>
    <w:p>
      <w:r>
        <w:t>O;</w:t>
      </w:r>
    </w:p>
    <w:p>
      <w:r>
        <w:t>B 2</w:t>
      </w:r>
    </w:p>
    <w:p>
      <w:r>
        <w:t>&lt;</w:t>
        <w:tab/>
        <w:tab/>
        <w:t>&lt;; 2 .22</w:t>
      </w:r>
    </w:p>
    <w:p>
      <w:r>
        <w:t>2</w:t>
      </w:r>
    </w:p>
    <w:p>
      <w:r>
        <w:t>2 2@</w:t>
      </w:r>
    </w:p>
    <w:p>
      <w:r>
        <w:t>2</w:t>
      </w:r>
    </w:p>
    <w:p>
      <w:r>
        <w:t>2</w:t>
      </w:r>
    </w:p>
    <w:p>
      <w:r>
        <w:t>&lt;</w:t>
      </w:r>
    </w:p>
    <w:p>
      <w:r>
        <w:t>B &amp;9 5 29</w:t>
      </w:r>
    </w:p>
    <w:p>
      <w:r>
        <w:t>); &lt; &lt;&lt; F 2</w:t>
      </w:r>
    </w:p>
    <w:p>
      <w:r>
        <w:t>&lt; E2 . 2</w:t>
      </w:r>
    </w:p>
    <w:p>
      <w:r>
        <w:t>.</w:t>
        <w:tab/>
        <w:t>; 2 B D</w:t>
      </w:r>
    </w:p>
    <w:p>
      <w:r>
        <w:t>F ;</w:t>
      </w:r>
    </w:p>
    <w:p>
      <w:r>
        <w:t>.</w:t>
      </w:r>
    </w:p>
    <w:p>
      <w:r>
        <w:t>2</w:t>
        <w:tab/>
        <w:t>E2</w:t>
      </w:r>
    </w:p>
    <w:p>
      <w:r>
        <w:t>; 2 F 2 &lt;</w:t>
      </w:r>
    </w:p>
    <w:p>
      <w:r>
        <w:t>&lt;2</w:t>
      </w:r>
    </w:p>
    <w:p>
      <w:r>
        <w:t>?&lt;; 2 BB2&lt;</w:t>
      </w:r>
    </w:p>
    <w:p>
      <w:r>
        <w:t>.</w:t>
      </w:r>
    </w:p>
    <w:p>
      <w:r>
        <w:t>.2</w:t>
      </w:r>
    </w:p>
    <w:p>
      <w:r>
        <w:t>2 2</w:t>
      </w:r>
    </w:p>
    <w:p>
      <w:r>
        <w:t>&gt;</w:t>
      </w:r>
    </w:p>
    <w:p>
      <w:r>
        <w:t>. C ;</w:t>
      </w:r>
    </w:p>
    <w:p>
      <w:r>
        <w:t>2 2@ . D?</w:t>
      </w:r>
    </w:p>
    <w:p>
      <w:r>
        <w:rPr>
          <w:b/>
        </w:rPr>
        <w:t>E. 6</w:t>
      </w:r>
    </w:p>
    <w:p>
      <w:r>
        <w:t>!"##$%</w:t>
      </w:r>
    </w:p>
    <w:p>
      <w:r>
        <w:t>F 2 .</w:t>
      </w:r>
    </w:p>
    <w:p>
      <w:r>
        <w:t>2 &lt;2</w:t>
      </w:r>
    </w:p>
    <w:p>
      <w:r>
        <w:t>?&lt;</w:t>
      </w:r>
    </w:p>
    <w:p>
      <w:r>
        <w:t>2 . 2 @</w:t>
      </w:r>
    </w:p>
    <w:p>
      <w:r>
        <w:t>6 C 2 B</w:t>
      </w:r>
    </w:p>
    <w:p>
      <w:r>
        <w:t>.2 &amp;$ 7101; %</w:t>
      </w:r>
    </w:p>
    <w:p>
      <w:r>
        <w:t>D .</w:t>
        <w:tab/>
        <w:t>; ; 9 5 N Q-%$ ; !</w:t>
      </w:r>
    </w:p>
    <w:p>
      <w:r>
        <w:t>.2; ; 9 (( N ":$ 7;</w:t>
      </w:r>
    </w:p>
    <w:p>
      <w:r>
        <w:t>E2?</w:t>
        <w:tab/>
        <w:t>;</w:t>
      </w:r>
    </w:p>
    <w:p>
      <w:r>
        <w:t>; ; R</w:t>
      </w:r>
    </w:p>
    <w:p>
      <w:r>
        <w:t>9 5 ; 9 5)9</w:t>
      </w:r>
    </w:p>
    <w:p>
      <w:r>
        <w:t>;</w:t>
      </w:r>
    </w:p>
    <w:p>
      <w:r>
        <w:t>2 6; B</w:t>
      </w:r>
    </w:p>
    <w:p>
      <w:r>
        <w:t>F2 &lt;2</w:t>
      </w:r>
    </w:p>
    <w:p>
      <w:r>
        <w:t>&lt;2 F2</w:t>
      </w:r>
    </w:p>
    <w:p>
      <w:r>
        <w:t>B . 2</w:t>
      </w:r>
    </w:p>
    <w:p>
      <w:r>
        <w:t>&lt; F 2</w:t>
        <w:tab/>
        <w:t>&lt; ; 6 2 2E&lt;</w:t>
      </w:r>
    </w:p>
    <w:p>
      <w:r>
        <w:t>E2?</w:t>
      </w:r>
    </w:p>
    <w:p>
      <w:r>
        <w:t>.22; BB&lt; F 2</w:t>
      </w:r>
    </w:p>
    <w:p>
      <w:r>
        <w:t>2</w:t>
      </w:r>
    </w:p>
    <w:p>
      <w:r>
        <w:t>2</w:t>
      </w:r>
    </w:p>
    <w:p>
      <w:r>
        <w:t>&gt;</w:t>
      </w:r>
    </w:p>
    <w:p>
      <w:r>
        <w:t>.</w:t>
      </w:r>
    </w:p>
    <w:p>
      <w:r>
        <w:t>2</w:t>
      </w:r>
    </w:p>
    <w:p>
      <w:r>
        <w:t>&gt;22 9 12</w:t>
      </w:r>
    </w:p>
    <w:p>
      <w:r>
        <w:t>B;</w:t>
      </w:r>
    </w:p>
    <w:p>
      <w:r>
        <w:t>.</w:t>
      </w:r>
    </w:p>
    <w:p>
      <w:r>
        <w:t>&lt;</w:t>
        <w:tab/>
        <w:tab/>
        <w:t>&lt; 2E2</w:t>
      </w:r>
    </w:p>
    <w:p>
      <w:r>
        <w:t>2 6; F 7********</w:t>
      </w:r>
    </w:p>
    <w:p>
      <w:r>
        <w:t>&lt; C &lt;</w:t>
        <w:tab/>
        <w:t>&lt;</w:t>
      </w:r>
    </w:p>
    <w:p>
      <w:r>
        <w:t>2 ; &gt;</w:t>
      </w:r>
    </w:p>
    <w:p>
      <w:r>
        <w:t>. F2</w:t>
      </w:r>
    </w:p>
    <w:p>
      <w:r>
        <w:t>&lt;2E&lt;&lt;</w:t>
      </w:r>
    </w:p>
    <w:p>
      <w:r>
        <w:t>2 F2F</w:t>
      </w:r>
    </w:p>
    <w:p>
      <w:r>
        <w:t>&gt; .E2</w:t>
      </w:r>
    </w:p>
    <w:p>
      <w:r>
        <w:t>2</w:t>
      </w:r>
    </w:p>
    <w:p>
      <w:r>
        <w:t>&lt;</w:t>
      </w:r>
    </w:p>
    <w:p>
      <w:r>
        <w:t>&gt; C B &gt;22 9</w:t>
      </w:r>
    </w:p>
    <w:p>
      <w:r>
        <w:t>% &gt;?</w:t>
      </w:r>
    </w:p>
    <w:p>
      <w:r>
        <w:t>; 6 2; 2&lt;</w:t>
      </w:r>
    </w:p>
    <w:p>
      <w:r>
        <w:t>9</w:t>
      </w:r>
    </w:p>
    <w:p>
      <w:r>
        <w:t>9 % .2 2? &lt; B&lt; C K B9; 2 @</w:t>
      </w:r>
    </w:p>
    <w:p>
      <w:r>
        <w:t>2 C</w:t>
      </w:r>
    </w:p>
    <w:p>
      <w:r>
        <w:t>&lt;2 2 &amp;9</w:t>
      </w:r>
    </w:p>
    <w:p>
      <w:r>
        <w:t>29 %#)9</w:t>
      </w:r>
    </w:p>
    <w:p>
      <w:r>
        <w:rPr>
          <w:b/>
        </w:rPr>
        <w:t>E. 7</w:t>
      </w:r>
    </w:p>
    <w:p>
      <w:r>
        <w:t>!"##$%</w:t>
      </w:r>
    </w:p>
    <w:p>
      <w:r>
        <w:t>#$#</w:t>
      </w:r>
    </w:p>
    <w:p>
      <w:r>
        <w:t>%</w:t>
      </w:r>
    </w:p>
    <w:p>
      <w:r>
        <w:t>2</w:t>
      </w:r>
    </w:p>
    <w:p>
      <w:r>
        <w:t>; ? ;</w:t>
      </w:r>
    </w:p>
    <w:p>
      <w:r>
        <w:t>" 2 B J</w:t>
      </w:r>
    </w:p>
    <w:p>
      <w:r>
        <w:t>!&lt;2 .E2 2 2 &gt;&lt;</w:t>
      </w:r>
    </w:p>
    <w:p>
      <w:r>
        <w:t>$***** +"</w:t>
      </w:r>
    </w:p>
    <w:p>
      <w:r>
        <w:t>2 &gt;?</w:t>
      </w:r>
    </w:p>
    <w:p>
      <w:r>
        <w:t>4 .2 (; B&lt; 2 2</w:t>
        <w:tab/>
        <w:tab/>
        <w:t>;</w:t>
      </w:r>
    </w:p>
    <w:p>
      <w:r>
        <w:t>2 7E</w:t>
        <w:tab/>
        <w:t>2</w:t>
      </w:r>
    </w:p>
    <w:p>
      <w:r>
        <w:t>2</w:t>
      </w:r>
    </w:p>
    <w:p>
      <w:r>
        <w:t>9</w:t>
      </w:r>
    </w:p>
    <w:p>
      <w:r>
        <w:t>" B J</w:t>
      </w:r>
    </w:p>
    <w:p>
      <w:r>
        <w:t>"</w:t>
        <w:tab/>
        <w:tab/>
        <w:t>2 2 &gt;?</w:t>
      </w:r>
    </w:p>
    <w:p>
      <w:r>
        <w:t>F2</w:t>
      </w:r>
    </w:p>
    <w:p>
      <w:r>
        <w:t>&lt; $***** +" C @ C 7******** 2</w:t>
      </w:r>
    </w:p>
    <w:p>
      <w:r>
        <w:t>K B9( E C</w:t>
      </w:r>
    </w:p>
    <w:p>
      <w:r>
        <w:t>&lt;</w:t>
      </w:r>
    </w:p>
    <w:p>
      <w:r>
        <w:t>.</w:t>
      </w:r>
    </w:p>
    <w:p>
      <w:r>
        <w:t>9</w:t>
      </w:r>
    </w:p>
    <w:p>
      <w:r>
        <w:t>$</w:t>
      </w:r>
    </w:p>
    <w:p>
      <w:r>
        <w:t>C .</w:t>
      </w:r>
    </w:p>
    <w:p>
      <w:r>
        <w:t>J</w:t>
      </w:r>
    </w:p>
    <w:p>
      <w:r>
        <w:t>!&lt;E 7********</w:t>
      </w:r>
    </w:p>
    <w:p>
      <w:r>
        <w:t>2</w:t>
        <w:tab/>
        <w:t>9</w:t>
      </w:r>
    </w:p>
    <w:p>
      <w:r>
        <w:t>! B;</w:t>
      </w:r>
    </w:p>
    <w:p>
      <w:r>
        <w:t>2 2; 2 &gt;?</w:t>
        <w:tab/>
        <w:t>9</w:t>
      </w:r>
    </w:p>
    <w:p>
      <w:r>
        <w:t>" !&lt;E 2</w:t>
      </w:r>
    </w:p>
    <w:p>
      <w:r>
        <w:t>2</w:t>
        <w:tab/>
        <w:t>9</w:t>
      </w:r>
    </w:p>
    <w:p>
      <w:r>
        <w:t>% ?BB6</w:t>
      </w:r>
    </w:p>
    <w:p>
      <w:r>
        <w:t>&gt;</w:t>
      </w:r>
    </w:p>
    <w:p>
      <w:r>
        <w:t>% 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