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CAPH/170/2003 vom 15. Dezember 2003</w:t>
      </w:r>
    </w:p>
    <w:p>
      <w:r>
        <w:t>GE Cour de justice, 2003-12-15, DE</w:t>
      </w:r>
    </w:p>
    <w:p>
      <w:r>
        <w:rPr>
          <w:b/>
        </w:rPr>
        <w:t xml:space="preserve">Quelle: </w:t>
      </w:r>
      <w:r>
        <w:t>https://mcp.opencaselaw.ch/entscheid/ge_gerichte_CAPH_170_2003</w:t>
      </w:r>
    </w:p>
    <w:p>
      <w:r>
        <w:t>FR: GE_GERICHTE CAPH/170/2003 du 15 décembre 2003</w:t>
      </w:r>
    </w:p>
    <w:p>
      <w:r>
        <w:t>IT: GE_GERICHTE CAPH/170/2003 del 15 dicembre 2003</w:t>
      </w:r>
    </w:p>
    <w:p>
      <w:pPr>
        <w:pStyle w:val="Heading2"/>
      </w:pPr>
      <w:r>
        <w:t>Regeste</w:t>
      </w:r>
    </w:p>
    <w:p>
      <w:r>
        <w:t>Résumé: T travaille chez E, entreprise de fabrication d'ustensiles médicaux. Il est licencié avec effet immédiat pour avoir tu aux clients l'existence d'un grave défaut dans l'endoscope fabriqué par E, défaut susceptible d'entraîner des blessures. Suite à l'arrêt du TF admettant le caractère justifié de ce licenciement, la cause est renvoyée à l'autorité cantonale pour qu'elle détermine si ce licenciement est intervenu à temps. En l'espèce, c'est à la suite d'une plainte d'un client que E apprend l'existence du défaut. E procède à l'analyse de l'appareil en cause puis licencie T deux jours après les résultats. La Cour retient que l'on ne peut reprocher à E d'avoir procédé à une analyse après avoir été informé des défauts par le client. Peu importe au demeurant que des problèmes similaires se soient par le passé apparus sur des prototypes, dès lors qu'il s'agissait de prototypes d'appareils différents destinés à une autre clientèle. Le licenciement avec effet immédiat est donc bien intervenu en temps utile.</w:t>
      </w:r>
    </w:p>
    <w:p>
      <w:pPr>
        <w:pStyle w:val="Heading2"/>
      </w:pPr>
      <w:r>
        <w:t>Volltext</w:t>
      </w:r>
    </w:p>
    <w:p>
      <w:r>
        <w:t>RÉPUBLIQUE ET CANTON DE GENÈVE</w:t>
      </w:r>
    </w:p>
    <w:p>
      <w:r>
        <w:t>POUVOIR JUDICIAIRE</w:t>
      </w:r>
    </w:p>
    <w:p>
      <w:r>
        <w:t>!"</w:t>
      </w:r>
    </w:p>
    <w:p>
      <w:r>
        <w:t>!#######$</w:t>
      </w:r>
    </w:p>
    <w:p>
      <w:r>
        <w:t>% &amp; '!()* +,-</w:t>
      </w:r>
    </w:p>
    <w:p>
      <w:r>
        <w:t>!./0 12</w:t>
      </w:r>
    </w:p>
    <w:p>
      <w:r>
        <w:t>- 34 444 + 50 3</w:t>
      </w:r>
    </w:p>
    <w:p>
      <w:r>
        <w:t>&amp; *######</w:t>
      </w:r>
    </w:p>
    <w:p>
      <w:r>
        <w:t>% &amp; 6 '7$89</w:t>
      </w:r>
    </w:p>
    <w:p>
      <w:r>
        <w:t>: ;-</w:t>
      </w:r>
    </w:p>
    <w:p>
      <w:r>
        <w:t>4 + 50</w:t>
      </w:r>
    </w:p>
    <w:p>
      <w:r>
        <w:t>4</w:t>
      </w:r>
    </w:p>
    <w:p>
      <w:r>
        <w:t>&amp;';? ,</w:t>
      </w:r>
    </w:p>
    <w:p>
      <w:r>
        <w:t>&amp;&amp;&gt;</w:t>
      </w:r>
    </w:p>
    <w:p>
      <w:r>
        <w:t>- '</w:t>
      </w:r>
    </w:p>
    <w:p>
      <w:r>
        <w:t>$@ !$ "($? A@ -B</w:t>
      </w:r>
    </w:p>
    <w:p>
      <w:r>
        <w:t>&amp;</w:t>
      </w:r>
    </w:p>
    <w:p>
      <w:r>
        <w:t>@ 5 &amp;)(!</w:t>
      </w:r>
    </w:p>
    <w:p>
      <w:r>
        <w:t>&amp;&gt; / *!$;)? A@ -,</w:t>
      </w:r>
    </w:p>
    <w:p>
      <w:r>
        <w:t>&amp;&gt;</w:t>
      </w:r>
    </w:p>
    <w:p>
      <w:r>
        <w:t>$ :*)()? @CC</w:t>
      </w:r>
    </w:p>
    <w:p>
      <w:r>
        <w:t>2</w:t>
      </w:r>
    </w:p>
    <w:p>
      <w:r>
        <w:t>!"</w:t>
      </w:r>
    </w:p>
    <w:p>
      <w:r>
        <w:t>/ - ,? - 5</w:t>
      </w:r>
    </w:p>
    <w:p>
      <w:r>
        <w:t>- -</w:t>
      </w:r>
    </w:p>
    <w:p>
      <w:r>
        <w:t>D</w:t>
      </w:r>
    </w:p>
    <w:p>
      <w:r>
        <w:t>/ - A@</w:t>
      </w:r>
    </w:p>
    <w:p>
      <w:r>
        <w:t>*= -</w:t>
      </w:r>
    </w:p>
    <w:p>
      <w:r>
        <w:t>E -</w:t>
      </w:r>
    </w:p>
    <w:p>
      <w:r>
        <w:t>4</w:t>
      </w:r>
    </w:p>
    <w:p>
      <w:r>
        <w:t>4D</w:t>
      </w:r>
    </w:p>
    <w:p>
      <w:r>
        <w:t>/ -F</w:t>
      </w:r>
    </w:p>
    <w:p>
      <w:r>
        <w:t>-</w:t>
      </w:r>
    </w:p>
    <w:p>
      <w:r>
        <w:t>,</w:t>
      </w:r>
    </w:p>
    <w:p>
      <w:r>
        <w:t>E -</w:t>
      </w:r>
    </w:p>
    <w:p>
      <w:r>
        <w:t>42 ,= 4?</w:t>
      </w:r>
    </w:p>
    <w:p>
      <w:r>
        <w:t>%</w:t>
      </w:r>
    </w:p>
    <w:p>
      <w:r>
        <w:t>!######$ E B E *####### -</w:t>
      </w:r>
    </w:p>
    <w:p>
      <w:r>
        <w:t>C&gt; 4GH3&gt; = I? C&gt; GH E</w:t>
      </w:r>
    </w:p>
    <w:p>
      <w:r>
        <w:t>-</w:t>
      </w:r>
    </w:p>
    <w:p>
      <w:r>
        <w:t>A</w:t>
      </w:r>
    </w:p>
    <w:p>
      <w:r>
        <w:t>A-- D C&gt; H&gt; E</w:t>
      </w:r>
    </w:p>
    <w:p>
      <w:r>
        <w:t>J5 -D C&gt; 4H3&gt; E</w:t>
      </w:r>
    </w:p>
    <w:p>
      <w:r>
        <w:t>0</w:t>
      </w:r>
    </w:p>
    <w:p>
      <w:r>
        <w:t>D C&gt; 3H&gt; E</w:t>
      </w:r>
    </w:p>
    <w:p>
      <w:r>
        <w:t>,</w:t>
      </w:r>
    </w:p>
    <w:p>
      <w:r>
        <w:t>CC CCK? -</w:t>
      </w:r>
    </w:p>
    <w:p>
      <w:r>
        <w:t>0 ,F E</w:t>
      </w:r>
    </w:p>
    <w:p>
      <w:r>
        <w:t>*###### E B E !#####$ -</w:t>
      </w:r>
    </w:p>
    <w:p>
      <w:r>
        <w:t>C&gt; H24G&gt;</w:t>
      </w:r>
    </w:p>
    <w:p>
      <w:r>
        <w:t>E</w:t>
      </w:r>
    </w:p>
    <w:p>
      <w:r>
        <w:t>,</w:t>
      </w:r>
    </w:p>
    <w:p>
      <w:r>
        <w:t>@ 6- - 0 ,&gt;</w:t>
      </w:r>
    </w:p>
    <w:p>
      <w:r>
        <w:t>/ -F</w:t>
      </w:r>
    </w:p>
    <w:p>
      <w:r>
        <w:t>*= - C,,-</w:t>
      </w:r>
    </w:p>
    <w:p>
      <w:r>
        <w:t>4 = ?</w:t>
      </w:r>
    </w:p>
    <w:p>
      <w:r>
        <w:t>-- -</w:t>
      </w:r>
    </w:p>
    <w:p>
      <w:r>
        <w:t>A,</w:t>
      </w:r>
    </w:p>
    <w:p>
      <w:r>
        <w:t>!######$</w:t>
      </w:r>
    </w:p>
    <w:p>
      <w:r>
        <w:t>- , ,,</w:t>
      </w:r>
    </w:p>
    <w:p>
      <w:r>
        <w:t>- = C ,</w:t>
      </w:r>
    </w:p>
    <w:p>
      <w:r>
        <w:t>- ,</w:t>
      </w:r>
    </w:p>
    <w:p>
      <w:r>
        <w:t>A C</w:t>
      </w:r>
    </w:p>
    <w:p>
      <w:r>
        <w:t>0 C -=A *###### - 4 0-</w:t>
      </w:r>
    </w:p>
    <w:p>
      <w:r>
        <w:t>0B - , E -</w:t>
      </w:r>
    </w:p>
    <w:p>
      <w:r>
        <w:t>,</w:t>
      </w:r>
    </w:p>
    <w:p>
      <w:r>
        <w:t>-, -</w:t>
      </w:r>
    </w:p>
    <w:p>
      <w:r>
        <w:t>-</w:t>
      </w:r>
    </w:p>
    <w:p>
      <w:r>
        <w:t>C</w:t>
      </w:r>
    </w:p>
    <w:p>
      <w:r>
        <w:t>, ? ?</w:t>
      </w:r>
    </w:p>
    <w:p>
      <w:r>
        <w:t>- ,- 0 ,,</w:t>
      </w:r>
    </w:p>
    <w:p>
      <w:r>
        <w:t>C, 0 E *######</w:t>
      </w:r>
    </w:p>
    <w:p>
      <w:r>
        <w:t>-&gt;</w:t>
      </w:r>
    </w:p>
    <w:p>
      <w:r>
        <w:t>&gt;</w:t>
      </w:r>
    </w:p>
    <w:p>
      <w:r>
        <w:t>/ - 6F</w:t>
      </w:r>
    </w:p>
    <w:p>
      <w:r>
        <w:t>--</w:t>
      </w:r>
    </w:p>
    <w:p>
      <w:r>
        <w:t>0 -</w:t>
      </w:r>
    </w:p>
    <w:p>
      <w:r>
        <w:t>,</w:t>
      </w:r>
    </w:p>
    <w:p>
      <w:r>
        <w:t>43 0- D</w:t>
      </w:r>
    </w:p>
    <w:p>
      <w:r>
        <w:t>/ - 5</w:t>
      </w:r>
    </w:p>
    <w:p>
      <w:r>
        <w:t>E</w:t>
      </w:r>
    </w:p>
    <w:p>
      <w:r>
        <w:t>6 -- , - 4 0-</w:t>
      </w:r>
    </w:p>
    <w:p>
      <w:r>
        <w:t>E -</w:t>
      </w:r>
    </w:p>
    <w:p>
      <w:r>
        <w:t>,</w:t>
      </w:r>
    </w:p>
    <w:p>
      <w:r>
        <w:t>- , #######&gt;</w:t>
      </w:r>
    </w:p>
    <w:p>
      <w:r>
        <w:t>/ - - !#####$</w:t>
      </w:r>
    </w:p>
    <w:p>
      <w:r>
        <w:t>A</w:t>
      </w:r>
    </w:p>
    <w:p>
      <w:r>
        <w:t>- 5 &gt;</w:t>
      </w:r>
    </w:p>
    <w:p>
      <w:r>
        <w:t>/ -</w:t>
      </w:r>
    </w:p>
    <w:p>
      <w:r>
        <w:t>-</w:t>
      </w:r>
    </w:p>
    <w:p>
      <w:r>
        <w:t>*######</w:t>
      </w:r>
    </w:p>
    <w:p>
      <w:r>
        <w:t>,-,</w:t>
      </w:r>
    </w:p>
    <w:p>
      <w:r>
        <w:t>4G A</w:t>
      </w:r>
    </w:p>
    <w:p>
      <w:r>
        <w:t>@CC</w:t>
      </w:r>
    </w:p>
    <w:p>
      <w:r>
        <w:t>-</w:t>
      </w:r>
    </w:p>
    <w:p>
      <w:r>
        <w:t>,</w:t>
      </w:r>
    </w:p>
    <w:p>
      <w:r>
        <w:t>6 6 -</w:t>
      </w:r>
    </w:p>
    <w:p>
      <w:r>
        <w:t>0 F @, E A@&gt;</w:t>
      </w:r>
    </w:p>
    <w:p>
      <w:r>
        <w:t>6-</w:t>
      </w:r>
    </w:p>
    <w:p>
      <w:r>
        <w:t>,- - ,-,</w:t>
      </w:r>
    </w:p>
    <w:p>
      <w:r>
        <w:t>0 %</w:t>
      </w:r>
    </w:p>
    <w:p>
      <w:r>
        <w:t>&gt; $- -F</w:t>
      </w:r>
    </w:p>
    <w:p>
      <w:r>
        <w:t>*= - C,,- ,? - 0 ,=- 6 !#####$ 0 M</w:t>
      </w:r>
    </w:p>
    <w:p>
      <w:r>
        <w:t>?</w:t>
      </w:r>
    </w:p>
    <w:p>
      <w:r>
        <w:t>5 N?</w:t>
      </w:r>
    </w:p>
    <w:p>
      <w:r>
        <w:t>,-,</w:t>
      </w:r>
    </w:p>
    <w:p>
      <w:r>
        <w:t>E C</w:t>
      </w:r>
    </w:p>
    <w:p>
      <w:r>
        <w:t>,- ,</w:t>
      </w:r>
    </w:p>
    <w:p>
      <w:r>
        <w:t>0- O</w:t>
      </w:r>
    </w:p>
    <w:p>
      <w:r>
        <w:t>*######? ?</w:t>
      </w:r>
    </w:p>
    <w:p>
      <w:r>
        <w:t>-? -</w:t>
      </w:r>
    </w:p>
    <w:p>
      <w:r>
        <w:t>.6-- -</w:t>
      </w:r>
    </w:p>
    <w:p>
      <w:r>
        <w:t>!#####$ 0 ?</w:t>
      </w:r>
    </w:p>
    <w:p>
      <w:r>
        <w:t>? M -.</w:t>
      </w:r>
    </w:p>
    <w:p>
      <w:r>
        <w:t>,C ,0</w:t>
      </w:r>
    </w:p>
    <w:p>
      <w:r>
        <w:t>- = C P O? - ,, '#####?</w:t>
      </w:r>
    </w:p>
    <w:p>
      <w:r>
        <w:t>? ?</w:t>
      </w:r>
    </w:p>
    <w:p>
      <w:r>
        <w:t>? 6 *###### M</w:t>
      </w:r>
    </w:p>
    <w:p>
      <w:r>
        <w:t>-.</w:t>
      </w:r>
    </w:p>
    <w:p>
      <w:r>
        <w:t>@0 ,C</w:t>
      </w:r>
    </w:p>
    <w:p>
      <w:r>
        <w:t>- ,=</w:t>
      </w:r>
    </w:p>
    <w:p>
      <w:r>
        <w:t>C,0</w:t>
      </w:r>
    </w:p>
    <w:p>
      <w:r>
        <w:t>O&gt;</w:t>
      </w:r>
    </w:p>
    <w:p>
      <w:r>
        <w:t>3</w:t>
      </w:r>
    </w:p>
    <w:p>
      <w:r>
        <w:t>!"</w:t>
      </w:r>
    </w:p>
    <w:p>
      <w:r>
        <w:t>'&gt; "</w:t>
      </w:r>
    </w:p>
    <w:p>
      <w:r>
        <w:t>-</w:t>
      </w:r>
    </w:p>
    <w:p>
      <w:r>
        <w:t>--</w:t>
      </w:r>
    </w:p>
    <w:p>
      <w:r>
        <w:t>6F 0 -</w:t>
      </w:r>
    </w:p>
    <w:p>
      <w:r>
        <w:t>, %</w:t>
      </w:r>
    </w:p>
    <w:p>
      <w:r>
        <w:t>*######</w:t>
      </w:r>
    </w:p>
    <w:p>
      <w:r>
        <w:t>,-, 6? -6- 0 ,, @@,</w:t>
      </w:r>
    </w:p>
    <w:p>
      <w:r>
        <w:t>!######$? - @</w:t>
      </w:r>
    </w:p>
    <w:p>
      <w:r>
        <w:t>- =-5 CC -</w:t>
      </w:r>
    </w:p>
    <w:p>
      <w:r>
        <w:t>0 ,</w:t>
      </w:r>
    </w:p>
    <w:p>
      <w:r>
        <w:t>0 -</w:t>
      </w:r>
    </w:p>
    <w:p>
      <w:r>
        <w:t>- ,, 60 - - 0, E 6 - 0 C</w:t>
      </w:r>
    </w:p>
    <w:p>
      <w:r>
        <w:t>- =- .</w:t>
      </w:r>
    </w:p>
    <w:p>
      <w:r>
        <w:t>=-5</w:t>
      </w:r>
    </w:p>
    <w:p>
      <w:r>
        <w:t>0 - C-.=-&gt; " , ?</w:t>
      </w:r>
    </w:p>
    <w:p>
      <w:r>
        <w:t>? 6,</w:t>
      </w:r>
    </w:p>
    <w:p>
      <w:r>
        <w:t>- 60 -</w:t>
      </w:r>
    </w:p>
    <w:p>
      <w:r>
        <w:t>- -</w:t>
      </w:r>
    </w:p>
    <w:p>
      <w:r>
        <w:t>- = '##### E - C</w:t>
      </w:r>
    </w:p>
    <w:p>
      <w:r>
        <w:t>? - B 0</w:t>
      </w:r>
    </w:p>
    <w:p>
      <w:r>
        <w:t>-?</w:t>
      </w:r>
    </w:p>
    <w:p>
      <w:r>
        <w:t>C-.=- ,C.</w:t>
      </w:r>
    </w:p>
    <w:p>
      <w:r>
        <w:t>?</w:t>
      </w:r>
    </w:p>
    <w:p>
      <w:r>
        <w:t>0 ? - @ 0</w:t>
      </w:r>
    </w:p>
    <w:p>
      <w:r>
        <w:t>,, ,? -</w:t>
      </w:r>
    </w:p>
    <w:p>
      <w:r>
        <w:t>C- , ,&gt;</w:t>
      </w:r>
    </w:p>
    <w:p>
      <w:r>
        <w:t>#######?</w:t>
      </w:r>
    </w:p>
    <w:p>
      <w:r>
        <w:t>- ,, ######$?</w:t>
      </w:r>
    </w:p>
    <w:p>
      <w:r>
        <w:t>- !#####$?</w:t>
      </w:r>
    </w:p>
    <w:p>
      <w:r>
        <w:t>C - , 0 % , E - 0- ?</w:t>
      </w:r>
    </w:p>
    <w:p>
      <w:r>
        <w:t>, E -6-- 0 , ###### ? F? :#####? 6!#####$ - 0 C,</w:t>
      </w:r>
    </w:p>
    <w:p>
      <w:r>
        <w:t>,C CC - ?</w:t>
      </w:r>
    </w:p>
    <w:p>
      <w:r>
        <w:t>-</w:t>
      </w:r>
    </w:p>
    <w:p>
      <w:r>
        <w:t>=-5 , ,,</w:t>
      </w:r>
    </w:p>
    <w:p>
      <w:r>
        <w:t>F -D</w:t>
      </w:r>
    </w:p>
    <w:p>
      <w:r>
        <w:t>!#####$ -0 =</w:t>
      </w:r>
    </w:p>
    <w:p>
      <w:r>
        <w:t>-</w:t>
      </w:r>
    </w:p>
    <w:p>
      <w:r>
        <w:t>Q - ,C CC - - 0 ,, @ -,</w:t>
      </w:r>
    </w:p>
    <w:p>
      <w:r>
        <w:t>= C P 6 ,</w:t>
      </w:r>
    </w:p>
    <w:p>
      <w:r>
        <w:t>- -D</w:t>
      </w:r>
    </w:p>
    <w:p>
      <w:r>
        <w:t>--?</w:t>
      </w:r>
    </w:p>
    <w:p>
      <w:r>
        <w:t>422G ,AE? - , ? E -</w:t>
      </w:r>
    </w:p>
    <w:p>
      <w:r>
        <w:t>, 6 6 0 ,, CC,</w:t>
      </w:r>
    </w:p>
    <w:p>
      <w:r>
        <w:t>######$? -.</w:t>
      </w:r>
    </w:p>
    <w:p>
      <w:r>
        <w:t>@ - E -</w:t>
      </w:r>
    </w:p>
    <w:p>
      <w:r>
        <w:t>-?</w:t>
      </w:r>
    </w:p>
    <w:p>
      <w:r>
        <w:t>C@ B = E -</w:t>
      </w:r>
    </w:p>
    <w:p>
      <w:r>
        <w:t>F - IC&gt; C.</w:t>
      </w:r>
    </w:p>
    <w:p>
      <w:r>
        <w:t>+######? @, 5</w:t>
      </w:r>
    </w:p>
    <w:p>
      <w:r>
        <w:t>######$? ,</w:t>
      </w:r>
    </w:p>
    <w:p>
      <w:r>
        <w:t>A 0 422G? , E ######? ?</w:t>
      </w:r>
    </w:p>
    <w:p>
      <w:r>
        <w:t>.?</w:t>
      </w:r>
    </w:p>
    <w:p>
      <w:r>
        <w:t>-B</w:t>
      </w:r>
    </w:p>
    <w:p>
      <w:r>
        <w:t>,C--</w:t>
      </w:r>
    </w:p>
    <w:p>
      <w:r>
        <w:t>-6-- , 6, - =-5</w:t>
      </w:r>
    </w:p>
    <w:p>
      <w:r>
        <w:t>- @ E -</w:t>
      </w:r>
    </w:p>
    <w:p>
      <w:r>
        <w:t>-</w:t>
      </w:r>
    </w:p>
    <w:p>
      <w:r>
        <w:t>?</w:t>
      </w:r>
    </w:p>
    <w:p>
      <w:r>
        <w:t>C-.=-</w:t>
      </w:r>
    </w:p>
    <w:p>
      <w:r>
        <w:t>=-</w:t>
      </w:r>
    </w:p>
    <w:p>
      <w:r>
        <w:t>F - 6</w:t>
      </w:r>
    </w:p>
    <w:p>
      <w:r>
        <w:t>? R</w:t>
      </w:r>
    </w:p>
    <w:p>
      <w:r>
        <w:t>6</w:t>
      </w:r>
    </w:p>
    <w:p>
      <w:r>
        <w:t>=-</w:t>
      </w:r>
    </w:p>
    <w:p>
      <w:r>
        <w:t>--</w:t>
      </w:r>
    </w:p>
    <w:p>
      <w:r>
        <w:t>D C&gt; , !######$? ,=-</w:t>
      </w:r>
    </w:p>
    <w:p>
      <w:r>
        <w:t>:######? ,</w:t>
      </w:r>
    </w:p>
    <w:p>
      <w:r>
        <w:t>= 422G?</w:t>
      </w:r>
    </w:p>
    <w:p>
      <w:r>
        <w:t>-6-</w:t>
      </w:r>
    </w:p>
    <w:p>
      <w:r>
        <w:t>6,?</w:t>
      </w:r>
    </w:p>
    <w:p>
      <w:r>
        <w:t>=-5 ,</w:t>
      </w:r>
    </w:p>
    <w:p>
      <w:r>
        <w:t>- ? - ,--</w:t>
      </w:r>
    </w:p>
    <w:p>
      <w:r>
        <w:t>-F -? 0 P@</w:t>
      </w:r>
    </w:p>
    <w:p>
      <w:r>
        <w:t>- @ - ? 5 -- C-.</w:t>
      </w:r>
    </w:p>
    <w:p>
      <w:r>
        <w:t>C-.=-KD</w:t>
      </w:r>
    </w:p>
    <w:p>
      <w:r>
        <w:t>-</w:t>
      </w:r>
    </w:p>
    <w:p>
      <w:r>
        <w:t>- , 4222? ########$ 0</w:t>
      </w:r>
    </w:p>
    <w:p>
      <w:r>
        <w:t>0 -</w:t>
      </w:r>
    </w:p>
    <w:p>
      <w:r>
        <w:t>!######$</w:t>
      </w:r>
    </w:p>
    <w:p>
      <w:r>
        <w:t>@ 6- B 0 E - - -</w:t>
      </w:r>
    </w:p>
    <w:p>
      <w:r>
        <w:t>0 CC,</w:t>
      </w:r>
    </w:p>
    <w:p>
      <w:r>
        <w:t>,</w:t>
      </w:r>
    </w:p>
    <w:p>
      <w:r>
        <w:t>- ?</w:t>
      </w:r>
    </w:p>
    <w:p>
      <w:r>
        <w:t>@ 6 0 ,, C E</w:t>
      </w:r>
    </w:p>
    <w:p>
      <w:r>
        <w:t>5 - , E -</w:t>
      </w:r>
    </w:p>
    <w:p>
      <w:r>
        <w:t>1</w:t>
      </w:r>
    </w:p>
    <w:p>
      <w:r>
        <w:t>:######?</w:t>
      </w:r>
    </w:p>
    <w:p>
      <w:r>
        <w:t>?</w:t>
      </w:r>
    </w:p>
    <w:p>
      <w:r>
        <w:t>,, 6</w:t>
      </w:r>
    </w:p>
    <w:p>
      <w:r>
        <w:t>0= 4222? -</w:t>
      </w:r>
    </w:p>
    <w:p>
      <w:r>
        <w:t>,AE</w:t>
      </w:r>
    </w:p>
    <w:p>
      <w:r>
        <w:t>=-5 F 6</w:t>
      </w:r>
    </w:p>
    <w:p>
      <w:r>
        <w:t>?</w:t>
      </w:r>
    </w:p>
    <w:p>
      <w:r>
        <w:t>0</w:t>
      </w:r>
    </w:p>
    <w:p>
      <w:r>
        <w:t>- B 0 ,AE? E</w:t>
      </w:r>
    </w:p>
    <w:p>
      <w:r>
        <w:t>-E?</w:t>
      </w:r>
    </w:p>
    <w:p>
      <w:r>
        <w:t>=-5</w:t>
      </w:r>
    </w:p>
    <w:p>
      <w:r>
        <w:t>- @ D ,</w:t>
      </w:r>
    </w:p>
    <w:p>
      <w:r>
        <w:t>6- 0 ,, ,, --</w:t>
      </w:r>
    </w:p>
    <w:p>
      <w:r>
        <w:t>=- F</w:t>
      </w:r>
    </w:p>
    <w:p>
      <w:r>
        <w:t>- =</w:t>
      </w:r>
    </w:p>
    <w:p>
      <w:r>
        <w:t>=- -</w:t>
      </w:r>
    </w:p>
    <w:p>
      <w:r>
        <w:t>=-</w:t>
      </w:r>
    </w:p>
    <w:p>
      <w:r>
        <w:t>- -? 6? E -,</w:t>
      </w:r>
    </w:p>
    <w:p>
      <w:r>
        <w:t>B ? 0 ,, , . , ;######</w:t>
      </w:r>
    </w:p>
    <w:p>
      <w:r>
        <w:t>)#######&gt;</w:t>
      </w:r>
    </w:p>
    <w:p>
      <w:r>
        <w:t>:######</w:t>
      </w:r>
    </w:p>
    <w:p>
      <w:r>
        <w:t>CC, 0 C,</w:t>
      </w:r>
    </w:p>
    <w:p>
      <w:r>
        <w:t>- -B, ,?</w:t>
      </w:r>
    </w:p>
    <w:p>
      <w:r>
        <w:t>*#######</w:t>
      </w:r>
    </w:p>
    <w:p>
      <w:r>
        <w:t>######?</w:t>
      </w:r>
    </w:p>
    <w:p>
      <w:r>
        <w:t>6 -</w:t>
      </w:r>
    </w:p>
    <w:p>
      <w:r>
        <w:t>!#####$?</w:t>
      </w:r>
    </w:p>
    <w:p>
      <w:r>
        <w:t>=-5 CC - -?</w:t>
      </w:r>
    </w:p>
    <w:p>
      <w:r>
        <w:t>0 ,, ?</w:t>
      </w:r>
    </w:p>
    <w:p>
      <w:r>
        <w:t>-6-- - 0 6, - &gt; $@</w:t>
      </w:r>
    </w:p>
    <w:p>
      <w:r>
        <w:t>)-</w:t>
      </w:r>
    </w:p>
    <w:p>
      <w:r>
        <w:t>,, 6 , 0=-=- - 5 C 6 - ,</w:t>
      </w:r>
    </w:p>
    <w:p>
      <w:r>
        <w:t>,C , , E !######$?</w:t>
      </w:r>
    </w:p>
    <w:p>
      <w:r>
        <w:t>.- 6</w:t>
      </w:r>
    </w:p>
    <w:p>
      <w:r>
        <w:t>,AE</w:t>
      </w:r>
    </w:p>
    <w:p>
      <w:r>
        <w:t>-</w:t>
      </w:r>
    </w:p>
    <w:p>
      <w:r>
        <w:t>,, &gt; $@</w:t>
      </w:r>
    </w:p>
    <w:p>
      <w:r>
        <w:t>=-5 ,</w:t>
      </w:r>
    </w:p>
    <w:p>
      <w:r>
        <w:t>-</w:t>
      </w:r>
    </w:p>
    <w:p>
      <w:r>
        <w:t>)#####? :#####</w:t>
      </w:r>
    </w:p>
    <w:p>
      <w:r>
        <w:t>6, 6!#####$ - 0</w:t>
      </w:r>
    </w:p>
    <w:p>
      <w:r>
        <w:t>-</w:t>
      </w:r>
    </w:p>
    <w:p>
      <w:r>
        <w:t>0 -</w:t>
      </w:r>
    </w:p>
    <w:p>
      <w:r>
        <w:t>- -&gt;</w:t>
      </w:r>
    </w:p>
    <w:p>
      <w:r>
        <w:t>;#######</w:t>
      </w:r>
    </w:p>
    <w:p>
      <w:r>
        <w:t>,-, 0 A ,</w:t>
      </w:r>
    </w:p>
    <w:p>
      <w:r>
        <w:t>=-5</w:t>
      </w:r>
    </w:p>
    <w:p>
      <w:r>
        <w:t>- @ -6</w:t>
      </w:r>
    </w:p>
    <w:p>
      <w:r>
        <w:t>-</w:t>
      </w:r>
    </w:p>
    <w:p>
      <w:r>
        <w:t>F ,--6? - =-5 A</w:t>
      </w:r>
    </w:p>
    <w:p>
      <w:r>
        <w:t>6- - 0</w:t>
      </w:r>
    </w:p>
    <w:p>
      <w:r>
        <w:t>C C</w:t>
      </w:r>
    </w:p>
    <w:p>
      <w:r>
        <w:t>--</w:t>
      </w:r>
    </w:p>
    <w:p>
      <w:r>
        <w:t>-.,,</w:t>
      </w:r>
    </w:p>
    <w:p>
      <w:r>
        <w:t>-</w:t>
      </w:r>
    </w:p>
    <w:p>
      <w:r>
        <w:t>-</w:t>
      </w:r>
    </w:p>
    <w:p>
      <w:r>
        <w:t>- @ -6-- , C-,</w:t>
      </w:r>
    </w:p>
    <w:p>
      <w:r>
        <w:t>- = = &gt; )-</w:t>
      </w:r>
    </w:p>
    <w:p>
      <w:r>
        <w:t>0</w:t>
      </w:r>
    </w:p>
    <w:p>
      <w:r>
        <w:t>=-5 0 ,, @ -, E *#######</w:t>
      </w:r>
    </w:p>
    <w:p>
      <w:r>
        <w:t>- -0 ,, E #######</w:t>
      </w:r>
    </w:p>
    <w:p>
      <w:r>
        <w:t>:######&gt; *#######</w:t>
      </w:r>
    </w:p>
    <w:p>
      <w:r>
        <w:t>-0 A</w:t>
      </w:r>
    </w:p>
    <w:p>
      <w:r>
        <w:t>C</w:t>
      </w:r>
    </w:p>
    <w:p>
      <w:r>
        <w:t>C 6 - @ -6 , =- F ,</w:t>
      </w:r>
    </w:p>
    <w:p>
      <w:r>
        <w:t>F ,--6&gt; )- 0</w:t>
      </w:r>
    </w:p>
    <w:p>
      <w:r>
        <w:t>- 6 -</w:t>
      </w:r>
    </w:p>
    <w:p>
      <w:r>
        <w:t>0 F -, &gt;</w:t>
      </w:r>
    </w:p>
    <w:p>
      <w:r>
        <w:t>" ,</w:t>
      </w:r>
    </w:p>
    <w:p>
      <w:r>
        <w:t>,@- 6, 6 #####</w:t>
      </w:r>
    </w:p>
    <w:p>
      <w:r>
        <w:t>:#####?</w:t>
      </w:r>
    </w:p>
    <w:p>
      <w:r>
        <w:t>- .? - 0 , 0 - -, - ? M</w:t>
      </w:r>
    </w:p>
    <w:p>
      <w:r>
        <w:t>6 ,</w:t>
      </w:r>
    </w:p>
    <w:p>
      <w:r>
        <w:t>F</w:t>
      </w:r>
    </w:p>
    <w:p>
      <w:r>
        <w:t>=- O&gt;</w:t>
      </w:r>
    </w:p>
    <w:p>
      <w:r>
        <w:t>8#######? @, ,- 0-- J !######$?</w:t>
      </w:r>
    </w:p>
    <w:p>
      <w:r>
        <w:t>6, 6? - 5 C 6 - 0 ,, , E !######$ 0</w:t>
      </w:r>
    </w:p>
    <w:p>
      <w:r>
        <w:t>- @</w:t>
      </w:r>
    </w:p>
    <w:p>
      <w:r>
        <w:t>F ,? , -6 - C P?</w:t>
      </w:r>
    </w:p>
    <w:p>
      <w:r>
        <w:t>'######? -0 C&gt; "</w:t>
      </w:r>
    </w:p>
    <w:p>
      <w:r>
        <w:t>, 6 ,</w:t>
      </w:r>
    </w:p>
    <w:p>
      <w:r>
        <w:t>J !#####$</w:t>
      </w:r>
    </w:p>
    <w:p>
      <w:r>
        <w:t>A</w:t>
      </w:r>
    </w:p>
    <w:p>
      <w:r>
        <w:t>- ? -</w:t>
      </w:r>
    </w:p>
    <w:p>
      <w:r>
        <w:t>-</w:t>
      </w:r>
    </w:p>
    <w:p>
      <w:r>
        <w:t>- 0 ,AE ,, 6 ? 0 -</w:t>
      </w:r>
    </w:p>
    <w:p>
      <w:r>
        <w:t>- -</w:t>
      </w:r>
    </w:p>
    <w:p>
      <w:r>
        <w:t>- C P?</w:t>
      </w:r>
    </w:p>
    <w:p>
      <w:r>
        <w:t>=-5</w:t>
      </w:r>
    </w:p>
    <w:p>
      <w:r>
        <w:t>- @ &gt;</w:t>
      </w:r>
    </w:p>
    <w:p>
      <w:r>
        <w:t>)#####?</w:t>
      </w:r>
    </w:p>
    <w:p>
      <w:r>
        <w:t>,, 6 - =-5 6- 0 , 0 -</w:t>
      </w:r>
    </w:p>
    <w:p>
      <w:r>
        <w:t>=-,</w:t>
      </w:r>
    </w:p>
    <w:p>
      <w:r>
        <w:t>- -</w:t>
      </w:r>
    </w:p>
    <w:p>
      <w:r>
        <w:t>- @ -6?</w:t>
      </w:r>
    </w:p>
    <w:p>
      <w:r>
        <w:t>,</w:t>
      </w:r>
    </w:p>
    <w:p>
      <w:r>
        <w:t>5</w:t>
      </w:r>
    </w:p>
    <w:p>
      <w:r>
        <w:t>!"</w:t>
      </w:r>
    </w:p>
    <w:p>
      <w:r>
        <w:t>-,</w:t>
      </w:r>
    </w:p>
    <w:p>
      <w:r>
        <w:t>@</w:t>
      </w:r>
    </w:p>
    <w:p>
      <w:r>
        <w:t>F ,--6&gt; " - - 0 ,, , , -S</w:t>
      </w:r>
    </w:p>
    <w:p>
      <w:r>
        <w:t>B 0 -6- - 0 CC</w:t>
      </w:r>
    </w:p>
    <w:p>
      <w:r>
        <w:t>&gt; )- 0 @ -, E</w:t>
      </w:r>
    </w:p>
    <w:p>
      <w:r>
        <w:t>- !######$ - =-5 6- 0</w:t>
      </w:r>
    </w:p>
    <w:p>
      <w:r>
        <w:t>,</w:t>
      </w:r>
    </w:p>
    <w:p>
      <w:r>
        <w:t>6 ,</w:t>
      </w:r>
    </w:p>
    <w:p>
      <w:r>
        <w:t>=-</w:t>
      </w:r>
    </w:p>
    <w:p>
      <w:r>
        <w:t>@ - ,</w:t>
      </w:r>
    </w:p>
    <w:p>
      <w:r>
        <w:t>? - = 0 E = -</w:t>
      </w:r>
    </w:p>
    <w:p>
      <w:r>
        <w:t>-6- , @-, - C= ,</w:t>
      </w:r>
    </w:p>
    <w:p>
      <w:r>
        <w:t>5 CC</w:t>
      </w:r>
    </w:p>
    <w:p>
      <w:r>
        <w:t>6 -</w:t>
      </w:r>
    </w:p>
    <w:p>
      <w:r>
        <w:t>=-6</w:t>
      </w:r>
    </w:p>
    <w:p>
      <w:r>
        <w:t>F ,&gt;</w:t>
      </w:r>
    </w:p>
    <w:p>
      <w:r>
        <w:t>"######? 6 0--</w:t>
      </w:r>
    </w:p>
    <w:p>
      <w:r>
        <w:t>,</w:t>
      </w:r>
    </w:p>
    <w:p>
      <w:r>
        <w:t>- &amp;#######?</w:t>
      </w:r>
    </w:p>
    <w:p>
      <w:r>
        <w:t>6, 6</w:t>
      </w:r>
    </w:p>
    <w:p>
      <w:r>
        <w:t>5 0 ,, ,</w:t>
      </w:r>
    </w:p>
    <w:p>
      <w:r>
        <w:t>!######$</w:t>
      </w:r>
    </w:p>
    <w:p>
      <w:r>
        <w:t>0</w:t>
      </w:r>
    </w:p>
    <w:p>
      <w:r>
        <w:t>&gt; )- 0</w:t>
      </w:r>
    </w:p>
    <w:p>
      <w:r>
        <w:t>--</w:t>
      </w:r>
    </w:p>
    <w:p>
      <w:r>
        <w:t>0 :######</w:t>
      </w:r>
    </w:p>
    <w:p>
      <w:r>
        <w:t>*######</w:t>
      </w:r>
    </w:p>
    <w:p>
      <w:r>
        <w:t>6 -</w:t>
      </w:r>
    </w:p>
    <w:p>
      <w:r>
        <w:t>#######&gt; "6 - - E 6 - 0 - - - @ -</w:t>
      </w:r>
    </w:p>
    <w:p>
      <w:r>
        <w:t>,C? - -</w:t>
      </w:r>
    </w:p>
    <w:p>
      <w:r>
        <w:t>- -</w:t>
      </w:r>
    </w:p>
    <w:p>
      <w:r>
        <w:t>-</w:t>
      </w:r>
    </w:p>
    <w:p>
      <w:r>
        <w:t>C &amp;####### 6 0B - -</w:t>
      </w:r>
    </w:p>
    <w:p>
      <w:r>
        <w:t>J !######$&gt;</w:t>
      </w:r>
    </w:p>
    <w:p>
      <w:r>
        <w:t>6-</w:t>
      </w:r>
    </w:p>
    <w:p>
      <w:r>
        <w:t>0 ?</w:t>
      </w:r>
    </w:p>
    <w:p>
      <w:r>
        <w:t>- - 0 ,, ,</w:t>
      </w:r>
    </w:p>
    <w:p>
      <w:r>
        <w:t>S - E -</w:t>
      </w:r>
    </w:p>
    <w:p>
      <w:r>
        <w:t>- @ -6</w:t>
      </w:r>
    </w:p>
    <w:p>
      <w:r>
        <w:t>-F -&gt; )- B 0 ,@-</w:t>
      </w:r>
    </w:p>
    <w:p>
      <w:r>
        <w:t>-</w:t>
      </w:r>
    </w:p>
    <w:p>
      <w:r>
        <w:t>E</w:t>
      </w:r>
    </w:p>
    <w:p>
      <w:r>
        <w:t>=-5</w:t>
      </w:r>
    </w:p>
    <w:p>
      <w:r>
        <w:t>C-.=-&gt;</w:t>
      </w:r>
    </w:p>
    <w:p>
      <w:r>
        <w:t>- ,</w:t>
      </w:r>
    </w:p>
    <w:p>
      <w:r>
        <w:t>. -</w:t>
      </w:r>
    </w:p>
    <w:p>
      <w:r>
        <w:t>&amp;######</w:t>
      </w:r>
    </w:p>
    <w:p>
      <w:r>
        <w:t>-</w:t>
      </w:r>
    </w:p>
    <w:p>
      <w:r>
        <w:t>,</w:t>
      </w:r>
    </w:p>
    <w:p>
      <w:r>
        <w:t>E -&gt; )- , ,</w:t>
      </w:r>
    </w:p>
    <w:p>
      <w:r>
        <w:t>6</w:t>
      </w:r>
    </w:p>
    <w:p>
      <w:r>
        <w:t>&gt;</w:t>
      </w:r>
    </w:p>
    <w:p>
      <w:r>
        <w:t>C</w:t>
      </w:r>
    </w:p>
    <w:p>
      <w:r>
        <w:t>E</w:t>
      </w:r>
    </w:p>
    <w:p>
      <w:r>
        <w:t>-,0-</w:t>
      </w:r>
    </w:p>
    <w:p>
      <w:r>
        <w:t>- ? !######$ - C A -</w:t>
      </w:r>
    </w:p>
    <w:p>
      <w:r>
        <w:t>5-&gt;</w:t>
      </w:r>
    </w:p>
    <w:p>
      <w:r>
        <w:t>- 0 , - -</w:t>
      </w:r>
    </w:p>
    <w:p>
      <w:r>
        <w:t>-</w:t>
      </w:r>
    </w:p>
    <w:p>
      <w:r>
        <w:t>, C&gt;</w:t>
      </w:r>
    </w:p>
    <w:p>
      <w:r>
        <w:t>*###### 6 - 0 -0, -</w:t>
      </w:r>
    </w:p>
    <w:p>
      <w:r>
        <w:t>&gt; "</w:t>
      </w:r>
    </w:p>
    <w:p>
      <w:r>
        <w:t>- ,</w:t>
      </w:r>
    </w:p>
    <w:p>
      <w:r>
        <w:t>,</w:t>
      </w:r>
    </w:p>
    <w:p>
      <w:r>
        <w:t>-? *######</w:t>
      </w:r>
    </w:p>
    <w:p>
      <w:r>
        <w:t>- 0</w:t>
      </w:r>
    </w:p>
    <w:p>
      <w:r>
        <w:t>-5 C . @ 6 , =-</w:t>
      </w:r>
    </w:p>
    <w:p>
      <w:r>
        <w:t>-</w:t>
      </w:r>
    </w:p>
    <w:p>
      <w:r>
        <w:t>- - &gt; "F 0</w:t>
      </w:r>
    </w:p>
    <w:p>
      <w:r>
        <w:t>C, - -</w:t>
      </w:r>
    </w:p>
    <w:p>
      <w:r>
        <w:t>@</w:t>
      </w:r>
    </w:p>
    <w:p>
      <w:r>
        <w:t>- -</w:t>
      </w:r>
    </w:p>
    <w:p>
      <w:r>
        <w:t>-</w:t>
      </w:r>
    </w:p>
    <w:p>
      <w:r>
        <w:t>Q -</w:t>
      </w:r>
    </w:p>
    <w:p>
      <w:r>
        <w:t>@ -. ? A6 A Q -S - - 0 , - &gt; 5</w:t>
      </w:r>
    </w:p>
    <w:p>
      <w:r>
        <w:t>-E? &amp;####### 0 F,</w:t>
      </w:r>
    </w:p>
    <w:p>
      <w:r>
        <w:t>- A6E</w:t>
      </w:r>
    </w:p>
    <w:p>
      <w:r>
        <w:t>6 - =-5</w:t>
      </w:r>
    </w:p>
    <w:p>
      <w:r>
        <w:t>,-&gt;</w:t>
      </w:r>
    </w:p>
    <w:p>
      <w:r>
        <w:t>? #####</w:t>
      </w:r>
    </w:p>
    <w:p>
      <w:r>
        <w:t>,-, 6 -</w:t>
      </w:r>
    </w:p>
    <w:p>
      <w:r>
        <w:t>- -B, !######$ 0 ,, C, -</w:t>
      </w:r>
    </w:p>
    <w:p>
      <w:r>
        <w:t>? '##### 0 , - - ,C. E !#####$ - 44 0-</w:t>
      </w:r>
    </w:p>
    <w:p>
      <w:r>
        <w:t>, - - 6 :##### 0 ,, E - . &gt; ######</w:t>
      </w:r>
    </w:p>
    <w:p>
      <w:r>
        <w:t>,, 6? - F A? - 0 ,</w:t>
      </w:r>
    </w:p>
    <w:p>
      <w:r>
        <w:t>- E ######</w:t>
      </w:r>
    </w:p>
    <w:p>
      <w:r>
        <w:t>- C</w:t>
      </w:r>
    </w:p>
    <w:p>
      <w:r>
        <w:t>,C</w:t>
      </w:r>
    </w:p>
    <w:p>
      <w:r>
        <w:t>-</w:t>
      </w:r>
    </w:p>
    <w:p>
      <w:r>
        <w:t>6- ,-</w:t>
      </w:r>
    </w:p>
    <w:p>
      <w:r>
        <w:t>C.</w:t>
      </w:r>
    </w:p>
    <w:p>
      <w:r>
        <w:t>'######</w:t>
      </w:r>
    </w:p>
    <w:p>
      <w:r>
        <w:t>4</w:t>
      </w:r>
    </w:p>
    <w:p>
      <w:r>
        <w:t>0-</w:t>
      </w:r>
    </w:p>
    <w:p>
      <w:r>
        <w:t>6E</w:t>
      </w:r>
    </w:p>
    <w:p>
      <w:r>
        <w:t>-E - - ,C. 0</w:t>
      </w:r>
    </w:p>
    <w:p>
      <w:r>
        <w:t>,, , E !######$&gt; #######</w:t>
      </w:r>
    </w:p>
    <w:p>
      <w:r>
        <w:t>6,</w:t>
      </w:r>
    </w:p>
    <w:p>
      <w:r>
        <w:t>0</w:t>
      </w:r>
    </w:p>
    <w:p>
      <w:r>
        <w:t>6 *###### 0</w:t>
      </w:r>
    </w:p>
    <w:p>
      <w:r>
        <w:t>- 5 C 6</w:t>
      </w:r>
    </w:p>
    <w:p>
      <w:r>
        <w:t>0</w:t>
      </w:r>
    </w:p>
    <w:p>
      <w:r>
        <w:t>@ ,</w:t>
      </w:r>
    </w:p>
    <w:p>
      <w:r>
        <w:t>F ,--6 ,&gt;</w:t>
      </w:r>
    </w:p>
    <w:p>
      <w:r>
        <w:t>'&gt; " ? @ ,</w:t>
      </w:r>
    </w:p>
    <w:p>
      <w:r>
        <w:t>:#####? 6!#####$</w:t>
      </w:r>
    </w:p>
    <w:p>
      <w:r>
        <w:t>,? -</w:t>
      </w:r>
    </w:p>
    <w:p>
      <w:r>
        <w:t>" 4 0- ? :#####</w:t>
      </w:r>
    </w:p>
    <w:p>
      <w:r>
        <w:t>,, E -. 6</w:t>
      </w:r>
    </w:p>
    <w:p>
      <w:r>
        <w:t>)- ,-</w:t>
      </w:r>
    </w:p>
    <w:p>
      <w:r>
        <w:t>6 - .</w:t>
      </w:r>
    </w:p>
    <w:p>
      <w:r>
        <w:t>- @</w:t>
      </w:r>
    </w:p>
    <w:p>
      <w:r>
        <w:t>- 0 ,, ,</w:t>
      </w:r>
    </w:p>
    <w:p>
      <w:r>
        <w:t>F ,--6 0 ,, M</w:t>
      </w:r>
    </w:p>
    <w:p>
      <w:r>
        <w:t>!</w:t>
      </w:r>
    </w:p>
    <w:p>
      <w:r>
        <w:t>O&gt;</w:t>
      </w:r>
    </w:p>
    <w:p>
      <w:r>
        <w:t>U E *#####? -</w:t>
      </w:r>
    </w:p>
    <w:p>
      <w:r>
        <w:t>? ,</w:t>
      </w:r>
    </w:p>
    <w:p>
      <w:r>
        <w:t>4 A 0 ? ,</w:t>
      </w:r>
    </w:p>
    <w:p>
      <w:r>
        <w:t>=</w:t>
      </w:r>
    </w:p>
    <w:p>
      <w:r>
        <w:t>- -</w:t>
      </w:r>
    </w:p>
    <w:p>
      <w:r>
        <w:t>--@ ? - ,, (######?</w:t>
      </w:r>
    </w:p>
    <w:p>
      <w:r>
        <w:t>,-</w:t>
      </w:r>
    </w:p>
    <w:p>
      <w:r>
        <w:t>-</w:t>
      </w:r>
    </w:p>
    <w:p>
      <w:r>
        <w:t>M ,</w:t>
      </w:r>
    </w:p>
    <w:p>
      <w:r>
        <w:t>=- I,K O&gt;</w:t>
      </w:r>
    </w:p>
    <w:p>
      <w:r>
        <w:t>&gt;</w:t>
      </w:r>
    </w:p>
    <w:p>
      <w:r>
        <w:t>- 0,</w:t>
      </w:r>
    </w:p>
    <w:p>
      <w:r>
        <w:t>A ? !######$</w:t>
      </w:r>
    </w:p>
    <w:p>
      <w:r>
        <w:t>C 0- 6 , - -6-- 0 P - -</w:t>
      </w:r>
    </w:p>
    <w:p>
      <w:r>
        <w:t>" =-5 - B CC,</w:t>
      </w:r>
    </w:p>
    <w:p>
      <w:r>
        <w:t>- .</w:t>
      </w:r>
    </w:p>
    <w:p>
      <w:r>
        <w:t>0 ?</w:t>
      </w:r>
    </w:p>
    <w:p>
      <w:r>
        <w:t>422G?</w:t>
      </w:r>
    </w:p>
    <w:p>
      <w:r>
        <w:t>B</w:t>
      </w:r>
    </w:p>
    <w:p>
      <w:r>
        <w:t>- CC, 6 0 ,, P</w:t>
      </w:r>
    </w:p>
    <w:p>
      <w:r>
        <w:t>-B @-@</w:t>
      </w:r>
    </w:p>
    <w:p>
      <w:r>
        <w:t>0</w:t>
      </w:r>
    </w:p>
    <w:p>
      <w:r>
        <w:t>E 0 0 -</w:t>
      </w:r>
    </w:p>
    <w:p>
      <w:r>
        <w:t>,? 6</w:t>
      </w:r>
    </w:p>
    <w:p>
      <w:r>
        <w:t>- --? - @- ? - ,</w:t>
      </w:r>
    </w:p>
    <w:p>
      <w:r>
        <w:t>- @&gt;</w:t>
      </w:r>
    </w:p>
    <w:p>
      <w:r>
        <w:t>0</w:t>
      </w:r>
    </w:p>
    <w:p>
      <w:r>
        <w:t>-.</w:t>
      </w:r>
    </w:p>
    <w:p>
      <w:r>
        <w:t>0 6</w:t>
      </w:r>
    </w:p>
    <w:p>
      <w:r>
        <w:t>4 0- ?</w:t>
      </w:r>
    </w:p>
    <w:p>
      <w:r>
        <w:t>-</w:t>
      </w:r>
    </w:p>
    <w:p>
      <w:r>
        <w:t>0B,</w:t>
      </w:r>
    </w:p>
    <w:p>
      <w:r>
        <w:t>'#####? !######$ CC 6-</w:t>
      </w:r>
    </w:p>
    <w:p>
      <w:r>
        <w:t>C -</w:t>
      </w:r>
    </w:p>
    <w:p>
      <w:r>
        <w:t>6 - @0 ,C CC</w:t>
      </w:r>
    </w:p>
    <w:p>
      <w:r>
        <w:t>-</w:t>
      </w:r>
    </w:p>
    <w:p>
      <w:r>
        <w:t>,?</w:t>
      </w:r>
    </w:p>
    <w:p>
      <w:r>
        <w:t>- C-</w:t>
      </w:r>
    </w:p>
    <w:p>
      <w:r>
        <w:t>P - @ ? 0</w:t>
      </w:r>
    </w:p>
    <w:p>
      <w:r>
        <w:t>-</w:t>
      </w:r>
    </w:p>
    <w:p>
      <w:r>
        <w:t>- ,</w:t>
      </w:r>
    </w:p>
    <w:p>
      <w:r>
        <w:t>C,6</w:t>
      </w:r>
    </w:p>
    <w:p>
      <w:r>
        <w:t>0 6?</w:t>
      </w:r>
    </w:p>
    <w:p>
      <w:r>
        <w:t>=</w:t>
      </w:r>
    </w:p>
    <w:p>
      <w:r>
        <w:t>,C</w:t>
      </w:r>
    </w:p>
    <w:p>
      <w:r>
        <w:t>C=</w:t>
      </w:r>
    </w:p>
    <w:p>
      <w:r>
        <w:t>- -&gt; 5 -? !###### CC 6</w:t>
      </w:r>
    </w:p>
    <w:p>
      <w:r>
        <w:t>-</w:t>
      </w:r>
    </w:p>
    <w:p>
      <w:r>
        <w:t>0 , E @</w:t>
      </w:r>
    </w:p>
    <w:p>
      <w:r>
        <w:t>,</w:t>
      </w:r>
    </w:p>
    <w:p>
      <w:r>
        <w:t>-</w:t>
      </w:r>
    </w:p>
    <w:p>
      <w:r>
        <w:t>*###### - 4 0- &gt;</w:t>
      </w:r>
    </w:p>
    <w:p>
      <w:r>
        <w:t>U E -</w:t>
      </w:r>
    </w:p>
    <w:p>
      <w:r>
        <w:t>E -6-- -- 0</w:t>
      </w:r>
    </w:p>
    <w:p>
      <w:r>
        <w:t>6 *######</w:t>
      </w:r>
    </w:p>
    <w:p>
      <w:r>
        <w:t>0 - @0 ,C CC - ? !#####$ C 0- 6 , 0 - ,-</w:t>
      </w:r>
    </w:p>
    <w:p>
      <w:r>
        <w:t>-.</w:t>
      </w:r>
    </w:p>
    <w:p>
      <w:r>
        <w:t>:#####? 6-- 0</w:t>
      </w:r>
    </w:p>
    <w:p>
      <w:r>
        <w:t>6 *######</w:t>
      </w:r>
    </w:p>
    <w:p>
      <w:r>
        <w:t>,C</w:t>
      </w:r>
    </w:p>
    <w:p>
      <w:r>
        <w:t>-0</w:t>
      </w:r>
    </w:p>
    <w:p>
      <w:r>
        <w:t>6-- 0 - ,,</w:t>
      </w:r>
    </w:p>
    <w:p>
      <w:r>
        <w:t>- - &gt;</w:t>
      </w:r>
    </w:p>
    <w:p>
      <w:r>
        <w:t>! C ? !#####$ - E</w:t>
      </w:r>
    </w:p>
    <w:p>
      <w:r>
        <w:t>6</w:t>
      </w:r>
    </w:p>
    <w:p>
      <w:r>
        <w:t>0</w:t>
      </w:r>
    </w:p>
    <w:p>
      <w:r>
        <w:t>,=,</w:t>
      </w:r>
    </w:p>
    <w:p>
      <w:r>
        <w:t>M</w:t>
      </w:r>
    </w:p>
    <w:p>
      <w:r>
        <w:t>,</w:t>
      </w:r>
    </w:p>
    <w:p>
      <w:r>
        <w:t>- B</w:t>
      </w:r>
    </w:p>
    <w:p>
      <w:r>
        <w:t>, O E</w:t>
      </w:r>
    </w:p>
    <w:p>
      <w:r>
        <w:t>- ,?</w:t>
      </w:r>
    </w:p>
    <w:p>
      <w:r>
        <w:t>7</w:t>
      </w:r>
    </w:p>
    <w:p>
      <w:r>
        <w:t>!"</w:t>
      </w:r>
    </w:p>
    <w:p>
      <w:r>
        <w:t>--,@</w:t>
      </w:r>
    </w:p>
    <w:p>
      <w:r>
        <w:t>- 5 C</w:t>
      </w:r>
    </w:p>
    <w:p>
      <w:r>
        <w:t>-</w:t>
      </w:r>
    </w:p>
    <w:p>
      <w:r>
        <w:t>6B B, E *###### - ,@ -,</w:t>
      </w:r>
    </w:p>
    <w:p>
      <w:r>
        <w:t>-</w:t>
      </w:r>
    </w:p>
    <w:p>
      <w:r>
        <w:t>0-</w:t>
      </w:r>
    </w:p>
    <w:p>
      <w:r>
        <w:t>? - 0 - M</w:t>
      </w:r>
    </w:p>
    <w:p>
      <w:r>
        <w:t>C C&gt; 4H&gt; I- V @KD E</w:t>
      </w:r>
    </w:p>
    <w:p>
      <w:r>
        <w:t>,@? - -</w:t>
      </w:r>
    </w:p>
    <w:p>
      <w:r>
        <w:t>,C5 E - 5 6--</w:t>
      </w:r>
    </w:p>
    <w:p>
      <w:r>
        <w:t>I</w:t>
      </w:r>
    </w:p>
    <w:p>
      <w:r>
        <w:t>, ?</w:t>
      </w:r>
    </w:p>
    <w:p>
      <w:r>
        <w:t>,? 6--</w:t>
      </w:r>
    </w:p>
    <w:p>
      <w:r>
        <w:t>--F ,=-</w:t>
      </w:r>
    </w:p>
    <w:p>
      <w:r>
        <w:t>6</w:t>
      </w:r>
    </w:p>
    <w:p>
      <w:r>
        <w:t>6 - - 0-</w:t>
      </w:r>
    </w:p>
    <w:p>
      <w:r>
        <w:t>?</w:t>
      </w:r>
    </w:p>
    <w:p>
      <w:r>
        <w:t>C 4H34? K&gt;</w:t>
      </w:r>
    </w:p>
    <w:p>
      <w:r>
        <w:t>4&gt;</w:t>
      </w:r>
    </w:p>
    <w:p>
      <w:r>
        <w:t>F</w:t>
      </w:r>
    </w:p>
    <w:p>
      <w:r>
        <w:t>4 = ? - *= - C,,-</w:t>
      </w:r>
    </w:p>
    <w:p>
      <w:r>
        <w:t>6 *###### ,</w:t>
      </w:r>
    </w:p>
    <w:p>
      <w:r>
        <w:t>@0 ,C CC - IB</w:t>
      </w:r>
    </w:p>
    <w:p>
      <w:r>
        <w:t>-</w:t>
      </w:r>
    </w:p>
    <w:p>
      <w:r>
        <w:t>- @</w:t>
      </w:r>
    </w:p>
    <w:p>
      <w:r>
        <w:t>-</w:t>
      </w:r>
    </w:p>
    <w:p>
      <w:r>
        <w:t>F ,--6K</w:t>
      </w:r>
    </w:p>
    <w:p>
      <w:r>
        <w:t>-</w:t>
      </w:r>
    </w:p>
    <w:p>
      <w:r>
        <w:t>C,0 ?</w:t>
      </w:r>
    </w:p>
    <w:p>
      <w:r>
        <w:t>6</w:t>
      </w:r>
    </w:p>
    <w:p>
      <w:r>
        <w:t>- ,</w:t>
      </w:r>
    </w:p>
    <w:p>
      <w:r>
        <w:t>A C? - 4 0- ? , AC,&gt; )- B ? 5 -?</w:t>
      </w:r>
    </w:p>
    <w:p>
      <w:r>
        <w:t>-</w:t>
      </w:r>
    </w:p>
    <w:p>
      <w:r>
        <w:t>0</w:t>
      </w:r>
    </w:p>
    <w:p>
      <w:r>
        <w:t>&gt;</w:t>
      </w:r>
    </w:p>
    <w:p>
      <w:r>
        <w:t>!######$</w:t>
      </w:r>
    </w:p>
    <w:p>
      <w:r>
        <w:t>CC, 0 ,,</w:t>
      </w:r>
    </w:p>
    <w:p>
      <w:r>
        <w:t>@0 ,C CC</w:t>
      </w:r>
    </w:p>
    <w:p>
      <w:r>
        <w:t>?</w:t>
      </w:r>
    </w:p>
    <w:p>
      <w:r>
        <w:t>- -</w:t>
      </w:r>
    </w:p>
    <w:p>
      <w:r>
        <w:t>@ ? 6 -</w:t>
      </w:r>
    </w:p>
    <w:p>
      <w:r>
        <w:t>!</w:t>
      </w:r>
    </w:p>
    <w:p>
      <w:r>
        <w:t>C? :######</w:t>
      </w:r>
    </w:p>
    <w:p>
      <w:r>
        <w:t>,,</w:t>
      </w:r>
    </w:p>
    <w:p>
      <w:r>
        <w:t>? 6 , M - 5 C 6</w:t>
      </w:r>
    </w:p>
    <w:p>
      <w:r>
        <w:t>C-</w:t>
      </w:r>
    </w:p>
    <w:p>
      <w:r>
        <w:t>- @ O&gt;</w:t>
      </w:r>
    </w:p>
    <w:p>
      <w:r>
        <w:t>? -</w:t>
      </w:r>
    </w:p>
    <w:p>
      <w:r>
        <w:t>5</w:t>
      </w:r>
    </w:p>
    <w:p>
      <w:r>
        <w:t>#######</w:t>
      </w:r>
    </w:p>
    <w:p>
      <w:r>
        <w:t>,-</w:t>
      </w:r>
    </w:p>
    <w:p>
      <w:r>
        <w:t>? 6? .</w:t>
      </w:r>
    </w:p>
    <w:p>
      <w:r>
        <w:t>0 ? - F B</w:t>
      </w:r>
    </w:p>
    <w:p>
      <w:r>
        <w:t>=-5 0 ,AE CC, - &gt; *C? - - ,-</w:t>
      </w:r>
    </w:p>
    <w:p>
      <w:r>
        <w:t>- - ? 6</w:t>
      </w:r>
    </w:p>
    <w:p>
      <w:r>
        <w:t>- ,-, C@</w:t>
      </w:r>
    </w:p>
    <w:p>
      <w:r>
        <w:t>? - @? E</w:t>
      </w:r>
    </w:p>
    <w:p>
      <w:r>
        <w:t>-E?</w:t>
      </w:r>
    </w:p>
    <w:p>
      <w:r>
        <w:t>B CC, 6 0 ,, P</w:t>
      </w:r>
    </w:p>
    <w:p>
      <w:r>
        <w:t>- -B @-@</w:t>
      </w:r>
    </w:p>
    <w:p>
      <w:r>
        <w:t>,</w:t>
      </w:r>
    </w:p>
    <w:p>
      <w:r>
        <w:t>6?</w:t>
      </w:r>
    </w:p>
    <w:p>
      <w:r>
        <w:t>-? - 5- =,6 0 ,, &gt;</w:t>
      </w:r>
    </w:p>
    <w:p>
      <w:r>
        <w:t>? *######</w:t>
      </w:r>
    </w:p>
    <w:p>
      <w:r>
        <w:t>-F ,-, 60 -</w:t>
      </w:r>
    </w:p>
    <w:p>
      <w:r>
        <w:t>,C.</w:t>
      </w:r>
    </w:p>
    <w:p>
      <w:r>
        <w:t>'######? E C</w:t>
      </w:r>
    </w:p>
    <w:p>
      <w:r>
        <w:t>? -</w:t>
      </w:r>
    </w:p>
    <w:p>
      <w:r>
        <w:t>- 6 0</w:t>
      </w:r>
    </w:p>
    <w:p>
      <w:r>
        <w:t>-</w:t>
      </w:r>
    </w:p>
    <w:p>
      <w:r>
        <w:t>C-.=- ,?</w:t>
      </w:r>
    </w:p>
    <w:p>
      <w:r>
        <w:t>- @ 0</w:t>
      </w:r>
    </w:p>
    <w:p>
      <w:r>
        <w:t>,, ,&gt;</w:t>
      </w:r>
    </w:p>
    <w:p>
      <w:r>
        <w:t>? C</w:t>
      </w:r>
    </w:p>
    <w:p>
      <w:r>
        <w:t>6 -</w:t>
      </w:r>
    </w:p>
    <w:p>
      <w:r>
        <w:t>!######$</w:t>
      </w:r>
    </w:p>
    <w:p>
      <w:r>
        <w:t>-.</w:t>
      </w:r>
    </w:p>
    <w:p>
      <w:r>
        <w:t>,C ,0</w:t>
      </w:r>
    </w:p>
    <w:p>
      <w:r>
        <w:t>- C P 6 -</w:t>
      </w:r>
    </w:p>
    <w:p>
      <w:r>
        <w:t>8</w:t>
      </w:r>
    </w:p>
    <w:p>
      <w:r>
        <w:t>!"</w:t>
      </w:r>
    </w:p>
    <w:p>
      <w:r>
        <w:t>&gt; " ,</w:t>
      </w:r>
    </w:p>
    <w:p>
      <w:r>
        <w:t>,=-</w:t>
      </w:r>
    </w:p>
    <w:p>
      <w:r>
        <w:t>- 6 - -</w:t>
      </w:r>
    </w:p>
    <w:p>
      <w:r>
        <w:t>0</w:t>
      </w:r>
    </w:p>
    <w:p>
      <w:r>
        <w:t>6 - ,</w:t>
      </w:r>
    </w:p>
    <w:p>
      <w:r>
        <w:t>-.</w:t>
      </w:r>
    </w:p>
    <w:p>
      <w:r>
        <w:t>@0 ,C CC - &gt;</w:t>
      </w:r>
    </w:p>
    <w:p>
      <w:r>
        <w:t>)-</w:t>
      </w:r>
    </w:p>
    <w:p>
      <w:r>
        <w:t>0 6!######$</w:t>
      </w:r>
    </w:p>
    <w:p>
      <w:r>
        <w:t>- A 4 0-</w:t>
      </w:r>
    </w:p>
    <w:p>
      <w:r>
        <w:t>- - ,&gt;</w:t>
      </w:r>
    </w:p>
    <w:p>
      <w:r>
        <w:t>! 5@- @, ,-? - -B</w:t>
      </w:r>
    </w:p>
    <w:p>
      <w:r>
        <w:t>E</w:t>
      </w:r>
    </w:p>
    <w:p>
      <w:r>
        <w:t>A</w:t>
      </w:r>
    </w:p>
    <w:p>
      <w:r>
        <w:t>,C-. 0</w:t>
      </w:r>
    </w:p>
    <w:p>
      <w:r>
        <w:t>@ C - ,- ,</w:t>
      </w:r>
    </w:p>
    <w:p>
      <w:r>
        <w:t>? - WX</w:t>
      </w:r>
    </w:p>
    <w:p>
      <w:r>
        <w:t>- A C,, ,</w:t>
      </w:r>
    </w:p>
    <w:p>
      <w:r>
        <w:t>I*: 2 )) 4GK?</w:t>
      </w:r>
    </w:p>
    <w:p>
      <w:r>
        <w:t>- @</w:t>
      </w:r>
    </w:p>
    <w:p>
      <w:r>
        <w:t>6-6 A</w:t>
      </w:r>
    </w:p>
    <w:p>
      <w:r>
        <w:t>AC? E</w:t>
      </w:r>
    </w:p>
    <w:p>
      <w:r>
        <w:t>. -?</w:t>
      </w:r>
    </w:p>
    <w:p>
      <w:r>
        <w:t>-</w:t>
      </w:r>
    </w:p>
    <w:p>
      <w:r>
        <w:t>--</w:t>
      </w:r>
    </w:p>
    <w:p>
      <w:r>
        <w:t>,</w:t>
      </w:r>
    </w:p>
    <w:p>
      <w:r>
        <w:t>- .@</w:t>
      </w:r>
    </w:p>
    <w:p>
      <w:r>
        <w:t>- 0 , 6</w:t>
      </w:r>
    </w:p>
    <w:p>
      <w:r>
        <w:t>I*: 32 )) 44K</w:t>
      </w:r>
    </w:p>
    <w:p>
      <w:r>
        <w:t>- 0 ,@- 6 - C 6</w:t>
      </w:r>
    </w:p>
    <w:p>
      <w:r>
        <w:t>AC</w:t>
      </w:r>
    </w:p>
    <w:p>
      <w:r>
        <w:t>- ,</w:t>
      </w:r>
    </w:p>
    <w:p>
      <w:r>
        <w:t>5</w:t>
      </w:r>
    </w:p>
    <w:p>
      <w:r>
        <w:t>=-,? - ,-?</w:t>
      </w:r>
    </w:p>
    <w:p>
      <w:r>
        <w:t>5 B 5?</w:t>
      </w:r>
    </w:p>
    <w:p>
      <w:r>
        <w:t>P E</w:t>
      </w:r>
    </w:p>
    <w:p>
      <w:r>
        <w:t>6 -6 - -B</w:t>
      </w:r>
    </w:p>
    <w:p>
      <w:r>
        <w:t>A C I*:</w:t>
      </w:r>
    </w:p>
    <w:p>
      <w:r>
        <w:t>4&gt;2&gt;</w:t>
      </w:r>
    </w:p>
    <w:p>
      <w:r>
        <w:t>- , ? &gt; 2? &gt;4</w:t>
      </w:r>
    </w:p>
    <w:p>
      <w:r>
        <w:t>- ,C, ,K&gt;</w:t>
      </w:r>
    </w:p>
    <w:p>
      <w:r>
        <w:t>?</w:t>
      </w:r>
    </w:p>
    <w:p>
      <w:r>
        <w:t>- 5? 5 0 , E '#####</w:t>
      </w:r>
    </w:p>
    <w:p>
      <w:r>
        <w:t>5 -?</w:t>
      </w:r>
    </w:p>
    <w:p>
      <w:r>
        <w:t>E !#####$ 0</w:t>
      </w:r>
    </w:p>
    <w:p>
      <w:r>
        <w:t>- ,-</w:t>
      </w:r>
    </w:p>
    <w:p>
      <w:r>
        <w:t>- -B</w:t>
      </w:r>
    </w:p>
    <w:p>
      <w:r>
        <w:t>- ,C.</w:t>
      </w:r>
    </w:p>
    <w:p>
      <w:r>
        <w:t>,</w:t>
      </w:r>
    </w:p>
    <w:p>
      <w:r>
        <w:t>-</w:t>
      </w:r>
    </w:p>
    <w:p>
      <w:r>
        <w:t>*######&gt;</w:t>
      </w:r>
    </w:p>
    <w:p>
      <w:r>
        <w:t>!</w:t>
      </w:r>
    </w:p>
    <w:p>
      <w:r>
        <w:t>@, E</w:t>
      </w:r>
    </w:p>
    <w:p>
      <w:r>
        <w:t>. A - ? - -</w:t>
      </w:r>
    </w:p>
    <w:p>
      <w:r>
        <w:t>, E @?</w:t>
      </w:r>
    </w:p>
    <w:p>
      <w:r>
        <w:t>" - ,</w:t>
      </w:r>
    </w:p>
    <w:p>
      <w:r>
        <w:t>4 0-</w:t>
      </w:r>
    </w:p>
    <w:p>
      <w:r>
        <w:t>,, C, E - ,</w:t>
      </w:r>
    </w:p>
    <w:p>
      <w:r>
        <w:t>-&gt; ? -</w:t>
      </w:r>
    </w:p>
    <w:p>
      <w:r>
        <w:t>0-=-</w:t>
      </w:r>
    </w:p>
    <w:p>
      <w:r>
        <w:t>&gt; "</w:t>
      </w:r>
    </w:p>
    <w:p>
      <w:r>
        <w:t>0-</w:t>
      </w:r>
    </w:p>
    <w:p>
      <w:r>
        <w:t>-</w:t>
      </w:r>
    </w:p>
    <w:p>
      <w:r>
        <w:t>B , - 4 0- ? *#######</w:t>
      </w:r>
    </w:p>
    <w:p>
      <w:r>
        <w:t>E</w:t>
      </w:r>
    </w:p>
    <w:p>
      <w:r>
        <w:t>C 5</w:t>
      </w:r>
    </w:p>
    <w:p>
      <w:r>
        <w:t>-</w:t>
      </w:r>
    </w:p>
    <w:p>
      <w:r>
        <w:t>. -B ,</w:t>
      </w:r>
    </w:p>
    <w:p>
      <w:r>
        <w:t>E</w:t>
      </w:r>
    </w:p>
    <w:p>
      <w:r>
        <w:t>?</w:t>
      </w:r>
    </w:p>
    <w:p>
      <w:r>
        <w:t>@,</w:t>
      </w:r>
    </w:p>
    <w:p>
      <w:r>
        <w:t>A C 0 F C, M</w:t>
      </w:r>
    </w:p>
    <w:p>
      <w:r>
        <w:t>O I&gt;</w:t>
      </w:r>
    </w:p>
    <w:p>
      <w:r>
        <w:t>-&gt; 4 K? E F</w:t>
      </w:r>
    </w:p>
    <w:p>
      <w:r>
        <w:t>,</w:t>
      </w:r>
    </w:p>
    <w:p>
      <w:r>
        <w:t>- @, ,</w:t>
      </w:r>
    </w:p>
    <w:p>
      <w:r>
        <w:t>-&gt; 3 -&gt; 4 &gt;</w:t>
      </w:r>
    </w:p>
    <w:p>
      <w:r>
        <w:t>1&gt;</w:t>
      </w:r>
    </w:p>
    <w:p>
      <w:r>
        <w:t>-</w:t>
      </w:r>
    </w:p>
    <w:p>
      <w:r>
        <w:t>A ? !######$ ,- - =</w:t>
      </w:r>
    </w:p>
    <w:p>
      <w:r>
        <w:t>-</w:t>
      </w:r>
    </w:p>
    <w:p>
      <w:r>
        <w:t>@ 6--</w:t>
      </w:r>
    </w:p>
    <w:p>
      <w:r>
        <w:t>0 B, E - ,</w:t>
      </w:r>
    </w:p>
    <w:p>
      <w:r>
        <w:t>-</w:t>
      </w:r>
    </w:p>
    <w:p>
      <w:r>
        <w:t>0-</w:t>
      </w:r>
    </w:p>
    <w:p>
      <w:r>
        <w:t>?</w:t>
      </w:r>
    </w:p>
    <w:p>
      <w:r>
        <w:t>-</w:t>
      </w:r>
    </w:p>
    <w:p>
      <w:r>
        <w:t>C&gt; 4H&gt;&gt;</w:t>
      </w:r>
    </w:p>
    <w:p>
      <w:r>
        <w:t>, ? ,</w:t>
      </w:r>
    </w:p>
    <w:p>
      <w:r>
        <w:t>- 5 C</w:t>
      </w:r>
    </w:p>
    <w:p>
      <w:r>
        <w:t>- - ,,?</w:t>
      </w:r>
    </w:p>
    <w:p>
      <w:r>
        <w:t>5 0--</w:t>
      </w:r>
    </w:p>
    <w:p>
      <w:r>
        <w:t>,, ,06,</w:t>
      </w:r>
    </w:p>
    <w:p>
      <w:r>
        <w:t>!######$</w:t>
      </w:r>
    </w:p>
    <w:p>
      <w:r>
        <w:t>0 -</w:t>
      </w:r>
    </w:p>
    <w:p>
      <w:r>
        <w:t>A@?</w:t>
      </w:r>
    </w:p>
    <w:p>
      <w:r>
        <w:t>- - 6--</w:t>
      </w:r>
    </w:p>
    <w:p>
      <w:r>
        <w:t>A,</w:t>
      </w:r>
    </w:p>
    <w:p>
      <w:r>
        <w:t>- A@</w:t>
      </w:r>
    </w:p>
    <w:p>
      <w:r>
        <w:t>*= -</w:t>
      </w:r>
    </w:p>
    <w:p>
      <w:r>
        <w:t>?</w:t>
      </w:r>
    </w:p>
    <w:p>
      <w:r>
        <w:t>-</w:t>
      </w:r>
    </w:p>
    <w:p>
      <w:r>
        <w:t>5</w:t>
      </w:r>
    </w:p>
    <w:p>
      <w:r>
        <w:t>*= - C,,-</w:t>
      </w:r>
    </w:p>
    <w:p>
      <w:r>
        <w:t>-F</w:t>
      </w:r>
    </w:p>
    <w:p>
      <w:r>
        <w:t>-</w:t>
      </w:r>
    </w:p>
    <w:p>
      <w:r>
        <w:t>, &gt;</w:t>
      </w:r>
    </w:p>
    <w:p>
      <w:r>
        <w:t>9</w:t>
      </w:r>
    </w:p>
    <w:p>
      <w:r>
        <w:t>!"</w:t>
      </w:r>
    </w:p>
    <w:p>
      <w:r>
        <w:t>? E</w:t>
      </w:r>
    </w:p>
    <w:p>
      <w:r>
        <w:t>-&gt; 4</w:t>
      </w:r>
    </w:p>
    <w:p>
      <w:r>
        <w:t>- -</w:t>
      </w:r>
    </w:p>
    <w:p>
      <w:r>
        <w:t>, 0- @ 0 I" K? -=-</w:t>
      </w:r>
    </w:p>
    <w:p>
      <w:r>
        <w:t>0</w:t>
      </w:r>
    </w:p>
    <w:p>
      <w:r>
        <w:t>-&gt; 44 " ?</w:t>
      </w:r>
    </w:p>
    <w:p>
      <w:r>
        <w:t>-? M -</w:t>
      </w:r>
    </w:p>
    <w:p>
      <w:r>
        <w:t>F ,</w:t>
      </w:r>
    </w:p>
    <w:p>
      <w:r>
        <w:t>C</w:t>
      </w:r>
    </w:p>
    <w:p>
      <w:r>
        <w:t>6</w:t>
      </w:r>
    </w:p>
    <w:p>
      <w:r>
        <w:t>,,</w:t>
      </w:r>
    </w:p>
    <w:p>
      <w:r>
        <w:t>A@ O &gt;</w:t>
      </w:r>
    </w:p>
    <w:p>
      <w:r>
        <w:t>5@- 0 ,@-</w:t>
      </w:r>
    </w:p>
    <w:p>
      <w:r>
        <w:t>- - 0--</w:t>
      </w:r>
    </w:p>
    <w:p>
      <w:r>
        <w:t>-</w:t>
      </w:r>
    </w:p>
    <w:p>
      <w:r>
        <w:t>- .</w:t>
      </w:r>
    </w:p>
    <w:p>
      <w:r>
        <w:t>C ,</w:t>
      </w:r>
    </w:p>
    <w:p>
      <w:r>
        <w:t>6</w:t>
      </w:r>
    </w:p>
    <w:p>
      <w:r>
        <w:t>,</w:t>
      </w:r>
    </w:p>
    <w:p>
      <w:r>
        <w:t>A @</w:t>
      </w:r>
    </w:p>
    <w:p>
      <w:r>
        <w:t>5</w:t>
      </w:r>
    </w:p>
    <w:p>
      <w:r>
        <w:t>I&gt; 4 -&gt;</w:t>
      </w:r>
    </w:p>
    <w:p>
      <w:r>
        <w:t>"</w:t>
      </w:r>
    </w:p>
    <w:p>
      <w:r>
        <w:t>D C&gt; E</w:t>
      </w:r>
    </w:p>
    <w:p>
      <w:r>
        <w:t>A '+--+B$?</w:t>
      </w:r>
    </w:p>
    <w:p>
      <w:r>
        <w:t>- " ?</w:t>
      </w:r>
    </w:p>
    <w:p>
      <w:r>
        <w:t>&gt; 4? &gt; 3</w:t>
      </w:r>
    </w:p>
    <w:p>
      <w:r>
        <w:t>- ,C, ,K&gt;</w:t>
      </w:r>
    </w:p>
    <w:p>
      <w:r>
        <w:t>&amp;F ?</w:t>
      </w:r>
    </w:p>
    <w:p>
      <w:r>
        <w:t>- 5?</w:t>
      </w:r>
    </w:p>
    <w:p>
      <w:r>
        <w:t>0 , - - !######$</w:t>
      </w:r>
    </w:p>
    <w:p>
      <w:r>
        <w:t>0- .</w:t>
      </w:r>
    </w:p>
    <w:p>
      <w:r>
        <w:t>? - 0</w:t>
      </w:r>
    </w:p>
    <w:p>
      <w:r>
        <w:t>- 6--</w:t>
      </w:r>
    </w:p>
    <w:p>
      <w:r>
        <w:t>0 B,</w:t>
      </w:r>
    </w:p>
    <w:p>
      <w:r>
        <w:t>E - ,</w:t>
      </w:r>
    </w:p>
    <w:p>
      <w:r>
        <w:t>, E -</w:t>
      </w:r>
    </w:p>
    <w:p>
      <w:r>
        <w:t>A</w:t>
      </w:r>
    </w:p>
    <w:p>
      <w:r>
        <w:t>--</w:t>
      </w:r>
    </w:p>
    <w:p>
      <w:r>
        <w:t>C -=A</w:t>
      </w:r>
    </w:p>
    <w:p>
      <w:r>
        <w:t>-</w:t>
      </w:r>
    </w:p>
    <w:p>
      <w:r>
        <w:t>&gt;</w:t>
      </w:r>
    </w:p>
    <w:p>
      <w:r>
        <w:t>" - ,,</w:t>
      </w:r>
    </w:p>
    <w:p>
      <w:r>
        <w:t>- - ? 5 -? 0=- I$ 421 &gt;</w:t>
      </w:r>
    </w:p>
    <w:p>
      <w:r>
        <w:t>D $ 422 &gt;32K&gt;</w:t>
      </w:r>
    </w:p>
    <w:p>
      <w:r>
        <w:t>&lt;&gt; ? !######$ ?</w:t>
      </w:r>
    </w:p>
    <w:p>
      <w:r>
        <w:t>,C 0? , E B E *###### -</w:t>
      </w:r>
    </w:p>
    <w:p>
      <w:r>
        <w:t>0 %</w:t>
      </w:r>
    </w:p>
    <w:p>
      <w:r>
        <w:t>C&gt; 1HG&gt; = E</w:t>
      </w:r>
    </w:p>
    <w:p>
      <w:r>
        <w:t>J5 -</w:t>
      </w:r>
    </w:p>
    <w:p>
      <w:r>
        <w:t>- ,</w:t>
      </w:r>
    </w:p>
    <w:p>
      <w:r>
        <w:t>4 A 0</w:t>
      </w:r>
    </w:p>
    <w:p>
      <w:r>
        <w:t>4 0-</w:t>
      </w:r>
    </w:p>
    <w:p>
      <w:r>
        <w:t>I- -</w:t>
      </w:r>
    </w:p>
    <w:p>
      <w:r>
        <w:t>C&gt; 41&gt; = % 4</w:t>
      </w:r>
    </w:p>
    <w:p>
      <w:r>
        <w:t>Y C&gt; 4H433?33&gt; . ? G13&gt; = E</w:t>
      </w:r>
    </w:p>
    <w:p>
      <w:r>
        <w:t>,</w:t>
      </w:r>
    </w:p>
    <w:p>
      <w:r>
        <w:t>4? 41H&gt; = % 4? 31?3A . 4? H2</w:t>
      </w:r>
    </w:p>
    <w:p>
      <w:r>
        <w:t>=</w:t>
      </w:r>
    </w:p>
    <w:p>
      <w:r>
        <w:t>,</w:t>
      </w:r>
    </w:p>
    <w:p>
      <w:r>
        <w:t>CC CC IC&gt; 1H&gt; - , 4222</w:t>
      </w:r>
    </w:p>
    <w:p>
      <w:r>
        <w:t>C&gt; 44G</w:t>
      </w:r>
    </w:p>
    <w:p>
      <w:r>
        <w:t>4 A 0</w:t>
      </w:r>
    </w:p>
    <w:p>
      <w:r>
        <w:t>4 0- K&gt;</w:t>
      </w:r>
    </w:p>
    <w:p>
      <w:r>
        <w:t>--? -</w:t>
      </w:r>
    </w:p>
    <w:p>
      <w:r>
        <w:t>, 6 *#####</w:t>
      </w:r>
    </w:p>
    <w:p>
      <w:r>
        <w:t>B E !######$ -</w:t>
      </w:r>
    </w:p>
    <w:p>
      <w:r>
        <w:t>C&gt; H4G&gt; E</w:t>
      </w:r>
    </w:p>
    <w:p>
      <w:r>
        <w:t>,</w:t>
      </w:r>
    </w:p>
    <w:p>
      <w:r>
        <w:t>@ 6- -</w:t>
      </w:r>
    </w:p>
    <w:p>
      <w:r>
        <w:t>,&gt;</w:t>
      </w:r>
    </w:p>
    <w:p>
      <w:r>
        <w:t>-,? - ,</w:t>
      </w:r>
    </w:p>
    <w:p>
      <w:r>
        <w:t>5 -,</w:t>
      </w:r>
    </w:p>
    <w:p>
      <w:r>
        <w:t>C C-,&gt;</w:t>
      </w:r>
    </w:p>
    <w:p>
      <w:r>
        <w:t>3&gt; $- -- G -&gt; " ? -,-</w:t>
      </w:r>
    </w:p>
    <w:p>
      <w:r>
        <w:t>S-</w:t>
      </w:r>
    </w:p>
    <w:p>
      <w:r>
        <w:t>E - @</w:t>
      </w:r>
    </w:p>
    <w:p>
      <w:r>
        <w:t>-</w:t>
      </w:r>
    </w:p>
    <w:p>
      <w:r>
        <w:t>6 =&gt;</w:t>
      </w:r>
    </w:p>
    <w:p>
      <w:r>
        <w:t>10</w:t>
      </w:r>
    </w:p>
    <w:p>
      <w:r>
        <w:t>!"</w:t>
      </w:r>
    </w:p>
    <w:p>
      <w:r>
        <w:t>$</w:t>
      </w:r>
    </w:p>
    <w:p>
      <w:r>
        <w:t>-? !######$ = @</w:t>
      </w:r>
    </w:p>
    <w:p>
      <w:r>
        <w:t>6</w:t>
      </w:r>
    </w:p>
    <w:p>
      <w:r>
        <w:t>- 6</w:t>
      </w:r>
    </w:p>
    <w:p>
      <w:r>
        <w:t>- AC,?</w:t>
      </w:r>
    </w:p>
    <w:p>
      <w:r>
        <w:t>6 ?</w:t>
      </w:r>
    </w:p>
    <w:p>
      <w:r>
        <w:t>,C 0 E -=</w:t>
      </w:r>
    </w:p>
    <w:p>
      <w:r>
        <w:t>- -</w:t>
      </w:r>
    </w:p>
    <w:p>
      <w:r>
        <w:t>A@</w:t>
      </w:r>
    </w:p>
    <w:p>
      <w:r>
        <w:t>E</w:t>
      </w:r>
    </w:p>
    <w:p>
      <w:r>
        <w:t>C&gt; 1H32&gt;?</w:t>
      </w:r>
    </w:p>
    <w:p>
      <w:r>
        <w:t>- 2 L 0</w:t>
      </w:r>
    </w:p>
    <w:p>
      <w:r>
        <w:t>6 - *= - 0 B, E</w:t>
      </w:r>
    </w:p>
    <w:p>
      <w:r>
        <w:t>E *####### IC&gt; 4GH3&gt;K? , -, 6 - - 0 -?</w:t>
      </w:r>
    </w:p>
    <w:p>
      <w:r>
        <w:t>-?</w:t>
      </w:r>
    </w:p>
    <w:p>
      <w:r>
        <w:t>,=</w:t>
      </w:r>
    </w:p>
    <w:p>
      <w:r>
        <w:t>- ,</w:t>
      </w:r>
    </w:p>
    <w:p>
      <w:r>
        <w:t>. -B,&gt;</w:t>
      </w:r>
    </w:p>
    <w:p>
      <w:r>
        <w:t>5 -?</w:t>
      </w:r>
    </w:p>
    <w:p>
      <w:r>
        <w:t>, !#####$</w:t>
      </w:r>
    </w:p>
    <w:p>
      <w:r>
        <w:t>-</w:t>
      </w:r>
    </w:p>
    <w:p>
      <w:r>
        <w:t>0? ? F</w:t>
      </w:r>
    </w:p>
    <w:p>
      <w:r>
        <w:t>- , - ? - R 6</w:t>
      </w:r>
    </w:p>
    <w:p>
      <w:r>
        <w:t>- , .@,,</w:t>
      </w:r>
    </w:p>
    <w:p>
      <w:r>
        <w:t>6</w:t>
      </w:r>
    </w:p>
    <w:p>
      <w:r>
        <w:t>.5</w:t>
      </w:r>
    </w:p>
    <w:p>
      <w:r>
        <w:t>, E ,6</w:t>
      </w:r>
    </w:p>
    <w:p>
      <w:r>
        <w:t>-,-</w:t>
      </w:r>
    </w:p>
    <w:p>
      <w:r>
        <w:t>S- 6--</w:t>
      </w:r>
    </w:p>
    <w:p>
      <w:r>
        <w:t>B, I&gt; 43 -&gt;</w:t>
      </w:r>
    </w:p>
    <w:p>
      <w:r>
        <w:t>" ? -=-</w:t>
      </w:r>
    </w:p>
    <w:p>
      <w:r>
        <w:t>0</w:t>
      </w:r>
    </w:p>
    <w:p>
      <w:r>
        <w:t>-&gt; 44 " K?</w:t>
      </w:r>
    </w:p>
    <w:p>
      <w:r>
        <w:t>6?</w:t>
      </w:r>
    </w:p>
    <w:p>
      <w:r>
        <w:t>CP ? -</w:t>
      </w:r>
    </w:p>
    <w:p>
      <w:r>
        <w:t>AC</w:t>
      </w:r>
    </w:p>
    <w:p>
      <w:r>
        <w:t>- C</w:t>
      </w:r>
    </w:p>
    <w:p>
      <w:r>
        <w:t>-</w:t>
      </w:r>
    </w:p>
    <w:p>
      <w:r>
        <w:t>,- ? - , 0 ?</w:t>
      </w:r>
    </w:p>
    <w:p>
      <w:r>
        <w:t>? 6</w:t>
      </w:r>
    </w:p>
    <w:p>
      <w:r>
        <w:t>-&gt;</w:t>
      </w:r>
    </w:p>
    <w:p>
      <w:r>
        <w:t>"</w:t>
      </w:r>
    </w:p>
    <w:p>
      <w:r>
        <w:t>-</w:t>
      </w:r>
    </w:p>
    <w:p>
      <w:r>
        <w:t>? @</w:t>
      </w:r>
    </w:p>
    <w:p>
      <w:r>
        <w:t>- - A@</w:t>
      </w:r>
    </w:p>
    <w:p>
      <w:r>
        <w:t>*= -</w:t>
      </w:r>
    </w:p>
    <w:p>
      <w:r>
        <w:t>E -</w:t>
      </w:r>
    </w:p>
    <w:p>
      <w:r>
        <w:t>,-=,</w:t>
      </w:r>
    </w:p>
    <w:p>
      <w:r>
        <w:t>4</w:t>
      </w:r>
    </w:p>
    <w:p>
      <w:r>
        <w:t>4</w:t>
      </w:r>
    </w:p>
    <w:p>
      <w:r>
        <w:t>-</w:t>
      </w:r>
    </w:p>
    <w:p>
      <w:r>
        <w:t>D</w:t>
      </w:r>
    </w:p>
    <w:p>
      <w:r>
        <w:t>!</w:t>
      </w:r>
    </w:p>
    <w:p>
      <w:r>
        <w:t>E 0 %</w:t>
      </w:r>
    </w:p>
    <w:p>
      <w:r>
        <w:t>%</w:t>
      </w:r>
    </w:p>
    <w:p>
      <w:r>
        <w:t>$ - C %</w:t>
      </w:r>
    </w:p>
    <w:p>
      <w:r>
        <w:t>4&gt;</w:t>
      </w:r>
    </w:p>
    <w:p>
      <w:r>
        <w:t>!######$ E B E *###### -</w:t>
      </w:r>
    </w:p>
    <w:p>
      <w:r>
        <w:t>C&gt; 3 =</w:t>
      </w:r>
    </w:p>
    <w:p>
      <w:r>
        <w:t>C&gt;</w:t>
      </w:r>
    </w:p>
    <w:p>
      <w:r>
        <w:t>H2 ? - .</w:t>
      </w:r>
    </w:p>
    <w:p>
      <w:r>
        <w:t>0 ,F E</w:t>
      </w:r>
    </w:p>
    <w:p>
      <w:r>
        <w:t>) 0 -</w:t>
      </w:r>
    </w:p>
    <w:p>
      <w:r>
        <w:t>6</w:t>
      </w:r>
    </w:p>
    <w:p>
      <w:r>
        <w:t>- @ E , - , -</w:t>
      </w:r>
    </w:p>
    <w:p>
      <w:r>
        <w:t>-,@- --&gt;</w:t>
      </w:r>
    </w:p>
    <w:p>
      <w:r>
        <w:t>) 0 !######$ E 6 E *######</w:t>
      </w:r>
    </w:p>
    <w:p>
      <w:r>
        <w:t>- @ -</w:t>
      </w:r>
    </w:p>
    <w:p>
      <w:r>
        <w:t>-C . M X</w:t>
      </w:r>
    </w:p>
    <w:p>
      <w:r>
        <w:t>O</w:t>
      </w:r>
    </w:p>
    <w:p>
      <w:r>
        <w:t>- ,,&gt;</w:t>
      </w:r>
    </w:p>
    <w:p>
      <w:r>
        <w:t>%</w:t>
      </w:r>
    </w:p>
    <w:p>
      <w:r>
        <w:t>$</w:t>
      </w:r>
    </w:p>
    <w:p>
      <w:r>
        <w:t>- 0=-, %</w:t>
      </w:r>
    </w:p>
    <w:p>
      <w:r>
        <w:t>11</w:t>
      </w:r>
    </w:p>
    <w:p>
      <w:r>
        <w:t>!"</w:t>
      </w:r>
    </w:p>
    <w:p>
      <w:r>
        <w:t>&gt; ,- 0=- - - !######$</w:t>
      </w:r>
    </w:p>
    <w:p>
      <w:r>
        <w:t>A</w:t>
      </w:r>
    </w:p>
    <w:p>
      <w:r>
        <w:t>6--</w:t>
      </w:r>
    </w:p>
    <w:p>
      <w:r>
        <w:t>E -</w:t>
      </w:r>
    </w:p>
    <w:p>
      <w:r>
        <w:t>*##### E - = -</w:t>
      </w:r>
    </w:p>
    <w:p>
      <w:r>
        <w:t>C&gt; 4H&gt; E</w:t>
      </w:r>
    </w:p>
    <w:p>
      <w:r>
        <w:t>-</w:t>
      </w:r>
    </w:p>
    <w:p>
      <w:r>
        <w:t>@</w:t>
      </w:r>
    </w:p>
    <w:p>
      <w:r>
        <w:t>0-</w:t>
      </w:r>
    </w:p>
    <w:p>
      <w:r>
        <w:t>&gt;</w:t>
      </w:r>
    </w:p>
    <w:p>
      <w:r>
        <w:t>&gt;</w:t>
      </w:r>
    </w:p>
    <w:p>
      <w:r>
        <w:t>*###### E B E !#####$ -</w:t>
      </w:r>
    </w:p>
    <w:p>
      <w:r>
        <w:t>C&gt; H24G&gt; ? 0 ,F E</w:t>
      </w:r>
    </w:p>
    <w:p>
      <w:r>
        <w:t>!</w:t>
      </w:r>
    </w:p>
    <w:p>
      <w:r>
        <w:t>%</w:t>
      </w:r>
    </w:p>
    <w:p>
      <w:r>
        <w:t>1&gt;</w:t>
      </w:r>
    </w:p>
    <w:p>
      <w:r>
        <w:t>&amp; E @ !#####$ -</w:t>
      </w:r>
    </w:p>
    <w:p>
      <w:r>
        <w:t>-,-</w:t>
      </w:r>
    </w:p>
    <w:p>
      <w:r>
        <w:t>S- 6--</w:t>
      </w:r>
    </w:p>
    <w:p>
      <w:r>
        <w:t>B,&gt;</w:t>
      </w:r>
    </w:p>
    <w:p>
      <w:r>
        <w:t>*###### E B E !######$ - 4</w:t>
      </w:r>
    </w:p>
    <w:p>
      <w:r>
        <w:t>-,-</w:t>
      </w:r>
    </w:p>
    <w:p>
      <w:r>
        <w:t>S-</w:t>
      </w:r>
    </w:p>
    <w:p>
      <w:r>
        <w:t>--</w:t>
      </w:r>
    </w:p>
    <w:p>
      <w:r>
        <w:t>6,&gt;</w:t>
      </w:r>
    </w:p>
    <w:p>
      <w:r>
        <w:t>&lt;&gt; ,= -</w:t>
      </w:r>
    </w:p>
    <w:p>
      <w:r>
        <w:t>- &gt;</w:t>
      </w:r>
    </w:p>
    <w:p>
      <w:r>
        <w:t>" @CC</w:t>
      </w:r>
    </w:p>
    <w:p>
      <w:r>
        <w:t>A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