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CAPH/16/2006 vom 24. Januar 2006</w:t>
      </w:r>
    </w:p>
    <w:p>
      <w:r>
        <w:t>GE Cour de justice, 2006-01-24, DE</w:t>
      </w:r>
    </w:p>
    <w:p>
      <w:r>
        <w:rPr>
          <w:b/>
        </w:rPr>
        <w:t xml:space="preserve">Quelle: </w:t>
      </w:r>
      <w:r>
        <w:t>https://mcp.opencaselaw.ch/entscheid/ge_gerichte_CAPH_16_2006</w:t>
      </w:r>
    </w:p>
    <w:p>
      <w:r>
        <w:t>FR: GE_GERICHTE CAPH/16/2006 du 24 janvier 2006</w:t>
      </w:r>
    </w:p>
    <w:p>
      <w:r>
        <w:t>IT: GE_GERICHTE CAPH/16/2006 del 24 gennaio 2006</w:t>
      </w:r>
    </w:p>
    <w:p>
      <w:pPr>
        <w:pStyle w:val="Heading2"/>
      </w:pPr>
      <w:r>
        <w:t>Regeste</w:t>
      </w:r>
    </w:p>
    <w:p>
      <w:r>
        <w:t>Résumé: Inexistence d'un contrat de travail ou d'un contrat de travail de fait. Accord des parties en vue de la prospection du marché pouvant déboucher sur un contrat de franchisage. Confirmation du jugement du Tribunal des prud'hommes se déclarant incompétent à raison de la matière.</w:t>
      </w:r>
    </w:p>
    <w:p>
      <w:pPr>
        <w:pStyle w:val="Heading2"/>
      </w:pPr>
      <w:r>
        <w:t>Volltext</w:t>
      </w:r>
    </w:p>
    <w:p>
      <w:r>
        <w:t>RÉPUBLIQUE ET CANTON DE GENÈVE</w:t>
      </w:r>
    </w:p>
    <w:p>
      <w:r>
        <w:t>POUVOIR JUDICIAIRE !!"#</w:t>
      </w:r>
    </w:p>
    <w:p>
      <w:r>
        <w:t>$ !%&amp;'</w:t>
      </w:r>
    </w:p>
    <w:p>
      <w:r>
        <w:t>()********** +,-./ ),/)</w:t>
      </w:r>
    </w:p>
    <w:p>
      <w:r>
        <w:t>&amp; 0123 &amp;&amp;&amp;4 561</w:t>
      </w:r>
    </w:p>
    <w:p>
      <w:r>
        <w:t>"******, +(70 -)" 8 9&amp; 013 &amp;#</w:t>
      </w:r>
    </w:p>
    <w:p>
      <w:r>
        <w:t>: 6</w:t>
      </w:r>
    </w:p>
    <w:p>
      <w:r>
        <w:t>( 4;,) ./,# , 0 , %/ " .(.4 7 ( 4./. ! = @ ?&gt;</w:t>
      </w:r>
    </w:p>
    <w:p>
      <w:r>
        <w:t>C0=0= 0 = &amp; A1&amp;=A</w:t>
      </w:r>
    </w:p>
    <w:p>
      <w:r>
        <w:t>0 =</w:t>
      </w:r>
    </w:p>
    <w:p>
      <w:r>
        <w:t>#)A 0 B =0=</w:t>
      </w:r>
    </w:p>
    <w:p>
      <w:r>
        <w:t>? 0 60</w:t>
      </w:r>
    </w:p>
    <w:p>
      <w:r>
        <w:t>= 0 5 =0=</w:t>
      </w:r>
    </w:p>
    <w:p>
      <w:r>
        <w:t>&gt;</w:t>
      </w:r>
    </w:p>
    <w:p>
      <w:r>
        <w:t>0 "00 BB 6=0=C0=== ??= ?6"******, B 6C = 0=</w:t>
      </w:r>
    </w:p>
    <w:p>
      <w:r>
        <w:t>600 ?</w:t>
      </w:r>
    </w:p>
    <w:p>
      <w:r>
        <w:t>00G00: B00?= 905 =06</w:t>
      </w:r>
    </w:p>
    <w:p>
      <w:r>
        <w:t>6E A00</w:t>
      </w:r>
    </w:p>
    <w:p>
      <w:r>
        <w:t>B00??= 6= 0 0 == 0</w:t>
      </w:r>
    </w:p>
    <w:p>
      <w:r>
        <w:t>C0 0=</w:t>
      </w:r>
    </w:p>
    <w:p>
      <w:r>
        <w:t>0=A0</w:t>
      </w:r>
    </w:p>
    <w:p>
      <w:r>
        <w:t>?</w:t>
      </w:r>
    </w:p>
    <w:p>
      <w:r>
        <w:t>)********** 0C0=? :9 )A 0</w:t>
      </w:r>
    </w:p>
    <w:p>
      <w:r>
        <w:t>BC0</w:t>
      </w:r>
    </w:p>
    <w:p>
      <w:r>
        <w:t>"******, 060 HD&gt; ?&gt;C0 0 = &amp; A=A3&amp;2&gt;H ?&gt;C</w:t>
      </w:r>
    </w:p>
    <w:p>
      <w:r>
        <w:t>= 6</w:t>
      </w:r>
    </w:p>
    <w:p>
      <w:r>
        <w:t>&gt;</w:t>
      </w:r>
    </w:p>
    <w:p>
      <w:r>
        <w:t>&gt; "******, =0 &gt;# == B=B)**********0 6 = :=60</w:t>
      </w:r>
    </w:p>
    <w:p>
      <w:r>
        <w:t>0 0B000 6 = B 6=A</w:t>
      </w:r>
    </w:p>
    <w:p>
      <w:r>
        <w:t>?</w:t>
      </w:r>
    </w:p>
    <w:p>
      <w:r>
        <w:t>? &gt;)********** ??= 00 E0</w:t>
      </w:r>
    </w:p>
    <w:p>
      <w:r>
        <w:t>=?A0= 0B0000600=?I = B</w:t>
      </w:r>
    </w:p>
    <w:p>
      <w:r>
        <w:t>1</w:t>
      </w:r>
    </w:p>
    <w:p>
      <w:r>
        <w:t>!!"#</w:t>
      </w:r>
    </w:p>
    <w:p>
      <w:r>
        <w:t>&gt; = =</w:t>
      </w:r>
    </w:p>
    <w:p>
      <w:r>
        <w:t>6=== 6</w:t>
      </w:r>
    </w:p>
    <w:p>
      <w:r>
        <w:t>0 6=&gt; / == 0 "******, 0C0 ? :9</w:t>
      </w:r>
    </w:p>
    <w:p>
      <w:r>
        <w:t>: 0 0D 0 &gt;</w:t>
      </w:r>
    </w:p>
    <w:p>
      <w:r>
        <w:t>/0=00 =0? 06 +</w:t>
      </w:r>
    </w:p>
    <w:p>
      <w:r>
        <w:t>&gt; "******,</w:t>
      </w:r>
    </w:p>
    <w:p>
      <w:r>
        <w:t>0</w:t>
      </w:r>
    </w:p>
    <w:p>
      <w:r>
        <w:t>0 &gt;#</w:t>
      </w:r>
    </w:p>
    <w:p>
      <w:r>
        <w:t>0 E 00A ?E&gt;</w:t>
      </w:r>
    </w:p>
    <w:p>
      <w:r>
        <w:t>&gt; " A # 0</w:t>
      </w:r>
    </w:p>
    <w:p>
      <w:r>
        <w:t>60 A0"******,</w:t>
      </w:r>
    </w:p>
    <w:p>
      <w:r>
        <w:t>&gt; )**********E= 6= 00 E"******, &amp; A =A &gt;</w:t>
      </w:r>
    </w:p>
    <w:p>
      <w:r>
        <w:t>= =0=6=&gt; # 69 0</w:t>
      </w:r>
    </w:p>
    <w:p>
      <w:r>
        <w:t>0 6</w:t>
      </w:r>
    </w:p>
    <w:p>
      <w:r>
        <w:t>)********** 00 E"******, &gt;)********** B6 == 99= 6??</w:t>
      </w:r>
    </w:p>
    <w:p>
      <w:r>
        <w:t>6= 0 0 G00 =6 ??=6= C?</w:t>
      </w:r>
    </w:p>
    <w:p>
      <w:r>
        <w:t>0 ;6 =0=</w:t>
      </w:r>
    </w:p>
    <w:p>
      <w:r>
        <w:t>6??= ?B00 6 I= = &gt;"******</w:t>
      </w:r>
    </w:p>
    <w:p>
      <w:r>
        <w:t>&gt;</w:t>
      </w:r>
    </w:p>
    <w:p>
      <w:r>
        <w:t>0</w:t>
      </w:r>
    </w:p>
    <w:p>
      <w:r>
        <w:t>= ==6= "******, C)********** 6=&gt;</w:t>
      </w:r>
    </w:p>
    <w:p>
      <w:r>
        <w:t>&gt; ! =A "00?60</w:t>
      </w:r>
    </w:p>
    <w:p>
      <w:r>
        <w:t>=</w:t>
      </w:r>
    </w:p>
    <w:p>
      <w:r>
        <w:t>00C</w:t>
      </w:r>
    </w:p>
    <w:p>
      <w:r>
        <w:t>= =</w:t>
      </w:r>
    </w:p>
    <w:p>
      <w:r>
        <w:t>00D?&gt;</w:t>
      </w:r>
    </w:p>
    <w:p>
      <w:r>
        <w:t>!&gt; ! 3=A "****** 0B= ?A0=6=A 0 0</w:t>
      </w:r>
    </w:p>
    <w:p>
      <w:r>
        <w:t>? B6 == =C)**********B000 6 =</w:t>
      </w:r>
    </w:p>
    <w:p>
      <w:r>
        <w:t>&gt;</w:t>
      </w:r>
    </w:p>
    <w:p>
      <w:r>
        <w:t>!!"#</w:t>
      </w:r>
    </w:p>
    <w:p>
      <w:r>
        <w:t>"&gt; #?0=C0=?A0=$? A0=' == 9 "******, &gt;</w:t>
      </w:r>
    </w:p>
    <w:p>
      <w:r>
        <w:t>#&gt; ! =0 &amp;2 : 6 &amp;?&gt;</w:t>
      </w:r>
    </w:p>
    <w:p>
      <w:r>
        <w:t>&gt;</w:t>
      </w:r>
    </w:p>
    <w:p>
      <w:r>
        <w:t>00</w:t>
      </w:r>
    </w:p>
    <w:p>
      <w:r>
        <w:t>09 G 00 == B00 ?? 6=?I =905HC&amp;&amp;1C &amp;?0 5</w:t>
      </w:r>
    </w:p>
    <w:p>
      <w:r>
        <w:t>0B000=</w:t>
      </w:r>
    </w:p>
    <w:p>
      <w:r>
        <w:t>9=G00 =90</w:t>
      </w:r>
    </w:p>
    <w:p>
      <w:r>
        <w:t>B=A= =? J9 7 :B = AF= J9</w:t>
      </w:r>
    </w:p>
    <w:p>
      <w:r>
        <w:t>6=K"****** L</w:t>
      </w:r>
    </w:p>
    <w:p>
      <w:r>
        <w:t>M&gt;</w:t>
      </w:r>
    </w:p>
    <w:p>
      <w:r>
        <w:t>"****** , B= B</w:t>
      </w:r>
    </w:p>
    <w:p>
      <w:r>
        <w:t>60 6 == 0 6 )**********B6 =C0 =60 0 0</w:t>
      </w:r>
    </w:p>
    <w:p>
      <w:r>
        <w:t>0 0</w:t>
      </w:r>
    </w:p>
    <w:p>
      <w:r>
        <w:t>? B@F 0</w:t>
      </w:r>
    </w:p>
    <w:p>
      <w:r>
        <w:t>0 &gt;"******6C )**********</w:t>
      </w:r>
    </w:p>
    <w:p>
      <w:r>
        <w:t>?0</w:t>
      </w:r>
    </w:p>
    <w:p>
      <w:r>
        <w:t>=0 :0B000600?I</w:t>
      </w:r>
    </w:p>
    <w:p>
      <w:r>
        <w:t>&gt;</w:t>
      </w:r>
    </w:p>
    <w:p>
      <w:r>
        <w:t>&gt; #)A 0 0 0 ==C0 =</w:t>
      </w:r>
    </w:p>
    <w:p>
      <w:r>
        <w:t>&gt;"</w:t>
      </w:r>
    </w:p>
    <w:p>
      <w:r>
        <w:t>C 9</w:t>
      </w:r>
    </w:p>
    <w:p>
      <w:r>
        <w:t>"00 == B 0 99</w:t>
      </w:r>
    </w:p>
    <w:p>
      <w:r>
        <w:t>00A 6 = C</w:t>
      </w:r>
    </w:p>
    <w:p>
      <w:r>
        <w:t>J0&gt;</w:t>
      </w:r>
    </w:p>
    <w:p>
      <w:r>
        <w:t>******************* "00 B= 6 == )********** 0059</w:t>
      </w:r>
    </w:p>
    <w:p>
      <w:r>
        <w:t>*********** B=6 = C</w:t>
      </w:r>
    </w:p>
    <w:p>
      <w:r>
        <w:t>09 "****** 6 ==</w:t>
      </w:r>
    </w:p>
    <w:p>
      <w:r>
        <w:t>6)**********6B00=</w:t>
      </w:r>
    </w:p>
    <w:p>
      <w:r>
        <w:t>!!"#</w:t>
      </w:r>
    </w:p>
    <w:p>
      <w:r>
        <w:t>7******** #= ==B )********** = 0</w:t>
      </w:r>
    </w:p>
    <w:p>
      <w:r>
        <w:t>6 0</w:t>
      </w:r>
    </w:p>
    <w:p>
      <w:r>
        <w:t>=</w:t>
      </w:r>
    </w:p>
    <w:p>
      <w:r>
        <w:t>= === 50</w:t>
      </w:r>
    </w:p>
    <w:p>
      <w:r>
        <w:t>$</w:t>
      </w:r>
    </w:p>
    <w:p>
      <w:r>
        <w:t>/ := 0=00? 00 H#!'&gt;</w:t>
      </w:r>
    </w:p>
    <w:p>
      <w:r>
        <w:t>&gt; # 0 )A 0 6 ?= 0B0 &gt;1&amp;H0 B0=0= ? 0:</w:t>
      </w:r>
    </w:p>
    <w:p>
      <w:r>
        <w:t>0 @</w:t>
      </w:r>
    </w:p>
    <w:p>
      <w:r>
        <w:t># 60 1&amp;H H'&gt;=?</w:t>
      </w:r>
    </w:p>
    <w:p>
      <w:r>
        <w:t>B=0=</w:t>
      </w:r>
    </w:p>
    <w:p>
      <w:r>
        <w:t>?</w:t>
      </w:r>
    </w:p>
    <w:p>
      <w:r>
        <w:t>0+</w:t>
      </w:r>
    </w:p>
    <w:p>
      <w:r>
        <w:t>060G0C &gt; HG A &amp;H1 #=0= = B 60 10=?= ='&gt; =9 &amp; &gt;0=?= GF</w:t>
      </w:r>
    </w:p>
    <w:p>
      <w:r>
        <w:t>A0=0&amp;5 60)A 0?==0&amp; A 0&gt;&amp;1 &gt; '&gt;</w:t>
      </w:r>
    </w:p>
    <w:p>
      <w:r>
        <w:t>,0 A0 0C0E</w:t>
      </w:r>
    </w:p>
    <w:p>
      <w:r>
        <w:t>600A ? = 5 05 0 =</w:t>
      </w:r>
    </w:p>
    <w:p>
      <w:r>
        <w:t>0 1A 0=?= '&gt;</w:t>
      </w:r>
    </w:p>
    <w:p>
      <w:r>
        <w:t>&gt; ' # 69 0</w:t>
      </w:r>
    </w:p>
    <w:p>
      <w:r>
        <w:t>0 6</w:t>
      </w:r>
    </w:p>
    <w:p>
      <w:r>
        <w:t>)********** 5 "******</w:t>
      </w:r>
    </w:p>
    <w:p>
      <w:r>
        <w:t>=;05 B &gt;# =</w:t>
      </w:r>
    </w:p>
    <w:p>
      <w:r>
        <w:t>E 0 A0</w:t>
      </w:r>
    </w:p>
    <w:p>
      <w:r>
        <w:t>5 = 06==E= 5=</w:t>
      </w:r>
    </w:p>
    <w:p>
      <w:r>
        <w:t>=</w:t>
      </w:r>
    </w:p>
    <w:p>
      <w:r>
        <w:t>&gt;# 0 B # 0==AB)********** 5</w:t>
      </w:r>
    </w:p>
    <w:p>
      <w:r>
        <w:t>C )**********</w:t>
      </w:r>
    </w:p>
    <w:p>
      <w:r>
        <w:t>?0</w:t>
      </w:r>
    </w:p>
    <w:p>
      <w:r>
        <w:t>0</w:t>
      </w:r>
    </w:p>
    <w:p>
      <w:r>
        <w:t>=&gt; A= =?= 9 900 0 = #B0B</w:t>
      </w:r>
    </w:p>
    <w:p>
      <w:r>
        <w:t>B00 6 60 A0"****** 6</w:t>
      </w:r>
    </w:p>
    <w:p>
      <w:r>
        <w:t>= 9=0=C 6 :0B00</w:t>
      </w:r>
    </w:p>
    <w:p>
      <w:r>
        <w:t>E = &gt;# 0 =50 B0 A</w:t>
      </w:r>
    </w:p>
    <w:p>
      <w:r>
        <w:t>N=0=</w:t>
      </w:r>
    </w:p>
    <w:p>
      <w:r>
        <w:t>=C00 60N? 0 5=?&gt;! 0 0</w:t>
      </w:r>
    </w:p>
    <w:p>
      <w:r>
        <w:t>%' # 0</w:t>
      </w:r>
    </w:p>
    <w:p>
      <w:r>
        <w:t>05=60 = 0 0 &gt;) A " "</w:t>
      </w:r>
    </w:p>
    <w:p>
      <w:r>
        <w:t>#</w:t>
      </w:r>
    </w:p>
    <w:p>
      <w:r>
        <w:t>)**********C0 0 $</w:t>
      </w:r>
    </w:p>
    <w:p>
      <w:r>
        <w:t>0</w:t>
      </w:r>
    </w:p>
    <w:p>
      <w:r>
        <w:t>= 0E</w:t>
      </w:r>
    </w:p>
    <w:p>
      <w:r>
        <w:t>600?B0 =="******;</w:t>
      </w:r>
    </w:p>
    <w:p>
      <w:r>
        <w:t>=</w:t>
      </w:r>
    </w:p>
    <w:p>
      <w:r>
        <w:t>0 0 50 B00A= =?0 ?0 == 0=60</w:t>
      </w:r>
    </w:p>
    <w:p>
      <w:r>
        <w:t>&gt; /0 = 0 9B B =60 ?? 6</w:t>
      </w:r>
    </w:p>
    <w:p>
      <w:r>
        <w:t>3</w:t>
      </w:r>
    </w:p>
    <w:p>
      <w:r>
        <w:t>!!"#</w:t>
      </w:r>
    </w:p>
    <w:p>
      <w:r>
        <w:t>"****** B</w:t>
      </w:r>
    </w:p>
    <w:p>
      <w:r>
        <w:t>0B 0E</w:t>
      </w:r>
    </w:p>
    <w:p>
      <w:r>
        <w:t>0</w:t>
      </w:r>
    </w:p>
    <w:p>
      <w:r>
        <w:t>60&gt;</w:t>
      </w:r>
    </w:p>
    <w:p>
      <w:r>
        <w:t>&amp;' # = 9 9 00 0 = ?</w:t>
      </w:r>
    </w:p>
    <w:p>
      <w:r>
        <w:t>0;&gt; ******************* )********** :=6 B= 5 00 A 0 A050E = B</w:t>
      </w:r>
    </w:p>
    <w:p>
      <w:r>
        <w:t>E</w:t>
      </w:r>
    </w:p>
    <w:p>
      <w:r>
        <w:t>&gt;</w:t>
      </w:r>
    </w:p>
    <w:p>
      <w:r>
        <w:t>***********000 ? )**********B 5</w:t>
      </w:r>
    </w:p>
    <w:p>
      <w:r>
        <w:t>0</w:t>
      </w:r>
    </w:p>
    <w:p>
      <w:r>
        <w:t>6 : 0B000 = = ==&gt;</w:t>
      </w:r>
    </w:p>
    <w:p>
      <w:r>
        <w:t>7******** B=B)**********=60 K"******</w:t>
      </w:r>
    </w:p>
    <w:p>
      <w:r>
        <w:t>6</w:t>
      </w:r>
    </w:p>
    <w:p>
      <w:r>
        <w:t>0</w:t>
      </w:r>
    </w:p>
    <w:p>
      <w:r>
        <w:t>60 0 6</w:t>
      </w:r>
    </w:p>
    <w:p>
      <w:r>
        <w:t>0 &gt; "00 0=B006 6= C=00</w:t>
      </w:r>
    </w:p>
    <w:p>
      <w:r>
        <w:t>0 # 0</w:t>
      </w:r>
    </w:p>
    <w:p>
      <w:r>
        <w:t>0= 9 9 0C0E</w:t>
      </w:r>
    </w:p>
    <w:p>
      <w:r>
        <w:t>0 60</w:t>
      </w:r>
    </w:p>
    <w:p>
      <w:r>
        <w:t>&gt; ' # 0</w:t>
      </w:r>
    </w:p>
    <w:p>
      <w:r>
        <w:t>6 B0A= =?0 = 0&gt;10&gt;&gt; ,0</w:t>
      </w:r>
    </w:p>
    <w:p>
      <w:r>
        <w:t>#&gt;10&gt; =</w:t>
      </w:r>
    </w:p>
    <w:p>
      <w:r>
        <w:t>=?9A00E</w:t>
      </w:r>
    </w:p>
    <w:p>
      <w:r>
        <w:t>60 5B0</w:t>
      </w:r>
    </w:p>
    <w:p>
      <w:r>
        <w:t>=</w:t>
      </w:r>
    </w:p>
    <w:p>
      <w:r>
        <w:t>= #6 0 =</w:t>
      </w:r>
    </w:p>
    <w:p>
      <w:r>
        <w:t>=</w:t>
      </w:r>
    </w:p>
    <w:p>
      <w:r>
        <w:t>C =9+ B00 @ &gt;&amp;1&amp;G )7 &amp;&amp;1//&amp; &gt;G&amp;3/&amp;3 &gt;A &gt;&amp;HGF</w:t>
      </w:r>
    </w:p>
    <w:p>
      <w:r>
        <w:t>A0=0&amp;5 60 )A 0 ?==0?=6&amp;HH2 0&gt;13&amp;HH3'&gt; ,0 =60</w:t>
      </w:r>
    </w:p>
    <w:p>
      <w:r>
        <w:t>A:6B &gt;1 G8RT0 &gt;1 &amp;'&gt;</w:t>
      </w:r>
    </w:p>
    <w:p>
      <w:r>
        <w:t>2</w:t>
      </w:r>
    </w:p>
    <w:p>
      <w:r>
        <w:t>!!"#</w:t>
      </w:r>
    </w:p>
    <w:p>
      <w:r>
        <w:t>%' " 0 5 # 6E 0 )**********</w:t>
      </w:r>
    </w:p>
    <w:p>
      <w:r>
        <w:t>B # = 0&gt;10&gt; 50 6 0 &gt;</w:t>
      </w:r>
    </w:p>
    <w:p>
      <w:r>
        <w:t>'($'</w:t>
      </w:r>
    </w:p>
    <w:p>
      <w:r>
        <w:t>) *+ *,*+-,./</w:t>
      </w:r>
    </w:p>
    <w:p>
      <w:r>
        <w:t>01</w:t>
      </w:r>
    </w:p>
    <w:p>
      <w:r>
        <w:t>=0 6A0 0 0 := )********** C 0</w:t>
      </w:r>
    </w:p>
    <w:p>
      <w:r>
        <w:t>:9</w:t>
      </w:r>
    </w:p>
    <w:p>
      <w:r>
        <w:t>)A 0 &amp;:00</w:t>
      </w:r>
    </w:p>
    <w:p>
      <w:r>
        <w:t>0&gt;</w:t>
      </w:r>
    </w:p>
    <w:p>
      <w:r>
        <w:t>0*1</w:t>
      </w:r>
    </w:p>
    <w:p>
      <w:r>
        <w:t>?:9 &gt;</w:t>
      </w:r>
    </w:p>
    <w:p>
      <w:r>
        <w:t>=A 0 0 &gt;</w:t>
      </w:r>
    </w:p>
    <w:p>
      <w:r>
        <w:t>#9??5:</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