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CAPH/16/2005 vom 26. Januar 2005</w:t>
      </w:r>
    </w:p>
    <w:p>
      <w:r>
        <w:t>GE Cour de justice, 2005-01-26, DE</w:t>
      </w:r>
    </w:p>
    <w:p>
      <w:r>
        <w:rPr>
          <w:b/>
        </w:rPr>
        <w:t xml:space="preserve">Quelle: </w:t>
      </w:r>
      <w:r>
        <w:t>https://mcp.opencaselaw.ch/entscheid/ge_gerichte_CAPH_16_2005</w:t>
      </w:r>
    </w:p>
    <w:p>
      <w:r>
        <w:t>FR: GE_GERICHTE CAPH/16/2005 du 26 janvier 2005</w:t>
      </w:r>
    </w:p>
    <w:p>
      <w:r>
        <w:t>IT: GE_GERICHTE CAPH/16/2005 del 26 gennaio 2005</w:t>
      </w:r>
    </w:p>
    <w:p>
      <w:pPr>
        <w:pStyle w:val="Heading2"/>
      </w:pPr>
      <w:r>
        <w:t>Regeste</w:t>
      </w:r>
    </w:p>
    <w:p>
      <w:r>
        <w:t>Résumé: T résilie son contrat avec effet immédiat au motif que E ne lui a pas versé ses salaires de juillet et août 2002. T était en incapacité de travail depuis le 18 juin 2002. E lui a versé son salaire du mois de juin. Ensuite, le salaire devait être pris en charge par l'assurance. Celle-ci n'avait pas encore presté, car le dossier médical de T était incomplet, malgré plusieurs demandes à T et informations selon lesquelles elle ne pourrait pas prester tant que le dossier ne serait pas complet. Le licenciement immédiat est injustifié, E étant libéré de son obligation de payer le salaire en raison de la souscription d'une assurance et T étant responsable du fait que son dossier était incomplet, ce qui avait entraîné une absence de prestations. T a droit à une indemnité pour vacances non prises en nature jusqu'à la résiliation du contrat. E a réclamé une indemnité pour résiliation abusive dont il plaira au Tribunal de chiffrer le montant. Cette conclusion, non chiffrée, est irrecevable au regard des exigences formelles de la LPC. L'amende pour témérité infligée à T est confirmée, celui-ci étant seul responsable du non paiement de ses indemnités d'assurance. T est également condamné au paiement de la moitié de l'émolument et des dépens d'appel de E, les dépens étant chiffrés à fr. 2'500.-.</w:t>
      </w:r>
    </w:p>
    <w:p>
      <w:pPr>
        <w:pStyle w:val="Heading2"/>
      </w:pPr>
      <w:r>
        <w:t>Erwägungen</w:t>
      </w:r>
    </w:p>
    <w:p>
      <w:r>
        <w:rPr>
          <w:b/>
        </w:rPr>
        <w:t>E. 2</w:t>
      </w:r>
    </w:p>
    <w:p>
      <w:r>
        <w:t>!!"#</w:t>
      </w:r>
    </w:p>
    <w:p>
      <w:r>
        <w:t>9 "'''''&lt; ''''''&lt;</w:t>
      </w:r>
    </w:p>
    <w:p>
      <w:r>
        <w:t>A -&lt; - 3</w:t>
      </w:r>
    </w:p>
    <w:p>
      <w:r>
        <w:t>-</w:t>
      </w:r>
    </w:p>
    <w:p>
      <w:r>
        <w:t>-</w:t>
        <w:tab/>
        <w:t>?E&lt; - =</w:t>
      </w:r>
    </w:p>
    <w:p>
      <w:r>
        <w:t>-</w:t>
      </w:r>
    </w:p>
    <w:p>
      <w:r>
        <w:t>- : &lt; - 3</w:t>
      </w:r>
    </w:p>
    <w:p>
      <w:r>
        <w:t>*-</w:t>
      </w:r>
    </w:p>
    <w:p>
      <w:r>
        <w:t>?E</w:t>
      </w:r>
    </w:p>
    <w:p>
      <w:r>
        <w:t>*-*</w:t>
        <w:tab/>
        <w:tab/>
        <w:t>&lt;</w:t>
      </w:r>
    </w:p>
    <w:p>
      <w:r>
        <w:t>*:&lt;</w:t>
      </w:r>
    </w:p>
    <w:p>
      <w:r>
        <w:t>?</w:t>
      </w:r>
    </w:p>
    <w:p>
      <w:r>
        <w:t>?E9</w:t>
      </w:r>
    </w:p>
    <w:p>
      <w:r>
        <w:t>''''''''</w:t>
      </w:r>
    </w:p>
    <w:p>
      <w:r>
        <w:t>E</w:t>
      </w:r>
    </w:p>
    <w:p>
      <w:r>
        <w:t>**9</w:t>
      </w:r>
    </w:p>
    <w:p>
      <w:r>
        <w:t>!</w:t>
      </w:r>
    </w:p>
    <w:p>
      <w:r>
        <w:t>.</w:t>
      </w:r>
    </w:p>
    <w:p>
      <w:r>
        <w:t>F ?*3 &lt; "'''''</w:t>
      </w:r>
    </w:p>
    <w:p>
      <w:r>
        <w:t>==* &amp;'''''''&lt;</w:t>
      </w:r>
    </w:p>
    <w:p>
      <w:r>
        <w:t>E-*</w:t>
      </w:r>
    </w:p>
    <w:p>
      <w:r>
        <w:t>*3- GGGGGGGG&lt; H</w:t>
      </w:r>
    </w:p>
    <w:p>
      <w:r>
        <w:t>?*3 &lt; &gt;</w:t>
      </w:r>
    </w:p>
    <w:p>
      <w:r>
        <w:t>- A</w:t>
      </w:r>
    </w:p>
    <w:p>
      <w:r>
        <w:t>?9 97&lt;</w:t>
      </w:r>
    </w:p>
    <w:p>
      <w:r>
        <w:t>- *</w:t>
      </w:r>
    </w:p>
    <w:p>
      <w:r>
        <w:t>&lt;</w:t>
      </w:r>
    </w:p>
    <w:p>
      <w:r>
        <w:t>?9 9&lt;9</w:t>
      </w:r>
    </w:p>
    <w:p>
      <w:r>
        <w:t># * A</w:t>
      </w:r>
    </w:p>
    <w:p>
      <w:r>
        <w:t>3-</w:t>
      </w:r>
    </w:p>
    <w:p>
      <w:r>
        <w:t>** ?:* H 0 9 # *</w:t>
      </w:r>
    </w:p>
    <w:p>
      <w:r>
        <w:t>- - &gt;*</w:t>
      </w:r>
    </w:p>
    <w:p>
      <w:r>
        <w:t>- A: H 1</w:t>
        <w:tab/>
        <w:t>23 A-</w:t>
      </w:r>
    </w:p>
    <w:p>
      <w:r>
        <w:t>A *-</w:t>
      </w:r>
    </w:p>
    <w:p>
      <w:r>
        <w:t>3*</w:t>
      </w:r>
    </w:p>
    <w:p>
      <w:r>
        <w:t>** ?:* H</w:t>
      </w:r>
    </w:p>
    <w:p>
      <w:r>
        <w:t>8</w:t>
        <w:tab/>
        <w:t>*</w:t>
      </w:r>
    </w:p>
    <w:p>
      <w:r>
        <w:t>9 # * E</w:t>
      </w:r>
    </w:p>
    <w:p>
      <w:r>
        <w:t>3-</w:t>
      </w:r>
    </w:p>
    <w:p>
      <w:r>
        <w:t>** *</w:t>
      </w:r>
    </w:p>
    <w:p>
      <w:r>
        <w:t>?:</w:t>
      </w:r>
    </w:p>
    <w:p>
      <w:r>
        <w:t>A-9 # ?:</w:t>
      </w:r>
    </w:p>
    <w:p>
      <w:r>
        <w:t>** I*</w:t>
      </w:r>
    </w:p>
    <w:p>
      <w:r>
        <w:t>( F 9 . J</w:t>
      </w:r>
    </w:p>
    <w:p>
      <w:r>
        <w:t>9 .</w:t>
      </w:r>
    </w:p>
    <w:p>
      <w:r>
        <w:t>0 9 . J</w:t>
      </w:r>
    </w:p>
    <w:p>
      <w:r>
        <w:t>9 .9 # -&gt;* 3 * -A</w:t>
      </w:r>
    </w:p>
    <w:p>
      <w:r>
        <w:t>*A</w:t>
      </w:r>
    </w:p>
    <w:p>
      <w:r>
        <w:t>- ?</w:t>
      </w:r>
    </w:p>
    <w:p>
      <w:r>
        <w:t>-</w:t>
      </w:r>
    </w:p>
    <w:p>
      <w:r>
        <w:t>3-</w:t>
      </w:r>
    </w:p>
    <w:p>
      <w:r>
        <w:t>E - 3</w:t>
      </w:r>
    </w:p>
    <w:p>
      <w:r>
        <w:t>?? - -</w:t>
      </w:r>
    </w:p>
    <w:p>
      <w:r>
        <w:t>K- L9</w:t>
      </w:r>
    </w:p>
    <w:p>
      <w:r>
        <w:t>;- -- /</w:t>
      </w:r>
    </w:p>
    <w:p>
      <w:r>
        <w:t>&lt; - -&gt;*</w:t>
      </w:r>
    </w:p>
    <w:p>
      <w:r>
        <w:t>*3- *</w:t>
      </w:r>
    </w:p>
    <w:p>
      <w:r>
        <w:t>-=-</w:t>
      </w:r>
    </w:p>
    <w:p>
      <w:r>
        <w:t>=</w:t>
      </w:r>
    </w:p>
    <w:p>
      <w:r>
        <w:t>* M N'''''' O&lt; -*</w:t>
      </w:r>
    </w:p>
    <w:p>
      <w:r>
        <w:t>- ;** 6'''''''9</w:t>
      </w:r>
    </w:p>
    <w:p>
      <w:r>
        <w:t>2 * -*</w:t>
      </w:r>
    </w:p>
    <w:p>
      <w:r>
        <w:t>-=-</w:t>
      </w:r>
    </w:p>
    <w:p>
      <w:r>
        <w:t>- -&gt;*</w:t>
      </w:r>
    </w:p>
    <w:p>
      <w:r>
        <w:t>* - P</w:t>
      </w:r>
    </w:p>
    <w:p>
      <w:r>
        <w:t>9</w:t>
      </w:r>
    </w:p>
    <w:p>
      <w:r>
        <w:t>-=- *</w:t>
      </w:r>
    </w:p>
    <w:p>
      <w:r>
        <w:t>? E 3 *3-&lt;</w:t>
      </w:r>
    </w:p>
    <w:p>
      <w:r>
        <w:t>-</w:t>
      </w:r>
    </w:p>
    <w:p>
      <w:r>
        <w:t>-A</w:t>
      </w:r>
    </w:p>
    <w:p>
      <w:r>
        <w:t>&amp;'''''''&lt; 3 - =</w:t>
      </w:r>
    </w:p>
    <w:p>
      <w:r>
        <w:t>8</w:t>
      </w:r>
    </w:p>
    <w:p>
      <w:r>
        <w:t>*3*</w:t>
        <w:tab/>
        <w:tab/>
        <w:t>9</w:t>
      </w:r>
    </w:p>
    <w:p>
      <w:r>
        <w:t>3*</w:t>
      </w:r>
    </w:p>
    <w:p>
      <w:r>
        <w:t>3</w:t>
      </w:r>
    </w:p>
    <w:p>
      <w:r>
        <w:t>** H -</w:t>
        <w:tab/>
        <w:t>==</w:t>
      </w:r>
    </w:p>
    <w:p>
      <w:r>
        <w:t>- -&gt;*</w:t>
      </w:r>
    </w:p>
    <w:p>
      <w:r>
        <w:t>"'''''9 6''''''' A *=-</w:t>
      </w:r>
    </w:p>
    <w:p>
      <w:r>
        <w:t>-=- * M &gt;''''''' O9 &amp;'''''''</w:t>
      </w:r>
    </w:p>
    <w:p>
      <w:r>
        <w:t>A</w:t>
      </w:r>
    </w:p>
    <w:p>
      <w:r>
        <w:t>2</w:t>
      </w:r>
    </w:p>
    <w:p>
      <w:r>
        <w:t>*3-</w:t>
      </w:r>
    </w:p>
    <w:p>
      <w:r>
        <w:t>H -</w:t>
      </w:r>
    </w:p>
    <w:p>
      <w:r>
        <w:t>-</w:t>
      </w:r>
    </w:p>
    <w:p>
      <w:r>
        <w:t>-=-</w:t>
      </w:r>
    </w:p>
    <w:p>
      <w:r>
        <w:t>= ?</w:t>
        <w:tab/>
        <w:tab/>
        <w:t>2</w:t>
      </w:r>
    </w:p>
    <w:p>
      <w:r>
        <w:t>E M &gt;'''''''O9</w:t>
      </w:r>
    </w:p>
    <w:p>
      <w:r>
        <w:t>3- *3&gt;&lt;</w:t>
      </w:r>
    </w:p>
    <w:p>
      <w:r>
        <w:t>*</w:t>
      </w:r>
    </w:p>
    <w:p>
      <w:r>
        <w:t>3- H -</w:t>
      </w:r>
    </w:p>
    <w:p>
      <w:r>
        <w:t>3-</w:t>
        <w:tab/>
        <w:t>&lt; E -</w:t>
      </w:r>
    </w:p>
    <w:p>
      <w:r>
        <w:t>- - - ?**- K# L 3 /P</w:t>
      </w:r>
    </w:p>
    <w:p>
      <w:r>
        <w:t>-</w:t>
      </w:r>
    </w:p>
    <w:p>
      <w:r>
        <w:t>- 2 - 2 8 2 -</w:t>
      </w:r>
    </w:p>
    <w:p>
      <w:r>
        <w:t>E</w:t>
      </w:r>
    </w:p>
    <w:p>
      <w:r>
        <w:t>?Q *</w:t>
      </w:r>
    </w:p>
    <w:p>
      <w:r>
        <w:t>-</w:t>
        <w:tab/>
        <w:t>9 # -&gt;* * *</w:t>
      </w:r>
    </w:p>
    <w:p>
      <w:r>
        <w:t>-</w:t>
      </w:r>
    </w:p>
    <w:p>
      <w:r>
        <w:t>- #</w:t>
      </w:r>
    </w:p>
    <w:p>
      <w:r>
        <w:t>2</w:t>
      </w:r>
    </w:p>
    <w:p>
      <w:r>
        <w:t>?</w:t>
      </w:r>
    </w:p>
    <w:p>
      <w:r>
        <w:t>-9 )- :</w:t>
      </w:r>
    </w:p>
    <w:p>
      <w:r>
        <w:t>-* H - # E</w:t>
      </w:r>
    </w:p>
    <w:p>
      <w:r>
        <w:t>= - *</w:t>
      </w:r>
    </w:p>
    <w:p>
      <w:r>
        <w:t>*</w:t>
      </w:r>
    </w:p>
    <w:p>
      <w:r>
        <w:t>- # KRL</w:t>
      </w:r>
    </w:p>
    <w:p>
      <w:r>
        <w:t>E - -*</w:t>
      </w:r>
    </w:p>
    <w:p>
      <w:r>
        <w:t>P</w:t>
      </w:r>
    </w:p>
    <w:p>
      <w:r>
        <w:t>- 2 -</w:t>
      </w:r>
    </w:p>
    <w:p>
      <w:r>
        <w:t>2 8 K- L9</w:t>
      </w:r>
    </w:p>
    <w:p>
      <w:r>
        <w:rPr>
          <w:b/>
        </w:rPr>
        <w:t>E. 3</w:t>
      </w:r>
    </w:p>
    <w:p>
      <w:r>
        <w:t>!!"#</w:t>
      </w:r>
    </w:p>
    <w:p>
      <w:r>
        <w:t>69 '''''''</w:t>
      </w:r>
    </w:p>
    <w:p>
      <w:r>
        <w:t>&amp;''''''' * &lt;</w:t>
      </w:r>
    </w:p>
    <w:p>
      <w:r>
        <w:t>A &lt;</w:t>
      </w:r>
    </w:p>
    <w:p>
      <w:r>
        <w:t>6'''''''9</w:t>
      </w:r>
    </w:p>
    <w:p>
      <w:r>
        <w:t># 2=</w:t>
      </w:r>
    </w:p>
    <w:p>
      <w:r>
        <w:t>** *</w:t>
      </w:r>
    </w:p>
    <w:p>
      <w:r>
        <w:t>-=-</w:t>
      </w:r>
    </w:p>
    <w:p>
      <w:r>
        <w:t>** ?**</w:t>
      </w:r>
    </w:p>
    <w:p>
      <w:r>
        <w:t>- -:</w:t>
      </w:r>
    </w:p>
    <w:p>
      <w:r>
        <w:t>''''''' H S'''''''9</w:t>
      </w:r>
    </w:p>
    <w:p>
      <w:r>
        <w:t>&lt; 6'''''''</w:t>
      </w:r>
    </w:p>
    <w:p>
      <w:r>
        <w:t>"'''''</w:t>
      </w:r>
    </w:p>
    <w:p>
      <w:r>
        <w:t>**</w:t>
      </w:r>
    </w:p>
    <w:p>
      <w:r>
        <w:t>-</w:t>
      </w:r>
    </w:p>
    <w:p>
      <w:r>
        <w:t>3</w:t>
      </w:r>
    </w:p>
    <w:p>
      <w:r>
        <w:t>--A</w:t>
      </w:r>
    </w:p>
    <w:p>
      <w:r>
        <w:t>- 3*9</w:t>
      </w:r>
    </w:p>
    <w:p>
      <w:r>
        <w:t>*=</w:t>
      </w:r>
    </w:p>
    <w:p>
      <w:r>
        <w:t>**</w:t>
      </w:r>
    </w:p>
    <w:p>
      <w:r>
        <w:t>9</w:t>
      </w:r>
    </w:p>
    <w:p>
      <w:r>
        <w:t># .</w:t>
      </w:r>
    </w:p>
    <w:p>
      <w:r>
        <w:t>&lt; &amp;'''''''</w:t>
      </w:r>
    </w:p>
    <w:p>
      <w:r>
        <w:t>3 '''''''&lt;</w:t>
      </w:r>
    </w:p>
    <w:p>
      <w:r>
        <w:t>A-</w:t>
      </w:r>
    </w:p>
    <w:p>
      <w:r>
        <w:t>- =</w:t>
      </w:r>
    </w:p>
    <w:p>
      <w:r>
        <w:t>-</w:t>
      </w:r>
    </w:p>
    <w:p>
      <w:r>
        <w:t>"'''''9</w:t>
      </w:r>
    </w:p>
    <w:p>
      <w:r>
        <w:t>-</w:t>
      </w:r>
    </w:p>
    <w:p>
      <w:r>
        <w:t>&lt; @''''''' -&gt;*</w:t>
      </w:r>
    </w:p>
    <w:p>
      <w:r>
        <w:t>"'''''&lt;</w:t>
      </w:r>
    </w:p>
    <w:p>
      <w:r>
        <w:t>* H</w:t>
      </w:r>
    </w:p>
    <w:p>
      <w:r>
        <w:t>-</w:t>
        <w:tab/>
        <w:tab/>
        <w:t>9 #</w:t>
      </w:r>
    </w:p>
    <w:p>
      <w:r>
        <w:t>&lt; &amp;'''''''</w:t>
      </w:r>
    </w:p>
    <w:p>
      <w:r>
        <w:t>?* -</w:t>
      </w:r>
    </w:p>
    <w:p>
      <w:r>
        <w:t>E "'''''</w:t>
      </w:r>
    </w:p>
    <w:p>
      <w:r>
        <w:t>- 39 '''''''</w:t>
      </w:r>
    </w:p>
    <w:p>
      <w:r>
        <w:t>* -</w:t>
      </w:r>
    </w:p>
    <w:p>
      <w:r>
        <w:t>-</w:t>
      </w:r>
    </w:p>
    <w:p>
      <w:r>
        <w:t>- ? E -</w:t>
      </w:r>
    </w:p>
    <w:p>
      <w:r>
        <w:t>=*&lt; -</w:t>
      </w:r>
    </w:p>
    <w:p>
      <w:r>
        <w:t>*</w:t>
        <w:tab/>
        <w:t>-*</w:t>
      </w:r>
    </w:p>
    <w:p>
      <w:r>
        <w:t>- +=9 &amp;'''''''</w:t>
      </w:r>
    </w:p>
    <w:p>
      <w:r>
        <w:t>- * H I - *&lt;</w:t>
      </w:r>
    </w:p>
    <w:p>
      <w:r>
        <w:t>E -</w:t>
      </w:r>
    </w:p>
    <w:p>
      <w:r>
        <w:t>?*9</w:t>
      </w:r>
    </w:p>
    <w:p>
      <w:r>
        <w:t>-* E&lt; &amp;''''''' 3--</w:t>
      </w:r>
    </w:p>
    <w:p>
      <w:r>
        <w:t>8 M ''''' O E "'''''</w:t>
      </w:r>
    </w:p>
    <w:p>
      <w:r>
        <w:t>3</w:t>
      </w:r>
    </w:p>
    <w:p>
      <w:r>
        <w:t>-E-</w:t>
      </w:r>
    </w:p>
    <w:p>
      <w:r>
        <w:t>N3 3 ** ?:*</w:t>
      </w:r>
    </w:p>
    <w:p>
      <w:r>
        <w:t>8 T</w:t>
      </w:r>
    </w:p>
    <w:p>
      <w:r>
        <w:t>H</w:t>
      </w:r>
    </w:p>
    <w:p>
      <w:r>
        <w:t>&lt;</w:t>
      </w:r>
    </w:p>
    <w:p>
      <w:r>
        <w:t>3 E *</w:t>
      </w:r>
    </w:p>
    <w:p>
      <w:r>
        <w:t>3 I *</w:t>
        <w:tab/>
        <w:t>*T</w:t>
      </w:r>
    </w:p>
    <w:p>
      <w:r>
        <w:t>- &gt; 3</w:t>
      </w:r>
    </w:p>
    <w:p>
      <w:r>
        <w:t>- *-</w:t>
      </w:r>
    </w:p>
    <w:p>
      <w:r>
        <w:t>89</w:t>
      </w:r>
    </w:p>
    <w:p>
      <w:r>
        <w:t>;- -</w:t>
      </w:r>
    </w:p>
    <w:p>
      <w:r>
        <w:t>&lt; &amp;''''''' * *&lt; H -:</w:t>
      </w:r>
    </w:p>
    <w:p>
      <w:r>
        <w:t>8</w:t>
      </w:r>
    </w:p>
    <w:p>
      <w:r>
        <w:t>&lt;</w:t>
      </w:r>
    </w:p>
    <w:p>
      <w:r>
        <w:t>3--</w:t>
      </w:r>
    </w:p>
    <w:p>
      <w:r>
        <w:t>- -:</w:t>
      </w:r>
    </w:p>
    <w:p>
      <w:r>
        <w:t>"'''''9</w:t>
      </w:r>
    </w:p>
    <w:p>
      <w:r>
        <w:t>- .</w:t>
      </w:r>
    </w:p>
    <w:p>
      <w:r>
        <w:t>&lt; @'''''''</w:t>
      </w:r>
    </w:p>
    <w:p>
      <w:r>
        <w:t>3 3</w:t>
      </w:r>
    </w:p>
    <w:p>
      <w:r>
        <w:t>--2=9</w:t>
      </w:r>
    </w:p>
    <w:p>
      <w:r>
        <w:t>9</w:t>
      </w:r>
    </w:p>
    <w:p>
      <w:r>
        <w:t>#</w:t>
      </w:r>
    </w:p>
    <w:p>
      <w:r>
        <w:t>F 8 &lt; &amp;'''''''</w:t>
      </w:r>
    </w:p>
    <w:p>
      <w:r>
        <w:t>*-* * H '''''''</w:t>
      </w:r>
    </w:p>
    <w:p>
      <w:r>
        <w:t>-</w:t>
        <w:tab/>
        <w:t>? E - 3--</w:t>
      </w:r>
    </w:p>
    <w:p>
      <w:r>
        <w:t>&lt; - 3</w:t>
      </w:r>
    </w:p>
    <w:p>
      <w:r>
        <w:t>,&amp;&amp;&lt; E- 3</w:t>
      </w:r>
    </w:p>
    <w:p>
      <w:r>
        <w:t>32A - ?*</w:t>
      </w:r>
    </w:p>
    <w:p>
      <w:r>
        <w:t>E-</w:t>
      </w:r>
    </w:p>
    <w:p>
      <w:r>
        <w:t>3 H -+ -9</w:t>
      </w:r>
    </w:p>
    <w:p>
      <w:r>
        <w:t>;-</w:t>
      </w:r>
    </w:p>
    <w:p>
      <w:r>
        <w:t>8</w:t>
        <w:tab/>
        <w:t>3 .&lt; -</w:t>
      </w:r>
    </w:p>
    <w:p>
      <w:r>
        <w:t>1'''''''&lt; *</w:t>
        <w:tab/>
        <w:t>?</w:t>
      </w:r>
    </w:p>
    <w:p>
      <w:r>
        <w:t>3</w:t>
      </w:r>
    </w:p>
    <w:p>
      <w:r>
        <w:t>=</w:t>
      </w:r>
    </w:p>
    <w:p>
      <w:r>
        <w:t>-+ -</w:t>
      </w:r>
    </w:p>
    <w:p>
      <w:r>
        <w:t>,'''''''&lt;</w:t>
      </w:r>
    </w:p>
    <w:p>
      <w:r>
        <w:t>=</w:t>
        <w:tab/>
        <w:t>E*</w:t>
      </w:r>
    </w:p>
    <w:p>
      <w:r>
        <w:t>* *A-&lt;</w:t>
      </w:r>
    </w:p>
    <w:p>
      <w:r>
        <w:t>- U 3</w:t>
      </w:r>
    </w:p>
    <w:p>
      <w:r>
        <w:t>E ?</w:t>
      </w:r>
    </w:p>
    <w:p>
      <w:r>
        <w:t>T -</w:t>
      </w:r>
    </w:p>
    <w:p>
      <w:r>
        <w:t>*</w:t>
        <w:tab/>
        <w:t>*</w:t>
      </w:r>
    </w:p>
    <w:p>
      <w:r>
        <w:t>&gt; -: H - - -A</w:t>
      </w:r>
    </w:p>
    <w:p>
      <w:r>
        <w:t>A- -=E9</w:t>
      </w:r>
    </w:p>
    <w:p>
      <w:r>
        <w:t>A3</w:t>
        <w:tab/>
        <w:t>&lt; &amp;'''''''</w:t>
      </w:r>
    </w:p>
    <w:p>
      <w:r>
        <w:t>*</w:t>
        <w:tab/>
        <w:t>*</w:t>
      </w:r>
    </w:p>
    <w:p>
      <w:r>
        <w:t>* -* * H</w:t>
      </w:r>
    </w:p>
    <w:p>
      <w:r>
        <w:t>*</w:t>
      </w:r>
    </w:p>
    <w:p>
      <w:r>
        <w:t>A-</w:t>
      </w:r>
    </w:p>
    <w:p>
      <w:r>
        <w:t>9</w:t>
      </w:r>
    </w:p>
    <w:p>
      <w:r>
        <w:t>)-</w:t>
      </w:r>
    </w:p>
    <w:p>
      <w:r>
        <w:t>** -*</w:t>
      </w:r>
    </w:p>
    <w:p>
      <w:r>
        <w:t>/</w:t>
      </w:r>
    </w:p>
    <w:p>
      <w:r>
        <w:t>8 9</w:t>
      </w:r>
    </w:p>
    <w:p>
      <w:r>
        <w:t>$'''''''&lt; * A-&lt;</w:t>
      </w:r>
    </w:p>
    <w:p>
      <w:r>
        <w:t>** =*</w:t>
      </w:r>
    </w:p>
    <w:p>
      <w:r>
        <w:t>-? H -</w:t>
      </w:r>
    </w:p>
    <w:p>
      <w:r>
        <w:t>&amp;'''''''9</w:t>
      </w:r>
    </w:p>
    <w:p>
      <w:r>
        <w:t>#</w:t>
      </w:r>
    </w:p>
    <w:p>
      <w:r>
        <w:t>8</w:t>
      </w:r>
    </w:p>
    <w:p>
      <w:r>
        <w:t>&lt; --</w:t>
      </w:r>
    </w:p>
    <w:p>
      <w:r>
        <w:t>*-* -</w:t>
      </w:r>
    </w:p>
    <w:p>
      <w:r>
        <w:t>H -</w:t>
        <w:tab/>
        <w:t>T &lt; --</w:t>
      </w:r>
    </w:p>
    <w:p>
      <w:r>
        <w:t>*-* E 3</w:t>
      </w:r>
    </w:p>
    <w:p>
      <w:r>
        <w:t>--A</w:t>
      </w:r>
    </w:p>
    <w:p>
      <w:r>
        <w:t>- &lt; E -</w:t>
      </w:r>
    </w:p>
    <w:p>
      <w:r>
        <w:t>E* E-</w:t>
      </w:r>
    </w:p>
    <w:p>
      <w:r>
        <w:rPr>
          <w:b/>
        </w:rPr>
        <w:t>E. 4</w:t>
      </w:r>
    </w:p>
    <w:p>
      <w:r>
        <w:t>!!"#</w:t>
      </w:r>
    </w:p>
    <w:p>
      <w:r>
        <w:t>*</w:t>
      </w:r>
    </w:p>
    <w:p>
      <w:r>
        <w:t>E -</w:t>
      </w:r>
    </w:p>
    <w:p>
      <w:r>
        <w:t>*-</w:t>
      </w:r>
    </w:p>
    <w:p>
      <w:r>
        <w:t>E - ? *: - ? 3&gt;*</w:t>
      </w:r>
    </w:p>
    <w:p>
      <w:r>
        <w:t>- 3 ?</w:t>
      </w:r>
    </w:p>
    <w:p>
      <w:r>
        <w:t>3</w:t>
      </w:r>
    </w:p>
    <w:p>
      <w:r>
        <w:t>9</w:t>
      </w:r>
    </w:p>
    <w:p>
      <w:r>
        <w:t>"</w:t>
      </w:r>
    </w:p>
    <w:p>
      <w:r>
        <w:t>8-- &lt; $'''''''</w:t>
      </w:r>
    </w:p>
    <w:p>
      <w:r>
        <w:t>&gt;*</w:t>
      </w:r>
    </w:p>
    <w:p>
      <w:r>
        <w:t>&amp;''''''' H -+ -&lt; E- 3 E* -</w:t>
      </w:r>
    </w:p>
    <w:p>
      <w:r>
        <w:t>8 **</w:t>
        <w:tab/>
        <w:t>9 # *</w:t>
      </w:r>
    </w:p>
    <w:p>
      <w:r>
        <w:t>*&lt; - ?&lt;</w:t>
      </w:r>
    </w:p>
    <w:p>
      <w:r>
        <w:t>-</w:t>
        <w:tab/>
        <w:t>**</w:t>
      </w:r>
    </w:p>
    <w:p>
      <w:r>
        <w:t>*-* A-</w:t>
      </w:r>
    </w:p>
    <w:p>
      <w:r>
        <w:t>EH</w:t>
      </w:r>
    </w:p>
    <w:p>
      <w:r>
        <w:t>-T $'''''''</w:t>
      </w:r>
    </w:p>
    <w:p>
      <w:r>
        <w:t>?</w:t>
        <w:tab/>
        <w:t>-</w:t>
      </w:r>
    </w:p>
    <w:p>
      <w:r>
        <w:t>8 -</w:t>
        <w:tab/>
        <w:t>**&lt; -E- -</w:t>
      </w:r>
    </w:p>
    <w:p>
      <w:r>
        <w:t>?* 3</w:t>
      </w:r>
    </w:p>
    <w:p>
      <w:r>
        <w:t>N3 - F 8--</w:t>
      </w:r>
    </w:p>
    <w:p>
      <w:r>
        <w:t>3</w:t>
      </w:r>
    </w:p>
    <w:p>
      <w:r>
        <w:t>*</w:t>
      </w:r>
    </w:p>
    <w:p>
      <w:r>
        <w:t>E* E- - ? 3 -</w:t>
      </w:r>
    </w:p>
    <w:p>
      <w:r>
        <w:t>- - 3 A-9</w:t>
      </w:r>
    </w:p>
    <w:p>
      <w:r>
        <w:t>- / 8-- &lt; &amp;'''''''</w:t>
      </w:r>
    </w:p>
    <w:p>
      <w:r>
        <w:t>** 3</w:t>
      </w:r>
    </w:p>
    <w:p>
      <w:r>
        <w:t>-</w:t>
      </w:r>
    </w:p>
    <w:p>
      <w:r>
        <w:t>)''''''&lt; =*</w:t>
        <w:tab/>
        <w:t>*-9</w:t>
      </w:r>
    </w:p>
    <w:p>
      <w:r>
        <w:t>3</w:t>
      </w:r>
    </w:p>
    <w:p>
      <w:r>
        <w:t>- /&lt; / 8--&lt;</w:t>
      </w:r>
    </w:p>
    <w:p>
      <w:r>
        <w:t>A</w:t>
      </w:r>
    </w:p>
    <w:p>
      <w:r>
        <w:t>0 A 9</w:t>
      </w:r>
    </w:p>
    <w:p>
      <w:r>
        <w:t>;- - ?</w:t>
      </w:r>
    </w:p>
    <w:p>
      <w:r>
        <w:t>)''''''&lt; &amp;'''''''</w:t>
      </w:r>
    </w:p>
    <w:p>
      <w:r>
        <w:t>**</w:t>
      </w:r>
    </w:p>
    <w:p>
      <w:r>
        <w:t>* -</w:t>
      </w:r>
    </w:p>
    <w:p>
      <w:r>
        <w:t>3--</w:t>
      </w:r>
    </w:p>
    <w:p>
      <w:r>
        <w:t>/ 8</w:t>
      </w:r>
    </w:p>
    <w:p>
      <w:r>
        <w:t>. Q</w:t>
      </w:r>
    </w:p>
    <w:p>
      <w:r>
        <w:t>H P</w:t>
      </w:r>
    </w:p>
    <w:p>
      <w:r>
        <w:t>A 9 #</w:t>
        <w:tab/>
        <w:t>* *</w:t>
      </w:r>
    </w:p>
    <w:p>
      <w:r>
        <w:t>3*</w:t>
      </w:r>
    </w:p>
    <w:p>
      <w:r>
        <w:t>- *</w:t>
      </w:r>
    </w:p>
    <w:p>
      <w:r>
        <w:t>3-- 2 - . A 9</w:t>
      </w:r>
    </w:p>
    <w:p>
      <w:r>
        <w:t>#</w:t>
      </w:r>
    </w:p>
    <w:p>
      <w:r>
        <w:t>N3</w:t>
      </w:r>
    </w:p>
    <w:p>
      <w:r>
        <w:t>/ 8-- &lt; -</w:t>
      </w:r>
    </w:p>
    <w:p>
      <w:r>
        <w:t>)''''''</w:t>
      </w:r>
    </w:p>
    <w:p>
      <w:r>
        <w:t>*A-</w:t>
      </w:r>
    </w:p>
    <w:p>
      <w:r>
        <w:t>3 ? K*</w:t>
      </w:r>
    </w:p>
    <w:p>
      <w:r>
        <w:t>FL ? *</w:t>
      </w:r>
    </w:p>
    <w:p>
      <w:r>
        <w:t>*</w:t>
      </w:r>
    </w:p>
    <w:p>
      <w:r>
        <w:t>3- -2</w:t>
      </w:r>
    </w:p>
    <w:p>
      <w:r>
        <w:t>/ 8 8E / Q &lt; - E -</w:t>
      </w:r>
    </w:p>
    <w:p>
      <w:r>
        <w:t>8</w:t>
      </w:r>
    </w:p>
    <w:p>
      <w:r>
        <w:t>3 *</w:t>
      </w:r>
    </w:p>
    <w:p>
      <w:r>
        <w:t>*</w:t>
      </w:r>
    </w:p>
    <w:p>
      <w:r>
        <w:t>* AA-</w:t>
      </w:r>
    </w:p>
    <w:p>
      <w:r>
        <w:t>: 9 ;- &amp;'''''''&lt; - * -</w:t>
      </w:r>
    </w:p>
    <w:p>
      <w:r>
        <w:t>E* E-</w:t>
      </w:r>
    </w:p>
    <w:p>
      <w:r>
        <w:t>? 3 H - -</w:t>
      </w:r>
    </w:p>
    <w:p>
      <w:r>
        <w:t>*:9</w:t>
      </w:r>
    </w:p>
    <w:p>
      <w:r>
        <w:t>"'''''</w:t>
      </w:r>
    </w:p>
    <w:p>
      <w:r>
        <w:t>&gt;* H &amp;'''''''</w:t>
      </w:r>
    </w:p>
    <w:p>
      <w:r>
        <w:t>-</w:t>
      </w:r>
    </w:p>
    <w:p>
      <w:r>
        <w:t>8 9</w:t>
      </w:r>
    </w:p>
    <w:p>
      <w:r>
        <w:t>!</w:t>
      </w:r>
    </w:p>
    <w:p>
      <w:r>
        <w:t>. 8-- &lt; V - -</w:t>
        <w:tab/>
        <w:tab/>
        <w:t>&lt; - -&gt;*</w:t>
      </w:r>
    </w:p>
    <w:p>
      <w:r>
        <w:t>3&gt;* H "''''' - ? *- ? *</w:t>
      </w:r>
    </w:p>
    <w:p>
      <w:r>
        <w:t>*</w:t>
      </w:r>
    </w:p>
    <w:p>
      <w:r>
        <w:t>3-</w:t>
      </w:r>
    </w:p>
    <w:p>
      <w:r>
        <w:t>/ 8</w:t>
      </w:r>
    </w:p>
    <w:p>
      <w:r>
        <w:t>. 8-- 9</w:t>
      </w:r>
    </w:p>
    <w:p>
      <w:r>
        <w:t># 0 8-- &lt; H - *</w:t>
      </w:r>
    </w:p>
    <w:p>
      <w:r>
        <w:t>&lt; "''''' - ? 3 H - 9</w:t>
      </w:r>
    </w:p>
    <w:p>
      <w:r>
        <w:t>#</w:t>
      </w:r>
    </w:p>
    <w:p>
      <w:r>
        <w:t>Q &lt; &amp;'''''''</w:t>
      </w:r>
    </w:p>
    <w:p>
      <w:r>
        <w:t>3- KH PL</w:t>
      </w:r>
    </w:p>
    <w:p>
      <w:r>
        <w:t>"'''''9</w:t>
      </w:r>
    </w:p>
    <w:p>
      <w:r>
        <w:t>! -</w:t>
      </w:r>
    </w:p>
    <w:p>
      <w:r>
        <w:t>F Q &lt;</w:t>
      </w:r>
    </w:p>
    <w:p>
      <w:r>
        <w:t>H</w:t>
      </w:r>
    </w:p>
    <w:p>
      <w:r>
        <w:t>3</w:t>
        <w:tab/>
        <w:t>&lt; &amp;'''''''</w:t>
      </w:r>
    </w:p>
    <w:p>
      <w:r>
        <w:t>?* *-</w:t>
      </w:r>
    </w:p>
    <w:p>
      <w:r>
        <w:t>3-</w:t>
      </w:r>
    </w:p>
    <w:p>
      <w:r>
        <w:t>- . A 3</w:t>
        <w:tab/>
        <w:t>9 # -&gt;* &lt;</w:t>
      </w:r>
    </w:p>
    <w:p>
      <w:r>
        <w:t>-&lt; ? 3 E</w:t>
      </w:r>
    </w:p>
    <w:p>
      <w:r>
        <w:t>* Q</w:t>
      </w:r>
    </w:p>
    <w:p>
      <w:r>
        <w:t>*</w:t>
      </w:r>
    </w:p>
    <w:p>
      <w:r>
        <w:t>??*</w:t>
      </w:r>
    </w:p>
    <w:p>
      <w:r>
        <w:t>- F</w:t>
      </w:r>
    </w:p>
    <w:p>
      <w:r>
        <w:t>I &lt; - *</w:t>
      </w:r>
    </w:p>
    <w:p>
      <w:r>
        <w:t>=* 3 ?? *9</w:t>
      </w:r>
    </w:p>
    <w:p>
      <w:r>
        <w:t>*</w:t>
      </w:r>
    </w:p>
    <w:p>
      <w:r>
        <w:t>Q &lt;</w:t>
      </w:r>
    </w:p>
    <w:p>
      <w:r>
        <w:t>?</w:t>
      </w:r>
    </w:p>
    <w:p>
      <w:r>
        <w:t>-&lt; "'''''</w:t>
      </w:r>
    </w:p>
    <w:p>
      <w:r>
        <w:t>3* &amp;''''''' H - &lt;</w:t>
      </w:r>
    </w:p>
    <w:p>
      <w:r>
        <w:t>*-&lt;</w:t>
      </w:r>
    </w:p>
    <w:p>
      <w:r>
        <w:t>? I</w:t>
      </w:r>
    </w:p>
    <w:p>
      <w:r>
        <w:t>3- -*</w:t>
        <w:tab/>
        <w:t>9</w:t>
      </w:r>
    </w:p>
    <w:p>
      <w:r>
        <w:t>*?</w:t>
      </w:r>
    </w:p>
    <w:p>
      <w:r>
        <w:t>-</w:t>
      </w:r>
    </w:p>
    <w:p>
      <w:r>
        <w:t>8?</w:t>
      </w:r>
    </w:p>
    <w:p>
      <w:r>
        <w:t>A -</w:t>
        <w:tab/>
        <w:t>=*</w:t>
      </w:r>
    </w:p>
    <w:p>
      <w:r>
        <w:t>-</w:t>
      </w:r>
    </w:p>
    <w:p>
      <w:r>
        <w:t>3-&lt; - -&gt;</w:t>
      </w:r>
    </w:p>
    <w:p>
      <w:r>
        <w:t>: -E* E-</w:t>
      </w:r>
    </w:p>
    <w:p>
      <w:r>
        <w:t>E - 3--</w:t>
      </w:r>
    </w:p>
    <w:p>
      <w:r>
        <w:t>=</w:t>
      </w:r>
    </w:p>
    <w:p>
      <w:r>
        <w:t>2 =3</w:t>
      </w:r>
    </w:p>
    <w:p>
      <w:r>
        <w:t>H</w:t>
      </w:r>
    </w:p>
    <w:p>
      <w:r>
        <w:t>A-=</w:t>
      </w:r>
    </w:p>
    <w:p>
      <w:r>
        <w:t>--9</w:t>
      </w:r>
    </w:p>
    <w:p>
      <w:r>
        <w:t>-&lt; "'''''</w:t>
      </w:r>
    </w:p>
    <w:p>
      <w:r>
        <w:t>-* E - '''''''</w:t>
      </w:r>
    </w:p>
    <w:p>
      <w:r>
        <w:t>* 8</w:t>
      </w:r>
    </w:p>
    <w:p>
      <w:r>
        <w:rPr>
          <w:b/>
        </w:rPr>
        <w:t>E. 5</w:t>
      </w:r>
    </w:p>
    <w:p>
      <w:r>
        <w:t>!!"#</w:t>
      </w:r>
    </w:p>
    <w:p>
      <w:r>
        <w:t>-</w:t>
      </w:r>
    </w:p>
    <w:p>
      <w:r>
        <w:t>E E - * 3 - &lt; ?</w:t>
      </w:r>
    </w:p>
    <w:p>
      <w:r>
        <w:t>E --</w:t>
      </w:r>
    </w:p>
    <w:p>
      <w:r>
        <w:t>3</w:t>
      </w:r>
    </w:p>
    <w:p>
      <w:r>
        <w:t>3 - * 8</w:t>
        <w:tab/>
        <w:t>-29 # -&gt;</w:t>
      </w:r>
    </w:p>
    <w:p>
      <w:r>
        <w:t>?</w:t>
      </w:r>
    </w:p>
    <w:p>
      <w:r>
        <w:t>&lt; H -</w:t>
      </w:r>
    </w:p>
    <w:p>
      <w:r>
        <w:t>*-*</w:t>
      </w:r>
    </w:p>
    <w:p>
      <w:r>
        <w:t>Q &lt; E -</w:t>
      </w:r>
    </w:p>
    <w:p>
      <w:r>
        <w:t>)''''''</w:t>
      </w:r>
    </w:p>
    <w:p>
      <w:r>
        <w:t>* -</w:t>
      </w:r>
    </w:p>
    <w:p>
      <w:r>
        <w:t>*- H - '''''''9</w:t>
      </w:r>
    </w:p>
    <w:p>
      <w:r>
        <w:t>E . A &lt; -</w:t>
      </w:r>
    </w:p>
    <w:p>
      <w:r>
        <w:t>)''''''</w:t>
      </w:r>
    </w:p>
    <w:p>
      <w:r>
        <w:t>3 - -&gt;</w:t>
      </w:r>
    </w:p>
    <w:p>
      <w:r>
        <w:t>-</w:t>
      </w:r>
    </w:p>
    <w:p>
      <w:r>
        <w:t>9</w:t>
      </w:r>
    </w:p>
    <w:p>
      <w:r>
        <w:t>4&gt; E</w:t>
      </w:r>
    </w:p>
    <w:p>
      <w:r>
        <w:t>2&lt; '''''''&lt; =</w:t>
      </w:r>
    </w:p>
    <w:p>
      <w:r>
        <w:t>H - '''''''&lt;</w:t>
      </w:r>
    </w:p>
    <w:p>
      <w:r>
        <w:t>-</w:t>
      </w:r>
    </w:p>
    <w:p>
      <w:r>
        <w:t>*-</w:t>
      </w:r>
    </w:p>
    <w:p>
      <w:r>
        <w:t>*</w:t>
        <w:tab/>
        <w:tab/>
        <w:t>-</w:t>
      </w:r>
    </w:p>
    <w:p>
      <w:r>
        <w:t>- T '''''''</w:t>
      </w:r>
    </w:p>
    <w:p>
      <w:r>
        <w:t>*-*&lt; H - &lt;</w:t>
      </w:r>
    </w:p>
    <w:p>
      <w:r>
        <w:t>*</w:t>
      </w:r>
    </w:p>
    <w:p>
      <w:r>
        <w:t>&amp;'''''''T - =</w:t>
      </w:r>
    </w:p>
    <w:p>
      <w:r>
        <w:t>: -E* H - *</w:t>
      </w:r>
    </w:p>
    <w:p>
      <w:r>
        <w:t>* E -</w:t>
        <w:tab/>
        <w:t>**</w:t>
      </w:r>
    </w:p>
    <w:p>
      <w:r>
        <w:t>3 3</w:t>
      </w:r>
    </w:p>
    <w:p>
      <w:r>
        <w:t>* 3 E - ?Q</w:t>
      </w:r>
    </w:p>
    <w:p>
      <w:r>
        <w:t>9</w:t>
      </w:r>
    </w:p>
    <w:p>
      <w:r>
        <w:t># . A &lt; - *</w:t>
      </w:r>
    </w:p>
    <w:p>
      <w:r>
        <w:t>*A-</w:t>
      </w:r>
    </w:p>
    <w:p>
      <w:r>
        <w:t>? * H -</w:t>
        <w:tab/>
        <w:t>I</w:t>
      </w:r>
    </w:p>
    <w:p>
      <w:r>
        <w:t>- '''''''9 " *?* H - AE M * -</w:t>
      </w:r>
    </w:p>
    <w:p>
      <w:r>
        <w:t>*3-</w:t>
      </w:r>
    </w:p>
    <w:p>
      <w:r>
        <w:t>- =* O&lt; -</w:t>
      </w:r>
    </w:p>
    <w:p>
      <w:r>
        <w:t>)''''''</w:t>
      </w:r>
    </w:p>
    <w:p>
      <w:r>
        <w:t>E* M =* O9 W H - *</w:t>
      </w:r>
    </w:p>
    <w:p>
      <w:r>
        <w:t>3-&lt; - *</w:t>
      </w:r>
    </w:p>
    <w:p>
      <w:r>
        <w:t>*</w:t>
      </w:r>
    </w:p>
    <w:p>
      <w:r>
        <w:t>* H P</w:t>
      </w:r>
    </w:p>
    <w:p>
      <w:r>
        <w:t>A</w:t>
      </w:r>
    </w:p>
    <w:p>
      <w:r>
        <w:t>-&lt;</w:t>
      </w:r>
    </w:p>
    <w:p>
      <w:r>
        <w:t>P 2 - . A 9</w:t>
      </w:r>
    </w:p>
    <w:p>
      <w:r>
        <w:t>** V - -</w:t>
        <w:tab/>
        <w:tab/>
        <w:t>&lt;</w:t>
      </w:r>
    </w:p>
    <w:p>
      <w:r>
        <w:t>- 0 A &lt;</w:t>
      </w:r>
    </w:p>
    <w:p>
      <w:r>
        <w:t>- '''''''9</w:t>
      </w:r>
    </w:p>
    <w:p>
      <w:r>
        <w:t>9 " *?*</w:t>
      </w:r>
    </w:p>
    <w:p>
      <w:r>
        <w:t>- H -*3-</w:t>
      </w:r>
    </w:p>
    <w:p>
      <w:r>
        <w:t>-</w:t>
      </w:r>
    </w:p>
    <w:p>
      <w:r>
        <w:t>3-&lt; "'''''</w:t>
      </w:r>
    </w:p>
    <w:p>
      <w:r>
        <w:t>E H - *-*</w:t>
      </w:r>
    </w:p>
    <w:p>
      <w:r>
        <w:t>&amp;'''''''</w:t>
      </w:r>
    </w:p>
    <w:p>
      <w:r>
        <w:t>H</w:t>
      </w:r>
    </w:p>
    <w:p>
      <w:r>
        <w:t>*</w:t>
      </w:r>
    </w:p>
    <w:p>
      <w:r>
        <w:t>3-9</w:t>
      </w:r>
    </w:p>
    <w:p>
      <w:r>
        <w:t>#</w:t>
      </w:r>
    </w:p>
    <w:p>
      <w:r>
        <w:t>Q &lt; '''''''</w:t>
      </w:r>
    </w:p>
    <w:p>
      <w:r>
        <w:t>?* '''''''</w:t>
      </w:r>
    </w:p>
    <w:p>
      <w:r>
        <w:t>-</w:t>
      </w:r>
    </w:p>
    <w:p>
      <w:r>
        <w:t>**</w:t>
      </w:r>
    </w:p>
    <w:p>
      <w:r>
        <w:t>H D'''''''&lt;</w:t>
      </w:r>
    </w:p>
    <w:p>
      <w:r>
        <w:t>- ;''''''' &lt; E</w:t>
      </w:r>
    </w:p>
    <w:p>
      <w:r>
        <w:t>*-*</w:t>
      </w:r>
    </w:p>
    <w:p>
      <w:r>
        <w:t>-</w:t>
      </w:r>
    </w:p>
    <w:p>
      <w:r>
        <w:t>E H -</w:t>
      </w:r>
    </w:p>
    <w:p>
      <w:r>
        <w:t>- ; 9</w:t>
      </w:r>
    </w:p>
    <w:p>
      <w:r>
        <w:t>D'''''''</w:t>
      </w:r>
    </w:p>
    <w:p>
      <w:r>
        <w:t>* '''''''</w:t>
      </w:r>
    </w:p>
    <w:p>
      <w:r>
        <w:t>?*</w:t>
      </w:r>
    </w:p>
    <w:p>
      <w:r>
        <w:t>*3 #'''''''&lt; -</w:t>
      </w:r>
    </w:p>
    <w:p>
      <w:r>
        <w:t>?*</w:t>
      </w:r>
    </w:p>
    <w:p>
      <w:r>
        <w:t>"'''''9 D'''''''</w:t>
      </w:r>
    </w:p>
    <w:p>
      <w:r>
        <w:t>?* E -</w:t>
      </w:r>
    </w:p>
    <w:p>
      <w:r>
        <w:t>*3</w:t>
      </w:r>
    </w:p>
    <w:p>
      <w:r>
        <w:t>=</w:t>
      </w:r>
    </w:p>
    <w:p>
      <w:r>
        <w:t>- '''''''&lt; -E--</w:t>
      </w:r>
    </w:p>
    <w:p>
      <w:r>
        <w:t>A</w:t>
      </w:r>
    </w:p>
    <w:p>
      <w:r>
        <w:t>=</w:t>
      </w:r>
    </w:p>
    <w:p>
      <w:r>
        <w:t>- ;''''''' 9</w:t>
      </w:r>
    </w:p>
    <w:p>
      <w:r>
        <w:t>#''''''' K'''''''L</w:t>
      </w:r>
    </w:p>
    <w:p>
      <w:r>
        <w:t>*A-</w:t>
      </w:r>
    </w:p>
    <w:p>
      <w:r>
        <w:t>3--</w:t>
      </w:r>
    </w:p>
    <w:p>
      <w:r>
        <w:t>/ A 9</w:t>
      </w:r>
    </w:p>
    <w:p>
      <w:r>
        <w:t>#A8?</w:t>
      </w:r>
    </w:p>
    <w:p>
      <w:r>
        <w:t>?*</w:t>
      </w:r>
    </w:p>
    <w:p>
      <w:r>
        <w:t>*3</w:t>
      </w:r>
    </w:p>
    <w:p>
      <w:r>
        <w:t>**</w:t>
      </w:r>
    </w:p>
    <w:p>
      <w:r>
        <w:t>M ?</w:t>
      </w:r>
    </w:p>
    <w:p>
      <w:r>
        <w:t>?</w:t>
      </w:r>
    </w:p>
    <w:p>
      <w:r>
        <w:t>A-2</w:t>
      </w:r>
    </w:p>
    <w:p>
      <w:r>
        <w:t>A-*</w:t>
      </w:r>
    </w:p>
    <w:p>
      <w:r>
        <w:t>&amp;'''''''9 ?</w:t>
      </w:r>
    </w:p>
    <w:p>
      <w:r>
        <w:t>A-</w:t>
      </w:r>
    </w:p>
    <w:p>
      <w:r>
        <w:t>-</w:t>
      </w:r>
    </w:p>
    <w:p>
      <w:r>
        <w:t>*3</w:t>
        <w:tab/>
        <w:t>- * - O9</w:t>
      </w:r>
    </w:p>
    <w:p>
      <w:r>
        <w:t>*3&lt; - *- E</w:t>
      </w:r>
    </w:p>
    <w:p>
      <w:r>
        <w:t>3--</w:t>
      </w:r>
    </w:p>
    <w:p>
      <w:r>
        <w:t>** ??* -</w:t>
      </w:r>
    </w:p>
    <w:p>
      <w:r>
        <w:t>K / H</w:t>
      </w:r>
    </w:p>
    <w:p>
      <w:r>
        <w:t>9L&lt; F K</w:t>
      </w:r>
    </w:p>
    <w:p>
      <w:r>
        <w:t>H / 9 -</w:t>
      </w:r>
    </w:p>
    <w:p>
      <w:r>
        <w:t>= H</w:t>
      </w:r>
    </w:p>
    <w:p>
      <w:r>
        <w:t>9 .L&lt; F K 7 9 H</w:t>
      </w:r>
    </w:p>
    <w:p>
      <w:r>
        <w:t>9L</w:t>
      </w:r>
    </w:p>
    <w:p>
      <w:r>
        <w:rPr>
          <w:b/>
        </w:rPr>
        <w:t>E. 6</w:t>
      </w:r>
    </w:p>
    <w:p>
      <w:r>
        <w:t>!!"#</w:t>
      </w:r>
    </w:p>
    <w:p>
      <w:r>
        <w:t>- . Q</w:t>
      </w:r>
    </w:p>
    <w:p>
      <w:r>
        <w:t>K</w:t>
      </w:r>
    </w:p>
    <w:p>
      <w:r>
        <w:t>H</w:t>
      </w:r>
    </w:p>
    <w:p>
      <w:r>
        <w:t>9L H '''''&lt;</w:t>
      </w:r>
    </w:p>
    <w:p>
      <w:r>
        <w:t>-</w:t>
      </w:r>
    </w:p>
    <w:p>
      <w:r>
        <w:t>&amp;'''''''&lt;</w:t>
      </w:r>
    </w:p>
    <w:p>
      <w:r>
        <w:t>EH S'''''''9</w:t>
      </w:r>
    </w:p>
    <w:p>
      <w:r>
        <w:t>#</w:t>
      </w:r>
    </w:p>
    <w:p>
      <w:r>
        <w:t>*-* E</w:t>
      </w:r>
    </w:p>
    <w:p>
      <w:r>
        <w:t>. Q &lt; &amp;'''''''</w:t>
      </w:r>
    </w:p>
    <w:p>
      <w:r>
        <w:t>*-* H '''''''</w:t>
      </w:r>
    </w:p>
    <w:p>
      <w:r>
        <w:t>- ''''''' E- &gt; 3</w:t>
      </w:r>
    </w:p>
    <w:p>
      <w:r>
        <w:t>-*= :</w:t>
      </w:r>
    </w:p>
    <w:p>
      <w:r>
        <w:t>*</w:t>
      </w:r>
    </w:p>
    <w:p>
      <w:r>
        <w:t>*</w:t>
      </w:r>
    </w:p>
    <w:p>
      <w:r>
        <w:t>E *</w:t>
      </w:r>
    </w:p>
    <w:p>
      <w:r>
        <w:t>2 -:</w:t>
      </w:r>
    </w:p>
    <w:p>
      <w:r>
        <w:t>E-</w:t>
      </w:r>
    </w:p>
    <w:p>
      <w:r>
        <w:t>3 3</w:t>
      </w:r>
    </w:p>
    <w:p>
      <w:r>
        <w:t>- 3-9</w:t>
      </w:r>
    </w:p>
    <w:p>
      <w:r>
        <w:t>W H #'''''''&lt; *3&lt; -</w:t>
      </w:r>
    </w:p>
    <w:p>
      <w:r>
        <w:t>* E&lt; -</w:t>
      </w:r>
    </w:p>
    <w:p>
      <w:r>
        <w:t>Q &lt; &amp;'''''''</w:t>
      </w:r>
    </w:p>
    <w:p>
      <w:r>
        <w:t>E *&lt; 3 / 9 .&lt;</w:t>
      </w:r>
    </w:p>
    <w:p>
      <w:r>
        <w:t>- H 3*-&lt; 3</w:t>
      </w:r>
    </w:p>
    <w:p>
      <w:r>
        <w:t>&lt;</w:t>
      </w:r>
    </w:p>
    <w:p>
      <w:r>
        <w:t>E-</w:t>
      </w:r>
    </w:p>
    <w:p>
      <w:r>
        <w:t>3</w:t>
      </w:r>
    </w:p>
    <w:p>
      <w:r>
        <w:t>3 F 9 # /&lt; F</w:t>
      </w:r>
    </w:p>
    <w:p>
      <w:r>
        <w:t>. Q &lt; &amp;'''''''</w:t>
      </w:r>
    </w:p>
    <w:p>
      <w:r>
        <w:t>&lt;</w:t>
      </w:r>
    </w:p>
    <w:p>
      <w:r>
        <w:t>3&lt; H S'''''''&lt; X</w:t>
      </w:r>
    </w:p>
    <w:p>
      <w:r>
        <w:t>3 - -:</w:t>
      </w:r>
    </w:p>
    <w:p>
      <w:r>
        <w:t>6'''''''9 # . Q &lt;</w:t>
      </w:r>
    </w:p>
    <w:p>
      <w:r>
        <w:t>=</w:t>
      </w:r>
    </w:p>
    <w:p>
      <w:r>
        <w:t>'''''''</w:t>
      </w:r>
    </w:p>
    <w:p>
      <w:r>
        <w:t>* E - 3</w:t>
      </w:r>
    </w:p>
    <w:p>
      <w:r>
        <w:t>&amp;'''''''''''</w:t>
      </w:r>
    </w:p>
    <w:p>
      <w:r>
        <w:t>*&lt;</w:t>
      </w:r>
    </w:p>
    <w:p>
      <w:r>
        <w:t>9 H</w:t>
      </w:r>
    </w:p>
    <w:p>
      <w:r>
        <w:t>9&lt; H :*</w:t>
      </w:r>
    </w:p>
    <w:p>
      <w:r>
        <w:t>-</w:t>
      </w:r>
    </w:p>
    <w:p>
      <w:r>
        <w:t>6'''''''</w:t>
      </w:r>
    </w:p>
    <w:p>
      <w:r>
        <w:t>E &amp;'''''''</w:t>
      </w:r>
    </w:p>
    <w:p>
      <w:r>
        <w:t>'''''''</w:t>
      </w:r>
    </w:p>
    <w:p>
      <w:r>
        <w:t>-</w:t>
      </w:r>
    </w:p>
    <w:p>
      <w:r>
        <w:t>T - *3</w:t>
      </w:r>
    </w:p>
    <w:p>
      <w:r>
        <w:t>3* H</w:t>
      </w:r>
    </w:p>
    <w:p>
      <w:r>
        <w:t>A- 3</w:t>
      </w:r>
    </w:p>
    <w:p>
      <w:r>
        <w:t>--</w:t>
      </w:r>
    </w:p>
    <w:p>
      <w:r>
        <w:t>: **9 # *3</w:t>
      </w:r>
    </w:p>
    <w:p>
      <w:r>
        <w:t>*</w:t>
      </w:r>
    </w:p>
    <w:p>
      <w:r>
        <w:t>( M</w:t>
      </w:r>
    </w:p>
    <w:p>
      <w:r>
        <w:t>&lt; E</w:t>
      </w:r>
    </w:p>
    <w:p>
      <w:r>
        <w:t>3*-&lt;</w:t>
      </w:r>
    </w:p>
    <w:p>
      <w:r>
        <w:t>H A-</w:t>
      </w:r>
    </w:p>
    <w:p>
      <w:r>
        <w:t>&lt;</w:t>
      </w:r>
    </w:p>
    <w:p>
      <w:r>
        <w:t>3</w:t>
      </w:r>
    </w:p>
    <w:p>
      <w:r>
        <w:t>=*</w:t>
        <w:tab/>
        <w:t>*-&lt; -</w:t>
      </w:r>
    </w:p>
    <w:p>
      <w:r>
        <w:t>** *</w:t>
      </w:r>
    </w:p>
    <w:p>
      <w:r>
        <w:t>A-* -**&lt; I</w:t>
      </w:r>
    </w:p>
    <w:p>
      <w:r>
        <w:t>?V -*=29</w:t>
      </w:r>
    </w:p>
    <w:p>
      <w:r>
        <w:t>3</w:t>
      </w:r>
    </w:p>
    <w:p>
      <w:r>
        <w:t>- -</w:t>
      </w:r>
    </w:p>
    <w:p>
      <w:r>
        <w:t>3* * -&gt;*</w:t>
      </w:r>
    </w:p>
    <w:p>
      <w:r>
        <w:t>&amp;'''''''&lt;</w:t>
      </w:r>
    </w:p>
    <w:p>
      <w:r>
        <w:t>I</w:t>
      </w:r>
    </w:p>
    <w:p>
      <w:r>
        <w:t>H P Y ??- 3A- O9</w:t>
      </w:r>
    </w:p>
    <w:p>
      <w:r>
        <w:t>: -</w:t>
      </w:r>
    </w:p>
    <w:p>
      <w:r>
        <w:t>''''''''&lt; -</w:t>
      </w:r>
    </w:p>
    <w:p>
      <w:r>
        <w:t>E Q &lt; &amp;'''''''</w:t>
      </w:r>
    </w:p>
    <w:p>
      <w:r>
        <w:t>-</w:t>
      </w:r>
    </w:p>
    <w:p>
      <w:r>
        <w:t>8</w:t>
      </w:r>
    </w:p>
    <w:p>
      <w:r>
        <w:t>- -:</w:t>
      </w:r>
    </w:p>
    <w:p>
      <w:r>
        <w:t>6'''''''</w:t>
      </w:r>
    </w:p>
    <w:p>
      <w:r>
        <w:t>3-- KRL9 M 4 3</w:t>
      </w:r>
    </w:p>
    <w:p>
      <w:r>
        <w:t>: - - H N*9 4 3 * A</w:t>
      </w:r>
    </w:p>
    <w:p>
      <w:r>
        <w:t>H - KRL O&lt;</w:t>
      </w:r>
    </w:p>
    <w:p>
      <w:r>
        <w:t>-* '''''''</w:t>
      </w:r>
    </w:p>
    <w:p>
      <w:r>
        <w:t>8</w:t>
      </w:r>
    </w:p>
    <w:p>
      <w:r>
        <w:t>3</w:t>
      </w:r>
    </w:p>
    <w:p>
      <w:r>
        <w:t>&amp;'''''''&lt; 3</w:t>
      </w:r>
    </w:p>
    <w:p>
      <w:r>
        <w:t>Q 9</w:t>
      </w:r>
    </w:p>
    <w:p>
      <w:r>
        <w:t>"9 #</w:t>
      </w:r>
    </w:p>
    <w:p>
      <w:r>
        <w:t>A &lt; &amp;'''''''</w:t>
      </w:r>
    </w:p>
    <w:p>
      <w:r>
        <w:t>3*</w:t>
      </w:r>
    </w:p>
    <w:p>
      <w:r>
        <w:t>"'''''9</w:t>
      </w:r>
    </w:p>
    <w:p>
      <w:r>
        <w:t>! -</w:t>
      </w:r>
    </w:p>
    <w:p>
      <w:r>
        <w:t>0 A &lt; * H "'''''&lt; &amp;'''''''</w:t>
      </w:r>
    </w:p>
    <w:p>
      <w:r>
        <w:t>*-*</w:t>
      </w:r>
    </w:p>
    <w:p>
      <w:r>
        <w:t>3- 3 ?? *T H</w:t>
      </w:r>
    </w:p>
    <w:p>
      <w:r>
        <w:t>??&lt; -</w:t>
      </w:r>
    </w:p>
    <w:p>
      <w:r>
        <w:t>* E&lt; -=*</w:t>
      </w:r>
    </w:p>
    <w:p>
      <w:r>
        <w:t>F Q **</w:t>
        <w:tab/>
        <w:t>&lt;</w:t>
      </w:r>
    </w:p>
    <w:p>
      <w:r>
        <w:t>3 3 ** ??*9</w:t>
      </w:r>
    </w:p>
    <w:p>
      <w:r>
        <w:t>" * H</w:t>
      </w:r>
    </w:p>
    <w:p>
      <w:r>
        <w:t>3&lt; V - F A &lt;</w:t>
      </w:r>
    </w:p>
    <w:p>
      <w:r>
        <w:t>I</w:t>
      </w:r>
    </w:p>
    <w:p>
      <w:r>
        <w:t>&lt; "'''''</w:t>
      </w:r>
    </w:p>
    <w:p>
      <w:r>
        <w:t>* H - *</w:t>
      </w:r>
    </w:p>
    <w:p>
      <w:r>
        <w:t>-&gt;*</w:t>
      </w:r>
    </w:p>
    <w:p>
      <w:r>
        <w:t>*-</w:t>
      </w:r>
    </w:p>
    <w:p>
      <w:r>
        <w:t>3 ?? *9 # -&gt;</w:t>
      </w:r>
    </w:p>
    <w:p>
      <w:r>
        <w:t>** E - 3</w:t>
      </w:r>
    </w:p>
    <w:p>
      <w:r>
        <w:t>E-</w:t>
      </w:r>
    </w:p>
    <w:p>
      <w:r>
        <w:t>3 3</w:t>
      </w:r>
    </w:p>
    <w:p>
      <w:r>
        <w:t>3</w:t>
      </w:r>
    </w:p>
    <w:p>
      <w:r>
        <w:t>- * &lt; - 3</w:t>
      </w:r>
    </w:p>
    <w:p>
      <w:r>
        <w:t>**</w:t>
      </w:r>
    </w:p>
    <w:p>
      <w:r>
        <w:t>A-2</w:t>
      </w:r>
    </w:p>
    <w:p>
      <w:r>
        <w:t>-E*</w:t>
      </w:r>
    </w:p>
    <w:p>
      <w:r>
        <w:t>E-</w:t>
      </w:r>
    </w:p>
    <w:p>
      <w:r>
        <w:t>I</w:t>
      </w:r>
    </w:p>
    <w:p>
      <w:r>
        <w:t>?</w:t>
      </w:r>
    </w:p>
    <w:p>
      <w:r>
        <w:t>-- 3</w:t>
        <w:tab/>
        <w:t>9</w:t>
      </w:r>
    </w:p>
    <w:p>
      <w:r>
        <w:t>*-</w:t>
      </w:r>
    </w:p>
    <w:p>
      <w:r>
        <w:t>E</w:t>
      </w:r>
    </w:p>
    <w:p>
      <w:r>
        <w:t>**</w:t>
      </w:r>
    </w:p>
    <w:p>
      <w:r>
        <w:t>H &amp;'''''''</w:t>
      </w:r>
    </w:p>
    <w:p>
      <w:r>
        <w:t>E-</w:t>
      </w:r>
    </w:p>
    <w:p>
      <w:r>
        <w:t>*</w:t>
        <w:tab/>
        <w:t>U</w:t>
      </w:r>
    </w:p>
    <w:p>
      <w:r>
        <w:t>8</w:t>
      </w:r>
    </w:p>
    <w:p>
      <w:r>
        <w:t>-</w:t>
      </w:r>
    </w:p>
    <w:p>
      <w:r>
        <w:t>-</w:t>
      </w:r>
    </w:p>
    <w:p>
      <w:r>
        <w:t>3-T H *?</w:t>
      </w:r>
    </w:p>
    <w:p>
      <w:r>
        <w:t>* &lt; "''''' * E - -&gt;*</w:t>
      </w:r>
    </w:p>
    <w:p>
      <w:r>
        <w:t>3-</w:t>
        <w:tab/>
        <w:t>*</w:t>
      </w:r>
    </w:p>
    <w:p>
      <w:r>
        <w:t>*-</w:t>
      </w:r>
    </w:p>
    <w:p>
      <w:r>
        <w:t>3 ?? *9</w:t>
      </w:r>
    </w:p>
    <w:p>
      <w:r>
        <w:t>** * H</w:t>
      </w:r>
    </w:p>
    <w:p>
      <w:r>
        <w:t>3</w:t>
      </w:r>
    </w:p>
    <w:p>
      <w:r>
        <w:t>A 9</w:t>
      </w:r>
    </w:p>
    <w:p>
      <w:r>
        <w:rPr>
          <w:b/>
        </w:rPr>
        <w:t>E. 7</w:t>
      </w:r>
    </w:p>
    <w:p>
      <w:r>
        <w:t>!!"#</w:t>
      </w:r>
    </w:p>
    <w:p>
      <w:r>
        <w:t>#</w:t>
      </w:r>
    </w:p>
    <w:p>
      <w:r>
        <w:t>- '''''''</w:t>
      </w:r>
    </w:p>
    <w:p>
      <w:r>
        <w:t>*=* : ?</w:t>
      </w:r>
    </w:p>
    <w:p>
      <w:r>
        <w:t>3</w:t>
      </w:r>
    </w:p>
    <w:p>
      <w:r>
        <w:t>-</w:t>
      </w:r>
    </w:p>
    <w:p>
      <w:r>
        <w:t>--9</w:t>
      </w:r>
    </w:p>
    <w:p>
      <w:r>
        <w:t>- ? A &lt;</w:t>
      </w:r>
    </w:p>
    <w:p>
      <w:r>
        <w:t>8</w:t>
      </w:r>
    </w:p>
    <w:p>
      <w:r>
        <w:t>3</w:t>
      </w:r>
    </w:p>
    <w:p>
      <w:r>
        <w:t>** *=*T</w:t>
      </w:r>
    </w:p>
    <w:p>
      <w:r>
        <w:t>** =</w:t>
        <w:tab/>
        <w:t>*9</w:t>
      </w:r>
    </w:p>
    <w:p>
      <w:r>
        <w:t>@9 !</w:t>
      </w:r>
    </w:p>
    <w:p>
      <w:r>
        <w:t>* * -</w:t>
      </w:r>
    </w:p>
    <w:p>
      <w:r>
        <w:t>3A &lt; &amp;'''''''</w:t>
      </w:r>
    </w:p>
    <w:p>
      <w:r>
        <w:t>=</w:t>
        <w:tab/>
        <w:t>* "''''' 3 -</w:t>
      </w:r>
    </w:p>
    <w:p>
      <w:r>
        <w:t>&gt;</w:t>
      </w:r>
    </w:p>
    <w:p>
      <w:r>
        <w:t>?9 9.F&lt;/ A</w:t>
      </w:r>
    </w:p>
    <w:p>
      <w:r>
        <w:t>?9 F9&lt;</w:t>
      </w:r>
    </w:p>
    <w:p>
      <w:r>
        <w:t>3 *I H P H</w:t>
      </w:r>
    </w:p>
    <w:p>
      <w:r>
        <w:t>* +</w:t>
      </w:r>
    </w:p>
    <w:p>
      <w:r>
        <w:t>- 9</w:t>
      </w:r>
    </w:p>
    <w:p>
      <w:r>
        <w:t>#</w:t>
      </w:r>
    </w:p>
    <w:p>
      <w:r>
        <w:t>* *-*&lt; H</w:t>
      </w:r>
    </w:p>
    <w:p>
      <w:r>
        <w:t>?9 .9&lt;&lt;</w:t>
      </w:r>
    </w:p>
    <w:p>
      <w:r>
        <w:t>3 E-</w:t>
      </w:r>
    </w:p>
    <w:p>
      <w:r>
        <w:t>V</w:t>
      </w:r>
    </w:p>
    <w:p>
      <w:r>
        <w:t>-</w:t>
      </w:r>
    </w:p>
    <w:p>
      <w:r>
        <w:t>3- 3</w:t>
      </w:r>
    </w:p>
    <w:p>
      <w:r>
        <w:t>? H -** -</w:t>
      </w:r>
    </w:p>
    <w:p>
      <w:r>
        <w:t>=*&lt;</w:t>
      </w:r>
    </w:p>
    <w:p>
      <w:r>
        <w:t>- . A T</w:t>
      </w:r>
    </w:p>
    <w:p>
      <w:r>
        <w:t>?9 9&lt;&lt; - -</w:t>
      </w:r>
    </w:p>
    <w:p>
      <w:r>
        <w:t>3 - *-</w:t>
        <w:tab/>
        <w:t>&lt; -</w:t>
      </w:r>
    </w:p>
    <w:p>
      <w:r>
        <w:t>* ?9 .9&lt;</w:t>
      </w:r>
    </w:p>
    <w:p>
      <w:r>
        <w:t>V</w:t>
      </w:r>
    </w:p>
    <w:p>
      <w:r>
        <w:t>6'''''''T</w:t>
      </w:r>
    </w:p>
    <w:p>
      <w:r>
        <w:t>-</w:t>
      </w:r>
    </w:p>
    <w:p>
      <w:r>
        <w:t>?9 .9&lt; &amp;''''''' ? *</w:t>
      </w:r>
    </w:p>
    <w:p>
      <w:r>
        <w:t>?9 9.F&lt;/ A&lt; *- *</w:t>
      </w:r>
    </w:p>
    <w:p>
      <w:r>
        <w:t>*</w:t>
      </w:r>
    </w:p>
    <w:p>
      <w:r>
        <w:t>3</w:t>
      </w:r>
    </w:p>
    <w:p>
      <w:r>
        <w:t>K 8L9 W : ?9 F9&lt;&lt; -</w:t>
      </w:r>
    </w:p>
    <w:p>
      <w:r>
        <w:t>H</w:t>
      </w:r>
    </w:p>
    <w:p>
      <w:r>
        <w:t>*</w:t>
      </w:r>
    </w:p>
    <w:p>
      <w:r>
        <w:t>*- *</w:t>
      </w:r>
    </w:p>
    <w:p>
      <w:r>
        <w:t>-</w:t>
      </w:r>
    </w:p>
    <w:p>
      <w:r>
        <w:t>3-9</w:t>
      </w:r>
    </w:p>
    <w:p>
      <w:r>
        <w:t>* * * - . 8</w:t>
        <w:tab/>
        <w:t>3 .&lt; - *?</w:t>
      </w:r>
    </w:p>
    <w:p>
      <w:r>
        <w:t>* H -</w:t>
      </w:r>
    </w:p>
    <w:p>
      <w:r>
        <w:t>&lt; 3</w:t>
      </w:r>
    </w:p>
    <w:p>
      <w:r>
        <w:t>* 9 "--</w:t>
      </w:r>
    </w:p>
    <w:p>
      <w:r>
        <w:t>- 3</w:t>
        <w:tab/>
        <w:tab/>
        <w:tab/>
        <w:t>-- H -</w:t>
      </w:r>
    </w:p>
    <w:p>
      <w:r>
        <w:t>3 H - &gt; ?9 9//9 - *I</w:t>
      </w:r>
    </w:p>
    <w:p>
      <w:r>
        <w:t>E</w:t>
      </w:r>
    </w:p>
    <w:p>
      <w:r>
        <w:t>*</w:t>
      </w:r>
    </w:p>
    <w:p>
      <w:r>
        <w:t>*- A3</w:t>
      </w:r>
    </w:p>
    <w:p>
      <w:r>
        <w:t>- -</w:t>
      </w:r>
    </w:p>
    <w:p>
      <w:r>
        <w:t>&amp;A</w:t>
        <w:tab/>
        <w:t>-</w:t>
      </w:r>
    </w:p>
    <w:p>
      <w:r>
        <w:t>?: - T "'''''</w:t>
      </w:r>
    </w:p>
    <w:p>
      <w:r>
        <w:t>E E - &amp;A</w:t>
        <w:tab/>
        <w:t>- ?:U&lt;</w:t>
      </w:r>
    </w:p>
    <w:p>
      <w:r>
        <w:t>?3&lt; -</w:t>
      </w:r>
    </w:p>
    <w:p>
      <w:r>
        <w:t>* *EA-</w:t>
      </w:r>
    </w:p>
    <w:p>
      <w:r>
        <w:t>-A</w:t>
      </w:r>
    </w:p>
    <w:p>
      <w:r>
        <w:t>- -&gt;*</w:t>
      </w:r>
    </w:p>
    <w:p>
      <w:r>
        <w:t>E- - ?Q *</w:t>
      </w:r>
    </w:p>
    <w:p>
      <w:r>
        <w:t>? E-- 3E -</w:t>
      </w:r>
    </w:p>
    <w:p>
      <w:r>
        <w:t>* E</w:t>
      </w:r>
    </w:p>
    <w:p>
      <w:r>
        <w:t>3</w:t>
      </w:r>
    </w:p>
    <w:p>
      <w:r>
        <w:t>H</w:t>
      </w:r>
    </w:p>
    <w:p>
      <w:r>
        <w:t>3 - *9 #</w:t>
      </w:r>
    </w:p>
    <w:p>
      <w:r>
        <w:t>?9 9//&lt;</w:t>
      </w:r>
    </w:p>
    <w:p>
      <w:r>
        <w:t>H</w:t>
      </w:r>
    </w:p>
    <w:p>
      <w:r>
        <w:t>??*</w:t>
      </w:r>
    </w:p>
    <w:p>
      <w:r>
        <w:t>&amp;'''''''</w:t>
      </w:r>
    </w:p>
    <w:p>
      <w:r>
        <w:t>-9</w:t>
      </w:r>
    </w:p>
    <w:p>
      <w:r>
        <w:t>-</w:t>
      </w:r>
    </w:p>
    <w:p>
      <w:r>
        <w:t>3- .&lt; &amp;'''''''</w:t>
      </w:r>
    </w:p>
    <w:p>
      <w:r>
        <w:t>*</w:t>
      </w:r>
    </w:p>
    <w:p>
      <w:r>
        <w:t>E* 3 V</w:t>
      </w:r>
    </w:p>
    <w:p>
      <w:r>
        <w:t>- '''''''&lt; - *</w:t>
      </w:r>
    </w:p>
    <w:p>
      <w:r>
        <w:t>. 8</w:t>
        <w:tab/>
        <w:t>3 .&lt; ?9 9&lt;</w:t>
      </w:r>
    </w:p>
    <w:p>
      <w:r>
        <w:t>?9 9F/&lt;</w:t>
      </w:r>
    </w:p>
    <w:p>
      <w:r>
        <w:t>H - *</w:t>
      </w:r>
    </w:p>
    <w:p>
      <w:r>
        <w:t>8--</w:t>
      </w:r>
    </w:p>
    <w:p>
      <w:r>
        <w:t>Q T "'''''</w:t>
      </w:r>
    </w:p>
    <w:p>
      <w:r>
        <w:t>3* ?9 0&lt;</w:t>
      </w:r>
    </w:p>
    <w:p>
      <w:r>
        <w:t>H</w:t>
      </w:r>
    </w:p>
    <w:p>
      <w:r>
        <w:t>??&lt;</w:t>
      </w:r>
    </w:p>
    <w:p>
      <w:r>
        <w:t>= - &gt; ** Q</w:t>
      </w:r>
    </w:p>
    <w:p>
      <w:r>
        <w:t>-</w:t>
      </w:r>
    </w:p>
    <w:p>
      <w:r>
        <w:t>-</w:t>
        <w:tab/>
        <w:t>9</w:t>
      </w:r>
    </w:p>
    <w:p>
      <w:r>
        <w:t>#</w:t>
      </w:r>
    </w:p>
    <w:p>
      <w:r>
        <w:t>-</w:t>
      </w:r>
    </w:p>
    <w:p>
      <w:r>
        <w:t>3-</w:t>
      </w:r>
    </w:p>
    <w:p>
      <w:r>
        <w:t>. 8-- .&lt; -</w:t>
      </w:r>
    </w:p>
    <w:p>
      <w:r>
        <w:t>8=</w:t>
      </w:r>
    </w:p>
    <w:p>
      <w:r>
        <w:t>* * H -</w:t>
      </w:r>
    </w:p>
    <w:p>
      <w:r>
        <w:t>*</w:t>
        <w:tab/>
        <w:t>9</w:t>
      </w:r>
    </w:p>
    <w:p>
      <w:r>
        <w:t>! 8= ?*</w:t>
      </w:r>
    </w:p>
    <w:p>
      <w:r>
        <w:t>-</w:t>
      </w:r>
    </w:p>
    <w:p>
      <w:r>
        <w:t>. 3- 0&lt; - &amp;A</w:t>
        <w:tab/>
        <w:t>-</w:t>
      </w:r>
    </w:p>
    <w:p>
      <w:r>
        <w:t>&lt;</w:t>
      </w:r>
    </w:p>
    <w:p>
      <w:r>
        <w:t>-&lt; * "''''' H 3 H</w:t>
      </w:r>
    </w:p>
    <w:p>
      <w:r>
        <w:t>3 ?9 .F&lt; 3 *I H P 2 -</w:t>
      </w:r>
    </w:p>
    <w:p>
      <w:r>
        <w:t>3A T &amp;'''''''</w:t>
      </w:r>
    </w:p>
    <w:p>
      <w:r>
        <w:t>** * H</w:t>
      </w:r>
    </w:p>
    <w:p>
      <w:r>
        <w:t>?9 &lt;</w:t>
      </w:r>
    </w:p>
    <w:p>
      <w:r>
        <w:t>***T -</w:t>
      </w:r>
    </w:p>
    <w:p>
      <w:r>
        <w:t>** *A*</w:t>
      </w:r>
    </w:p>
    <w:p>
      <w:r>
        <w:t>-</w:t>
        <w:tab/>
        <w:t>T -</w:t>
      </w:r>
    </w:p>
    <w:p>
      <w:r>
        <w:t>E</w:t>
      </w:r>
    </w:p>
    <w:p>
      <w:r>
        <w:t>3 - =</w:t>
      </w:r>
    </w:p>
    <w:p>
      <w:r>
        <w:t>** 3* H * - * -</w:t>
      </w:r>
    </w:p>
    <w:p>
      <w:r>
        <w:t>-* =- --9 ;</w:t>
      </w:r>
    </w:p>
    <w:p>
      <w:r>
        <w:t>3</w:t>
        <w:tab/>
        <w:tab/>
        <w:tab/>
        <w:t>--&lt; - -&gt;*</w:t>
      </w:r>
    </w:p>
    <w:p>
      <w:r>
        <w:t>** * H &gt; H</w:t>
      </w:r>
    </w:p>
    <w:p>
      <w:r>
        <w:t>3 ?9 9&lt;</w:t>
      </w:r>
    </w:p>
    <w:p>
      <w:r>
        <w:t>3 *I H P 2 - . *A</w:t>
      </w:r>
    </w:p>
    <w:p>
      <w:r>
        <w:t>-</w:t>
      </w:r>
    </w:p>
    <w:p>
      <w:r>
        <w:t>** *A*</w:t>
      </w:r>
    </w:p>
    <w:p>
      <w:r>
        <w:t>-</w:t>
        <w:tab/>
        <w:t>9</w:t>
      </w:r>
    </w:p>
    <w:p>
      <w:r>
        <w:rPr>
          <w:b/>
        </w:rPr>
        <w:t>E. 8</w:t>
      </w:r>
    </w:p>
    <w:p>
      <w:r>
        <w:t>!!"#</w:t>
      </w:r>
    </w:p>
    <w:p>
      <w:r>
        <w:t>#</w:t>
      </w:r>
    </w:p>
    <w:p>
      <w:r>
        <w:t>8=</w:t>
      </w:r>
    </w:p>
    <w:p>
      <w:r>
        <w:t>3* H - - E -</w:t>
      </w:r>
    </w:p>
    <w:p>
      <w:r>
        <w:t>3</w:t>
      </w:r>
    </w:p>
    <w:p>
      <w:r>
        <w:t>**</w:t>
      </w:r>
    </w:p>
    <w:p>
      <w:r>
        <w:t>*-</w:t>
      </w:r>
    </w:p>
    <w:p>
      <w:r>
        <w:t>3 ?? *&lt;</w:t>
      </w:r>
    </w:p>
    <w:p>
      <w:r>
        <w:t>E</w:t>
      </w:r>
    </w:p>
    <w:p>
      <w:r>
        <w:t>-E* - 8</w:t>
      </w:r>
    </w:p>
    <w:p>
      <w:r>
        <w:t>*</w:t>
      </w:r>
    </w:p>
    <w:p>
      <w:r>
        <w:t>?9 .9&lt;</w:t>
      </w:r>
    </w:p>
    <w:p>
      <w:r>
        <w:t>?9 F9&lt;9</w:t>
      </w:r>
    </w:p>
    <w:p>
      <w:r>
        <w:t>-</w:t>
        <w:tab/>
        <w:tab/>
        <w:t>*</w:t>
      </w:r>
    </w:p>
    <w:p>
      <w:r>
        <w:t>3</w:t>
      </w:r>
    </w:p>
    <w:p>
      <w:r>
        <w:t>&lt; - &amp;A</w:t>
        <w:tab/>
        <w:t>-</w:t>
      </w:r>
    </w:p>
    <w:p>
      <w:r>
        <w:t>I* - -</w:t>
      </w:r>
    </w:p>
    <w:p>
      <w:r>
        <w:t>3</w:t>
      </w:r>
    </w:p>
    <w:p>
      <w:r>
        <w:t>- -&gt;* H &lt;</w:t>
      </w:r>
    </w:p>
    <w:p>
      <w:r>
        <w:t>?9 .F&lt;</w:t>
      </w:r>
    </w:p>
    <w:p>
      <w:r>
        <w:t>** --*9</w:t>
      </w:r>
    </w:p>
    <w:p>
      <w:r>
        <w:t>E -</w:t>
      </w:r>
    </w:p>
    <w:p>
      <w:r>
        <w:t>3</w:t>
      </w:r>
    </w:p>
    <w:p>
      <w:r>
        <w:t>* E -</w:t>
      </w:r>
    </w:p>
    <w:p>
      <w:r>
        <w:t>3 ** A-</w:t>
      </w:r>
    </w:p>
    <w:p>
      <w:r>
        <w:t>- '''''''</w:t>
      </w:r>
    </w:p>
    <w:p>
      <w:r>
        <w:t>- 3</w:t>
      </w:r>
    </w:p>
    <w:p>
      <w:r>
        <w:t>*</w:t>
      </w:r>
    </w:p>
    <w:p>
      <w:r>
        <w:t>E- 3 *</w:t>
      </w:r>
    </w:p>
    <w:p>
      <w:r>
        <w:t>H</w:t>
      </w:r>
    </w:p>
    <w:p>
      <w:r>
        <w:t>-&gt;</w:t>
      </w:r>
    </w:p>
    <w:p>
      <w:r>
        <w:t>&lt; 3 ?? *&lt; : -</w:t>
      </w:r>
    </w:p>
    <w:p>
      <w:r>
        <w:t>3-&lt; - &amp;A</w:t>
        <w:tab/>
        <w:t>-</w:t>
      </w:r>
    </w:p>
    <w:p>
      <w:r>
        <w:t>* E &amp;''''''' 3</w:t>
      </w:r>
    </w:p>
    <w:p>
      <w:r>
        <w:t>? 3</w:t>
      </w:r>
    </w:p>
    <w:p>
      <w:r>
        <w:t>3 ?</w:t>
      </w:r>
    </w:p>
    <w:p>
      <w:r>
        <w:t>- * H</w:t>
      </w:r>
    </w:p>
    <w:p>
      <w:r>
        <w:t>?9 &lt;</w:t>
      </w:r>
    </w:p>
    <w:p>
      <w:r>
        <w:t>***9</w:t>
      </w:r>
    </w:p>
    <w:p>
      <w:r>
        <w:t>"</w:t>
      </w:r>
    </w:p>
    <w:p>
      <w:r>
        <w:t>E</w:t>
      </w:r>
    </w:p>
    <w:p>
      <w:r>
        <w:t>-</w:t>
      </w:r>
    </w:p>
    <w:p>
      <w:r>
        <w:t>3</w:t>
        <w:tab/>
        <w:tab/>
        <w:tab/>
        <w:t>--&lt; -</w:t>
      </w:r>
    </w:p>
    <w:p>
      <w:r>
        <w:t>?9 9//&lt; &gt; ** *</w:t>
      </w:r>
    </w:p>
    <w:p>
      <w:r>
        <w:t>-</w:t>
        <w:tab/>
        <w:t>&lt; -</w:t>
      </w:r>
    </w:p>
    <w:p>
      <w:r>
        <w:t>8=</w:t>
      </w:r>
    </w:p>
    <w:p>
      <w:r>
        <w:t>* E</w:t>
      </w:r>
    </w:p>
    <w:p>
      <w:r>
        <w:t>?</w:t>
      </w:r>
    </w:p>
    <w:p>
      <w:r>
        <w:t>- 3 - - I9 W H - *- -3 H</w:t>
      </w:r>
    </w:p>
    <w:p>
      <w:r>
        <w:t>*-</w:t>
      </w:r>
    </w:p>
    <w:p>
      <w:r>
        <w:t>A3</w:t>
      </w:r>
    </w:p>
    <w:p>
      <w:r>
        <w:t>&lt; - &amp;A</w:t>
        <w:tab/>
        <w:t>-</w:t>
      </w:r>
    </w:p>
    <w:p>
      <w:r>
        <w:t>** E -</w:t>
      </w:r>
    </w:p>
    <w:p>
      <w:r>
        <w:t>-- * - * *-*</w:t>
      </w:r>
    </w:p>
    <w:p>
      <w:r>
        <w:t>-</w:t>
      </w:r>
    </w:p>
    <w:p>
      <w:r>
        <w:t>I* H ?9 9&lt; -</w:t>
        <w:tab/>
        <w:tab/>
        <w:t>*</w:t>
      </w:r>
    </w:p>
    <w:p>
      <w:r>
        <w:t>H</w:t>
      </w:r>
    </w:p>
    <w:p>
      <w:r>
        <w:t>- -&gt;*9</w:t>
      </w:r>
    </w:p>
    <w:p>
      <w:r>
        <w:t>8</w:t>
      </w:r>
    </w:p>
    <w:p>
      <w:r>
        <w:t>-</w:t>
        <w:tab/>
        <w:tab/>
        <w:t>* *-*</w:t>
      </w:r>
    </w:p>
    <w:p>
      <w:r>
        <w:t>"'''''</w:t>
      </w:r>
    </w:p>
    <w:p>
      <w:r>
        <w:t>A</w:t>
      </w:r>
    </w:p>
    <w:p>
      <w:r>
        <w:t>&lt; -</w:t>
      </w:r>
    </w:p>
    <w:p>
      <w:r>
        <w:t>8=</w:t>
      </w:r>
    </w:p>
    <w:p>
      <w:r>
        <w:t>**</w:t>
      </w:r>
    </w:p>
    <w:p>
      <w:r>
        <w:t>*</w:t>
      </w:r>
    </w:p>
    <w:p>
      <w:r>
        <w:t>- -&gt; 3</w:t>
      </w:r>
    </w:p>
    <w:p>
      <w:r>
        <w:t>* - *-</w:t>
      </w:r>
    </w:p>
    <w:p>
      <w:r>
        <w:t>=9</w:t>
      </w:r>
    </w:p>
    <w:p>
      <w:r>
        <w:t>19</w:t>
      </w:r>
    </w:p>
    <w:p>
      <w:r>
        <w:t>!</w:t>
      </w:r>
    </w:p>
    <w:p>
      <w:r>
        <w:t>* * -</w:t>
      </w:r>
    </w:p>
    <w:p>
      <w:r>
        <w:t>8 0&lt; &amp;'''''''</w:t>
      </w:r>
    </w:p>
    <w:p>
      <w:r>
        <w:t>-*</w:t>
      </w:r>
    </w:p>
    <w:p>
      <w:r>
        <w:t>8=</w:t>
        <w:tab/>
        <w:t>&lt;</w:t>
      </w:r>
    </w:p>
    <w:p>
      <w:r>
        <w:t>-</w:t>
      </w:r>
    </w:p>
    <w:p>
      <w:r>
        <w:t>E -</w:t>
        <w:tab/>
        <w:tab/>
        <w:t>-</w:t>
      </w:r>
    </w:p>
    <w:p>
      <w:r>
        <w:t>-</w:t>
      </w:r>
    </w:p>
    <w:p>
      <w:r>
        <w:t>- H</w:t>
      </w:r>
    </w:p>
    <w:p>
      <w:r>
        <w:t>E&lt;</w:t>
      </w:r>
    </w:p>
    <w:p>
      <w:r>
        <w:t>H 3&lt; -</w:t>
      </w:r>
    </w:p>
    <w:p>
      <w:r>
        <w:t>3 H - 3 (</w:t>
      </w:r>
    </w:p>
    <w:p>
      <w:r>
        <w:t>?9 9.F&lt;/&lt; H</w:t>
      </w:r>
    </w:p>
    <w:p>
      <w:r>
        <w:t>*</w:t>
      </w:r>
    </w:p>
    <w:p>
      <w:r>
        <w:t>3</w:t>
        <w:tab/>
        <w:t>&lt; 3 *I H P 2 -</w:t>
      </w:r>
    </w:p>
    <w:p>
      <w:r>
        <w:t>3A T</w:t>
      </w:r>
    </w:p>
    <w:p>
      <w:r>
        <w:t>?9 9.&lt;7&lt; H</w:t>
      </w:r>
    </w:p>
    <w:p>
      <w:r>
        <w:t>-&lt; 3 *I H P 2 -</w:t>
      </w:r>
    </w:p>
    <w:p>
      <w:r>
        <w:t>3A T</w:t>
      </w:r>
    </w:p>
    <w:p>
      <w:r>
        <w:t>?9 F9&lt;&lt; H</w:t>
      </w:r>
    </w:p>
    <w:p>
      <w:r>
        <w:t>*</w:t>
        <w:tab/>
        <w:t>-*</w:t>
      </w:r>
    </w:p>
    <w:p>
      <w:r>
        <w:t>-- ..7 -9 . &lt; 3 *I H P 2 -</w:t>
      </w:r>
    </w:p>
    <w:p>
      <w:r>
        <w:t>3A 9</w:t>
      </w:r>
    </w:p>
    <w:p>
      <w:r>
        <w:t>* * - F Q 0&lt; "'''''</w:t>
      </w:r>
    </w:p>
    <w:p>
      <w:r>
        <w:t>-</w:t>
      </w:r>
    </w:p>
    <w:p>
      <w:r>
        <w:t>*A</w:t>
      </w:r>
    </w:p>
    <w:p>
      <w:r>
        <w:t>- -</w:t>
        <w:tab/>
        <w:t>&lt; 3</w:t>
      </w:r>
    </w:p>
    <w:p>
      <w:r>
        <w:t>*</w:t>
      </w:r>
    </w:p>
    <w:p>
      <w:r>
        <w:t>H</w:t>
      </w:r>
    </w:p>
    <w:p>
      <w:r>
        <w:t>H</w:t>
      </w:r>
    </w:p>
    <w:p>
      <w:r>
        <w:t>** -9</w:t>
      </w:r>
    </w:p>
    <w:p>
      <w:r>
        <w:t>-</w:t>
      </w:r>
    </w:p>
    <w:p>
      <w:r>
        <w:t>3A 0&lt; -</w:t>
      </w:r>
    </w:p>
    <w:p>
      <w:r>
        <w:t>-</w:t>
      </w:r>
    </w:p>
    <w:p>
      <w:r>
        <w:t>** H -</w:t>
      </w:r>
    </w:p>
    <w:p>
      <w:r>
        <w:t>*</w:t>
        <w:tab/>
        <w:t>&lt; -</w:t>
      </w:r>
    </w:p>
    <w:p>
      <w:r>
        <w:t>1'''''''9</w:t>
      </w:r>
    </w:p>
    <w:p>
      <w:r>
        <w:t>&lt; -</w:t>
      </w:r>
    </w:p>
    <w:p>
      <w:r>
        <w:t>** =* H 8=9</w:t>
      </w:r>
    </w:p>
    <w:p>
      <w:r>
        <w:t># =</w:t>
      </w:r>
    </w:p>
    <w:p>
      <w:r>
        <w:t>-</w:t>
      </w:r>
    </w:p>
    <w:p>
      <w:r>
        <w:t>-9</w:t>
      </w:r>
    </w:p>
    <w:p>
      <w:r>
        <w:rPr>
          <w:b/>
        </w:rPr>
        <w:t>E. 9</w:t>
      </w:r>
    </w:p>
    <w:p>
      <w:r>
        <w:t>!!"#</w:t>
      </w:r>
    </w:p>
    <w:p>
      <w:r>
        <w:t>9 )</w:t>
        <w:tab/>
        <w:t>8*</w:t>
      </w:r>
    </w:p>
    <w:p>
      <w:r>
        <w:t>- *-</w:t>
      </w:r>
    </w:p>
    <w:p>
      <w:r>
        <w:t>- - ? *3</w:t>
      </w:r>
    </w:p>
    <w:p>
      <w:r>
        <w:t>- - K- F #!L&lt; - -</w:t>
      </w:r>
    </w:p>
    <w:p>
      <w:r>
        <w:t>3A-9</w:t>
      </w:r>
    </w:p>
    <w:p>
      <w:r>
        <w:t>9 # - ? =?</w:t>
      </w:r>
    </w:p>
    <w:p>
      <w:r>
        <w:t>&amp;A</w:t>
        <w:tab/>
        <w:t>- 3 ** E "''''' 3 -</w:t>
      </w:r>
    </w:p>
    <w:p>
      <w:r>
        <w:t>A-= H</w:t>
      </w:r>
    </w:p>
    <w:p>
      <w:r>
        <w:t>*=&lt;</w:t>
      </w:r>
    </w:p>
    <w:p>
      <w:r>
        <w:t>E- *</w:t>
      </w:r>
    </w:p>
    <w:p>
      <w:r>
        <w:t>*- -</w:t>
      </w:r>
    </w:p>
    <w:p>
      <w:r>
        <w:t>3- 3 ?? *9</w:t>
      </w:r>
    </w:p>
    <w:p>
      <w:r>
        <w:t>:</w:t>
      </w:r>
    </w:p>
    <w:p>
      <w:r>
        <w:t>-- ..7 -9</w:t>
      </w:r>
    </w:p>
    <w:p>
      <w:r>
        <w:t>&lt; - -&gt;</w:t>
      </w:r>
    </w:p>
    <w:p>
      <w:r>
        <w:t>- 3-- 3 *- * -</w:t>
      </w:r>
    </w:p>
    <w:p>
      <w:r>
        <w:t>8 ?9</w:t>
      </w:r>
    </w:p>
    <w:p>
      <w:r>
        <w:t>;</w:t>
      </w:r>
    </w:p>
    <w:p>
      <w:r>
        <w:t>**</w:t>
      </w:r>
    </w:p>
    <w:p>
      <w:r>
        <w:t>8 ?</w:t>
      </w:r>
    </w:p>
    <w:p>
      <w:r>
        <w:t>-</w:t>
      </w:r>
    </w:p>
    <w:p>
      <w:r>
        <w:t>E&lt; - - 2=-</w:t>
      </w:r>
    </w:p>
    <w:p>
      <w:r>
        <w:t>- A ?&lt;</w:t>
      </w:r>
    </w:p>
    <w:p>
      <w:r>
        <w:t>:=</w:t>
      </w:r>
    </w:p>
    <w:p>
      <w:r>
        <w:t>- E</w:t>
      </w:r>
    </w:p>
    <w:p>
      <w:r>
        <w:t>* - =* -</w:t>
      </w:r>
    </w:p>
    <w:p>
      <w:r>
        <w:t>3- K- ..7 -9</w:t>
      </w:r>
    </w:p>
    <w:p>
      <w:r>
        <w:t>L9</w:t>
      </w:r>
    </w:p>
    <w:p>
      <w:r>
        <w:t># 8= * -A - :</w:t>
      </w:r>
    </w:p>
    <w:p>
      <w:r>
        <w:t>8 ?&lt;</w:t>
      </w:r>
    </w:p>
    <w:p>
      <w:r>
        <w:t>&lt; -</w:t>
      </w:r>
    </w:p>
    <w:p>
      <w:r>
        <w:t>I **</w:t>
      </w:r>
    </w:p>
    <w:p>
      <w:r>
        <w:t>- - ? E - 3--</w:t>
      </w:r>
    </w:p>
    <w:p>
      <w:r>
        <w:t>**</w:t>
      </w:r>
    </w:p>
    <w:p>
      <w:r>
        <w:t>? I*</w:t>
      </w:r>
    </w:p>
    <w:p>
      <w:r>
        <w:t>3--9</w:t>
      </w:r>
    </w:p>
    <w:p>
      <w:r>
        <w:t># *- *</w:t>
      </w:r>
    </w:p>
    <w:p>
      <w:r>
        <w:t>A- E -E</w:t>
      </w:r>
    </w:p>
    <w:p>
      <w:r>
        <w:t>I - :=</w:t>
      </w:r>
    </w:p>
    <w:p>
      <w:r>
        <w:t>- E- *- -</w:t>
      </w:r>
    </w:p>
    <w:p>
      <w:r>
        <w:t>3-</w:t>
      </w:r>
    </w:p>
    <w:p>
      <w:r>
        <w:t>- * -</w:t>
      </w:r>
    </w:p>
    <w:p>
      <w:r>
        <w:t>=* &lt;</w:t>
      </w:r>
    </w:p>
    <w:p>
      <w:r>
        <w:t>-</w:t>
      </w:r>
    </w:p>
    <w:p>
      <w:r>
        <w:t>* *</w:t>
        <w:tab/>
        <w:t>*&lt; E-</w:t>
      </w:r>
    </w:p>
    <w:p>
      <w:r>
        <w:t>- ?</w:t>
      </w:r>
    </w:p>
    <w:p>
      <w:r>
        <w:t>- -- KRL9 " 3</w:t>
        <w:tab/>
        <w:t>&lt;</w:t>
      </w:r>
    </w:p>
    <w:p>
      <w:r>
        <w:t>3-</w:t>
      </w:r>
    </w:p>
    <w:p>
      <w:r>
        <w:t>=3 A- = -</w:t>
      </w:r>
    </w:p>
    <w:p>
      <w:r>
        <w:t>*-&gt;- 3 - -&gt;</w:t>
      </w:r>
    </w:p>
    <w:p>
      <w:r>
        <w:t>=*</w:t>
        <w:tab/>
        <w:t>*- A- -</w:t>
      </w:r>
    </w:p>
    <w:p>
      <w:r>
        <w:t>3- E -E--</w:t>
      </w:r>
    </w:p>
    <w:p>
      <w:r>
        <w:t>** *** -=*</w:t>
      </w:r>
    </w:p>
    <w:p>
      <w:r>
        <w:t>- 3</w:t>
        <w:tab/>
        <w:t>9</w:t>
      </w:r>
    </w:p>
    <w:p>
      <w:r>
        <w:t>E</w:t>
      </w:r>
    </w:p>
    <w:p>
      <w:r>
        <w:t>E3</w:t>
      </w:r>
    </w:p>
    <w:p>
      <w:r>
        <w:t>3</w:t>
      </w:r>
    </w:p>
    <w:p>
      <w:r>
        <w:t>&lt;</w:t>
      </w:r>
    </w:p>
    <w:p>
      <w:r>
        <w:t>H</w:t>
      </w:r>
    </w:p>
    <w:p>
      <w:r>
        <w:t>E -</w:t>
      </w:r>
    </w:p>
    <w:p>
      <w:r>
        <w:t>?</w:t>
      </w:r>
    </w:p>
    <w:p>
      <w:r>
        <w:t>*A</w:t>
        <w:tab/>
        <w:t>-*</w:t>
      </w:r>
    </w:p>
    <w:p>
      <w:r>
        <w:t>E -3 *</w:t>
      </w:r>
    </w:p>
    <w:p>
      <w:r>
        <w:t>3-- *</w:t>
      </w:r>
    </w:p>
    <w:p>
      <w:r>
        <w:t>H</w:t>
      </w:r>
    </w:p>
    <w:p>
      <w:r>
        <w:t>3-</w:t>
      </w:r>
    </w:p>
    <w:p>
      <w:r>
        <w:t>3 K &amp;@ 7 ))</w:t>
      </w:r>
    </w:p>
    <w:p>
      <w:r>
        <w:t>Z &amp; FF. ) 0/L9</w:t>
      </w:r>
    </w:p>
    <w:p>
      <w:r>
        <w:t>#E - *- *</w:t>
      </w:r>
    </w:p>
    <w:p>
      <w:r>
        <w:t>3- 3 H -</w:t>
        <w:tab/>
        <w:t>3</w:t>
      </w:r>
    </w:p>
    <w:p>
      <w:r>
        <w:t>3--&lt;</w:t>
      </w:r>
    </w:p>
    <w:p>
      <w:r>
        <w:t>I **</w:t>
      </w:r>
    </w:p>
    <w:p>
      <w:r>
        <w:t>8 ?&lt;</w:t>
      </w:r>
    </w:p>
    <w:p>
      <w:r>
        <w:t>&lt;</w:t>
      </w:r>
    </w:p>
    <w:p>
      <w:r>
        <w:t>?</w:t>
      </w:r>
    </w:p>
    <w:p>
      <w:r>
        <w:t>3</w:t>
      </w:r>
    </w:p>
    <w:p>
      <w:r>
        <w:t>- K;&amp; "$"#)4&lt; B[ D</w:t>
        <w:tab/>
        <w:t>&lt;</w:t>
      </w:r>
    </w:p>
    <w:p>
      <w:r>
        <w:t>7</w:t>
      </w:r>
    </w:p>
    <w:p>
      <w:r>
        <w:t>9 ..7T 644"&lt; 6"$#"&lt; S "6"&lt;</w:t>
      </w:r>
    </w:p>
    <w:p>
      <w:r>
        <w:t>3-&lt;</w:t>
      </w:r>
    </w:p>
    <w:p>
      <w:r>
        <w:t>/</w:t>
      </w:r>
    </w:p>
    <w:p>
      <w:r>
        <w:t>9 ..7L9</w:t>
      </w:r>
    </w:p>
    <w:p>
      <w:r>
        <w:t># 8= * -A - :</w:t>
      </w:r>
    </w:p>
    <w:p>
      <w:r>
        <w:t>8 ?9 )- -E - 2=-</w:t>
      </w:r>
    </w:p>
    <w:p>
      <w:r>
        <w:t>-*E* K- 0 L9</w:t>
      </w:r>
    </w:p>
    <w:p>
      <w:r>
        <w:t>??&lt; -</w:t>
      </w:r>
    </w:p>
    <w:p>
      <w:r>
        <w:t>*</w:t>
      </w:r>
    </w:p>
    <w:p>
      <w:r>
        <w:t>- *-*</w:t>
      </w:r>
    </w:p>
    <w:p>
      <w:r>
        <w:t>-&lt;</w:t>
      </w:r>
    </w:p>
    <w:p>
      <w:r>
        <w:t>-</w:t>
      </w:r>
    </w:p>
    <w:p>
      <w:r>
        <w:t>- A-*</w:t>
      </w:r>
    </w:p>
    <w:p>
      <w:r>
        <w:t>3- -&lt; - &gt;</w:t>
      </w:r>
    </w:p>
    <w:p>
      <w:r>
        <w:t>- *</w:t>
      </w:r>
    </w:p>
    <w:p>
      <w:r>
        <w:t>-&lt;</w:t>
      </w:r>
    </w:p>
    <w:p>
      <w:r>
        <w:t>E -</w:t>
      </w:r>
    </w:p>
    <w:p>
      <w:r>
        <w:t>-</w:t>
      </w:r>
    </w:p>
    <w:p>
      <w:r>
        <w:t>E KRL9 % : --&lt; - *-</w:t>
      </w:r>
    </w:p>
    <w:p>
      <w:r>
        <w:t>8</w:t>
      </w:r>
    </w:p>
    <w:p>
      <w:r>
        <w:rPr>
          <w:b/>
        </w:rPr>
        <w:t>E. 10</w:t>
      </w:r>
    </w:p>
    <w:p>
      <w:r>
        <w:t>!!"#</w:t>
      </w:r>
    </w:p>
    <w:p>
      <w:r>
        <w:t>?</w:t>
      </w:r>
    </w:p>
    <w:p>
      <w:r>
        <w:t>I</w:t>
      </w:r>
    </w:p>
    <w:p>
      <w:r>
        <w:t>2 3 KRL9 KS5#"&lt;</w:t>
      </w:r>
    </w:p>
    <w:p>
      <w:r>
        <w:t>3-&lt; 9 .L9</w:t>
      </w:r>
    </w:p>
    <w:p>
      <w:r>
        <w:t>" - 2&lt;</w:t>
      </w:r>
    </w:p>
    <w:p>
      <w:r>
        <w:t>0 A &lt; V - F&lt; &amp;'''''''</w:t>
      </w:r>
    </w:p>
    <w:p>
      <w:r>
        <w:t>*-*&lt; 3 ?? *&lt; -</w:t>
      </w:r>
    </w:p>
    <w:p>
      <w:r>
        <w:t>3-T H</w:t>
      </w:r>
    </w:p>
    <w:p>
      <w:r>
        <w:t>??&lt; - -&gt;*</w:t>
      </w:r>
    </w:p>
    <w:p>
      <w:r>
        <w:t>3E* - ? E</w:t>
      </w:r>
    </w:p>
    <w:p>
      <w:r>
        <w:t>-</w:t>
      </w:r>
    </w:p>
    <w:p>
      <w:r>
        <w:t>8--</w:t>
      </w:r>
    </w:p>
    <w:p>
      <w:r>
        <w:t>Q 3</w:t>
      </w:r>
    </w:p>
    <w:p>
      <w:r>
        <w:t>** 3*9</w:t>
      </w:r>
    </w:p>
    <w:p>
      <w:r>
        <w:t>- 3 ** ***</w:t>
      </w:r>
    </w:p>
    <w:p>
      <w:r>
        <w:t>3</w:t>
      </w:r>
    </w:p>
    <w:p>
      <w:r>
        <w:t>F Q **</w:t>
        <w:tab/>
        <w:t>&lt;</w:t>
      </w:r>
    </w:p>
    <w:p>
      <w:r>
        <w:t>-E-- - -&gt;* 3 ? 3 EH *?</w:t>
      </w:r>
    </w:p>
    <w:p>
      <w:r>
        <w:t>*</w:t>
      </w:r>
    </w:p>
    <w:p>
      <w:r>
        <w:t>F</w:t>
      </w:r>
    </w:p>
    <w:p>
      <w:r>
        <w:t>I &lt; - * - =* 3 ?? *9</w:t>
      </w:r>
    </w:p>
    <w:p>
      <w:r>
        <w:t>:</w:t>
      </w:r>
    </w:p>
    <w:p>
      <w:r>
        <w:t>-- .0A -9</w:t>
      </w:r>
    </w:p>
    <w:p>
      <w:r>
        <w:t>&lt;</w:t>
      </w:r>
    </w:p>
    <w:p>
      <w:r>
        <w:t>- 3--</w:t>
      </w:r>
    </w:p>
    <w:p>
      <w:r>
        <w:t>* A-=</w:t>
        <w:tab/>
        <w:t>&lt;</w:t>
      </w:r>
    </w:p>
    <w:p>
      <w:r>
        <w:t>3</w:t>
      </w:r>
    </w:p>
    <w:p>
      <w:r>
        <w:t>-*=-&lt;</w:t>
      </w:r>
    </w:p>
    <w:p>
      <w:r>
        <w:t>- *E *</w:t>
        <w:tab/>
        <w:t>E</w:t>
      </w:r>
    </w:p>
    <w:p>
      <w:r>
        <w:t>I</w:t>
      </w:r>
    </w:p>
    <w:p>
      <w:r>
        <w:t>3-- E</w:t>
      </w:r>
    </w:p>
    <w:p>
      <w:r>
        <w:t>3</w:t>
      </w:r>
    </w:p>
    <w:p>
      <w:r>
        <w:t>?</w:t>
      </w:r>
    </w:p>
    <w:p>
      <w:r>
        <w:t>Q H</w:t>
      </w:r>
    </w:p>
    <w:p>
      <w:r>
        <w:t>* H</w:t>
      </w:r>
    </w:p>
    <w:p>
      <w:r>
        <w:t>&lt; - -&gt;</w:t>
      </w:r>
    </w:p>
    <w:p>
      <w:r>
        <w:t>- - -E -</w:t>
      </w:r>
    </w:p>
    <w:p>
      <w:r>
        <w:t>-</w:t>
      </w:r>
    </w:p>
    <w:p>
      <w:r>
        <w:t>-* 3 - E E2</w:t>
      </w:r>
    </w:p>
    <w:p>
      <w:r>
        <w:t>- ??* H</w:t>
      </w:r>
    </w:p>
    <w:p>
      <w:r>
        <w:t>*9</w:t>
      </w:r>
    </w:p>
    <w:p>
      <w:r>
        <w:t># - * A-= *</w:t>
      </w:r>
    </w:p>
    <w:p>
      <w:r>
        <w:t>3</w:t>
      </w:r>
    </w:p>
    <w:p>
      <w:r>
        <w:t>-</w:t>
      </w:r>
    </w:p>
    <w:p>
      <w:r>
        <w:t>3</w:t>
      </w:r>
    </w:p>
    <w:p>
      <w:r>
        <w:t>- - ?**-</w:t>
      </w:r>
    </w:p>
    <w:p>
      <w:r>
        <w:t>-</w:t>
        <w:tab/>
        <w:tab/>
        <w:t>9</w:t>
      </w:r>
    </w:p>
    <w:p>
      <w:r>
        <w:t>:</w:t>
      </w:r>
    </w:p>
    <w:p>
      <w:r>
        <w:t>=</w:t>
        <w:tab/>
        <w:t>*</w:t>
      </w:r>
    </w:p>
    <w:p>
      <w:r>
        <w:t>- &lt;</w:t>
      </w:r>
    </w:p>
    <w:p>
      <w:r>
        <w:t>&lt; - -</w:t>
      </w:r>
    </w:p>
    <w:p>
      <w:r>
        <w:t>3-- *</w:t>
      </w:r>
    </w:p>
    <w:p>
      <w:r>
        <w:t>= H P</w:t>
      </w:r>
    </w:p>
    <w:p>
      <w:r>
        <w:t>-</w:t>
        <w:tab/>
        <w:t>9</w:t>
      </w:r>
    </w:p>
    <w:p>
      <w:r>
        <w:t>" *?*</w:t>
      </w:r>
    </w:p>
    <w:p>
      <w:r>
        <w:t>*-</w:t>
      </w:r>
    </w:p>
    <w:p>
      <w:r>
        <w:t>8</w:t>
      </w:r>
    </w:p>
    <w:p>
      <w:r>
        <w:t>H -</w:t>
      </w:r>
    </w:p>
    <w:p>
      <w:r>
        <w:t>-</w:t>
        <w:tab/>
        <w:t>&lt; 3 - / 8 &lt; -</w:t>
      </w:r>
    </w:p>
    <w:p>
      <w:r>
        <w:t>-- E "'''''</w:t>
      </w:r>
    </w:p>
    <w:p>
      <w:r>
        <w:t>&gt;* - -</w:t>
      </w:r>
    </w:p>
    <w:p>
      <w:r>
        <w:t>- -&gt;* 8EH - ? 8 9</w:t>
      </w:r>
    </w:p>
    <w:p>
      <w:r>
        <w:t>" *E</w:t>
        <w:tab/>
        <w:t>&lt; -</w:t>
        <w:tab/>
        <w:t>*</w:t>
      </w:r>
    </w:p>
    <w:p>
      <w:r>
        <w:t>E*</w:t>
      </w:r>
    </w:p>
    <w:p>
      <w:r>
        <w:t>A-= *-</w:t>
      </w:r>
    </w:p>
    <w:p>
      <w:r>
        <w:t>-- .0 -9 . 9</w:t>
      </w:r>
    </w:p>
    <w:p>
      <w:r>
        <w:t>#</w:t>
      </w:r>
    </w:p>
    <w:p>
      <w:r>
        <w:t>8=</w:t>
      </w:r>
    </w:p>
    <w:p>
      <w:r>
        <w:t>*&lt; H 8 &lt; E - *? 3</w:t>
      </w:r>
    </w:p>
    <w:p>
      <w:r>
        <w:t>-</w:t>
      </w:r>
    </w:p>
    <w:p>
      <w:r>
        <w:t>A-=</w:t>
        <w:tab/>
        <w:t>9</w:t>
      </w:r>
    </w:p>
    <w:p>
      <w:r>
        <w:t>- 3 &lt;</w:t>
      </w:r>
    </w:p>
    <w:p>
      <w:r>
        <w:t>A*</w:t>
        <w:tab/>
        <w:t>*?</w:t>
      </w:r>
    </w:p>
    <w:p>
      <w:r>
        <w:t>-&gt;*&lt; "''''' * -A**</w:t>
      </w:r>
    </w:p>
    <w:p>
      <w:r>
        <w:t>A-=</w:t>
      </w:r>
    </w:p>
    <w:p>
      <w:r>
        <w:t>3 - - K- .0A -9</w:t>
      </w:r>
    </w:p>
    <w:p>
      <w:r>
        <w:t>L9</w:t>
      </w:r>
    </w:p>
    <w:p>
      <w:r>
        <w:t>;- - ?</w:t>
      </w:r>
    </w:p>
    <w:p>
      <w:r>
        <w:t>)''''''&lt; - *</w:t>
      </w:r>
    </w:p>
    <w:p>
      <w:r>
        <w:t>3--</w:t>
      </w:r>
    </w:p>
    <w:p>
      <w:r>
        <w:t>- -</w:t>
      </w:r>
    </w:p>
    <w:p>
      <w:r>
        <w:t>** -</w:t>
      </w:r>
    </w:p>
    <w:p>
      <w:r>
        <w:t>/ 8 8E . Q &lt;</w:t>
      </w:r>
    </w:p>
    <w:p>
      <w:r>
        <w:t>P</w:t>
      </w:r>
    </w:p>
    <w:p>
      <w:r>
        <w:t>A 9</w:t>
      </w:r>
    </w:p>
    <w:p>
      <w:r>
        <w:t>" *E</w:t>
        <w:tab/>
        <w:t>&lt; &amp;''''''' *</w:t>
      </w:r>
    </w:p>
    <w:p>
      <w:r>
        <w:t>?</w:t>
        <w:tab/>
        <w:t>* H 3E - 3</w:t>
      </w:r>
    </w:p>
    <w:p>
      <w:r>
        <w:t>-</w:t>
      </w:r>
    </w:p>
    <w:p>
      <w:r>
        <w:t>"'''''</w:t>
      </w:r>
    </w:p>
    <w:p>
      <w:r>
        <w:t>-</w:t>
      </w:r>
    </w:p>
    <w:p>
      <w:r>
        <w:t>8--</w:t>
      </w:r>
    </w:p>
    <w:p>
      <w:r>
        <w:t>Q &lt;</w:t>
      </w:r>
    </w:p>
    <w:p>
      <w:r>
        <w:t>8 ?</w:t>
      </w:r>
    </w:p>
    <w:p>
      <w:r>
        <w:t>*- * ?*</w:t>
      </w:r>
    </w:p>
    <w:p>
      <w:r>
        <w:t>-</w:t>
      </w:r>
    </w:p>
    <w:p>
      <w:r>
        <w:t>0 A 9</w:t>
      </w:r>
    </w:p>
    <w:p>
      <w:r>
        <w:t>#</w:t>
      </w:r>
    </w:p>
    <w:p>
      <w:r>
        <w:t>-- ..7</w:t>
      </w:r>
    </w:p>
    <w:p>
      <w:r>
        <w:t>*</w:t>
      </w:r>
    </w:p>
    <w:p>
      <w:r>
        <w:t>*-*9</w:t>
      </w:r>
    </w:p>
    <w:p>
      <w:r>
        <w:rPr>
          <w:b/>
        </w:rPr>
        <w:t>E. 11</w:t>
      </w:r>
    </w:p>
    <w:p>
      <w:r>
        <w:t>!!"#</w:t>
      </w:r>
    </w:p>
    <w:p>
      <w:r>
        <w:t>! --&lt; -</w:t>
      </w:r>
    </w:p>
    <w:p>
      <w:r>
        <w:t>8=</w:t>
      </w:r>
    </w:p>
    <w:p>
      <w:r>
        <w:t>*&lt;</w:t>
      </w:r>
    </w:p>
    <w:p>
      <w:r>
        <w:t>2 &lt; E -</w:t>
      </w:r>
    </w:p>
    <w:p>
      <w:r>
        <w:t>EI 3 *</w:t>
        <w:tab/>
        <w:t>* E * -</w:t>
      </w:r>
    </w:p>
    <w:p>
      <w:r>
        <w:t>E&lt;</w:t>
      </w:r>
    </w:p>
    <w:p>
      <w:r>
        <w:t>&lt; 3</w:t>
      </w:r>
    </w:p>
    <w:p>
      <w:r>
        <w:t>* -</w:t>
      </w:r>
    </w:p>
    <w:p>
      <w:r>
        <w:t>-</w:t>
        <w:tab/>
        <w:t>&lt;</w:t>
      </w:r>
    </w:p>
    <w:p>
      <w:r>
        <w:t>*</w:t>
      </w:r>
    </w:p>
    <w:p>
      <w:r>
        <w:t>* - &gt; ** * H - 9</w:t>
      </w:r>
    </w:p>
    <w:p>
      <w:r>
        <w:t>*=- H 8</w:t>
      </w:r>
    </w:p>
    <w:p>
      <w:r>
        <w:t>E - &amp;A</w:t>
        <w:tab/>
        <w:t>-</w:t>
      </w:r>
    </w:p>
    <w:p>
      <w:r>
        <w:t>* E -</w:t>
      </w:r>
    </w:p>
    <w:p>
      <w:r>
        <w:t>- *?</w:t>
      </w:r>
    </w:p>
    <w:p>
      <w:r>
        <w:t>- 3 ** *</w:t>
        <w:tab/>
        <w:t>A-</w:t>
      </w:r>
    </w:p>
    <w:p>
      <w:r>
        <w:t>3* * -&gt;*</w:t>
      </w:r>
    </w:p>
    <w:p>
      <w:r>
        <w:t>&amp;''''''' - E- *</w:t>
      </w:r>
    </w:p>
    <w:p>
      <w:r>
        <w:t>I</w:t>
      </w:r>
    </w:p>
    <w:p>
      <w:r>
        <w:t>3-9</w:t>
      </w:r>
    </w:p>
    <w:p>
      <w:r>
        <w:t>-</w:t>
      </w:r>
    </w:p>
    <w:p>
      <w:r>
        <w:t>&amp;A</w:t>
        <w:tab/>
        <w:t>-&lt; -</w:t>
      </w:r>
    </w:p>
    <w:p>
      <w:r>
        <w:t>- 2 E&lt;</w:t>
      </w:r>
    </w:p>
    <w:p>
      <w:r>
        <w:t>:&lt; -</w:t>
      </w:r>
    </w:p>
    <w:p>
      <w:r>
        <w:t>I * H -</w:t>
      </w:r>
    </w:p>
    <w:p>
      <w:r>
        <w:t>3 *</w:t>
      </w:r>
    </w:p>
    <w:p>
      <w:r>
        <w:t>-* ?</w:t>
        <w:tab/>
        <w:t>9</w:t>
      </w:r>
    </w:p>
    <w:p>
      <w:r>
        <w:t>**</w:t>
        <w:tab/>
        <w:t>&lt; - - *</w:t>
      </w:r>
    </w:p>
    <w:p>
      <w:r>
        <w:t>?</w:t>
        <w:tab/>
        <w:t>* H *-&lt; 3 ?? *&lt; -</w:t>
      </w:r>
    </w:p>
    <w:p>
      <w:r>
        <w:t>3-</w:t>
      </w:r>
    </w:p>
    <w:p>
      <w:r>
        <w:t>8 ?9</w:t>
      </w:r>
    </w:p>
    <w:p>
      <w:r>
        <w:t>- -E - *A</w:t>
      </w:r>
    </w:p>
    <w:p>
      <w:r>
        <w:t>- -&gt;*</w:t>
      </w:r>
    </w:p>
    <w:p>
      <w:r>
        <w:t>-</w:t>
      </w:r>
    </w:p>
    <w:p>
      <w:r>
        <w:t>-</w:t>
      </w:r>
    </w:p>
    <w:p>
      <w:r>
        <w:t>-</w:t>
      </w:r>
    </w:p>
    <w:p>
      <w:r>
        <w:t>3</w:t>
      </w:r>
    </w:p>
    <w:p>
      <w:r>
        <w:t>? H -**</w:t>
      </w:r>
    </w:p>
    <w:p>
      <w:r>
        <w:t>*-</w:t>
      </w:r>
    </w:p>
    <w:p>
      <w:r>
        <w:t>=*&lt;</w:t>
      </w:r>
    </w:p>
    <w:p>
      <w:r>
        <w:t>. A</w:t>
      </w:r>
    </w:p>
    <w:p>
      <w:r>
        <w:t>* ?</w:t>
        <w:tab/>
        <w:t>*</w:t>
      </w:r>
    </w:p>
    <w:p>
      <w:r>
        <w:t>-- ..7</w:t>
      </w:r>
    </w:p>
    <w:p>
      <w:r>
        <w:t>-9 . 9</w:t>
      </w:r>
    </w:p>
    <w:p>
      <w:r>
        <w:t>.9 #</w:t>
      </w:r>
    </w:p>
    <w:p>
      <w:r>
        <w:t>8=</w:t>
      </w:r>
    </w:p>
    <w:p>
      <w:r>
        <w:t>--* ?9 .F&lt; H - -&gt;*&lt; H</w:t>
      </w:r>
    </w:p>
    <w:p>
      <w:r>
        <w:t>*</w:t>
      </w:r>
    </w:p>
    <w:p>
      <w:r>
        <w:t>3</w:t>
      </w:r>
    </w:p>
    <w:p>
      <w:r>
        <w:t>9</w:t>
      </w:r>
    </w:p>
    <w:p>
      <w:r>
        <w:t>" -&lt; &amp;'''''''</w:t>
      </w:r>
    </w:p>
    <w:p>
      <w:r>
        <w:t>*</w:t>
      </w:r>
    </w:p>
    <w:p>
      <w:r>
        <w:t>?9 9.F&lt;/9</w:t>
      </w:r>
    </w:p>
    <w:p>
      <w:r>
        <w:t>2 - *- *</w:t>
      </w:r>
    </w:p>
    <w:p>
      <w:r>
        <w:t>8 ?&lt; ?*</w:t>
      </w:r>
    </w:p>
    <w:p>
      <w:r>
        <w:t>- -</w:t>
      </w:r>
    </w:p>
    <w:p>
      <w:r>
        <w:t>- V - F A &lt; -</w:t>
      </w:r>
    </w:p>
    <w:p>
      <w:r>
        <w:t>3</w:t>
      </w:r>
    </w:p>
    <w:p>
      <w:r>
        <w:t>-</w:t>
        <w:tab/>
        <w:tab/>
        <w:t>&lt; "'''''</w:t>
      </w:r>
    </w:p>
    <w:p>
      <w:r>
        <w:t>H</w:t>
      </w:r>
    </w:p>
    <w:p>
      <w:r>
        <w:t>3</w:t>
      </w:r>
    </w:p>
    <w:p>
      <w:r>
        <w:t>*-</w:t>
      </w:r>
    </w:p>
    <w:p>
      <w:r>
        <w:t>E</w:t>
      </w:r>
    </w:p>
    <w:p>
      <w:r>
        <w:t>&lt; 2 - *</w:t>
      </w:r>
    </w:p>
    <w:p>
      <w:r>
        <w:t>- 3&lt;</w:t>
      </w:r>
    </w:p>
    <w:p>
      <w:r>
        <w:t>* E H - -</w:t>
      </w:r>
    </w:p>
    <w:p>
      <w:r>
        <w:t>3-T *</w:t>
      </w:r>
    </w:p>
    <w:p>
      <w:r>
        <w:t>*-&lt;</w:t>
      </w:r>
    </w:p>
    <w:p>
      <w:r>
        <w:t>*</w:t>
      </w:r>
    </w:p>
    <w:p>
      <w:r>
        <w:t>- -&gt;*&lt; -</w:t>
        <w:tab/>
        <w:t>* * E-</w:t>
      </w:r>
    </w:p>
    <w:p>
      <w:r>
        <w:t>3-</w:t>
        <w:tab/>
        <w:t>*</w:t>
      </w:r>
    </w:p>
    <w:p>
      <w:r>
        <w:t>*- -</w:t>
      </w:r>
    </w:p>
    <w:p>
      <w:r>
        <w:t>3 ?? *9</w:t>
      </w:r>
    </w:p>
    <w:p>
      <w:r>
        <w:t># &amp;A</w:t>
        <w:tab/>
        <w:t>-</w:t>
      </w:r>
    </w:p>
    <w:p>
      <w:r>
        <w:t>E -</w:t>
      </w:r>
    </w:p>
    <w:p>
      <w:r>
        <w:t>3-</w:t>
      </w:r>
    </w:p>
    <w:p>
      <w:r>
        <w:t>*</w:t>
      </w:r>
    </w:p>
    <w:p>
      <w:r>
        <w:t>?*3</w:t>
      </w:r>
    </w:p>
    <w:p>
      <w:r>
        <w:t>A 9</w:t>
      </w:r>
    </w:p>
    <w:p>
      <w:r>
        <w:t>W - *- *</w:t>
      </w:r>
    </w:p>
    <w:p>
      <w:r>
        <w:t>8?*</w:t>
      </w:r>
    </w:p>
    <w:p>
      <w:r>
        <w:t>&lt; --</w:t>
      </w:r>
    </w:p>
    <w:p>
      <w:r>
        <w:t>??</w:t>
      </w:r>
    </w:p>
    <w:p>
      <w:r>
        <w:t>2</w:t>
      </w:r>
    </w:p>
    <w:p>
      <w:r>
        <w:t>*</w:t>
      </w:r>
    </w:p>
    <w:p>
      <w:r>
        <w:t>KS5#"&lt; 9 9&lt; 9 .7L9</w:t>
      </w:r>
    </w:p>
    <w:p>
      <w:r>
        <w:t>E - 2&lt; - *-</w:t>
      </w:r>
    </w:p>
    <w:p>
      <w:r>
        <w:t>3 - F A &lt;</w:t>
      </w:r>
    </w:p>
    <w:p>
      <w:r>
        <w:t>- *</w:t>
      </w:r>
    </w:p>
    <w:p>
      <w:r>
        <w:t>- -</w:t>
      </w:r>
    </w:p>
    <w:p>
      <w:r>
        <w:t>=* 3&gt;*</w:t>
      </w:r>
    </w:p>
    <w:p>
      <w:r>
        <w:t>- -&gt;*9</w:t>
      </w:r>
    </w:p>
    <w:p>
      <w:r>
        <w:t>&lt; - -</w:t>
      </w:r>
    </w:p>
    <w:p>
      <w:r>
        <w:t>=</w:t>
        <w:tab/>
        <w:t>*</w:t>
      </w:r>
    </w:p>
    <w:p>
      <w:r>
        <w:t>- &lt; 3 &lt;</w:t>
      </w:r>
    </w:p>
    <w:p>
      <w:r>
        <w:t>E 8&lt; H 3</w:t>
        <w:tab/>
        <w:t>= E 8 3A-</w:t>
      </w:r>
    </w:p>
    <w:p>
      <w:r>
        <w:t>3</w:t>
      </w:r>
    </w:p>
    <w:p>
      <w:r>
        <w:t>*9</w:t>
      </w:r>
    </w:p>
    <w:p>
      <w:r>
        <w:t>#</w:t>
      </w:r>
    </w:p>
    <w:p>
      <w:r>
        <w:t>H -3 E - -</w:t>
      </w:r>
    </w:p>
    <w:p>
      <w:r>
        <w:t>N 8</w:t>
      </w:r>
    </w:p>
    <w:p>
      <w:r>
        <w:t>3</w:t>
        <w:tab/>
        <w:t>9</w:t>
      </w:r>
    </w:p>
    <w:p>
      <w:r>
        <w:rPr>
          <w:b/>
        </w:rPr>
        <w:t>E. 12</w:t>
      </w:r>
    </w:p>
    <w:p>
      <w:r>
        <w:t>!!"#</w:t>
      </w:r>
    </w:p>
    <w:p>
      <w:r>
        <w:t># 3</w:t>
      </w:r>
    </w:p>
    <w:p>
      <w:r>
        <w:t>?:* -- H - *</w:t>
      </w:r>
    </w:p>
    <w:p>
      <w:r>
        <w:t>3- -E -</w:t>
        <w:tab/>
        <w:tab/>
        <w:t>*</w:t>
      </w:r>
    </w:p>
    <w:p>
      <w:r>
        <w:t>3</w:t>
      </w:r>
    </w:p>
    <w:p>
      <w:r>
        <w:t>-2 K- .F</w:t>
      </w:r>
    </w:p>
    <w:p>
      <w:r>
        <w:t>L9</w:t>
      </w:r>
    </w:p>
    <w:p>
      <w:r>
        <w:t>E 8</w:t>
      </w:r>
    </w:p>
    <w:p>
      <w:r>
        <w:t>3</w:t>
        <w:tab/>
        <w:t>= E 8 3A-</w:t>
      </w:r>
    </w:p>
    <w:p>
      <w:r>
        <w:t>3 &lt;</w:t>
      </w:r>
    </w:p>
    <w:p>
      <w:r>
        <w:t>E</w:t>
      </w:r>
    </w:p>
    <w:p>
      <w:r>
        <w:t>*&lt; - - 3</w:t>
      </w:r>
    </w:p>
    <w:p>
      <w:r>
        <w:t>H &lt;/ 8</w:t>
      </w:r>
    </w:p>
    <w:p>
      <w:r>
        <w:t>3</w:t>
      </w:r>
    </w:p>
    <w:p>
      <w:r>
        <w:t>K:L K</w:t>
      </w:r>
    </w:p>
    <w:p>
      <w:r>
        <w:t>;6)#) &lt;</w:t>
      </w:r>
    </w:p>
    <w:p>
      <w:r>
        <w:t>3-</w:t>
      </w:r>
    </w:p>
    <w:p>
      <w:r>
        <w:t>3-&lt; 9 70T 644"&lt; 6"$#"&lt; S "6"&lt; 6$"B&lt;</w:t>
      </w:r>
    </w:p>
    <w:p>
      <w:r>
        <w:t>3-&lt; .2 *</w:t>
        <w:tab/>
        <w:t>&lt;</w:t>
      </w:r>
    </w:p>
    <w:p>
      <w:r>
        <w:t>9 .F L9</w:t>
      </w:r>
    </w:p>
    <w:p>
      <w:r>
        <w:t>#</w:t>
      </w:r>
    </w:p>
    <w:p>
      <w:r>
        <w:t>3</w:t>
      </w:r>
    </w:p>
    <w:p>
      <w:r>
        <w:t>- H - *</w:t>
      </w:r>
    </w:p>
    <w:p>
      <w:r>
        <w:t>3-9 &lt; -E :</w:t>
      </w:r>
    </w:p>
    <w:p>
      <w:r>
        <w:t>?* H</w:t>
      </w:r>
    </w:p>
    <w:p>
      <w:r>
        <w:t>*&lt; - -- ??</w:t>
      </w:r>
    </w:p>
    <w:p>
      <w:r>
        <w:t>KA L9 &amp;--</w:t>
      </w:r>
    </w:p>
    <w:p>
      <w:r>
        <w:t>- ?- *</w:t>
      </w:r>
    </w:p>
    <w:p>
      <w:r>
        <w:t>-</w:t>
      </w:r>
    </w:p>
    <w:p>
      <w:r>
        <w:t>*</w:t>
      </w:r>
    </w:p>
    <w:p>
      <w:r>
        <w:t>-</w:t>
      </w:r>
    </w:p>
    <w:p>
      <w:r>
        <w:t>-- .F</w:t>
      </w:r>
    </w:p>
    <w:p>
      <w:r>
        <w:t>9</w:t>
      </w:r>
    </w:p>
    <w:p>
      <w:r>
        <w:t>#</w:t>
      </w:r>
    </w:p>
    <w:p>
      <w:r>
        <w:t>3-</w:t>
      </w:r>
    </w:p>
    <w:p>
      <w:r>
        <w:t>-</w:t>
      </w:r>
    </w:p>
    <w:p>
      <w:r>
        <w:t>*</w:t>
      </w:r>
    </w:p>
    <w:p>
      <w:r>
        <w:t>?*3</w:t>
      </w:r>
    </w:p>
    <w:p>
      <w:r>
        <w:t>F A 9</w:t>
      </w:r>
    </w:p>
    <w:p>
      <w:r>
        <w:t>! -</w:t>
      </w:r>
    </w:p>
    <w:p>
      <w:r>
        <w:t>?*3&lt; - A</w:t>
      </w:r>
    </w:p>
    <w:p>
      <w:r>
        <w:t>8</w:t>
      </w:r>
    </w:p>
    <w:p>
      <w:r>
        <w:t>3</w:t>
      </w:r>
    </w:p>
    <w:p>
      <w:r>
        <w:t>*-3* H &lt;0 8 K&lt;/L9</w:t>
      </w:r>
    </w:p>
    <w:p>
      <w:r>
        <w:t>W H - * *-*</w:t>
      </w:r>
    </w:p>
    <w:p>
      <w:r>
        <w:t>F A&lt; -</w:t>
      </w:r>
    </w:p>
    <w:p>
      <w:r>
        <w:t>=</w:t>
      </w:r>
    </w:p>
    <w:p>
      <w:r>
        <w:t>&lt; 8 K&lt;/ : F.L9</w:t>
      </w:r>
    </w:p>
    <w:p>
      <w:r>
        <w:t>-&lt; - -</w:t>
      </w:r>
    </w:p>
    <w:p>
      <w:r>
        <w:t>H 0&lt;0 8 K : &lt;/ Z &lt;0/ \ &lt;0 \ &lt;L9 2 *</w:t>
      </w:r>
    </w:p>
    <w:p>
      <w:r>
        <w:t>N 8</w:t>
      </w:r>
    </w:p>
    <w:p>
      <w:r>
        <w:t>3</w:t>
      </w:r>
    </w:p>
    <w:p>
      <w:r>
        <w:t>&lt; - -</w:t>
      </w:r>
    </w:p>
    <w:p>
      <w:r>
        <w:t>.&lt;0 89</w:t>
      </w:r>
    </w:p>
    <w:p>
      <w:r>
        <w:t>- -</w:t>
      </w:r>
    </w:p>
    <w:p>
      <w:r>
        <w:t>?9 9&lt;&lt; -</w:t>
        <w:tab/>
        <w:tab/>
        <w:t>*</w:t>
      </w:r>
    </w:p>
    <w:p>
      <w:r>
        <w:t>- 3</w:t>
      </w:r>
    </w:p>
    <w:p>
      <w:r>
        <w:t>*-23 H ?9 F./&lt;0 K]9 : .&lt;0&lt;7L9</w:t>
      </w:r>
    </w:p>
    <w:p>
      <w:r>
        <w:t>09 @ -</w:t>
      </w:r>
    </w:p>
    <w:p>
      <w:r>
        <w:t>-- .. -9</w:t>
      </w:r>
    </w:p>
    <w:p>
      <w:r>
        <w:t>&lt; - &amp;A</w:t>
        <w:tab/>
        <w:t>-</w:t>
      </w:r>
    </w:p>
    <w:p>
      <w:r>
        <w:t>* - -&gt;* H &gt; ?9 9&lt; H</w:t>
      </w:r>
    </w:p>
    <w:p>
      <w:r>
        <w:t>3&lt;</w:t>
      </w:r>
    </w:p>
    <w:p>
      <w:r>
        <w:t>*- A3</w:t>
      </w:r>
    </w:p>
    <w:p>
      <w:r>
        <w:t>3-9</w:t>
      </w:r>
    </w:p>
    <w:p>
      <w:r>
        <w:t>&lt;</w:t>
      </w:r>
    </w:p>
    <w:p>
      <w:r>
        <w:t>- -</w:t>
      </w:r>
    </w:p>
    <w:p>
      <w:r>
        <w:t>3</w:t>
        <w:tab/>
        <w:tab/>
        <w:tab/>
        <w:t>--&lt; * *</w:t>
      </w:r>
    </w:p>
    <w:p>
      <w:r>
        <w:t>2 &lt; "'''''</w:t>
      </w:r>
    </w:p>
    <w:p>
      <w:r>
        <w:t>E -</w:t>
      </w:r>
    </w:p>
    <w:p>
      <w:r>
        <w:t>&amp;''''''' H - 3</w:t>
      </w:r>
    </w:p>
    <w:p>
      <w:r>
        <w:t>*</w:t>
      </w:r>
    </w:p>
    <w:p>
      <w:r>
        <w:t>- -</w:t>
      </w:r>
    </w:p>
    <w:p>
      <w:r>
        <w:t>&amp;A</w:t>
        <w:tab/>
        <w:t>-</w:t>
      </w:r>
    </w:p>
    <w:p>
      <w:r>
        <w:t>?: - 9</w:t>
      </w:r>
    </w:p>
    <w:p>
      <w:r>
        <w:t>* K = L&lt; - *?</w:t>
      </w:r>
    </w:p>
    <w:p>
      <w:r>
        <w:t>E* E 3</w:t>
      </w:r>
    </w:p>
    <w:p>
      <w:r>
        <w:t>-A -2</w:t>
      </w:r>
    </w:p>
    <w:p>
      <w:r>
        <w:t>-&lt;</w:t>
      </w:r>
    </w:p>
    <w:p>
      <w:r>
        <w:t>- *-&gt;*</w:t>
      </w:r>
    </w:p>
    <w:p>
      <w:r>
        <w:t>- -*</w:t>
      </w:r>
    </w:p>
    <w:p>
      <w:r>
        <w:t>&amp;''''''' 3 ? 3</w:t>
      </w:r>
    </w:p>
    <w:p>
      <w:r>
        <w:t>-</w:t>
        <w:tab/>
        <w:t>=</w:t>
      </w:r>
    </w:p>
    <w:p>
      <w:r>
        <w:t>??&lt; - 3 H</w:t>
      </w:r>
    </w:p>
    <w:p>
      <w:r>
        <w:t>-&gt;</w:t>
      </w:r>
    </w:p>
    <w:p>
      <w:r>
        <w:t>*</w:t>
      </w:r>
    </w:p>
    <w:p>
      <w:r>
        <w:t>H</w:t>
      </w:r>
    </w:p>
    <w:p>
      <w:r>
        <w:t>-</w:t>
      </w:r>
    </w:p>
    <w:p>
      <w:r>
        <w:t>8? ?</w:t>
        <w:tab/>
        <w:t>9</w:t>
      </w:r>
    </w:p>
    <w:p>
      <w:r>
        <w:rPr>
          <w:b/>
        </w:rPr>
        <w:t>E. 13</w:t>
      </w:r>
    </w:p>
    <w:p>
      <w:r>
        <w:t>!!"#</w:t>
      </w:r>
    </w:p>
    <w:p>
      <w:r>
        <w:t>;- -- 7 #!&lt; - * 3</w:t>
      </w:r>
    </w:p>
    <w:p>
      <w:r>
        <w:t>- -</w:t>
        <w:tab/>
        <w:t>9 " 2=- =*</w:t>
        <w:tab/>
        <w:t>*-&lt;</w:t>
      </w:r>
    </w:p>
    <w:p>
      <w:r>
        <w:t>*3 :</w:t>
      </w:r>
    </w:p>
    <w:p>
      <w:r>
        <w:t>*-*</w:t>
      </w:r>
    </w:p>
    <w:p>
      <w:r>
        <w:t>- 2&lt; - 8=</w:t>
      </w:r>
    </w:p>
    <w:p>
      <w:r>
        <w:t>-*</w:t>
      </w:r>
    </w:p>
    <w:p>
      <w:r>
        <w:t>- -</w:t>
      </w:r>
    </w:p>
    <w:p>
      <w:r>
        <w:t>E ?: -</w:t>
      </w:r>
    </w:p>
    <w:p>
      <w:r>
        <w:t>*A9 )-</w:t>
      </w:r>
    </w:p>
    <w:p>
      <w:r>
        <w:t>- E</w:t>
      </w:r>
    </w:p>
    <w:p>
      <w:r>
        <w:t>-</w:t>
      </w:r>
    </w:p>
    <w:p>
      <w:r>
        <w:t>?-*</w:t>
      </w:r>
    </w:p>
    <w:p>
      <w:r>
        <w:t>2 *</w:t>
      </w:r>
    </w:p>
    <w:p>
      <w:r>
        <w:t>-A--*</w:t>
      </w:r>
    </w:p>
    <w:p>
      <w:r>
        <w:t>--</w:t>
      </w:r>
    </w:p>
    <w:p>
      <w:r>
        <w:t>E--</w:t>
      </w:r>
    </w:p>
    <w:p>
      <w:r>
        <w:t>3 - 3 H</w:t>
      </w:r>
    </w:p>
    <w:p>
      <w:r>
        <w:t>* :* KRL9 #</w:t>
      </w:r>
    </w:p>
    <w:p>
      <w:r>
        <w:t>E - H ---</w:t>
      </w:r>
    </w:p>
    <w:p>
      <w:r>
        <w:t>=</w:t>
      </w:r>
    </w:p>
    <w:p>
      <w:r>
        <w:t>E -</w:t>
      </w:r>
    </w:p>
    <w:p>
      <w:r>
        <w:t>:</w:t>
      </w:r>
    </w:p>
    <w:p>
      <w:r>
        <w:t>* KRL9 )-</w:t>
      </w:r>
    </w:p>
    <w:p>
      <w:r>
        <w:t>?</w:t>
      </w:r>
    </w:p>
    <w:p>
      <w:r>
        <w:t>A- E - -</w:t>
      </w:r>
    </w:p>
    <w:p>
      <w:r>
        <w:t>*=</w:t>
        <w:tab/>
        <w:t>*</w:t>
      </w:r>
    </w:p>
    <w:p>
      <w:r>
        <w:t>--</w:t>
      </w:r>
    </w:p>
    <w:p>
      <w:r>
        <w:t>-=</w:t>
        <w:tab/>
        <w:tab/>
        <w:t>9 )- ?? E--</w:t>
      </w:r>
    </w:p>
    <w:p>
      <w:r>
        <w:t>?-* -</w:t>
      </w:r>
    </w:p>
    <w:p>
      <w:r>
        <w:t>2 H *3</w:t>
      </w:r>
    </w:p>
    <w:p>
      <w:r>
        <w:t>*</w:t>
      </w:r>
    </w:p>
    <w:p>
      <w:r>
        <w:t>-A8</w:t>
      </w:r>
    </w:p>
    <w:p>
      <w:r>
        <w:t>-</w:t>
      </w:r>
    </w:p>
    <w:p>
      <w:r>
        <w:t>K6"&amp;;; &lt; 1 )## &lt; 15"&amp;&lt; ;$%)&amp;&lt;</w:t>
      </w:r>
    </w:p>
    <w:p>
      <w:r>
        <w:t>- -</w:t>
      </w:r>
    </w:p>
    <w:p>
      <w:r>
        <w:t>* 3- '''''''&lt;</w:t>
      </w:r>
    </w:p>
    <w:p>
      <w:r>
        <w:t>9 7</w:t>
      </w:r>
    </w:p>
    <w:p>
      <w:r>
        <w:t>/L9</w:t>
      </w:r>
    </w:p>
    <w:p>
      <w:r>
        <w:t>-A-</w:t>
      </w:r>
    </w:p>
    <w:p>
      <w:r>
        <w:t>2 -T -</w:t>
      </w:r>
    </w:p>
    <w:p>
      <w:r>
        <w:t>A- 3 -:=</w:t>
      </w:r>
    </w:p>
    <w:p>
      <w:r>
        <w:t>- -* K-</w:t>
      </w:r>
    </w:p>
    <w:p>
      <w:r>
        <w:t>#!L9</w:t>
      </w:r>
    </w:p>
    <w:p>
      <w:r>
        <w:t>6 -&lt; - ? :=</w:t>
      </w:r>
    </w:p>
    <w:p>
      <w:r>
        <w:t>E-- ?- -</w:t>
      </w:r>
    </w:p>
    <w:p>
      <w:r>
        <w:t>-</w:t>
        <w:tab/>
        <w:t>&lt;</w:t>
      </w:r>
    </w:p>
    <w:p>
      <w:r>
        <w:t>=</w:t>
      </w:r>
    </w:p>
    <w:p>
      <w:r>
        <w:t>- -*</w:t>
      </w:r>
    </w:p>
    <w:p>
      <w:r>
        <w:t>H - * -9</w:t>
      </w:r>
    </w:p>
    <w:p>
      <w:r>
        <w:t>4 -</w:t>
      </w:r>
    </w:p>
    <w:p>
      <w:r>
        <w:t>3&lt;</w:t>
      </w:r>
    </w:p>
    <w:p>
      <w:r>
        <w:t>- 8=</w:t>
      </w:r>
    </w:p>
    <w:p>
      <w:r>
        <w:t>H</w:t>
      </w:r>
    </w:p>
    <w:p>
      <w:r>
        <w:t>A</w:t>
      </w:r>
    </w:p>
    <w:p>
      <w:r>
        <w:t>E</w:t>
      </w:r>
    </w:p>
    <w:p>
      <w:r>
        <w:t>- ?-</w:t>
      </w:r>
    </w:p>
    <w:p>
      <w:r>
        <w:t>*</w:t>
        <w:tab/>
        <w:tab/>
        <w:t>9</w:t>
      </w:r>
    </w:p>
    <w:p>
      <w:r>
        <w:t># -*</w:t>
      </w:r>
    </w:p>
    <w:p>
      <w:r>
        <w:t>- -* 8? -:=</w:t>
      </w:r>
    </w:p>
    <w:p>
      <w:r>
        <w:t>* -</w:t>
      </w:r>
    </w:p>
    <w:p>
      <w:r>
        <w:t>*</w:t>
      </w:r>
    </w:p>
    <w:p>
      <w:r>
        <w:t>-</w:t>
      </w:r>
    </w:p>
    <w:p>
      <w:r>
        <w:t>*9</w:t>
      </w:r>
    </w:p>
    <w:p>
      <w:r>
        <w:t># -</w:t>
      </w:r>
    </w:p>
    <w:p>
      <w:r>
        <w:t>-</w:t>
      </w:r>
    </w:p>
    <w:p>
      <w:r>
        <w:t>3</w:t>
        <w:tab/>
        <w:tab/>
        <w:tab/>
        <w:t>--</w:t>
      </w:r>
    </w:p>
    <w:p>
      <w:r>
        <w:t>? *</w:t>
      </w:r>
    </w:p>
    <w:p>
      <w:r>
        <w:t>*</w:t>
      </w:r>
    </w:p>
    <w:p>
      <w:r>
        <w:t>- -</w:t>
      </w:r>
    </w:p>
    <w:p>
      <w:r>
        <w:t>&amp;A</w:t>
        <w:tab/>
        <w:t>-</w:t>
      </w:r>
    </w:p>
    <w:p>
      <w:r>
        <w:t>?: - 9</w:t>
      </w:r>
    </w:p>
    <w:p>
      <w:r>
        <w:t>-</w:t>
      </w:r>
    </w:p>
    <w:p>
      <w:r>
        <w:t>X - *-</w:t>
      </w:r>
    </w:p>
    <w:p>
      <w:r>
        <w:t>- *-</w:t>
      </w:r>
    </w:p>
    <w:p>
      <w:r>
        <w:t>-*&lt; *</w:t>
      </w:r>
    </w:p>
    <w:p>
      <w:r>
        <w:t>-</w:t>
      </w:r>
    </w:p>
    <w:p>
      <w:r>
        <w:t>&lt; -</w:t>
      </w:r>
    </w:p>
    <w:p>
      <w:r>
        <w:t>*</w:t>
      </w:r>
    </w:p>
    <w:p>
      <w:r>
        <w:t>*?2 H - ? - -*</w:t>
      </w:r>
    </w:p>
    <w:p>
      <w:r>
        <w:t>"''''' H - =</w:t>
      </w:r>
    </w:p>
    <w:p>
      <w:r>
        <w:t>*</w:t>
      </w:r>
    </w:p>
    <w:p>
      <w:r>
        <w:t>**</w:t>
        <w:tab/>
        <w:t>9 ) *</w:t>
      </w:r>
    </w:p>
    <w:p>
      <w:r>
        <w:t>? E</w:t>
      </w:r>
    </w:p>
    <w:p>
      <w:r>
        <w:t>-</w:t>
        <w:tab/>
        <w:t>&lt; -3 H</w:t>
      </w:r>
    </w:p>
    <w:p>
      <w:r>
        <w:t>=</w:t>
        <w:tab/>
        <w:t>&lt;</w:t>
      </w:r>
    </w:p>
    <w:p>
      <w:r>
        <w:t>3 I ??*</w:t>
      </w:r>
    </w:p>
    <w:p>
      <w:r>
        <w:t>E -</w:t>
      </w:r>
    </w:p>
    <w:p>
      <w:r>
        <w:t>:</w:t>
      </w:r>
    </w:p>
    <w:p>
      <w:r>
        <w:t>- *</w:t>
        <w:tab/>
        <w:tab/>
        <w:t>&lt; -</w:t>
      </w:r>
    </w:p>
    <w:p>
      <w:r>
        <w:t>-</w:t>
      </w:r>
    </w:p>
    <w:p>
      <w:r>
        <w:t>E - ?- : *</w:t>
      </w:r>
    </w:p>
    <w:p>
      <w:r>
        <w:t>-</w:t>
      </w:r>
    </w:p>
    <w:p>
      <w:r>
        <w:t>-*</w:t>
      </w:r>
    </w:p>
    <w:p>
      <w:r>
        <w:t>8?</w:t>
      </w:r>
    </w:p>
    <w:p>
      <w:r>
        <w:t>E -</w:t>
      </w:r>
    </w:p>
    <w:p>
      <w:r>
        <w:t>3</w:t>
        <w:tab/>
        <w:tab/>
        <w:tab/>
        <w:t>-</w:t>
      </w:r>
    </w:p>
    <w:p>
      <w:r>
        <w:t>- ?-*</w:t>
      </w:r>
    </w:p>
    <w:p>
      <w:r>
        <w:t>*</w:t>
        <w:tab/>
        <w:tab/>
        <w:t>9 # ?</w:t>
      </w:r>
    </w:p>
    <w:p>
      <w:r>
        <w:t>E - 3</w:t>
      </w:r>
    </w:p>
    <w:p>
      <w:r>
        <w:t>*</w:t>
      </w:r>
    </w:p>
    <w:p>
      <w:r>
        <w:t>H</w:t>
      </w:r>
    </w:p>
    <w:p>
      <w:r>
        <w:t>-</w:t>
      </w:r>
    </w:p>
    <w:p>
      <w:r>
        <w:t>8? ? -E</w:t>
      </w:r>
    </w:p>
    <w:p>
      <w:r>
        <w:t>E - -&gt; *-</w:t>
      </w:r>
    </w:p>
    <w:p>
      <w:r>
        <w:t>9 " - 2&lt; - &gt;</w:t>
      </w:r>
    </w:p>
    <w:p>
      <w:r>
        <w:t>- H -</w:t>
      </w:r>
    </w:p>
    <w:p>
      <w:r>
        <w:t>*</w:t>
        <w:tab/>
        <w:t>9</w:t>
      </w:r>
    </w:p>
    <w:p>
      <w:r>
        <w:t># *</w:t>
      </w:r>
    </w:p>
    <w:p>
      <w:r>
        <w:t>I ?-* -</w:t>
      </w:r>
    </w:p>
    <w:p>
      <w:r>
        <w:t>- -</w:t>
      </w:r>
    </w:p>
    <w:p>
      <w:r>
        <w:t>E</w:t>
      </w:r>
    </w:p>
    <w:p>
      <w:r>
        <w:t>*-*9</w:t>
      </w:r>
    </w:p>
    <w:p>
      <w:r>
        <w:t>&lt; - -&gt;</w:t>
      </w:r>
    </w:p>
    <w:p>
      <w:r>
        <w:t>*</w:t>
      </w:r>
    </w:p>
    <w:p>
      <w:r>
        <w:t>?* : := - 3 : -</w:t>
        <w:tab/>
        <w:t>&lt; --</w:t>
      </w:r>
    </w:p>
    <w:p>
      <w:r>
        <w:t>3</w:t>
        <w:tab/>
        <w:tab/>
        <w:tab/>
        <w:t>--</w:t>
      </w:r>
    </w:p>
    <w:p>
      <w:r>
        <w:t>*</w:t>
      </w:r>
    </w:p>
    <w:p>
      <w:r>
        <w:t>*- A3</w:t>
      </w:r>
    </w:p>
    <w:p>
      <w:r>
        <w:t>I *-* 3A-9 # -</w:t>
      </w:r>
    </w:p>
    <w:p>
      <w:r>
        <w:t>?</w:t>
      </w:r>
    </w:p>
    <w:p>
      <w:r>
        <w:t>8=</w:t>
      </w:r>
    </w:p>
    <w:p>
      <w:r>
        <w:t>-3 H -</w:t>
      </w:r>
    </w:p>
    <w:p>
      <w:r>
        <w:t>3</w:t>
        <w:tab/>
        <w:tab/>
        <w:tab/>
        <w:t>--</w:t>
      </w:r>
    </w:p>
    <w:p>
      <w:r>
        <w:t>* ?*</w:t>
      </w:r>
    </w:p>
    <w:p>
      <w:r>
        <w:t>*E</w:t>
        <w:tab/>
        <w:t>9</w:t>
      </w:r>
    </w:p>
    <w:p>
      <w:r>
        <w:rPr>
          <w:b/>
        </w:rPr>
        <w:t>E. 14</w:t>
      </w:r>
    </w:p>
    <w:p>
      <w:r>
        <w:t>!!"#</w:t>
      </w:r>
    </w:p>
    <w:p>
      <w:r>
        <w:t>9</w:t>
      </w:r>
    </w:p>
    <w:p>
      <w:r>
        <w:t>- 8= E*&lt;</w:t>
      </w:r>
    </w:p>
    <w:p>
      <w:r>
        <w:t>-&lt; &amp;'''''''</w:t>
      </w:r>
    </w:p>
    <w:p>
      <w:r>
        <w:t>** * H</w:t>
      </w:r>
    </w:p>
    <w:p>
      <w:r>
        <w:t>?9 &lt;</w:t>
      </w:r>
    </w:p>
    <w:p>
      <w:r>
        <w:t>***9</w:t>
      </w:r>
    </w:p>
    <w:p>
      <w:r>
        <w:t># * -</w:t>
      </w:r>
    </w:p>
    <w:p>
      <w:r>
        <w:t>=&lt; ?</w:t>
      </w:r>
    </w:p>
    <w:p>
      <w:r>
        <w:t>- -9 &amp; ?&lt; - 8=</w:t>
      </w:r>
    </w:p>
    <w:p>
      <w:r>
        <w:t>- *</w:t>
      </w:r>
    </w:p>
    <w:p>
      <w:r>
        <w:t>- ?</w:t>
      </w:r>
    </w:p>
    <w:p>
      <w:r>
        <w:t>8 H - =</w:t>
      </w:r>
    </w:p>
    <w:p>
      <w:r>
        <w:t>-</w:t>
      </w:r>
    </w:p>
    <w:p>
      <w:r>
        <w:t>E -</w:t>
      </w:r>
    </w:p>
    <w:p>
      <w:r>
        <w:t>2 **9 #E - 3-</w:t>
      </w:r>
    </w:p>
    <w:p>
      <w:r>
        <w:t>=3&lt; - 8=</w:t>
      </w:r>
    </w:p>
    <w:p>
      <w:r>
        <w:t>?-=</w:t>
      </w:r>
    </w:p>
    <w:p>
      <w:r>
        <w:t>?9 9&lt;</w:t>
      </w:r>
    </w:p>
    <w:p>
      <w:r>
        <w:t>: K- 7 -9</w:t>
      </w:r>
    </w:p>
    <w:p>
      <w:r>
        <w:t>#!L (</w:t>
      </w:r>
    </w:p>
    <w:p>
      <w:r>
        <w:t># ***</w:t>
      </w:r>
    </w:p>
    <w:p>
      <w:r>
        <w:t>E - *</w:t>
      </w:r>
    </w:p>
    <w:p>
      <w:r>
        <w:t>-</w:t>
      </w:r>
    </w:p>
    <w:p>
      <w:r>
        <w:t>*</w:t>
        <w:tab/>
        <w:t>*</w:t>
      </w:r>
    </w:p>
    <w:p>
      <w:r>
        <w:t>2</w:t>
      </w:r>
    </w:p>
    <w:p>
      <w:r>
        <w:t>E</w:t>
      </w:r>
    </w:p>
    <w:p>
      <w:r>
        <w:t>2 A-</w:t>
      </w:r>
    </w:p>
    <w:p>
      <w:r>
        <w:t>- * &lt;</w:t>
      </w:r>
    </w:p>
    <w:p>
      <w:r>
        <w:t>H</w:t>
      </w:r>
    </w:p>
    <w:p>
      <w:r>
        <w:t>-</w:t>
      </w:r>
    </w:p>
    <w:p>
      <w:r>
        <w:t>3E</w:t>
      </w:r>
    </w:p>
    <w:p>
      <w:r>
        <w:t>&gt; E ?</w:t>
      </w:r>
    </w:p>
    <w:p>
      <w:r>
        <w:t>*9 ;</w:t>
      </w:r>
    </w:p>
    <w:p>
      <w:r>
        <w:t>E</w:t>
      </w:r>
    </w:p>
    <w:p>
      <w:r>
        <w:t>A&lt; --</w:t>
      </w:r>
    </w:p>
    <w:p>
      <w:r>
        <w:t>** K%*-</w:t>
      </w:r>
    </w:p>
    <w:p>
      <w:r>
        <w:t>1 - FF 9 F0.L9</w:t>
      </w:r>
    </w:p>
    <w:p>
      <w:r>
        <w:t>" - 2&lt;</w:t>
      </w:r>
    </w:p>
    <w:p>
      <w:r>
        <w:t>E -</w:t>
      </w:r>
    </w:p>
    <w:p>
      <w:r>
        <w:t>** *3- *</w:t>
      </w:r>
    </w:p>
    <w:p>
      <w:r>
        <w:t>??</w:t>
      </w:r>
    </w:p>
    <w:p>
      <w:r>
        <w:t>* I&lt; - - *</w:t>
      </w:r>
    </w:p>
    <w:p>
      <w:r>
        <w:t>?</w:t>
      </w:r>
    </w:p>
    <w:p>
      <w:r>
        <w:t>*- *</w:t>
      </w:r>
    </w:p>
    <w:p>
      <w:r>
        <w:t>3-</w:t>
      </w:r>
    </w:p>
    <w:p>
      <w:r>
        <w:t>8 ?&lt;</w:t>
      </w:r>
    </w:p>
    <w:p>
      <w:r>
        <w:t>-&lt; -</w:t>
      </w:r>
    </w:p>
    <w:p>
      <w:r>
        <w:t>- A-2</w:t>
      </w:r>
    </w:p>
    <w:p>
      <w:r>
        <w:t>- 3</w:t>
      </w:r>
    </w:p>
    <w:p>
      <w:r>
        <w:t>*</w:t>
      </w:r>
    </w:p>
    <w:p>
      <w:r>
        <w:t>- *</w:t>
      </w:r>
    </w:p>
    <w:p>
      <w:r>
        <w:t>?V A- H "'''''&lt;</w:t>
      </w:r>
    </w:p>
    <w:p>
      <w:r>
        <w:t>E &amp;''''''' 39</w:t>
      </w:r>
    </w:p>
    <w:p>
      <w:r>
        <w:t>#</w:t>
      </w:r>
    </w:p>
    <w:p>
      <w:r>
        <w:t>- -&gt;*</w:t>
      </w:r>
    </w:p>
    <w:p>
      <w:r>
        <w:t>** *-* - F 8 9 ; * &lt; -</w:t>
      </w:r>
    </w:p>
    <w:p>
      <w:r>
        <w:t>)''''''&lt;</w:t>
      </w:r>
    </w:p>
    <w:p>
      <w:r>
        <w:t>E* H - - E-</w:t>
      </w:r>
    </w:p>
    <w:p>
      <w:r>
        <w:t>? 3 -</w:t>
      </w:r>
    </w:p>
    <w:p>
      <w:r>
        <w:t>*: H -</w:t>
        <w:tab/>
        <w:t>9 E . A &lt;</w:t>
      </w:r>
    </w:p>
    <w:p>
      <w:r>
        <w:t>*</w:t>
      </w:r>
    </w:p>
    <w:p>
      <w:r>
        <w:t>3 - -&gt;</w:t>
      </w:r>
    </w:p>
    <w:p>
      <w:r>
        <w:t>-</w:t>
      </w:r>
    </w:p>
    <w:p>
      <w:r>
        <w:t>9</w:t>
      </w:r>
    </w:p>
    <w:p>
      <w:r>
        <w:t>3</w:t>
      </w:r>
    </w:p>
    <w:p>
      <w:r>
        <w:t>Q &lt; -</w:t>
        <w:tab/>
        <w:t>*</w:t>
      </w:r>
    </w:p>
    <w:p>
      <w:r>
        <w:t>?* H</w:t>
      </w:r>
    </w:p>
    <w:p>
      <w:r>
        <w:t>-&gt;*</w:t>
      </w:r>
    </w:p>
    <w:p>
      <w:r>
        <w:t>? I</w:t>
      </w:r>
    </w:p>
    <w:p>
      <w:r>
        <w:t>3-</w:t>
      </w:r>
    </w:p>
    <w:p>
      <w:r>
        <w:t>-</w:t>
      </w:r>
    </w:p>
    <w:p>
      <w:r>
        <w:t>-* E - '''''''</w:t>
      </w:r>
    </w:p>
    <w:p>
      <w:r>
        <w:t>* 8</w:t>
      </w:r>
    </w:p>
    <w:p>
      <w:r>
        <w:t>-</w:t>
      </w:r>
    </w:p>
    <w:p>
      <w:r>
        <w:t>- *</w:t>
      </w:r>
    </w:p>
    <w:p>
      <w:r>
        <w:t>E</w:t>
      </w:r>
    </w:p>
    <w:p>
      <w:r>
        <w:t>- 3</w:t>
      </w:r>
    </w:p>
    <w:p>
      <w:r>
        <w:t>*9</w:t>
      </w:r>
    </w:p>
    <w:p>
      <w:r>
        <w:t>" *</w:t>
      </w:r>
    </w:p>
    <w:p>
      <w:r>
        <w:t>&amp;'''''''&lt;</w:t>
      </w:r>
    </w:p>
    <w:p>
      <w:r>
        <w:t>*-*&lt;</w:t>
      </w:r>
    </w:p>
    <w:p>
      <w:r>
        <w:t>-</w:t>
      </w:r>
    </w:p>
    <w:p>
      <w:r>
        <w:t>0 A &lt;</w:t>
      </w:r>
    </w:p>
    <w:p>
      <w:r>
        <w:t>3 ?? *9</w:t>
      </w:r>
    </w:p>
    <w:p>
      <w:r>
        <w:t>" *?*</w:t>
      </w:r>
    </w:p>
    <w:p>
      <w:r>
        <w:t>:</w:t>
      </w:r>
    </w:p>
    <w:p>
      <w:r>
        <w:t>&lt; -</w:t>
      </w:r>
    </w:p>
    <w:p>
      <w:r>
        <w:t>-</w:t>
      </w:r>
    </w:p>
    <w:p>
      <w:r>
        <w:t>E</w:t>
      </w:r>
    </w:p>
    <w:p>
      <w:r>
        <w:t>H 8</w:t>
      </w:r>
    </w:p>
    <w:p>
      <w:r>
        <w:t>E -</w:t>
      </w:r>
    </w:p>
    <w:p>
      <w:r>
        <w:t>8=</w:t>
      </w:r>
    </w:p>
    <w:p>
      <w:r>
        <w:t>* - - H</w:t>
      </w:r>
    </w:p>
    <w:p>
      <w:r>
        <w:t>?9 &lt;</w:t>
      </w:r>
    </w:p>
    <w:p>
      <w:r>
        <w:t>***9</w:t>
      </w:r>
    </w:p>
    <w:p>
      <w:r>
        <w:t>9 )- &gt;</w:t>
      </w:r>
    </w:p>
    <w:p>
      <w:r>
        <w:t>***</w:t>
      </w:r>
    </w:p>
    <w:p>
      <w:r>
        <w:t>-</w:t>
      </w:r>
    </w:p>
    <w:p>
      <w:r>
        <w:t>9 #</w:t>
      </w:r>
    </w:p>
    <w:p>
      <w:r>
        <w:t>*</w:t>
      </w:r>
    </w:p>
    <w:p>
      <w:r>
        <w:t>E -</w:t>
      </w:r>
    </w:p>
    <w:p>
      <w:r>
        <w:t>*9</w:t>
      </w:r>
    </w:p>
    <w:p>
      <w:r>
        <w:t>" ??&lt;</w:t>
      </w:r>
    </w:p>
    <w:p>
      <w:r>
        <w:t>- I ?&lt; - -</w:t>
      </w:r>
    </w:p>
    <w:p>
      <w:r>
        <w:t>&gt;</w:t>
      </w:r>
    </w:p>
    <w:p>
      <w:r>
        <w:t>=</w:t>
      </w:r>
    </w:p>
    <w:p>
      <w:r>
        <w:t>-? H - *- *</w:t>
      </w:r>
    </w:p>
    <w:p>
      <w:r>
        <w:t>8 ?&lt; ?*</w:t>
      </w:r>
    </w:p>
    <w:p>
      <w:r>
        <w:t>-</w:t>
      </w:r>
    </w:p>
    <w:p>
      <w:r>
        <w:t>0 A 9</w:t>
      </w:r>
    </w:p>
    <w:p>
      <w:r>
        <w:rPr>
          <w:b/>
        </w:rPr>
        <w:t>E. 15</w:t>
      </w:r>
    </w:p>
    <w:p>
      <w:r>
        <w:t>!!"#</w:t>
      </w:r>
    </w:p>
    <w:p>
      <w:r>
        <w:t>4 -</w:t>
        <w:tab/>
        <w:t>&lt;</w:t>
      </w:r>
    </w:p>
    <w:p>
      <w:r>
        <w:t>-* **</w:t>
        <w:tab/>
        <w:t>&lt; - *</w:t>
      </w:r>
    </w:p>
    <w:p>
      <w:r>
        <w:t>* H</w:t>
      </w:r>
    </w:p>
    <w:p>
      <w:r>
        <w:t>-- *-</w:t>
        <w:tab/>
        <w:t>&lt;</w:t>
      </w:r>
    </w:p>
    <w:p>
      <w:r>
        <w:t>E</w:t>
      </w:r>
    </w:p>
    <w:p>
      <w:r>
        <w:t>** : *</w:t>
      </w:r>
    </w:p>
    <w:p>
      <w:r>
        <w:t>??</w:t>
      </w:r>
    </w:p>
    <w:p>
      <w:r>
        <w:t>8 3-A-9</w:t>
      </w:r>
    </w:p>
    <w:p>
      <w:r>
        <w:t>&lt;</w:t>
      </w:r>
    </w:p>
    <w:p>
      <w:r>
        <w:t>-</w:t>
      </w:r>
    </w:p>
    <w:p>
      <w:r>
        <w:t>-- 7 -9</w:t>
      </w:r>
    </w:p>
    <w:p>
      <w:r>
        <w:t>#!&lt; - * -</w:t>
      </w:r>
    </w:p>
    <w:p>
      <w:r>
        <w:t>H =</w:t>
      </w:r>
    </w:p>
    <w:p>
      <w:r>
        <w:t>&amp;'''''''9</w:t>
      </w:r>
    </w:p>
    <w:p>
      <w:r>
        <w:t>&amp;?&lt; 3 - -</w:t>
      </w:r>
    </w:p>
    <w:p>
      <w:r>
        <w:t>- &lt; E -E</w:t>
      </w:r>
    </w:p>
    <w:p>
      <w:r>
        <w:t>E -</w:t>
      </w:r>
    </w:p>
    <w:p>
      <w:r>
        <w:t>3</w:t>
        <w:tab/>
        <w:tab/>
        <w:tab/>
        <w:t>--</w:t>
      </w:r>
    </w:p>
    <w:p>
      <w:r>
        <w:t>- -&gt;</w:t>
      </w:r>
    </w:p>
    <w:p>
      <w:r>
        <w:t>**&lt; - -</w:t>
      </w:r>
    </w:p>
    <w:p>
      <w:r>
        <w:t>* H - *</w:t>
      </w:r>
    </w:p>
    <w:p>
      <w:r>
        <w:t>* T - -</w:t>
      </w:r>
    </w:p>
    <w:p>
      <w:r>
        <w:t>*9</w:t>
      </w:r>
    </w:p>
    <w:p>
      <w:r>
        <w:t>! - I ?&lt; H 3 - -</w:t>
      </w:r>
    </w:p>
    <w:p>
      <w:r>
        <w:t>-=&lt; - *</w:t>
      </w:r>
    </w:p>
    <w:p>
      <w:r>
        <w:t>-*- -</w:t>
      </w:r>
    </w:p>
    <w:p>
      <w:r>
        <w:t>H - =</w:t>
      </w:r>
    </w:p>
    <w:p>
      <w:r>
        <w:t>E 9</w:t>
      </w:r>
    </w:p>
    <w:p>
      <w:r>
        <w:t>!</w:t>
      </w:r>
    </w:p>
    <w:p>
      <w:r>
        <w:t>-*&lt; - 8=</w:t>
      </w:r>
    </w:p>
    <w:p>
      <w:r>
        <w:t>-*</w:t>
      </w:r>
    </w:p>
    <w:p>
      <w:r>
        <w:t>*=-*</w:t>
      </w:r>
    </w:p>
    <w:p>
      <w:r>
        <w:t>*?*</w:t>
      </w:r>
    </w:p>
    <w:p>
      <w:r>
        <w:t>*E</w:t>
        <w:tab/>
        <w:t>9</w:t>
      </w:r>
    </w:p>
    <w:p>
      <w:r>
        <w:t>#</w:t>
      </w:r>
    </w:p>
    <w:p>
      <w:r>
        <w:t>-</w:t>
      </w:r>
    </w:p>
    <w:p>
      <w:r>
        <w:t>&lt; =</w:t>
      </w:r>
    </w:p>
    <w:p>
      <w:r>
        <w:t>- ? (</w:t>
      </w:r>
    </w:p>
    <w:p>
      <w:r>
        <w:t>*- 3A- - - 8*</w:t>
      </w:r>
    </w:p>
    <w:p>
      <w:r>
        <w:t>&amp;'''''''</w:t>
      </w:r>
    </w:p>
    <w:p>
      <w:r>
        <w:t>- 8= ?*</w:t>
      </w:r>
    </w:p>
    <w:p>
      <w:r>
        <w:t>-</w:t>
      </w:r>
    </w:p>
    <w:p>
      <w:r>
        <w:t>. 3- 09</w:t>
      </w:r>
    </w:p>
    <w:p>
      <w:r>
        <w:t>? (</w:t>
      </w:r>
    </w:p>
    <w:p>
      <w:r>
        <w:t>-</w:t>
      </w:r>
    </w:p>
    <w:p>
      <w:r>
        <w:t>8=</w:t>
        <w:tab/>
        <w:t>9</w:t>
      </w:r>
    </w:p>
    <w:p>
      <w:r>
        <w:t>- ?&lt;</w:t>
      </w:r>
    </w:p>
    <w:p>
      <w:r>
        <w:t>H 3&lt;</w:t>
      </w:r>
    </w:p>
    <w:p>
      <w:r>
        <w:t>- ? (</w:t>
      </w:r>
    </w:p>
    <w:p>
      <w:r>
        <w:t>*- 3A- - - ?-*</w:t>
      </w:r>
    </w:p>
    <w:p>
      <w:r>
        <w:t>"'''''</w:t>
      </w:r>
    </w:p>
    <w:p>
      <w:r>
        <w:t>3</w:t>
        <w:tab/>
        <w:tab/>
        <w:tab/>
        <w:t>--</w:t>
      </w:r>
    </w:p>
    <w:p>
      <w:r>
        <w:t>E--</w:t>
      </w:r>
    </w:p>
    <w:p>
      <w:r>
        <w:t>- H -</w:t>
      </w:r>
    </w:p>
    <w:p>
      <w:r>
        <w:t>&amp;''''''' H - 3</w:t>
      </w:r>
    </w:p>
    <w:p>
      <w:r>
        <w:t>*</w:t>
      </w:r>
    </w:p>
    <w:p>
      <w:r>
        <w:t>*- A3</w:t>
      </w:r>
    </w:p>
    <w:p>
      <w:r>
        <w:t>3-</w:t>
      </w:r>
    </w:p>
    <w:p>
      <w:r>
        <w:t>- -</w:t>
      </w:r>
    </w:p>
    <w:p>
      <w:r>
        <w:t>&amp;A</w:t>
        <w:tab/>
        <w:t>-</w:t>
      </w:r>
    </w:p>
    <w:p>
      <w:r>
        <w:t>?: - 9</w:t>
      </w:r>
    </w:p>
    <w:p>
      <w:r>
        <w:rPr>
          <w:b/>
        </w:rPr>
        <w:t>E. 16</w:t>
      </w:r>
    </w:p>
    <w:p>
      <w:r>
        <w:t>!!"#</w:t>
      </w:r>
    </w:p>
    <w:p>
      <w:r>
        <w:t>? (</w:t>
      </w:r>
    </w:p>
    <w:p>
      <w:r>
        <w:t>"''''' H &gt; H &amp;'''''''?9 F./&lt;0 A 3 *I H P 2 -</w:t>
      </w:r>
    </w:p>
    <w:p>
      <w:r>
        <w:t>3A T</w:t>
      </w:r>
    </w:p>
    <w:p>
      <w:r>
        <w:t>3 -</w:t>
      </w:r>
    </w:p>
    <w:p>
      <w:r>
        <w:t>E</w:t>
      </w:r>
    </w:p>
    <w:p>
      <w:r>
        <w:t>- = H * - * -</w:t>
      </w:r>
    </w:p>
    <w:p>
      <w:r>
        <w:t>-*=- --T</w:t>
      </w:r>
    </w:p>
    <w:p>
      <w:r>
        <w:t>&amp;''''''' H &gt;</w:t>
      </w:r>
    </w:p>
    <w:p>
      <w:r>
        <w:t>?9 &lt;T</w:t>
      </w:r>
    </w:p>
    <w:p>
      <w:r>
        <w:t>&amp;''''''' H &gt; - *</w:t>
      </w:r>
    </w:p>
    <w:p>
      <w:r>
        <w:t>* -</w:t>
      </w:r>
    </w:p>
    <w:p>
      <w:r>
        <w:t>"'''''&lt;</w:t>
      </w:r>
    </w:p>
    <w:p>
      <w:r>
        <w:t>?9 9&lt; *</w:t>
      </w:r>
    </w:p>
    <w:p>
      <w:r>
        <w:t>-</w:t>
        <w:tab/>
        <w:t>*=-*</w:t>
      </w:r>
    </w:p>
    <w:p>
      <w:r>
        <w:t>*</w:t>
      </w:r>
    </w:p>
    <w:p>
      <w:r>
        <w:t>"''''' H</w:t>
      </w:r>
    </w:p>
    <w:p>
      <w:r>
        <w:t>:</w:t>
      </w:r>
    </w:p>
    <w:p>
      <w:r>
        <w:t>3T</w:t>
      </w:r>
    </w:p>
    <w:p>
      <w:r>
        <w:t>- * -</w:t>
      </w:r>
    </w:p>
    <w:p>
      <w:r>
        <w:t>- -T</w:t>
      </w:r>
    </w:p>
    <w:p>
      <w:r>
        <w:t>E -*- -</w:t>
      </w:r>
    </w:p>
    <w:p>
      <w:r>
        <w:t>H - =</w:t>
      </w:r>
    </w:p>
    <w:p>
      <w:r>
        <w:t>&amp;''''''' H</w:t>
      </w:r>
    </w:p>
    <w:p>
      <w:r>
        <w:t>?9 &lt;T</w:t>
      </w:r>
    </w:p>
    <w:p>
      <w:r>
        <w:t>"''''' H &gt; H &amp;'''''''?9 &lt; H</w:t>
      </w:r>
    </w:p>
    <w:p>
      <w:r>
        <w:t>*- -T</w:t>
      </w:r>
    </w:p>
    <w:p>
      <w:r>
        <w:t>*A -</w:t>
      </w:r>
    </w:p>
    <w:p>
      <w:r>
        <w:t>-</w:t>
        <w:tab/>
        <w:t>9</w:t>
      </w:r>
    </w:p>
    <w:p>
      <w:r>
        <w:t># =??2</w:t>
      </w:r>
    </w:p>
    <w:p>
      <w:r>
        <w:t>8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