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CAPH/169/2006 vom 25. August 2006</w:t>
      </w:r>
    </w:p>
    <w:p>
      <w:r>
        <w:t>GE Cour de justice, 2006-08-25, DE</w:t>
      </w:r>
    </w:p>
    <w:p>
      <w:r>
        <w:rPr>
          <w:b/>
        </w:rPr>
        <w:t xml:space="preserve">Quelle: </w:t>
      </w:r>
      <w:r>
        <w:t>https://mcp.opencaselaw.ch/entscheid/ge_gerichte_CAPH_169_2006</w:t>
      </w:r>
    </w:p>
    <w:p>
      <w:r>
        <w:t>FR: GE_GERICHTE CAPH/169/2006 du 25 août 2006</w:t>
      </w:r>
    </w:p>
    <w:p>
      <w:r>
        <w:t>IT: GE_GERICHTE CAPH/169/2006 del 25 agosto 2006</w:t>
      </w:r>
    </w:p>
    <w:p>
      <w:pPr>
        <w:pStyle w:val="Heading2"/>
      </w:pPr>
      <w:r>
        <w:t>Regeste</w:t>
      </w:r>
    </w:p>
    <w:p>
      <w:r>
        <w:t>Résumé: T, employé administratif d'E, est mis à la retraite anticipée. Il réclame l'application du plan social, réservé par E à une certaine catégorie d'employés, dans le cadre d'un licenciement collectif touchant onze de ces employés. S'agissant de la question de l'application d'un plan social, la Juridiction des prud'hommes est compétente à raison de la matière, contrairement à ce qu'en a jugé le Tribunal. T n'appartenant pas à la même catégorie d'employés que ceux touchés par le licenciement collectif, il ne saurait en réclamer l'application et sera débouté de ce chef de conclusions. T n'a pas plaidé témérairement, de sorte que les frais de procédure et l'amende mis à sa charge seront annulés. Il supporte en revanche l'émolument d'appel.</w:t>
      </w:r>
    </w:p>
    <w:p>
      <w:pPr>
        <w:pStyle w:val="Heading2"/>
      </w:pPr>
      <w:r>
        <w:t>Volltext</w:t>
      </w:r>
    </w:p>
    <w:p>
      <w:r>
        <w:t>RÉPUBLIQUE ET CANTON DE GENÈVE</w:t>
      </w:r>
    </w:p>
    <w:p>
      <w:r>
        <w:t>POUVOIR JUDICIAIRE !""#$</w:t>
      </w:r>
    </w:p>
    <w:p>
      <w:r>
        <w:t>%!"&amp;'(')</w:t>
      </w:r>
    </w:p>
    <w:p>
      <w:r>
        <w:t>* +,,,,,,,, Dom. élu -** .#+&amp;$#+ */</w:t>
      </w:r>
    </w:p>
    <w:p>
      <w:r>
        <w:t>'0 12</w:t>
      </w:r>
    </w:p>
    <w:p>
      <w:r>
        <w:t>#,,,,,,,,,,,,,,,,,,,, Dom. élu -* $ $$! 2' 34 0 124</w:t>
      </w:r>
    </w:p>
    <w:p>
      <w:r>
        <w:t>5'</w:t>
      </w:r>
    </w:p>
    <w:p>
      <w:r>
        <w:t>*6 "72 #*#$#8 9</w:t>
      </w:r>
    </w:p>
    <w:p>
      <w:r>
        <w:t>* : :&amp;;</w:t>
      </w:r>
    </w:p>
    <w:p>
      <w:r>
        <w:t>**6 72 #$!$7#:/"!::; 99@6E'46</w:t>
      </w:r>
    </w:p>
    <w:p>
      <w:r>
        <w:t>! E</w:t>
      </w:r>
    </w:p>
    <w:p>
      <w:r>
        <w:t>3</w:t>
      </w:r>
    </w:p>
    <w:p>
      <w:r>
        <w:t>E#,,,,,,,,,,,,,,,,,</w:t>
      </w:r>
    </w:p>
    <w:p>
      <w:r>
        <w:t>F B8+,,,,,,,,99@@39A3</w:t>
      </w:r>
    </w:p>
    <w:p>
      <w:r>
        <w:t>9B(( GE29AD 3</w:t>
      </w:r>
    </w:p>
    <w:p>
      <w:r>
        <w:t>3 B@6E889 99C3</w:t>
      </w:r>
    </w:p>
    <w:p>
      <w:r>
        <w:t>8&gt; 9H8</w:t>
      </w:r>
    </w:p>
    <w:p>
      <w:r>
        <w:t>36</w:t>
      </w:r>
    </w:p>
    <w:p>
      <w:r>
        <w:t>.6 $4 BE</w:t>
      </w:r>
    </w:p>
    <w:p>
      <w:r>
        <w:t>9</w:t>
      </w:r>
    </w:p>
    <w:p>
      <w:r>
        <w:t>3 32A = 3</w:t>
      </w:r>
    </w:p>
    <w:p>
      <w:r>
        <w:t>33@ 8 E #,,,,,,,,,,,,,,,,,,,,8 3 !,,,,,,,,,,,,,, 8 E 8 3 3 &gt;98 939/ 3 / .,,,,,,,,,,,,,,,,,, 939/ 3 &gt;9</w:t>
      </w:r>
    </w:p>
    <w:p>
      <w:r>
        <w:t>@6</w:t>
      </w:r>
    </w:p>
    <w:p>
      <w:r>
        <w:t>$ B8E</w:t>
      </w:r>
    </w:p>
    <w:p>
      <w:r>
        <w:t>3H</w:t>
      </w:r>
    </w:p>
    <w:p>
      <w:r>
        <w:t>9</w:t>
      </w:r>
    </w:p>
    <w:p>
      <w:r>
        <w:t>3 32 =3</w:t>
      </w:r>
    </w:p>
    <w:p>
      <w:r>
        <w:t>33@6:AG9</w:t>
      </w:r>
    </w:p>
    <w:p>
      <w:r>
        <w:t>99 9B3</w:t>
      </w:r>
    </w:p>
    <w:p>
      <w:r>
        <w:t>39 IJ 939/ 3 &gt;9 #,,,,,,,9</w:t>
      </w:r>
    </w:p>
    <w:p>
      <w:r>
        <w:t>93 9</w:t>
      </w:r>
    </w:p>
    <w:p>
      <w:r>
        <w:t>3 39 = 3</w:t>
      </w:r>
    </w:p>
    <w:p>
      <w:r>
        <w:t>33@ .,,,,,,, 34I6</w:t>
      </w:r>
    </w:p>
    <w:p>
      <w:r>
        <w:t>9 B@9 199 2E /</w:t>
      </w:r>
    </w:p>
    <w:p>
      <w:r>
        <w:t>33</w:t>
      </w:r>
    </w:p>
    <w:p>
      <w:r>
        <w:t>33@ .,,,,,,,, 9 C6</w:t>
      </w:r>
    </w:p>
    <w:p>
      <w:r>
        <w:t>"3 B83E#,,,,,,,,,,,,,,,,,,,,9A3E@@</w:t>
      </w:r>
    </w:p>
    <w:p>
      <w:r>
        <w:t>33E 3 3 =3</w:t>
      </w:r>
    </w:p>
    <w:p>
      <w:r>
        <w:t>33@8 3 12B33</w:t>
      </w:r>
    </w:p>
    <w:p>
      <w:r>
        <w:t>9</w:t>
      </w:r>
    </w:p>
    <w:p>
      <w:r>
        <w:t>993 IJ 9 I C33</w:t>
      </w:r>
    </w:p>
    <w:p>
      <w:r>
        <w:t>3E 9</w:t>
      </w:r>
    </w:p>
    <w:p>
      <w:r>
        <w:t>3 98A2 C 3 &gt;9 &gt; I#I8 EA .,,,,,,,,,,,,,,,,,,,,,,8 A 3EG3</w:t>
      </w:r>
    </w:p>
    <w:p>
      <w:r>
        <w:t>B</w:t>
      </w:r>
    </w:p>
    <w:p>
      <w:r>
        <w:t>3&gt; I.IEA</w:t>
      </w:r>
    </w:p>
    <w:p>
      <w:r>
        <w:t>3B6</w:t>
      </w:r>
    </w:p>
    <w:p>
      <w:r>
        <w:t>6</w:t>
      </w:r>
    </w:p>
    <w:p>
      <w:r>
        <w:t>3 9B 9 A #,,,,,,,,,,,,,,,,,,,,8 +,,,,,,,,92C-</w:t>
      </w:r>
    </w:p>
    <w:p>
      <w:r>
        <w:t>I$ 39</w:t>
      </w:r>
    </w:p>
    <w:p>
      <w:r>
        <w:t>3(9B2 939/ !,,,,,,,, ,,,,,, 9A @ 3</w:t>
      </w:r>
    </w:p>
    <w:p>
      <w:r>
        <w:t>3 @3</w:t>
      </w:r>
    </w:p>
    <w:p>
      <w:r>
        <w:t>4</w:t>
      </w:r>
    </w:p>
    <w:p>
      <w:r>
        <w:t>!""#$</w:t>
      </w:r>
    </w:p>
    <w:p>
      <w:r>
        <w:t>33</w:t>
      </w:r>
    </w:p>
    <w:p>
      <w:r>
        <w:t>33@83@ 299</w:t>
      </w:r>
    </w:p>
    <w:p>
      <w:r>
        <w:t>96 $</w:t>
      </w:r>
    </w:p>
    <w:p>
      <w:r>
        <w:t>393</w:t>
      </w:r>
    </w:p>
    <w:p>
      <w:r>
        <w:t>238C E 2</w:t>
      </w:r>
    </w:p>
    <w:p>
      <w:r>
        <w:t>36448 E 99 996</w:t>
      </w:r>
    </w:p>
    <w:p>
      <w:r>
        <w:t>:3</w:t>
      </w:r>
    </w:p>
    <w:p>
      <w:r>
        <w:t>83@</w:t>
      </w:r>
    </w:p>
    <w:p>
      <w:r>
        <w:t>33 2 1 #,,,,,,,,,,,,,,,,,,,, 2 8 @ 9 1/3</w:t>
      </w:r>
    </w:p>
    <w:p>
      <w:r>
        <w:t>3 3E</w:t>
      </w:r>
    </w:p>
    <w:p>
      <w:r>
        <w:t>#,,,,,,,,,,,,,,,,,,,,,,,8A@ @926I</w:t>
      </w:r>
    </w:p>
    <w:p>
      <w:r>
        <w:t>6 "3</w:t>
      </w:r>
    </w:p>
    <w:p>
      <w:r>
        <w:t>A+,,,,,,,,8#,,,,,,,,, ,,,,,,,,,,,939</w:t>
      </w:r>
    </w:p>
    <w:p>
      <w:r>
        <w:t>238 @E</w:t>
      </w:r>
    </w:p>
    <w:p>
      <w:r>
        <w:t>9 9 C8 3423823E</w:t>
      </w:r>
    </w:p>
    <w:p>
      <w:r>
        <w:t>2 - I 2 E</w:t>
      </w:r>
    </w:p>
    <w:p>
      <w:r>
        <w:t>I3B9 3E B3/ 2 23 3A 489@9 G 39 92</w:t>
      </w:r>
    </w:p>
    <w:p>
      <w:r>
        <w:t>G = A 3 36 8 #,,,,,,,,,,,,,,,,,,,, C 3</w:t>
      </w:r>
    </w:p>
    <w:p>
      <w:r>
        <w:t>9+,,,,,,,,@ 3</w:t>
      </w:r>
    </w:p>
    <w:p>
      <w:r>
        <w:t>33@</w:t>
      </w:r>
    </w:p>
    <w:p>
      <w:r>
        <w:t>9 C</w:t>
      </w:r>
    </w:p>
    <w:p>
      <w:r>
        <w:t>K.,,,,,,,,,,,,,,6# /</w:t>
      </w:r>
    </w:p>
    <w:p>
      <w:r>
        <w:t>3E9 9 8 +,,,,,,,, B@@9 3</w:t>
      </w:r>
    </w:p>
    <w:p>
      <w:r>
        <w:t>I</w:t>
      </w:r>
    </w:p>
    <w:p>
      <w:r>
        <w:t>9 9 CI6</w:t>
      </w:r>
    </w:p>
    <w:p>
      <w:r>
        <w:t>! 3E</w:t>
      </w:r>
    </w:p>
    <w:p>
      <w:r>
        <w:t>GA33839 92C+,,,,,,,, 2 3 =CE423</w:t>
      </w:r>
    </w:p>
    <w:p>
      <w:r>
        <w:t>99 9C23 A 3</w:t>
      </w:r>
    </w:p>
    <w:p>
      <w:r>
        <w:t>39</w:t>
      </w:r>
    </w:p>
    <w:p>
      <w:r>
        <w:t>//</w:t>
      </w:r>
    </w:p>
    <w:p>
      <w:r>
        <w:t>#,,,,,,,,,,,,,, ,,,,,,8 @64EF(F66!@ / A+,,,,,,,,3</w:t>
      </w:r>
    </w:p>
    <w:p>
      <w:r>
        <w:t>E</w:t>
      </w:r>
    </w:p>
    <w:p>
      <w:r>
        <w:t>3113 9=CEA3EL/' 8#,,,,,,,,,,,,,,,, ,,,, E // A 3 9/3</w:t>
      </w:r>
    </w:p>
    <w:p>
      <w:r>
        <w:t>9 E</w:t>
      </w:r>
    </w:p>
    <w:p>
      <w:r>
        <w:t>@6'E68</w:t>
      </w:r>
    </w:p>
    <w:p>
      <w:r>
        <w:t>3 8138E</w:t>
      </w:r>
    </w:p>
    <w:p>
      <w:r>
        <w:t>33 @6 FE46 % @6 '(6 )8</w:t>
      </w:r>
    </w:p>
    <w:p>
      <w:r>
        <w:t>9C23 A 3 C +,,,,,,,, 2A3EL/ 336;399/3 92C +,,,,,,,, M 2 I !N:I 3@6E6138</w:t>
      </w:r>
    </w:p>
    <w:p>
      <w:r>
        <w:t>=CEA' 6+,,,,,,,, 2 81A3</w:t>
      </w:r>
    </w:p>
    <w:p>
      <w:r>
        <w:t>9 =CE 4 9B F8 3 33 @6E66</w:t>
      </w:r>
    </w:p>
    <w:p>
      <w:r>
        <w:t>3 9 A #,,,,,,,,,,,,,,,,,,,,8 +,,,,,,,, 93</w:t>
      </w:r>
    </w:p>
    <w:p>
      <w:r>
        <w:t>336</w:t>
      </w:r>
    </w:p>
    <w:p>
      <w:r>
        <w:t>#6 " 9 9 /@@3 E 3=33 8 +,,,,,,,, / 9 #,,,,,,,,,,,,,,,,,,,,</w:t>
      </w:r>
    </w:p>
    <w:p>
      <w:r>
        <w:t>@6'4E68 3 9H AD3E 138A@ @9</w:t>
      </w:r>
    </w:p>
    <w:p>
      <w:r>
        <w:t>3E</w:t>
      </w:r>
    </w:p>
    <w:p>
      <w:r>
        <w:t>9 33 M3 3E</w:t>
      </w:r>
    </w:p>
    <w:p>
      <w:r>
        <w:t>G #,,,,,, ,,,,,,,,,,,,,,% @6E6)33A3C333 9 8 FD 3 3B@G9A@6E6% @64E64)8@@9</w:t>
      </w:r>
    </w:p>
    <w:p>
      <w:r>
        <w:t>E932</w:t>
      </w:r>
    </w:p>
    <w:p>
      <w:r>
        <w:t>33 A@6E644A3 3 3 39</w:t>
      </w:r>
    </w:p>
    <w:p>
      <w:r>
        <w:t>3EL/38 3@6E6 A 3E</w:t>
      </w:r>
    </w:p>
    <w:p>
      <w:r>
        <w:t>!""#$</w:t>
      </w:r>
    </w:p>
    <w:p>
      <w:r>
        <w:t>9 M@64EF(F66$ E 9 2 G 9 3</w:t>
      </w:r>
    </w:p>
    <w:p>
      <w:r>
        <w:t>33@6;32 C</w:t>
      </w:r>
    </w:p>
    <w:p>
      <w:r>
        <w:t>@@3E 3 3 3A 8/ CA3</w:t>
      </w:r>
    </w:p>
    <w:p>
      <w:r>
        <w:t>9E 2 33</w:t>
      </w:r>
    </w:p>
    <w:p>
      <w:r>
        <w:t>33@8CE &gt; 1 #,,,,,,,,,,,,,,,,,,,, 2</w:t>
      </w:r>
    </w:p>
    <w:p>
      <w:r>
        <w:t>9 / 3E 3</w:t>
      </w:r>
    </w:p>
    <w:p>
      <w:r>
        <w:t>3 33 39</w:t>
      </w:r>
    </w:p>
    <w:p>
      <w:r>
        <w:t>(9BA</w:t>
      </w:r>
    </w:p>
    <w:p>
      <w:r>
        <w:t>3 9 A3 92 346</w:t>
      </w:r>
    </w:p>
    <w:p>
      <w:r>
        <w:t>O6 ! 13E93 2 3 8399 2 &gt;9B 36</w:t>
      </w:r>
    </w:p>
    <w:p>
      <w:r>
        <w:t>06</w:t>
      </w:r>
    </w:p>
    <w:p>
      <w:r>
        <w:t>9 B8#,,,,,,,,,,,,,,,,,,,, 3 9B +,,,,,,,, 3 8E 9A= C A3E 9E @3/</w:t>
      </w:r>
    </w:p>
    <w:p>
      <w:r>
        <w:t>99 3 6#33932 @B9 9@3 8AB 38H E /</w:t>
      </w:r>
    </w:p>
    <w:p>
      <w:r>
        <w:t>C3 3 &gt;93 9 33</w:t>
      </w:r>
    </w:p>
    <w:p>
      <w:r>
        <w:t>33@8G 3CCE3B9 9@E</w:t>
      </w:r>
    </w:p>
    <w:p>
      <w:r>
        <w:t>AD</w:t>
      </w:r>
    </w:p>
    <w:p>
      <w:r>
        <w:t>38</w:t>
      </w:r>
    </w:p>
    <w:p>
      <w:r>
        <w:t>AFD383 @8E 8CE32 9</w:t>
      </w:r>
    </w:p>
    <w:p>
      <w:r>
        <w:t>9 3 / C E 3 &gt;9 8 E 8 CE3</w:t>
      </w:r>
    </w:p>
    <w:p>
      <w:r>
        <w:t>E2@ A3E</w:t>
      </w:r>
    </w:p>
    <w:p>
      <w:r>
        <w:t>92 &gt; #,,,,,,,,,,,,,,,,,,, 3 E 3 6</w:t>
      </w:r>
    </w:p>
    <w:p>
      <w:r>
        <w:t>&amp;6 $' B8+,,,,,,,,9 9 9 G 3@ 39</w:t>
      </w:r>
    </w:p>
    <w:p>
      <w:r>
        <w:t>8 C2 1/@@3 E 893</w:t>
      </w:r>
    </w:p>
    <w:p>
      <w:r>
        <w:t>33E @236</w:t>
      </w:r>
    </w:p>
    <w:p>
      <w:r>
        <w:t>;6 $ 3E 2 3B 3 B83</w:t>
      </w:r>
    </w:p>
    <w:p>
      <w:r>
        <w:t>@9 3 283</w:t>
      </w:r>
    </w:p>
    <w:p>
      <w:r>
        <w:t>9</w:t>
      </w:r>
    </w:p>
    <w:p>
      <w:r>
        <w:t>E</w:t>
      </w:r>
    </w:p>
    <w:p>
      <w:r>
        <w:t>@236$ 9392 @</w:t>
      </w:r>
    </w:p>
    <w:p>
      <w:r>
        <w:t>GFDC339@1</w:t>
      </w:r>
    </w:p>
    <w:p>
      <w:r>
        <w:t>8A33E</w:t>
      </w:r>
    </w:p>
    <w:p>
      <w:r>
        <w:t>CE3 99 96;39392 9E 33B /A 3</w:t>
      </w:r>
    </w:p>
    <w:p>
      <w:r>
        <w:t>// A #,,,,,,,,,,,,,,,,,,,,8 CE3 E2 9 3 2 A 3E</w:t>
      </w:r>
    </w:p>
    <w:p>
      <w:r>
        <w:t>92 &gt; #,,,,,,,,,,,,,,,,,,,, 9@9 33</w:t>
      </w:r>
    </w:p>
    <w:p>
      <w:r>
        <w:t>92 &gt; 13C3339 @@39 3 29G9 3H6$9@ 939 C3C 3</w:t>
      </w:r>
    </w:p>
    <w:p>
      <w:r>
        <w:t>33@</w:t>
      </w:r>
    </w:p>
    <w:p>
      <w:r>
        <w:t>23 E9</w:t>
      </w:r>
    </w:p>
    <w:p>
      <w:r>
        <w:t>3 P 1299 @G9E</w:t>
      </w:r>
    </w:p>
    <w:p>
      <w:r>
        <w:t>@ 238C</w:t>
      </w:r>
    </w:p>
    <w:p>
      <w:r>
        <w:t>E9 9 3 6#33= 9CE32B9 9@9E</w:t>
      </w:r>
    </w:p>
    <w:p>
      <w:r>
        <w:t>9@</w:t>
      </w:r>
    </w:p>
    <w:p>
      <w:r>
        <w:t>239C23 A 33 CE33 E299C G 3.,,,,,,,,,,,,,,,3 96</w:t>
      </w:r>
    </w:p>
    <w:p>
      <w:r>
        <w:t>!""#$</w:t>
      </w:r>
    </w:p>
    <w:p>
      <w:r>
        <w:t>6 #</w:t>
      </w:r>
    </w:p>
    <w:p>
      <w:r>
        <w:t>C399 8,,,,,,,,,,,,89 #,,,,,,,,,,,,,,, ,,,,,8 @9C3E /</w:t>
      </w:r>
    </w:p>
    <w:p>
      <w:r>
        <w:t>3C9</w:t>
      </w:r>
    </w:p>
    <w:p>
      <w:r>
        <w:t>9</w:t>
      </w:r>
    </w:p>
    <w:p>
      <w:r>
        <w:t>3 /A33 3C9G.,,,,,,,,,,,,,,3 98C3 @@FD E2 99 3C96;3E/E / G 3 33 E</w:t>
      </w:r>
    </w:p>
    <w:p>
      <w:r>
        <w:t>E .,,,,,,,,,,,,,,,,,,, C 8 G 38@@9 1K#,,,,,,,,,,,,,,,,,,,,8 3 C 9 G1 3 9B3A</w:t>
      </w:r>
    </w:p>
    <w:p>
      <w:r>
        <w:t>9 @</w:t>
      </w:r>
    </w:p>
    <w:p>
      <w:r>
        <w:t>6;38</w:t>
      </w:r>
    </w:p>
    <w:p>
      <w:r>
        <w:t>8939C3 2B9 9@9E</w:t>
      </w:r>
    </w:p>
    <w:p>
      <w:r>
        <w:t>99 G</w:t>
      </w:r>
    </w:p>
    <w:p>
      <w:r>
        <w:t>3389C23 A 3</w:t>
      </w:r>
    </w:p>
    <w:p>
      <w:r>
        <w:t>G83@</w:t>
      </w:r>
    </w:p>
    <w:p>
      <w:r>
        <w:t>L/@B3 BE</w:t>
      </w:r>
    </w:p>
    <w:p>
      <w:r>
        <w:t>926</w:t>
      </w:r>
    </w:p>
    <w:p>
      <w:r>
        <w:t>6 "9 '@92'8G 99G 33</w:t>
      </w:r>
    </w:p>
    <w:p>
      <w:r>
        <w:t>83B 3 9392B33 9 93=33 +,,,,,,,,83E</w:t>
      </w:r>
    </w:p>
    <w:p>
      <w:r>
        <w:t>9 A &gt; 3 @6 E6 A @ = @6 E6AE 99 36</w:t>
      </w:r>
    </w:p>
    <w:p>
      <w:r>
        <w:t>$+B 3 99C8E/ E 3/32 3E 3 339 /3</w:t>
      </w:r>
    </w:p>
    <w:p>
      <w:r>
        <w:t>199 383@</w:t>
      </w:r>
    </w:p>
    <w:p>
      <w:r>
        <w:t>A3@G</w:t>
      </w:r>
    </w:p>
    <w:p>
      <w:r>
        <w:t>38 3E9 3 83 E9 9 I I</w:t>
      </w:r>
    </w:p>
    <w:p>
      <w:r>
        <w:t>Q6" 3 383 @3/</w:t>
      </w:r>
    </w:p>
    <w:p>
      <w:r>
        <w:t>A+,,,,,,,,C2@ 2E /</w:t>
      </w:r>
    </w:p>
    <w:p>
      <w:r>
        <w:t>3</w:t>
      </w:r>
    </w:p>
    <w:p>
      <w:r>
        <w:t>3@ 3 9</w:t>
      </w:r>
    </w:p>
    <w:p>
      <w:r>
        <w:t>8C 99 9</w:t>
      </w:r>
    </w:p>
    <w:p>
      <w:r>
        <w:t>16</w:t>
      </w:r>
    </w:p>
    <w:p>
      <w:r>
        <w:t>?6 " 2 &gt;9 /@@ 3 E 3 '8 +,,,,,,,, = 3 9 6</w:t>
      </w:r>
    </w:p>
    <w:p>
      <w:r>
        <w:t>;3C33/312 23</w:t>
      </w:r>
    </w:p>
    <w:p>
      <w:r>
        <w:t>3E 3</w:t>
      </w:r>
    </w:p>
    <w:p>
      <w:r>
        <w:t>32 339/3 3 92 &gt; @</w:t>
      </w:r>
    </w:p>
    <w:p>
      <w:r>
        <w:t>338</w:t>
      </w:r>
    </w:p>
    <w:p>
      <w:r>
        <w:t>2</w:t>
      </w:r>
    </w:p>
    <w:p>
      <w:r>
        <w:t>@</w:t>
      </w:r>
    </w:p>
    <w:p>
      <w:r>
        <w:t>3</w:t>
      </w:r>
    </w:p>
    <w:p>
      <w:r>
        <w:t>1/3 3 92 &gt;</w:t>
      </w:r>
    </w:p>
    <w:p>
      <w:r>
        <w:t>96" 3 383 2 /@M 996</w:t>
      </w:r>
    </w:p>
    <w:p>
      <w:r>
        <w:t>;3 3</w:t>
      </w:r>
    </w:p>
    <w:p>
      <w:r>
        <w:t>9C A3E</w:t>
      </w:r>
    </w:p>
    <w:p>
      <w:r>
        <w:t>3 =/</w:t>
      </w:r>
    </w:p>
    <w:p>
      <w:r>
        <w:t>AC3</w:t>
      </w:r>
    </w:p>
    <w:p>
      <w:r>
        <w:t>2 &gt;9 1</w:t>
      </w:r>
    </w:p>
    <w:p>
      <w:r>
        <w:t>39 2 CH=/</w:t>
      </w:r>
    </w:p>
    <w:p>
      <w:r>
        <w:t>3@ 8</w:t>
      </w:r>
    </w:p>
    <w:p>
      <w:r>
        <w:t>3 3AH 9 3E9 3</w:t>
      </w:r>
    </w:p>
    <w:p>
      <w:r>
        <w:t>E</w:t>
      </w:r>
    </w:p>
    <w:p>
      <w:r>
        <w:t>8C399@96</w:t>
      </w:r>
    </w:p>
    <w:p>
      <w:r>
        <w:t>$6 #,,,,,,,,,,,,,,,,,,,,, 3=3E 329 6#33</w:t>
      </w:r>
    </w:p>
    <w:p>
      <w:r>
        <w:t>1CEA=C3+B 393 9 9 8 3 P3 939 +,,,,,,,,E B</w:t>
      </w:r>
    </w:p>
    <w:p>
      <w:r>
        <w:t>33 92 &gt;</w:t>
      </w:r>
    </w:p>
    <w:p>
      <w:r>
        <w:t>@2</w:t>
      </w:r>
    </w:p>
    <w:p>
      <w:r>
        <w:t>3 6448</w:t>
      </w:r>
    </w:p>
    <w:p>
      <w:r>
        <w:t>C</w:t>
      </w:r>
    </w:p>
    <w:p>
      <w:r>
        <w:t>3 E 6# 8 98 +,,,,,,,,2H9B 9 9</w:t>
      </w:r>
    </w:p>
    <w:p>
      <w:r>
        <w:t>3 @CEE</w:t>
      </w:r>
    </w:p>
    <w:p>
      <w:r>
        <w:t>3 C3 23 @ 42383</w:t>
      </w:r>
    </w:p>
    <w:p>
      <w:r>
        <w:t>'</w:t>
      </w:r>
    </w:p>
    <w:p>
      <w:r>
        <w:t>!""#$</w:t>
      </w:r>
    </w:p>
    <w:p>
      <w:r>
        <w:t>C8</w:t>
      </w:r>
    </w:p>
    <w:p>
      <w:r>
        <w:t>393 /983 5 @ 46</w:t>
      </w:r>
    </w:p>
    <w:p>
      <w:r>
        <w:t>8</w:t>
      </w:r>
    </w:p>
    <w:p>
      <w:r>
        <w:t>9C3@ 23</w:t>
      </w:r>
    </w:p>
    <w:p>
      <w:r>
        <w:t>2</w:t>
      </w:r>
    </w:p>
    <w:p>
      <w:r>
        <w:t>3E 3</w:t>
      </w:r>
    </w:p>
    <w:p>
      <w:r>
        <w:t>33@833 C+,,,,,,,,</w:t>
      </w:r>
    </w:p>
    <w:p>
      <w:r>
        <w:t>E2 G @@ #,,,,,,,,,,,,,,,,,,,, G 3 &gt;9 3</w:t>
      </w:r>
    </w:p>
    <w:p>
      <w:r>
        <w:t>33@6</w:t>
      </w:r>
    </w:p>
    <w:p>
      <w:r>
        <w:t>*6 !3E3E</w:t>
      </w:r>
    </w:p>
    <w:p>
      <w:r>
        <w:t>33 5'8399 /9A=/ 3BE 39 6</w:t>
      </w:r>
    </w:p>
    <w:p>
      <w:r>
        <w:t>6 ; =9 3 @ 3 93 92 3 3 %6 ( $")8 3E 3 2B36</w:t>
      </w:r>
    </w:p>
    <w:p>
      <w:r>
        <w:t>6 $ 1C C 333 9</w:t>
      </w:r>
    </w:p>
    <w:p>
      <w:r>
        <w:t>B G E 8 E33/</w:t>
      </w:r>
    </w:p>
    <w:p>
      <w:r>
        <w:t>238 3 92 &gt; @</w:t>
      </w:r>
    </w:p>
    <w:p>
      <w:r>
        <w:t>33 %3 3 2 92A3E34$"")6</w:t>
      </w:r>
    </w:p>
    <w:p>
      <w:r>
        <w:t>$ 9 @@9 33C @3E B=!+O;;; :6:!@@9</w:t>
      </w:r>
    </w:p>
    <w:p>
      <w:r>
        <w:t>966((( 9933E 3 3 393B 9</w:t>
      </w:r>
    </w:p>
    <w:p>
      <w:r>
        <w:t>3E 3</w:t>
      </w:r>
    </w:p>
    <w:p>
      <w:r>
        <w:t>33@%3.,,,,,,,,,,,,,,,,,,,,,,)</w:t>
      </w:r>
    </w:p>
    <w:p>
      <w:r>
        <w:t>3 @ %</w:t>
      </w:r>
    </w:p>
    <w:p>
      <w:r>
        <w:t>G ! 39 A 3</w:t>
      </w:r>
    </w:p>
    <w:p>
      <w:r>
        <w:t>= 6(6 6 68</w:t>
      </w:r>
    </w:p>
    <w:p>
      <w:r>
        <w:t>G . 6' 39 A 3</w:t>
      </w:r>
    </w:p>
    <w:p>
      <w:r>
        <w:t>= 6(68 1' 6F/9 3 646'8 1A/9 9@ 66)6</w:t>
      </w:r>
    </w:p>
    <w:p>
      <w:r>
        <w:t>;3 E</w:t>
      </w:r>
    </w:p>
    <w:p>
      <w:r>
        <w:t>C3C A9 93B3 A 2 3 3E 3CA3E 3 8 3E 3 &gt;2 @ B3/</w:t>
      </w:r>
    </w:p>
    <w:p>
      <w:r>
        <w:t>2 3 &gt;9 1 92 &gt;</w:t>
      </w:r>
    </w:p>
    <w:p>
      <w:r>
        <w:t>3E 344%.</w:t>
      </w:r>
    </w:p>
    <w:p>
      <w:r>
        <w:t>.R3SB.K8</w:t>
      </w:r>
    </w:p>
    <w:p>
      <w:r>
        <w:t>23 8 6 F')8 33 C 3 B G E</w:t>
      </w:r>
    </w:p>
    <w:p>
      <w:r>
        <w:t>9 6</w:t>
      </w:r>
    </w:p>
    <w:p>
      <w:r>
        <w:t>!""#$</w:t>
      </w:r>
    </w:p>
    <w:p>
      <w:r>
        <w:t>46 ;3E/ 2 3E 3 &gt;2933 33 B3/ 6</w:t>
      </w:r>
    </w:p>
    <w:p>
      <w:r>
        <w:t>C HE 9=A3B A3B E 39 3 3 9/26</w:t>
      </w:r>
    </w:p>
    <w:p>
      <w:r>
        <w:t># @@8 9=A83 3 399 M 3C9 3E</w:t>
      </w:r>
    </w:p>
    <w:p>
      <w:r>
        <w:t>3</w:t>
      </w:r>
    </w:p>
    <w:p>
      <w:r>
        <w:t>33@ 3E344 T2 B % 1A/99@66(6)8C</w:t>
      </w:r>
    </w:p>
    <w:p>
      <w:r>
        <w:t>C</w:t>
      </w:r>
    </w:p>
    <w:p>
      <w:r>
        <w:t>B9 9</w:t>
      </w:r>
    </w:p>
    <w:p>
      <w:r>
        <w:t>%.</w:t>
      </w:r>
    </w:p>
    <w:p>
      <w:r>
        <w:t>.R3SB.K8 66644 6 9</w:t>
      </w:r>
    </w:p>
    <w:p>
      <w:r>
        <w:t>@C</w:t>
      </w:r>
    </w:p>
    <w:p>
      <w:r>
        <w:t>6</w:t>
      </w:r>
    </w:p>
    <w:p>
      <w:r>
        <w:t>$@ 2 +,,,,,,,,#,,,,,,,,,,,,,,,,,,,,99 9 39 % 9B - 1 /9 3</w:t>
      </w:r>
    </w:p>
    <w:p>
      <w:r>
        <w:t>646')</w:t>
      </w:r>
    </w:p>
    <w:p>
      <w:r>
        <w:t>G8 E 2</w:t>
      </w:r>
    </w:p>
    <w:p>
      <w:r>
        <w:t>33</w:t>
      </w:r>
    </w:p>
    <w:p>
      <w:r>
        <w:t>33@</w:t>
      </w:r>
    </w:p>
    <w:p>
      <w:r>
        <w:t>96;3E C+,,,,,,,, 933E 3</w:t>
      </w:r>
    </w:p>
    <w:p>
      <w:r>
        <w:t>E 3 3 3E 3</w:t>
      </w:r>
    </w:p>
    <w:p>
      <w:r>
        <w:t>33@C 3</w:t>
      </w:r>
    </w:p>
    <w:p>
      <w:r>
        <w:t>3@@CE3 2 C% 9C23 AFD 3)</w:t>
      </w:r>
    </w:p>
    <w:p>
      <w:r>
        <w:t>E E33 99 3C9%9 ,,,,,,,,,,,,)6$@@9</w:t>
      </w:r>
    </w:p>
    <w:p>
      <w:r>
        <w:t>3 %.,,,,,,,,,,,,,,,,,8 E U98 3 &gt;9 @8 3E)3</w:t>
      </w:r>
    </w:p>
    <w:p>
      <w:r>
        <w:t>@@9</w:t>
      </w:r>
    </w:p>
    <w:p>
      <w:r>
        <w:t>3C33 2 3@</w:t>
      </w:r>
    </w:p>
    <w:p>
      <w:r>
        <w:t>2=@ @@9 9%@69 ,,,,,,,,,, ,,)8</w:t>
      </w:r>
    </w:p>
    <w:p>
      <w:r>
        <w:t>&gt;2 A3E</w:t>
      </w:r>
    </w:p>
    <w:p>
      <w:r>
        <w:t>3E 3 )6</w:t>
      </w:r>
    </w:p>
    <w:p>
      <w:r>
        <w:t>6 $</w:t>
      </w:r>
    </w:p>
    <w:p>
      <w:r>
        <w:t>E Q 2B3 @ 96 $ =/</w:t>
      </w:r>
    </w:p>
    <w:p>
      <w:r>
        <w:t>@9</w:t>
      </w:r>
    </w:p>
    <w:p>
      <w:r>
        <w:t>9C 6</w:t>
      </w:r>
    </w:p>
    <w:p>
      <w:r>
        <w:t>6 :3@</w:t>
      </w:r>
    </w:p>
    <w:p>
      <w:r>
        <w:t>3</w:t>
      </w:r>
    </w:p>
    <w:p>
      <w:r>
        <w:t>= QC3C 39/83</w:t>
      </w:r>
    </w:p>
    <w:p>
      <w:r>
        <w:t>HC3@999833 CE3 =@ 2 @ 1</w:t>
      </w:r>
    </w:p>
    <w:p>
      <w:r>
        <w:t>8 E33 9 3G</w:t>
      </w:r>
    </w:p>
    <w:p>
      <w:r>
        <w:t>%6' $")6</w:t>
      </w:r>
    </w:p>
    <w:p>
      <w:r>
        <w:t># 383E9 3 =8@G9A@6FF68A3/3E 3 C B%6'36$")6</w:t>
      </w:r>
    </w:p>
    <w:p>
      <w:r>
        <w:t>$ E 3 E 8/</w:t>
      </w:r>
    </w:p>
    <w:p>
      <w:r>
        <w:t>!3@</w:t>
      </w:r>
    </w:p>
    <w:p>
      <w:r>
        <w:t>932B33E 3 =9 +,,,,,,,, 3=/ +B 3 E '@92' 3&lt; 6</w:t>
      </w:r>
    </w:p>
    <w:p>
      <w:r>
        <w:t>F</w:t>
      </w:r>
    </w:p>
    <w:p>
      <w:r>
        <w:t>!""#$</w:t>
      </w:r>
    </w:p>
    <w:p>
      <w:r>
        <w:t>!@</w:t>
      </w:r>
    </w:p>
    <w:p>
      <w:r>
        <w:t>!</w:t>
      </w:r>
    </w:p>
    <w:p>
      <w:r>
        <w:t>33=/</w:t>
      </w:r>
    </w:p>
    <w:p>
      <w:r>
        <w:t># A 2</w:t>
      </w:r>
    </w:p>
    <w:p>
      <w:r>
        <w:t>9B +,,,,,,,, 3 6</w:t>
      </w:r>
    </w:p>
    <w:p>
      <w:r>
        <w:t>+,,,,,,,,G@3E#H9A@6FF68</w:t>
      </w:r>
    </w:p>
    <w:p>
      <w:r>
        <w:t>C9=A 99296</w:t>
      </w:r>
    </w:p>
    <w:p>
      <w:r>
        <w:t>9B 3 3 6</w:t>
      </w:r>
    </w:p>
    <w:p>
      <w:r>
        <w:t>$/@@1=</w:t>
      </w:r>
    </w:p>
    <w:p>
      <w:r>
        <w:t>$ 9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