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CAPH/169/2005 vom 30. August 2005</w:t>
      </w:r>
    </w:p>
    <w:p>
      <w:r>
        <w:t>GE Cour de justice, 2005-08-30, DE</w:t>
      </w:r>
    </w:p>
    <w:p>
      <w:r>
        <w:rPr>
          <w:b/>
        </w:rPr>
        <w:t xml:space="preserve">Quelle: </w:t>
      </w:r>
      <w:r>
        <w:t>https://mcp.opencaselaw.ch/entscheid/ge_gerichte_CAPH_169_2005</w:t>
      </w:r>
    </w:p>
    <w:p>
      <w:r>
        <w:t>FR: GE_GERICHTE CAPH/169/2005 du 30 août 2005</w:t>
      </w:r>
    </w:p>
    <w:p>
      <w:r>
        <w:t>IT: GE_GERICHTE CAPH/169/2005 del 30 agosto 2005</w:t>
      </w:r>
    </w:p>
    <w:p>
      <w:pPr>
        <w:pStyle w:val="Heading2"/>
      </w:pPr>
      <w:r>
        <w:t>Regeste</w:t>
      </w:r>
    </w:p>
    <w:p>
      <w:r>
        <w:t>Résumé: La transaction judiciaire, quoique assimilée à un jugement par l'art. 23 al. 4 LJP, est un contrat aux termes duquel les parties mettent fin à leur litige par le biais de concessions réciproques. Les voies de recours, ordinaires ou extraordinaires, ne sont ouvertes contre les transactions judiciaires que si le droit cantonal de procédure le prévoit, ce qui n'est pas le cas à Genève. La Cour confirme en conséquence la décision du président de groupe de déclarer irrecevable la requête en révision formée par T contre la transaction conclue en conciliation. Pour le cas où ladite requête devait être assimilée à une demande en constatation de la nullité de la transaction, la Cour retient que T n'a pas établi que sa capacité de discernement était insuffisante pour comprendre la portée du contrat qu'il concluait.</w:t>
      </w:r>
    </w:p>
    <w:p>
      <w:pPr>
        <w:pStyle w:val="Heading2"/>
      </w:pPr>
      <w:r>
        <w:t>Erwägungen</w:t>
      </w:r>
    </w:p>
    <w:p>
      <w:r>
        <w:rPr>
          <w:b/>
        </w:rPr>
        <w:t>E. 2</w:t>
      </w:r>
    </w:p>
    <w:p>
      <w:r>
        <w:t>!""#$</w:t>
      </w:r>
    </w:p>
    <w:p>
      <w:r>
        <w:t>"</w:t>
      </w:r>
    </w:p>
    <w:p>
      <w:r>
        <w:t>8 ())))))))))) ,,</w:t>
      </w:r>
    </w:p>
    <w:p>
      <w:r>
        <w:t>&lt;7 9</w:t>
        <w:tab/>
        <w:t>,</w:t>
      </w:r>
    </w:p>
    <w:p>
      <w:r>
        <w:t>,</w:t>
      </w:r>
    </w:p>
    <w:p>
      <w:r>
        <w:t>-, 8 ;9 , =</w:t>
      </w:r>
    </w:p>
    <w:p>
      <w:r>
        <w:t>4 8 &gt;</w:t>
      </w:r>
    </w:p>
    <w:p>
      <w:r>
        <w:t>?, , "9</w:t>
      </w:r>
    </w:p>
    <w:p>
      <w:r>
        <w:t>(@</w:t>
        <w:tab/>
        <w:t>,</w:t>
      </w:r>
    </w:p>
    <w:p>
      <w:r>
        <w:t>"8 7 8 9, -@,</w:t>
      </w:r>
    </w:p>
    <w:p>
      <w:r>
        <w:t>9- ;9 ,</w:t>
      </w:r>
    </w:p>
    <w:p>
      <w:r>
        <w:t>@ / A ,</w:t>
      </w:r>
    </w:p>
    <w:p>
      <w:r>
        <w:t>1 -@,</w:t>
      </w:r>
    </w:p>
    <w:p>
      <w:r>
        <w:t>9@, ,</w:t>
      </w:r>
    </w:p>
    <w:p>
      <w:r>
        <w:t>@</w:t>
      </w:r>
    </w:p>
    <w:p>
      <w:r>
        <w:t>,</w:t>
      </w:r>
    </w:p>
    <w:p>
      <w:r>
        <w:t>, A #))))))))))) *!</w:t>
      </w:r>
    </w:p>
    <w:p>
      <w:r>
        <w:t>#)))))))))))))*!B</w:t>
      </w:r>
    </w:p>
    <w:p>
      <w:r>
        <w:t>$ , ,, ? ,</w:t>
      </w:r>
    </w:p>
    <w:p>
      <w:r>
        <w:t>,8 -</w:t>
      </w:r>
    </w:p>
    <w:p>
      <w:r>
        <w:t>9-</w:t>
        <w:tab/>
        <w:t>8 , , 1-@, 9</w:t>
      </w:r>
    </w:p>
    <w:p>
      <w:r>
        <w:t>- A , -8 ,</w:t>
      </w:r>
    </w:p>
    <w:p>
      <w:r>
        <w:t>,,8 /=C5 ;B A</w:t>
      </w:r>
    </w:p>
    <w:p>
      <w:r>
        <w:t>,</w:t>
      </w:r>
    </w:p>
    <w:p>
      <w:r>
        <w:t>,</w:t>
      </w:r>
    </w:p>
    <w:p>
      <w:r>
        <w:t>;9- A 6</w:t>
      </w:r>
    </w:p>
    <w:p>
      <w:r>
        <w:t>C ;B A</w:t>
      </w:r>
    </w:p>
    <w:p>
      <w:r>
        <w:t>9</w:t>
      </w:r>
    </w:p>
    <w:p>
      <w:r>
        <w:t>,B</w:t>
      </w:r>
    </w:p>
    <w:p>
      <w:r>
        <w:t>$ 9 , A , ;</w:t>
      </w:r>
    </w:p>
    <w:p>
      <w:r>
        <w:t>, 9 ?9B</w:t>
      </w:r>
    </w:p>
    <w:p>
      <w:r>
        <w:t>$ ;</w:t>
      </w:r>
    </w:p>
    <w:p>
      <w:r>
        <w:t>,</w:t>
      </w:r>
    </w:p>
    <w:p>
      <w:r>
        <w:t>, - + !B $</w:t>
      </w:r>
    </w:p>
    <w:p>
      <w:r>
        <w:t>99 ,9</w:t>
      </w:r>
    </w:p>
    <w:p>
      <w:r>
        <w:t>-, A 9 9</w:t>
        <w:tab/>
        <w:t>9</w:t>
      </w:r>
    </w:p>
    <w:p>
      <w:r>
        <w:t>8 9@ ,</w:t>
      </w:r>
    </w:p>
    <w:p>
      <w:r>
        <w:t>-@</w:t>
      </w:r>
    </w:p>
    <w:p>
      <w:r>
        <w:t>, 5 -, B $ 5 -, 8 ,,</w:t>
      </w:r>
    </w:p>
    <w:p>
      <w:r>
        <w:t>7</w:t>
        <w:tab/>
        <w:t>9</w:t>
      </w:r>
    </w:p>
    <w:p>
      <w:r>
        <w:t>-</w:t>
      </w:r>
    </w:p>
    <w:p>
      <w:r>
        <w:t>-,</w:t>
      </w:r>
    </w:p>
    <w:p>
      <w:r>
        <w:t>9 9</w:t>
        <w:tab/>
        <w:t>98</w:t>
      </w:r>
    </w:p>
    <w:p>
      <w:r>
        <w:t>&gt; 8 - ,</w:t>
      </w:r>
    </w:p>
    <w:p>
      <w:r>
        <w:t>9</w:t>
      </w:r>
    </w:p>
    <w:p>
      <w:r>
        <w:t>&gt;</w:t>
      </w:r>
    </w:p>
    <w:p>
      <w:r>
        <w:t>,9</w:t>
        <w:tab/>
        <w:t>B</w:t>
      </w:r>
    </w:p>
    <w:p>
      <w:r>
        <w:t>$ &amp; 9@ 8 #))))))))))) *!</w:t>
      </w:r>
    </w:p>
    <w:p>
      <w:r>
        <w:t>9,9</w:t>
      </w:r>
    </w:p>
    <w:p>
      <w:r>
        <w:t>- ;;</w:t>
      </w:r>
    </w:p>
    <w:p>
      <w:r>
        <w:t>5 &lt;</w:t>
        <w:tab/>
        <w:t>-</w:t>
      </w:r>
    </w:p>
    <w:p>
      <w:r>
        <w:t>8 , -,, D 98</w:t>
      </w:r>
    </w:p>
    <w:p>
      <w:r>
        <w:t>-,</w:t>
      </w:r>
    </w:p>
    <w:p>
      <w:r>
        <w:t>, 5</w:t>
      </w:r>
    </w:p>
    <w:p>
      <w:r>
        <w:t>B .B $ 5 &lt; 8 , ,</w:t>
      </w:r>
    </w:p>
    <w:p>
      <w:r>
        <w:t>, (@</w:t>
        <w:tab/>
        <w:t>,</w:t>
      </w:r>
    </w:p>
    <w:p>
      <w:r>
        <w:t>"</w:t>
      </w:r>
    </w:p>
    <w:p>
      <w:r>
        <w:t>/C ;B A</w:t>
      </w:r>
    </w:p>
    <w:p>
      <w:r>
        <w:t>,</w:t>
      </w:r>
    </w:p>
    <w:p>
      <w:r>
        <w:t>,</w:t>
      </w:r>
    </w:p>
    <w:p>
      <w:r>
        <w:t>;9- A 6</w:t>
      </w:r>
    </w:p>
    <w:p>
      <w:r>
        <w:t>C ;B A</w:t>
      </w:r>
    </w:p>
    <w:p>
      <w:r>
        <w:t>9 ,B</w:t>
      </w:r>
    </w:p>
    <w:p>
      <w:r>
        <w:t>1</w:t>
      </w:r>
    </w:p>
    <w:p>
      <w:r>
        <w:t>,</w:t>
      </w:r>
    </w:p>
    <w:p>
      <w:r>
        <w:t>, ,</w:t>
      </w:r>
    </w:p>
    <w:p>
      <w:r>
        <w:t>&lt;,, B $</w:t>
      </w:r>
    </w:p>
    <w:p>
      <w:r>
        <w:t>,</w:t>
        <w:tab/>
        <w:t>8 ,</w:t>
      </w:r>
    </w:p>
    <w:p>
      <w:r>
        <w:t>@ 8 ,</w:t>
      </w:r>
    </w:p>
    <w:p>
      <w:r>
        <w:t>7</w:t>
        <w:tab/>
        <w:t>9</w:t>
      </w:r>
    </w:p>
    <w:p>
      <w:r>
        <w:t>1-@,</w:t>
      </w:r>
    </w:p>
    <w:p>
      <w:r>
        <w:t>&gt;</w:t>
      </w:r>
    </w:p>
    <w:p>
      <w:r>
        <w:t>?, , 9</w:t>
      </w:r>
    </w:p>
    <w:p>
      <w:r>
        <w:t>779 A - A , , C ;B</w:t>
      </w:r>
    </w:p>
    <w:p>
      <w:r>
        <w:t>,</w:t>
      </w:r>
    </w:p>
    <w:p>
      <w:r>
        <w:t>8</w:t>
      </w:r>
    </w:p>
    <w:p>
      <w:r>
        <w:t>/ @ B</w:t>
      </w:r>
    </w:p>
    <w:p>
      <w:r>
        <w:t>$ C ;B 9-</w:t>
      </w:r>
    </w:p>
    <w:p>
      <w:r>
        <w:t>99 -9</w:t>
      </w:r>
    </w:p>
    <w:p>
      <w:r>
        <w:t>1? 9@, ,</w:t>
      </w:r>
    </w:p>
    <w:p>
      <w:r>
        <w:t>@ 8 ,?,</w:t>
      </w:r>
    </w:p>
    <w:p>
      <w:r>
        <w:t>99</w:t>
      </w:r>
    </w:p>
    <w:p>
      <w:r>
        <w:t>A , , ,</w:t>
      </w:r>
    </w:p>
    <w:p>
      <w:r>
        <w:t>;9- 5B !</w:t>
      </w:r>
    </w:p>
    <w:p>
      <w:r>
        <w:t>8 , ,</w:t>
      </w:r>
    </w:p>
    <w:p>
      <w:r>
        <w:t>9</w:t>
      </w:r>
    </w:p>
    <w:p>
      <w:r>
        <w:t>1?</w:t>
      </w:r>
    </w:p>
    <w:p>
      <w:r>
        <w:t>,</w:t>
      </w:r>
    </w:p>
    <w:p>
      <w:r>
        <w:t>8 A ,</w:t>
      </w:r>
    </w:p>
    <w:p>
      <w:r>
        <w:t>? , 1?</w:t>
      </w:r>
    </w:p>
    <w:p>
      <w:r>
        <w:t>4 9B "</w:t>
      </w:r>
    </w:p>
    <w:p>
      <w:r>
        <w:t>-@ 8 , ,</w:t>
      </w:r>
    </w:p>
    <w:p>
      <w:r>
        <w:t>&gt; 9</w:t>
      </w:r>
    </w:p>
    <w:p>
      <w:r>
        <w:t>- 9 ,;; ,, ? , 9 ;B</w:t>
      </w:r>
    </w:p>
    <w:p>
      <w:r>
        <w:rPr>
          <w:b/>
        </w:rPr>
        <w:t>E. 3</w:t>
      </w:r>
    </w:p>
    <w:p>
      <w:r>
        <w:t>!""#$</w:t>
      </w:r>
    </w:p>
    <w:p>
      <w:r>
        <w:t>B 9 - 99</w:t>
      </w:r>
    </w:p>
    <w:p>
      <w:r>
        <w:t>, 9 9 , 9?</w:t>
      </w:r>
    </w:p>
    <w:p>
      <w:r>
        <w:t>-</w:t>
        <w:tab/>
        <w:tab/>
        <w:t>8 , , 8 , 5 @ /8</w:t>
      </w:r>
    </w:p>
    <w:p>
      <w:r>
        <w:t>, (@</w:t>
        <w:tab/>
        <w:t>,</w:t>
      </w:r>
    </w:p>
    <w:p>
      <w:r>
        <w:t>"</w:t>
      </w:r>
    </w:p>
    <w:p>
      <w:r>
        <w:t>9-</w:t>
        <w:tab/>
        <w:t>8 ;</w:t>
        <w:tab/>
        <w:t>9</w:t>
      </w:r>
    </w:p>
    <w:p>
      <w:r>
        <w:t>, B /</w:t>
      </w:r>
    </w:p>
    <w:p>
      <w:r>
        <w:t>-B $"8</w:t>
      </w:r>
    </w:p>
    <w:p>
      <w:r>
        <w:t>A ,</w:t>
        <w:tab/>
        <w:tab/>
        <w:t>,</w:t>
      </w:r>
    </w:p>
    <w:p>
      <w:r>
        <w:t>1-@,</w:t>
      </w:r>
    </w:p>
    <w:p>
      <w:r>
        <w:t>,</w:t>
      </w:r>
    </w:p>
    <w:p>
      <w:r>
        <w:t>@ 8</w:t>
      </w:r>
    </w:p>
    <w:p>
      <w:r>
        <w:t>?A ,</w:t>
      </w:r>
    </w:p>
    <w:p>
      <w:r>
        <w:t>- A , - ,</w:t>
      </w:r>
    </w:p>
    <w:p>
      <w:r>
        <w:t>, 9,9B</w:t>
      </w:r>
    </w:p>
    <w:p>
      <w:r>
        <w:t>! ,</w:t>
      </w:r>
    </w:p>
    <w:p>
      <w:r>
        <w:t>8 ,</w:t>
      </w:r>
    </w:p>
    <w:p>
      <w:r>
        <w:t>; 9,</w:t>
      </w:r>
    </w:p>
    <w:p>
      <w:r>
        <w:t>&amp; -, 8</w:t>
      </w:r>
    </w:p>
    <w:p>
      <w:r>
        <w:t>9</w:t>
      </w:r>
    </w:p>
    <w:p>
      <w:r>
        <w:t>-,</w:t>
      </w:r>
    </w:p>
    <w:p>
      <w:r>
        <w:t>E &lt;?</w:t>
      </w:r>
    </w:p>
    <w:p>
      <w:r>
        <w:rPr>
          <w:b/>
        </w:rPr>
        <w:t>E. 5</w:t>
      </w:r>
    </w:p>
    <w:p>
      <w:r>
        <w:t>!""#$</w:t>
      </w:r>
    </w:p>
    <w:p>
      <w:r>
        <w:t>$ "9</w:t>
      </w:r>
    </w:p>
    <w:p>
      <w:r>
        <w:t>,</w:t>
      </w:r>
    </w:p>
    <w:p>
      <w:r>
        <w:t>! ,</w:t>
      </w:r>
    </w:p>
    <w:p>
      <w:r>
        <w:t>8 7 8</w:t>
      </w:r>
    </w:p>
    <w:p>
      <w:r>
        <w:t>* ,</w:t>
      </w:r>
    </w:p>
    <w:p>
      <w:r>
        <w:t>+ ! , ; +</w:t>
      </w:r>
    </w:p>
    <w:p>
      <w:r>
        <w:t>9, -@, , , &lt;9</w:t>
      </w:r>
    </w:p>
    <w:p>
      <w:r>
        <w:t>()))))))))))</w:t>
      </w:r>
    </w:p>
    <w:p>
      <w:r>
        <w:t>, &lt;7</w:t>
      </w:r>
    </w:p>
    <w:p>
      <w:r>
        <w:t>,</w:t>
      </w:r>
    </w:p>
    <w:p>
      <w:r>
        <w:t>-,</w:t>
      </w:r>
    </w:p>
    <w:p>
      <w:r>
        <w:t>, "9</w:t>
      </w:r>
    </w:p>
    <w:p>
      <w:r>
        <w:t>(@</w:t>
        <w:tab/>
        <w:t>,</w:t>
      </w:r>
    </w:p>
    <w:p>
      <w:r>
        <w:t>"8 7 8</w:t>
      </w:r>
    </w:p>
    <w:p>
      <w:r>
        <w:t>,</w:t>
      </w:r>
    </w:p>
    <w:p>
      <w:r>
        <w:t>B ! ; +</w:t>
      </w:r>
    </w:p>
    <w:p>
      <w:r>
        <w:t>;</w:t>
      </w:r>
    </w:p>
    <w:p>
      <w:r>
        <w:t>&lt;7</w:t>
        <w:tab/>
        <w:t>B</w:t>
      </w:r>
    </w:p>
    <w:p>
      <w:r>
        <w:t>? ,9, , -9</w:t>
      </w:r>
    </w:p>
    <w:p>
      <w:r>
        <w:t>()))))))))))</w:t>
      </w:r>
    </w:p>
    <w:p>
      <w:r>
        <w:t>? A ,#B</w:t>
      </w:r>
    </w:p>
    <w:p>
      <w:r>
        <w:t>9@ ,</w:t>
      </w:r>
    </w:p>
    <w:p>
      <w:r>
        <w:t>,</w:t>
        <w:tab/>
        <w:t>B</w:t>
      </w:r>
    </w:p>
    <w:p>
      <w:r>
        <w:t>$ 7;;1</w:t>
      </w:r>
    </w:p>
    <w:p>
      <w:r>
        <w:t>&lt;</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