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CAPH/169/2004 vom 27. September 2004</w:t>
      </w:r>
    </w:p>
    <w:p>
      <w:r>
        <w:t>GE Cour de justice, 2004-09-27, DE</w:t>
      </w:r>
    </w:p>
    <w:p>
      <w:r>
        <w:rPr>
          <w:b/>
        </w:rPr>
        <w:t xml:space="preserve">Quelle: </w:t>
      </w:r>
      <w:r>
        <w:t>https://mcp.opencaselaw.ch/entscheid/ge_gerichte_CAPH_169_2004</w:t>
      </w:r>
    </w:p>
    <w:p>
      <w:r>
        <w:t>FR: GE_GERICHTE CAPH/169/2004 du 27 septembre 2004</w:t>
      </w:r>
    </w:p>
    <w:p>
      <w:r>
        <w:t>IT: GE_GERICHTE CAPH/169/2004 del 27 settembre 2004</w:t>
      </w:r>
    </w:p>
    <w:p>
      <w:pPr>
        <w:pStyle w:val="Heading2"/>
      </w:pPr>
      <w:r>
        <w:t>Regeste</w:t>
      </w:r>
    </w:p>
    <w:p>
      <w:r>
        <w:t>Résumé: L'appel est déclaré irrecevable pour non paiement de l'émolument dans le délai imparti.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</w:t>
      </w:r>
    </w:p>
    <w:p>
      <w:r>
        <w:t>!"##$%</w:t>
      </w:r>
    </w:p>
    <w:p>
      <w:r>
        <w:t>&amp;''''''' ( ''''''''''''</w:t>
      </w:r>
    </w:p>
    <w:p>
      <w:r>
        <w:t>'' ''''''</w:t>
      </w:r>
    </w:p>
    <w:p>
      <w:r>
        <w:t>$''''''' )"</w:t>
      </w:r>
    </w:p>
    <w:p>
      <w:r>
        <w:t>*</w:t>
      </w:r>
    </w:p>
    <w:p>
      <w:r>
        <w:t>+ )$",</w:t>
      </w:r>
    </w:p>
    <w:p>
      <w:r>
        <w:t>$ !</w:t>
      </w:r>
    </w:p>
    <w:p>
      <w:r>
        <w:t>- ./</w:t>
      </w:r>
    </w:p>
    <w:p>
      <w:r>
        <w:t>+ 01</w:t>
      </w:r>
    </w:p>
    <w:p>
      <w:r>
        <w:t>- / 2 .</w:t>
      </w:r>
    </w:p>
    <w:p>
      <w:r>
        <w:t>*(</w:t>
      </w:r>
    </w:p>
    <w:p>
      <w:r>
        <w:t>* 3"45 6</w:t>
      </w:r>
    </w:p>
    <w:p>
      <w:r>
        <w:t>-</w:t>
      </w:r>
    </w:p>
    <w:p>
      <w:r>
        <w:t>-</w:t>
      </w:r>
    </w:p>
    <w:p>
      <w:r>
        <w:t>* 7- &amp;&amp;$)$,5 8990</w:t>
      </w:r>
    </w:p>
    <w:p>
      <w:r>
        <w:t>!"##$%</w:t>
      </w:r>
    </w:p>
    <w:p>
      <w:r>
        <w:t>: -</w:t>
      </w:r>
    </w:p>
    <w:p>
      <w:r>
        <w:t>&amp;'''''''5 6 6 - . ;</w:t>
      </w:r>
    </w:p>
    <w:p>
      <w:r>
        <w:t>899</w:t>
      </w:r>
    </w:p>
    <w:p>
      <w:r>
        <w:t>-</w:t>
      </w:r>
    </w:p>
    <w:p>
      <w:r>
        <w:t>*"+$5</w:t>
      </w:r>
    </w:p>
    <w:p>
      <w:r>
        <w:t>. 25 / 2</w:t>
      </w:r>
    </w:p>
    <w:p>
      <w:r>
        <w:t>62 (</w:t>
      </w:r>
    </w:p>
    <w:p>
      <w:r>
        <w:t>: - 6</w:t>
      </w:r>
    </w:p>
    <w:p>
      <w:r>
        <w:t>6 6 6 - . 2</w:t>
      </w:r>
    </w:p>
    <w:p>
      <w:r>
        <w:t>899</w:t>
      </w:r>
    </w:p>
    <w:p>
      <w:r>
        <w:t>-</w:t>
      </w:r>
    </w:p>
    <w:p>
      <w:r>
        <w:t>(</w:t>
      </w:r>
    </w:p>
    <w:p>
      <w:r>
        <w:t>: -</w:t>
      </w:r>
    </w:p>
    <w:p>
      <w:r>
        <w:t>12</w:t>
      </w:r>
    </w:p>
    <w:p>
      <w:r>
        <w:t>? 1 .(</w:t>
      </w:r>
    </w:p>
    <w:p>
      <w:r>
        <w:t>: - - 0 @A</w:t>
      </w:r>
    </w:p>
    <w:p>
      <w:r>
        <w:t>$''''''' )" 6 6 -</w:t>
      </w:r>
    </w:p>
    <w:p>
      <w:r>
        <w:t>961 .</w:t>
      </w:r>
    </w:p>
    <w:p>
      <w:r>
        <w:t>899</w:t>
      </w:r>
    </w:p>
    <w:p>
      <w:r>
        <w:t>- ?</w:t>
      </w:r>
    </w:p>
    <w:p>
      <w:r>
        <w:t>(</w:t>
      </w:r>
    </w:p>
    <w:p>
      <w:r>
        <w:t>: - ?8</w:t>
      </w:r>
    </w:p>
    <w:p>
      <w:r>
        <w:t>B -</w:t>
      </w:r>
    </w:p>
    <w:p>
      <w:r>
        <w:t>6-26</w:t>
      </w:r>
    </w:p>
    <w:p>
      <w:r>
        <w:t>.</w:t>
      </w:r>
    </w:p>
    <w:p>
      <w:r>
        <w:t>.5 1C6 D</w:t>
      </w:r>
    </w:p>
    <w:p>
      <w:r>
        <w:t>9</w:t>
      </w:r>
    </w:p>
    <w:p>
      <w:r>
        <w:t>- 6</w:t>
      </w:r>
    </w:p>
    <w:p>
      <w:r>
        <w:t>?-- .5</w:t>
      </w:r>
    </w:p>
    <w:p>
      <w:r>
        <w:t>-@- - &amp;2 -</w:t>
      </w:r>
    </w:p>
    <w:p>
      <w:r>
        <w:t>6-6 12- -</w:t>
      </w:r>
    </w:p>
    <w:p>
      <w:r>
        <w:t>$''''''' )" B -</w:t>
      </w:r>
    </w:p>
    <w:p>
      <w:r>
        <w:t>&amp;'''''''5 6 $''''''' )" B 6-1 B &amp;'''''''</w:t>
      </w:r>
    </w:p>
    <w:p>
      <w:r>
        <w:t>9</w:t>
      </w:r>
    </w:p>
    <w:p>
      <w:r>
        <w:t>1-</w:t>
      </w:r>
    </w:p>
    <w:p>
      <w:r>
        <w:t>-</w:t>
      </w:r>
    </w:p>
    <w:p>
      <w:r>
        <w:t>-(</w:t>
      </w:r>
    </w:p>
    <w:p>
      <w:r>
        <w:t>626 -</w:t>
      </w:r>
    </w:p>
    <w:p>
      <w:r>
        <w:t>- (</w:t>
      </w:r>
    </w:p>
    <w:p>
      <w:r>
        <w:t>: - - ?6</w:t>
      </w:r>
    </w:p>
    <w:p>
      <w:r>
        <w:t>&amp;'''''''</w:t>
      </w:r>
    </w:p>
    <w:p>
      <w:r>
        <w:t>- ?8</w:t>
      </w:r>
    </w:p>
    <w:p>
      <w:r>
        <w:t>6 6</w:t>
      </w:r>
    </w:p>
    <w:p>
      <w:r>
        <w:t>899</w:t>
      </w:r>
    </w:p>
    <w:p>
      <w:r>
        <w:t>-</w:t>
      </w:r>
    </w:p>
    <w:p>
      <w:r>
        <w:t>-</w:t>
      </w:r>
    </w:p>
    <w:p>
      <w:r>
        <w:t>; .5</w:t>
      </w:r>
    </w:p>
    <w:p>
      <w:r>
        <w:t>-@- - - - B - -</w:t>
      </w:r>
    </w:p>
    <w:p>
      <w:r>
        <w:t>?8</w:t>
      </w:r>
    </w:p>
    <w:p>
      <w:r>
        <w:t>B -</w:t>
      </w:r>
    </w:p>
    <w:p>
      <w:r>
        <w:t>$''''''' )" B - C -</w:t>
      </w:r>
    </w:p>
    <w:p>
      <w:r>
        <w:t>2</w:t>
      </w:r>
    </w:p>
    <w:p>
      <w:r>
        <w:t>9( &lt;(5 - 6A</w:t>
      </w:r>
    </w:p>
    <w:p>
      <w:r>
        <w:t>B EF - 0 -</w:t>
      </w:r>
    </w:p>
    <w:p>
      <w:r>
        <w:t>?-- 5</w:t>
      </w:r>
    </w:p>
    <w:p>
      <w:r>
        <w:t>@B - 9</w:t>
      </w:r>
    </w:p>
    <w:p>
      <w:r>
        <w:t>?8</w:t>
      </w:r>
    </w:p>
    <w:p>
      <w:r>
        <w:t>@-</w:t>
      </w:r>
    </w:p>
    <w:p>
      <w:r>
        <w:t>$''''''' )" B - 6-1</w:t>
      </w:r>
    </w:p>
    <w:p>
      <w:r>
        <w:t>9</w:t>
      </w:r>
    </w:p>
    <w:p>
      <w:r>
        <w:t>1-</w:t>
      </w:r>
    </w:p>
    <w:p>
      <w:r>
        <w:t>62</w:t>
      </w:r>
    </w:p>
    <w:p>
      <w:r>
        <w:t>$''''''' )"</w:t>
      </w:r>
    </w:p>
    <w:p>
      <w:r>
        <w:t>- (</w:t>
      </w:r>
    </w:p>
    <w:p>
      <w:r>
        <w:t>: --</w:t>
      </w:r>
    </w:p>
    <w:p>
      <w:r>
        <w:t>-(</w:t>
      </w:r>
    </w:p>
    <w:p>
      <w:r>
        <w:t>- -</w:t>
      </w:r>
    </w:p>
    <w:p>
      <w:r>
        <w:t>- ?</w:t>
      </w:r>
    </w:p>
    <w:p>
      <w:r>
        <w:t>G 0 %#H5 B</w:t>
      </w:r>
    </w:p>
    <w:p>
      <w:r>
        <w:t>@- - -</w:t>
      </w:r>
    </w:p>
    <w:p>
      <w:r>
        <w:t>B</w:t>
      </w:r>
    </w:p>
    <w:p>
      <w:r>
        <w:t>6-</w:t>
      </w:r>
    </w:p>
    <w:p>
      <w:r>
        <w:t>I- -@ -</w:t>
      </w:r>
    </w:p>
    <w:p>
      <w:r>
        <w:t>-8D D0 9( &lt;((</w:t>
      </w:r>
    </w:p>
    <w:p>
      <w:r>
        <w:t>: -- .</w:t>
      </w:r>
    </w:p>
    <w:p>
      <w:r>
        <w:t>08- 9D - 9</w:t>
      </w:r>
    </w:p>
    <w:p>
      <w:r>
        <w:t>899</w:t>
      </w:r>
    </w:p>
    <w:p>
      <w:r>
        <w:t>0 1-5 B</w:t>
      </w:r>
    </w:p>
    <w:p>
      <w:r>
        <w:t>@- - 6-</w:t>
      </w:r>
    </w:p>
    <w:p>
      <w:r>
        <w:t>9( .( -@ - 1- -8</w:t>
      </w:r>
    </w:p>
    <w:p>
      <w:r>
        <w:t>9( &lt;(</w:t>
      </w:r>
    </w:p>
    <w:p>
      <w:r>
        <w:t>9( E&lt;((</w:t>
      </w:r>
    </w:p>
    <w:p>
      <w:r>
        <w:t>: -</w:t>
      </w:r>
    </w:p>
    <w:p>
      <w:r>
        <w:t>6</w:t>
      </w:r>
    </w:p>
    <w:p>
      <w:r>
        <w:t>; .</w:t>
      </w:r>
    </w:p>
    <w:p>
      <w:r>
        <w:t>-@- - 899</w:t>
      </w:r>
    </w:p>
    <w:p>
      <w:r>
        <w:t>-</w:t>
      </w:r>
    </w:p>
    <w:p>
      <w:r>
        <w:t>B &amp;'''''''</w:t>
      </w:r>
    </w:p>
    <w:p>
      <w:r>
        <w:t>6- 66 -</w:t>
      </w:r>
    </w:p>
    <w:p>
      <w:r>
        <w:t>2 .</w:t>
      </w:r>
    </w:p>
    <w:p>
      <w:r>
        <w:t>@</w:t>
      </w:r>
    </w:p>
    <w:p>
      <w:r>
        <w:t>-6-</w:t>
      </w:r>
    </w:p>
    <w:p>
      <w:r>
        <w:t>9( .(5</w:t>
      </w:r>
    </w:p>
    <w:p>
      <w:r>
        <w:t>1 -</w:t>
      </w:r>
    </w:p>
    <w:p>
      <w:r>
        <w:t>- 6-</w:t>
      </w:r>
    </w:p>
    <w:p>
      <w:r>
        <w:t>- 12-(</w:t>
      </w:r>
    </w:p>
    <w:p>
      <w:r>
        <w:t>" @ -</w:t>
      </w:r>
    </w:p>
    <w:p>
      <w:r>
        <w:t>6</w:t>
      </w:r>
    </w:p>
    <w:p>
      <w:r>
        <w:t>66 65</w:t>
      </w:r>
    </w:p>
    <w:p>
      <w:r>
        <w:t>6-65</w:t>
      </w:r>
    </w:p>
    <w:p>
      <w:r>
        <w:t>899</w:t>
      </w:r>
    </w:p>
    <w:p>
      <w:r>
        <w:t>!"##$%</w:t>
      </w:r>
    </w:p>
    <w:p>
      <w:r>
        <w:t>-</w:t>
      </w:r>
    </w:p>
    <w:p>
      <w:r>
        <w:t>-</w:t>
      </w:r>
    </w:p>
    <w:p>
      <w:r>
        <w:t>2 .</w:t>
      </w:r>
    </w:p>
    <w:p>
      <w:r>
        <w:t>J</w:t>
      </w:r>
    </w:p>
    <w:p>
      <w:r>
        <w:t>- 899 - .</w:t>
      </w:r>
    </w:p>
    <w:p>
      <w:r>
        <w:t>A (</w:t>
      </w:r>
    </w:p>
    <w:p>
      <w:r>
        <w:t>K5 -@ 1 6</w:t>
      </w:r>
    </w:p>
    <w:p>
      <w:r>
        <w:t>6</w:t>
      </w:r>
    </w:p>
    <w:p>
      <w:r>
        <w:t>- 6-</w:t>
      </w:r>
    </w:p>
    <w:p>
      <w:r>
        <w:t>8</w:t>
      </w:r>
    </w:p>
    <w:p>
      <w:r>
        <w:t>?5 -</w:t>
      </w:r>
    </w:p>
    <w:p>
      <w:r>
        <w:t>6 6 1 66 @6 -</w:t>
      </w:r>
    </w:p>
    <w:p>
      <w:r>
        <w:t>?</w:t>
      </w:r>
    </w:p>
    <w:p>
      <w:r>
        <w:t>6- G"&amp;7 / = .5</w:t>
      </w:r>
    </w:p>
    <w:p>
      <w:r>
        <w:t>=== .H(</w:t>
      </w:r>
    </w:p>
    <w:p>
      <w:r>
        <w:t>K &amp;'''''''</w:t>
      </w:r>
    </w:p>
    <w:p>
      <w:r>
        <w:t>6 6 1 J -</w:t>
      </w:r>
    </w:p>
    <w:p>
      <w:r>
        <w:t>6 -</w:t>
      </w:r>
    </w:p>
    <w:p>
      <w:r>
        <w:t>2 .(</w:t>
      </w:r>
    </w:p>
    <w:p>
      <w:r>
        <w:t>K-</w:t>
      </w:r>
    </w:p>
    <w:p>
      <w:r>
        <w:t>@6</w:t>
      </w:r>
    </w:p>
    <w:p>
      <w:r>
        <w:t>6- (</w:t>
      </w:r>
    </w:p>
    <w:p>
      <w:r>
        <w:t>K</w:t>
      </w:r>
    </w:p>
    <w:p>
      <w:r>
        <w:t>- 5 0 -5 A 6-6 12-(</w:t>
      </w:r>
    </w:p>
    <w:p>
      <w:r>
        <w:t>: -- E/ -(</w:t>
      </w:r>
    </w:p>
    <w:p>
      <w:r>
        <w:t>%#5 B</w:t>
      </w:r>
    </w:p>
    <w:p>
      <w:r>
        <w:t>@- - 6</w:t>
      </w:r>
    </w:p>
    <w:p>
      <w:r>
        <w:t>-</w:t>
      </w:r>
    </w:p>
    <w:p>
      <w:r>
        <w:t>-</w:t>
      </w:r>
    </w:p>
    <w:p>
      <w:r>
        <w:t>-</w:t>
      </w:r>
    </w:p>
    <w:p>
      <w:r>
        <w:t>- - 5</w:t>
      </w:r>
    </w:p>
    <w:p>
      <w:r>
        <w:t>- 05</w:t>
      </w:r>
    </w:p>
    <w:p>
      <w:r>
        <w:t>@</w:t>
      </w:r>
    </w:p>
    <w:p>
      <w:r>
        <w:t>6-(</w:t>
      </w:r>
    </w:p>
    <w:p>
      <w:r>
        <w:t>% 6</w:t>
      </w:r>
    </w:p>
    <w:p>
      <w:r>
        <w:t>-</w:t>
      </w:r>
    </w:p>
    <w:p>
      <w:r>
        <w:t>-5</w:t>
      </w:r>
    </w:p>
    <w:p>
      <w:r>
        <w:t>) -</w:t>
      </w:r>
    </w:p>
    <w:p>
      <w:r>
        <w:t>L</w:t>
      </w:r>
    </w:p>
    <w:p>
      <w:r>
        <w:t>!6- 12- - - ?6</w:t>
      </w:r>
    </w:p>
    <w:p>
      <w:r>
        <w:t>&amp;''''''''</w:t>
      </w:r>
    </w:p>
    <w:p>
      <w:r>
        <w:t>- ?8</w:t>
      </w:r>
    </w:p>
    <w:p>
      <w:r>
        <w:t>- &amp;2 -</w:t>
      </w:r>
    </w:p>
    <w:p>
      <w:r>
        <w:t>- .</w:t>
      </w:r>
    </w:p>
    <w:p>
      <w:r>
        <w:t>.</w:t>
      </w:r>
    </w:p>
    <w:p>
      <w:r>
        <w:t>1C6 D</w:t>
      </w:r>
    </w:p>
    <w:p>
      <w:r>
        <w:t>9 -</w:t>
      </w:r>
    </w:p>
    <w:p>
      <w:r>
        <w:t>?-- .5</w:t>
      </w:r>
    </w:p>
    <w:p>
      <w:r>
        <w:t>-</w:t>
      </w:r>
    </w:p>
    <w:p>
      <w:r>
        <w:t>(</w:t>
      </w:r>
    </w:p>
    <w:p>
      <w:r>
        <w:t>% 8990</w:t>
      </w:r>
    </w:p>
    <w:p>
      <w:r>
        <w:t>? %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