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CAPH/168/2006 vom 17. August 2006</w:t>
      </w:r>
    </w:p>
    <w:p>
      <w:r>
        <w:t>GE Cour de justice, 2006-08-17, DE</w:t>
      </w:r>
    </w:p>
    <w:p>
      <w:r>
        <w:rPr>
          <w:b/>
        </w:rPr>
        <w:t xml:space="preserve">Quelle: </w:t>
      </w:r>
      <w:r>
        <w:t>https://mcp.opencaselaw.ch/entscheid/ge_gerichte_CAPH_168_2006</w:t>
      </w:r>
    </w:p>
    <w:p>
      <w:r>
        <w:t>FR: GE_GERICHTE CAPH/168/2006 du 17 août 2006</w:t>
      </w:r>
    </w:p>
    <w:p>
      <w:r>
        <w:t>IT: GE_GERICHTE CAPH/168/2006 del 17 agosto 2006</w:t>
      </w:r>
    </w:p>
    <w:p>
      <w:pPr>
        <w:pStyle w:val="Heading2"/>
      </w:pPr>
      <w:r>
        <w:t>Regeste</w:t>
      </w:r>
    </w:p>
    <w:p>
      <w:r>
        <w:t>Résumé: T est engagée par E en mars. E lui explique quel est le régime des vacances, celles-ci ne pouvant être prises qu'après que le temps de travail effectif lui ait reconnu un droit équivalent. Elles doivent être demandées trois à quatre mois à l'avance. En juillet, T prend quatre semaines de vacances. E la licencie avec effet immédiat. A son retour, T est en incapacité de travail suite à un accident de la route et annonce sa grossesse. De plus, elle prétend avoir avisé E de ses vacances. T n'a pas prouvé avoir avisé E, ni qu'E ait donné son accord à de telles vacances, en contradiction avec les conditions de son contrat, qui lui ont de surcroît été expliquées oralement et qu'elle a parfaitement comprises. Le licenciement avec effet immédiat était justifié. T ne saurait invoquer l'article 35a LTr, celle-ci n'ayant avisé E de sa grossesse que bien après son retour de vacances, et n'ayant pas annoncé à E qu'elle s'absentait quatre semaines en raison de sa grossesse.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@171 1 &gt;? 1G &gt;11 B 11 11&gt; E N&gt;1 B@1 ??&gt;@7?A</w:t>
      </w:r>
    </w:p>
    <w:p>
      <w:r>
        <w:t>6 1M ?G? ?E &gt; 1 E =</w:t>
      </w:r>
    </w:p>
    <w:p>
      <w:r>
        <w:t>!11 &gt;1??B?HAB1 ?</w:t>
      </w:r>
    </w:p>
    <w:p>
      <w:r>
        <w:t>&gt;1?? &gt;1E =</w:t>
      </w:r>
    </w:p>
    <w:p>
      <w:r>
        <w:t>&amp;</w:t>
      </w:r>
    </w:p>
    <w:p>
      <w:r>
        <w:t>'</w:t>
      </w:r>
    </w:p>
    <w:p>
      <w:r>
        <w:rPr>
          <w:b/>
        </w:rPr>
        <w:t>E. 5</w:t>
      </w:r>
    </w:p>
    <w:p>
      <w:r>
        <w:t>A? 1E</w:t>
        <w:tab/>
        <w:t>?1 ?7H1=;11</w:t>
        <w:tab/>
        <w:t>1</w:t>
      </w:r>
    </w:p>
    <w:p>
      <w:r>
        <w:t>%$")&gt;1 17G1=</w:t>
      </w:r>
    </w:p>
    <w:p>
      <w:r>
        <w:t>(</w:t>
      </w:r>
    </w:p>
    <w:p>
      <w:r>
        <w:t>!""#$</w:t>
      </w:r>
    </w:p>
    <w:p>
      <w:r>
        <w:t>( ('61 1=;&gt;1 1</w:t>
        <w:tab/>
        <w:t>:</w:t>
        <w:tab/>
        <w:t>711&gt;@</w:t>
      </w:r>
    </w:p>
    <w:p>
      <w:r>
        <w:t>? 7&gt;@ 7</w:t>
      </w:r>
    </w:p>
    <w:p>
      <w:r>
        <w:t>%1=)=$7</w:t>
      </w:r>
    </w:p>
    <w:p>
      <w:r>
        <w:t>EM?</w:t>
      </w:r>
    </w:p>
    <w:p>
      <w:r>
        <w:t>11 H1? 711</w:t>
        <w:tab/>
        <w:t>@1</w:t>
      </w:r>
    </w:p>
    <w:p>
      <w:r>
        <w:t>?7</w:t>
      </w:r>
    </w:p>
    <w:p>
      <w:r>
        <w:t>1F%1=)=</w:t>
      </w:r>
    </w:p>
    <w:p>
      <w:r>
        <w:t>"11&gt;1=; @ FB1B? ?117</w:t>
      </w:r>
    </w:p>
    <w:p>
      <w:r>
        <w:t>?</w:t>
      </w:r>
    </w:p>
    <w:p>
      <w:r>
        <w:t>1</w:t>
      </w:r>
    </w:p>
    <w:p>
      <w:r>
        <w:t>?7</w:t>
      </w:r>
    </w:p>
    <w:p>
      <w:r>
        <w:t>M</w:t>
      </w:r>
    </w:p>
    <w:p>
      <w:r>
        <w:t>?7%1=)=$7 EM? 1 1</w:t>
        <w:tab/>
        <w:t>:</w:t>
      </w:r>
    </w:p>
    <w:p>
      <w:r>
        <w:t>?711 1 G171 ?P 1 %1=)=</w:t>
      </w:r>
    </w:p>
    <w:p>
      <w:r>
        <w:t>$1;;</w:t>
      </w:r>
    </w:p>
    <w:p>
      <w:r>
        <w:t>17 ?7&gt;IH @1 :P?</w:t>
        <w:tab/>
        <w:t>B?@ E7711%='1=)=</w:t>
      </w:r>
    </w:p>
    <w:p>
      <w:r>
        <w:t># G1?E</w:t>
        <w:tab/>
        <w:t>U 1</w:t>
        <w:tab/>
        <w:t>1 1</w:t>
        <w:tab/>
        <w:t>:1 1</w:t>
        <w:tab/>
        <w:t>:?&gt;</w:t>
      </w:r>
    </w:p>
    <w:p>
      <w:r>
        <w:t>E</w:t>
        <w:tab/>
        <w:t>M7 EM? 1 %VC$#&gt; 71&gt; =21?E?</w:t>
      </w:r>
    </w:p>
    <w:p>
      <w:r>
        <w:t>1?)=$ G1? P?11&gt;</w:t>
      </w:r>
    </w:p>
    <w:p>
      <w:r>
        <w:t>@1G</w:t>
      </w:r>
    </w:p>
    <w:p>
      <w:r>
        <w:t>1</w:t>
      </w:r>
    </w:p>
    <w:p>
      <w:r>
        <w:t>H1 1</w:t>
        <w:tab/>
        <w:t>:</w:t>
        <w:tab/>
        <w:t>17 M</w:t>
        <w:tab/>
        <w:t>?&gt;P ? ME E</w:t>
        <w:tab/>
        <w:t>? B @ 1</w:t>
        <w:tab/>
        <w:t>:1B E %VC$#&gt; == = )=$ 1</w:t>
        <w:tab/>
        <w:t>:</w:t>
        <w:tab/>
        <w:t>?B1</w:t>
      </w:r>
    </w:p>
    <w:p>
      <w:r>
        <w:t>?1 ?7EE</w:t>
      </w:r>
    </w:p>
    <w:p>
      <w:r>
        <w:t>711</w:t>
        <w:tab/>
        <w:t>B ? 7 =# FB1B? ?1&gt; 1 7 7 P @? M 711 7 @11</w:t>
      </w:r>
    </w:p>
    <w:p>
      <w:r>
        <w:t>=</w:t>
      </w:r>
    </w:p>
    <w:p>
      <w:r>
        <w:t>M</w:t>
      </w:r>
    </w:p>
    <w:p>
      <w:r>
        <w:t>11&gt; ?1 1 7 P=*1 P11711 1P 7</w:t>
      </w:r>
    </w:p>
    <w:p>
      <w:r>
        <w:t>=*</w:t>
        <w:tab/>
        <w:t>E</w:t>
        <w:tab/>
        <w:t>&gt;</w:t>
        <w:tab/>
        <w:t>1</w:t>
      </w:r>
    </w:p>
    <w:p>
      <w:r>
        <w:t>?</w:t>
      </w:r>
    </w:p>
    <w:p>
      <w:r>
        <w:t>1 %VC$#&gt; &gt;= =)=</w:t>
      </w:r>
    </w:p>
    <w:p>
      <w:r>
        <w:t>61 1=&gt;1 1</w:t>
        <w:tab/>
        <w:t>:1711 7 ?1?</w:t>
      </w:r>
    </w:p>
    <w:p>
      <w:r>
        <w:t>1</w:t>
      </w:r>
    </w:p>
    <w:p>
      <w:r>
        <w:t>A</w:t>
        <w:tab/>
        <w:t>E%1=)=6</w:t>
      </w:r>
    </w:p>
    <w:p>
      <w:r>
        <w:t>??</w:t>
        <w:tab/>
        <w:t>A</w:t>
        <w:tab/>
        <w:t>E&gt;</w:t>
        <w:tab/>
        <w:t>1</w:t>
      </w:r>
    </w:p>
    <w:p>
      <w:r>
        <w:t>@&gt;1 1FB11 G</w:t>
      </w:r>
    </w:p>
    <w:p>
      <w:r>
        <w:t>E</w:t>
        <w:tab/>
        <w:t>&gt;</w:t>
      </w:r>
    </w:p>
    <w:p>
      <w:r>
        <w:t>MB1@</w:t>
      </w:r>
    </w:p>
    <w:p>
      <w:r>
        <w:t>?1 B?1</w:t>
      </w:r>
    </w:p>
    <w:p>
      <w:r>
        <w:t>71%1=)=</w:t>
      </w:r>
    </w:p>
    <w:p>
      <w:r>
        <w:t>- M</w:t>
      </w:r>
    </w:p>
    <w:p>
      <w:r>
        <w:t xml:space="preserve">11&gt; 1 ?1 ? A </w:t>
        <w:tab/>
        <w:t xml:space="preserve">E </w:t>
        <w:tab/>
        <w:t>P</w:t>
      </w:r>
    </w:p>
    <w:p>
      <w:r>
        <w:t>F7%!*8;='=;;;&gt;6!. =;)=</w:t>
      </w:r>
    </w:p>
    <w:p>
      <w:r>
        <w:t>7 P ??</w:t>
        <w:tab/>
        <w:t>A</w:t>
        <w:tab/>
        <w:t>E1E H?1</w:t>
      </w:r>
    </w:p>
    <w:p>
      <w:r>
        <w:t>E @ 1@</w:t>
      </w:r>
    </w:p>
    <w:p>
      <w:r>
        <w:t>1 1 71&gt;</w:t>
        <w:tab/>
        <w:t>H1?G 1 11EN @1 71 1PMB?@1 : @1?1 ? %!*8;='=;;;&gt;6!. =;R!*8==;;(&gt;!;;; =R!*8=;=;;&gt;6;; =('R !*8'552=R!*8552=R!*8(55222=)=</w:t>
      </w:r>
    </w:p>
    <w:p>
      <w:r>
        <w:t>$</w:t>
        <w:tab/>
        <w:t>E ?1 ?</w:t>
      </w:r>
    </w:p>
    <w:p>
      <w:r>
        <w:t>?1</w:t>
        <w:tab/>
        <w:t>@1</w:t>
      </w:r>
    </w:p>
    <w:p>
      <w:r>
        <w:t>11 GA7</w:t>
      </w:r>
    </w:p>
    <w:p>
      <w:r>
        <w:t>11H1G1 1</w:t>
      </w:r>
    </w:p>
    <w:p>
      <w:r>
        <w:t>;</w:t>
      </w:r>
    </w:p>
    <w:p>
      <w:r>
        <w:t>!""#$</w:t>
      </w:r>
    </w:p>
    <w:p>
      <w:r>
        <w:t>71 %!*85=2=)=</w:t>
      </w:r>
    </w:p>
    <w:p>
      <w:r>
        <w:t>11</w:t>
        <w:tab/>
        <w:t>@</w:t>
      </w:r>
    </w:p>
    <w:p>
      <w:r>
        <w:t>7</w:t>
        <w:tab/>
        <w:t>1 B7 G1B ?</w:t>
        <w:tab/>
        <w:t>1</w:t>
      </w:r>
    </w:p>
    <w:p>
      <w:r>
        <w:t>71 %!*8 ==;;2&gt;!;; =;)=$E</w:t>
      </w:r>
    </w:p>
    <w:p>
      <w:r>
        <w:rPr>
          <w:b/>
        </w:rPr>
        <w:t>E. 7</w:t>
      </w:r>
    </w:p>
    <w:p>
      <w:r>
        <w:t>@ AE G %VC$# = = =2R!*8==&gt;6!.#4&gt; =2)=$</w:t>
      </w:r>
    </w:p>
    <w:p>
      <w:r>
        <w:t>7 H E</w:t>
        <w:tab/>
        <w:t>&gt; 7</w:t>
        <w:tab/>
        <w:t>1H1 1</w:t>
        <w:tab/>
        <w:t>: ? EE %&amp;3&gt; 11</w:t>
        <w:tab/>
        <w:t>E??1171&gt;&gt;==&gt; = R #&amp;.54 #&gt; 6X9!G&gt;&gt;&gt; =422()&gt;</w:t>
      </w:r>
    </w:p>
    <w:p>
      <w:r>
        <w:t>? @ H 11FB71 1I?</w:t>
      </w:r>
    </w:p>
    <w:p>
      <w:r>
        <w:t>7 &gt;E F1 ? %&amp;3&gt; ==&gt;G )=</w:t>
      </w:r>
    </w:p>
    <w:p>
      <w:r>
        <w:t># 1I &gt;1</w:t>
      </w:r>
    </w:p>
    <w:p>
      <w:r>
        <w:t>11 F</w:t>
      </w:r>
    </w:p>
    <w:p>
      <w:r>
        <w:t>&gt;1 1</w:t>
      </w:r>
    </w:p>
    <w:p>
      <w:r>
        <w:t>A ? 7</w:t>
        <w:tab/>
        <w:t>7</w:t>
        <w:tab/>
        <w:t>1@ 71</w:t>
      </w:r>
    </w:p>
    <w:p>
      <w:r>
        <w:t>B 7</w:t>
        <w:tab/>
        <w:t>E?171 1 7 ?=#11 A7</w:t>
      </w:r>
    </w:p>
    <w:p>
      <w:r>
        <w:t>1</w:t>
      </w:r>
    </w:p>
    <w:p>
      <w:r>
        <w:t>1</w:t>
        <w:tab/>
        <w:t>:B</w:t>
        <w:tab/>
        <w:t>7</w:t>
      </w:r>
    </w:p>
    <w:p>
      <w:r>
        <w:t>1</w:t>
      </w:r>
    </w:p>
    <w:p>
      <w:r>
        <w:t>&gt; 1E 7</w:t>
      </w:r>
    </w:p>
    <w:p>
      <w:r>
        <w:t>E ?1 H ?B @ @ F P 7 = &gt;1</w:t>
        <w:tab/>
        <w:t>1 (A 7'&gt;*++++++++++++++++++++EE? @1G11F 7@11</w:t>
        <w:tab/>
        <w:t>:P</w:t>
      </w:r>
    </w:p>
    <w:p>
      <w:r>
        <w:t>&gt;EE</w:t>
      </w:r>
    </w:p>
    <w:p>
      <w:r>
        <w:t xml:space="preserve">@ </w:t>
        <w:tab/>
        <w:t>E</w:t>
        <w:tab/>
        <w:t xml:space="preserve"> ?? 1</w:t>
      </w:r>
    </w:p>
    <w:p>
      <w:r>
        <w:t>? 1 ??%E=?1= +++++++ +++++&gt;"0(=='&gt; =)=</w:t>
      </w:r>
    </w:p>
    <w:p>
      <w:r>
        <w:t>S&gt; ?</w:t>
      </w:r>
    </w:p>
    <w:p>
      <w:r>
        <w:t>@?@B</w:t>
        <w:tab/>
        <w:t>7??</w:t>
      </w:r>
    </w:p>
    <w:p>
      <w:r>
        <w:t>?H1 ?7 1</w:t>
        <w:tab/>
        <w:t>I</w:t>
        <w:tab/>
        <w:t>&lt;=</w:t>
      </w:r>
    </w:p>
    <w:p>
      <w:r>
        <w:t>!""#$</w:t>
      </w:r>
    </w:p>
    <w:p>
      <w:r>
        <w:t>! &gt;1 S E@1 1 B 11P&gt;1;A1 1&gt;11?</w:t>
      </w:r>
    </w:p>
    <w:p>
      <w:r>
        <w:t>&gt;</w:t>
      </w:r>
    </w:p>
    <w:p>
      <w:r>
        <w:t>1?H?B ? 7 1</w:t>
        <w:tab/>
        <w:t>&lt;=</w:t>
      </w:r>
    </w:p>
    <w:p>
      <w:r>
        <w:t># E &gt;1=$*</w:t>
      </w:r>
    </w:p>
    <w:p>
      <w:r>
        <w:t>E</w:t>
      </w:r>
    </w:p>
    <w:p>
      <w:r>
        <w:t>E &gt; 1 F&gt;11 1I@ @</w:t>
      </w:r>
    </w:p>
    <w:p>
      <w:r>
        <w:t>7 @</w:t>
      </w:r>
    </w:p>
    <w:p>
      <w:r>
        <w:t>1 7</w:t>
      </w:r>
    </w:p>
    <w:p>
      <w:r>
        <w:t>1 &gt; 1I7</w:t>
      </w:r>
    </w:p>
    <w:p>
      <w:r>
        <w:t>1</w:t>
        <w:tab/>
        <w:t>:1 ?P1I &gt; 1</w:t>
      </w:r>
    </w:p>
    <w:p>
      <w:r>
        <w:t>71 1 1 =</w:t>
      </w:r>
    </w:p>
    <w:p>
      <w:r>
        <w:t>51?</w:t>
        <w:tab/>
        <w:t>1@ ?F@11</w:t>
      </w:r>
    </w:p>
    <w:p>
      <w:r>
        <w:t>7EE?? AE?=</w:t>
      </w:r>
    </w:p>
    <w:p>
      <w:r>
        <w:t>$AB</w:t>
      </w:r>
    </w:p>
    <w:p>
      <w:r>
        <w:t>&gt;F1</w:t>
        <w:tab/>
        <w:t>&gt; E?&gt; &gt;1 1A?=</w:t>
      </w:r>
    </w:p>
    <w:p>
      <w:r>
        <w:t>) 6</w:t>
        <w:tab/>
        <w:t>G</w:t>
      </w:r>
    </w:p>
    <w:p>
      <w:r>
        <w:t>1&gt;*++++++++++++++++++++ 1?</w:t>
        <w:tab/>
        <w:t>1 L1 11@?%=(1=$")=</w:t>
      </w:r>
    </w:p>
    <w:p>
      <w:r>
        <w:t>%*+&amp;*</w:t>
      </w:r>
    </w:p>
    <w:p>
      <w:r>
        <w:t>$ 1 &gt;B &gt;</w:t>
      </w:r>
    </w:p>
    <w:p>
      <w:r>
        <w:t>,</w:t>
      </w:r>
    </w:p>
    <w:p>
      <w:r>
        <w:t>?1 7G1 1 1 A? *++++++++++++++++++++ 1 AB</w:t>
      </w:r>
    </w:p>
    <w:p>
      <w:r>
        <w:t>1G 1 I</w:t>
        <w:tab/>
        <w:t>(E?7'&gt; E?11</w:t>
      </w:r>
    </w:p>
    <w:p>
      <w:r>
        <w:t>&gt; 1 4=</w:t>
      </w:r>
    </w:p>
    <w:p>
      <w:r>
        <w:t>,</w:t>
      </w:r>
    </w:p>
    <w:p>
      <w:r>
        <w:t>$A E1AB</w:t>
      </w:r>
    </w:p>
    <w:p>
      <w:r>
        <w:t>=</w:t>
      </w:r>
    </w:p>
    <w:p>
      <w:r>
        <w:t>$ H 1 B *++++++++++++++++++++ 1?</w:t>
        <w:tab/>
        <w:t>1 1 11 @?=</w:t>
      </w:r>
    </w:p>
    <w:p>
      <w:r>
        <w:t>?G</w:t>
        <w:tab/>
        <w:t>1 1 =</w:t>
      </w:r>
    </w:p>
    <w:p>
      <w:r>
        <w:t>$BEEFA</w:t>
      </w:r>
    </w:p>
    <w:p>
      <w:r>
        <w:t>$ 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