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CAPH/167/2005 vom 29. August 2005</w:t>
      </w:r>
    </w:p>
    <w:p>
      <w:r>
        <w:t>GE Cour de justice, 2005-08-29, DE</w:t>
      </w:r>
    </w:p>
    <w:p>
      <w:r>
        <w:rPr>
          <w:b/>
        </w:rPr>
        <w:t xml:space="preserve">Quelle: </w:t>
      </w:r>
      <w:r>
        <w:t>https://mcp.opencaselaw.ch/entscheid/ge_gerichte_CAPH_167_2005</w:t>
      </w:r>
    </w:p>
    <w:p>
      <w:r>
        <w:t>FR: GE_GERICHTE CAPH/167/2005 du 29 août 2005</w:t>
      </w:r>
    </w:p>
    <w:p>
      <w:r>
        <w:t>IT: GE_GERICHTE CAPH/167/2005 del 29 agosto 2005</w:t>
      </w:r>
    </w:p>
    <w:p>
      <w:pPr>
        <w:pStyle w:val="Heading2"/>
      </w:pPr>
      <w:r>
        <w:t>Regeste</w:t>
      </w:r>
    </w:p>
    <w:p>
      <w:r>
        <w:t>Résumé: Les vacances doivent en général être accordées pendant l'année de service correspondante (art. 329c al. 1 CO). La locution "en général" exclut la péremption du droit aux vacances au seul motif que celles-ci n'ont pas été prises durant l'exercice concerné. Les seules limites dans le temps sont la prescription de l'art. 128 ch. 3 CO et l'abus de droit, consistant par exemple à procéder à un cumul volontaire, malgré la mise en demeure de son employeur. Toute clause prévoyant une perte automatique des vacances par le seul écoulement du temps est nulle. Il revient à E de demander aux travailleurs, voire d'exiger d'eux, qu'ils prennent leurs vacances. Si l'un d'entre eux ne s'exécute pas pendant l'exercice, E doit lui fixer un délai, d'au minimum trois mois, pour prendre ses vacances, étant expressément précisé qu'à défaut de détermination de T, la fin dudit délai sera réputé coïncider avec le solde de vacances. La Cour exclut en l'espèce que E ait empêché pratiquement T de prendre ses vacances en imposant des objectifs trop ambitieux. E a en outre sommé à deux reprises les travailleurs présentant un solde de vacances trop important de les prendre dans les trois mois suivant la fin de l'exercice, sous peine de les perdre. T n'a pas réagi et a même signé deux décomptes mentionnant l'annulation de son solde de vacances. Il a donc perdu son droit aux vacances, sauf en ce qui concerne sa dernière année de service. Pour celle-ci, E ne pouvait exiger de T qu'il prenne toutes ses vacances dans les trois premiers mois de l'exercice suivant, qui correspondaient à son délai de congé. Citant différentes jurisprudences cantonales relatives à la prise de vacances en nature pendant le délai de congé, la Cour considère que T, libéré de l'obligation de travailler pendant son délai de congé de trois mois, doit se laisser imputer 13,5 jours de vacances en nature, les 30 jours restant devant être indemnisés. Interprétant la convention signée par les parties pour solde de tout compte, la Cour retient qu'elle prévoyait expressément que le règlement des vacances était renvoyé à la fin des rapports de travail, de sorte qu'elle n'a pas eu à examiner la validité de ladite convention au regard de l'art. 341 CO.</w:t>
      </w:r>
    </w:p>
    <w:p>
      <w:pPr>
        <w:pStyle w:val="Heading2"/>
      </w:pPr>
      <w:r>
        <w:t>Erwägungen</w:t>
      </w:r>
    </w:p>
    <w:p>
      <w:r>
        <w:rPr>
          <w:b/>
        </w:rPr>
        <w:t>E. 2</w:t>
      </w:r>
    </w:p>
    <w:p>
      <w:r>
        <w:t>!!"#</w:t>
      </w:r>
    </w:p>
    <w:p>
      <w:r>
        <w:t>"))))))# A 5 * B "))))))) CD</w:t>
      </w:r>
    </w:p>
    <w:p>
      <w:r>
        <w:t>2 2 -</w:t>
        <w:tab/>
        <w:t>6</w:t>
      </w:r>
    </w:p>
    <w:p>
      <w:r>
        <w:t>"))))))#&lt; 11 9</w:t>
      </w:r>
    </w:p>
    <w:p>
      <w:r>
        <w:t>5- E #</w:t>
      </w:r>
    </w:p>
    <w:p>
      <w:r>
        <w:t>6</w:t>
      </w:r>
    </w:p>
    <w:p>
      <w:r>
        <w:t>2 1 @</w:t>
        <w:tab/>
        <w:tab/>
        <w:t>;</w:t>
      </w:r>
    </w:p>
    <w:p>
      <w:r>
        <w:t>; # % =22 %3FF&lt; ()))))))))))</w:t>
      </w:r>
    </w:p>
    <w:p>
      <w:r>
        <w:t>11 --1</w:t>
      </w:r>
    </w:p>
    <w:p>
      <w:r>
        <w:t>2 2 -</w:t>
        <w:tab/>
        <w:t>6</w:t>
      </w:r>
    </w:p>
    <w:p>
      <w:r>
        <w:t>G21</w:t>
      </w:r>
    </w:p>
    <w:p>
      <w:r>
        <w:t>H8;</w:t>
      </w:r>
    </w:p>
    <w:p>
      <w:r>
        <w:t>2</w:t>
        <w:tab/>
        <w:tab/>
        <w:t>1 %33'&lt; ()))))))))))</w:t>
      </w:r>
    </w:p>
    <w:p>
      <w:r>
        <w:t>21</w:t>
      </w:r>
    </w:p>
    <w:p>
      <w:r>
        <w:t>2</w:t>
      </w:r>
    </w:p>
    <w:p>
      <w:r>
        <w:t>6</w:t>
      </w:r>
    </w:p>
    <w:p>
      <w:r>
        <w:t>= @11 G2</w:t>
      </w:r>
    </w:p>
    <w:p>
      <w:r>
        <w:t>G1</w:t>
      </w:r>
    </w:p>
    <w:p>
      <w:r>
        <w:t>6</w:t>
      </w:r>
    </w:p>
    <w:p>
      <w:r>
        <w:t>&lt;</w:t>
      </w:r>
    </w:p>
    <w:p>
      <w:r>
        <w:t>- @</w:t>
        <w:tab/>
        <w:tab/>
        <w:t>22 21 E 2 12 H=@ -</w:t>
        <w:tab/>
        <w:t>1</w:t>
      </w:r>
    </w:p>
    <w:p>
      <w:r>
        <w:t>2 11 E</w:t>
      </w:r>
    </w:p>
    <w:p>
      <w:r>
        <w:t>2;</w:t>
      </w:r>
    </w:p>
    <w:p>
      <w:r>
        <w:t>,2 2 1</w:t>
      </w:r>
    </w:p>
    <w:p>
      <w:r>
        <w:t>E 2 1&lt; ())))))))))) H1</w:t>
        <w:tab/>
        <w:t>1@ &lt; E 2 @</w:t>
      </w:r>
    </w:p>
    <w:p>
      <w:r>
        <w:t>2</w:t>
        <w:tab/>
        <w:tab/>
        <w:t>1 %33F&lt;</w:t>
      </w:r>
    </w:p>
    <w:p>
      <w:r>
        <w:t>2</w:t>
      </w:r>
    </w:p>
    <w:p>
      <w:r>
        <w:t>6</w:t>
      </w:r>
    </w:p>
    <w:p>
      <w:r>
        <w:t>= @11</w:t>
      </w:r>
    </w:p>
    <w:p>
      <w:r>
        <w:t>F; =&lt; E 2 @</w:t>
      </w:r>
    </w:p>
    <w:p>
      <w:r>
        <w:t>2</w:t>
        <w:tab/>
        <w:tab/>
        <w:t>1 %333&lt;</w:t>
      </w:r>
    </w:p>
    <w:p>
      <w:r>
        <w:t>2</w:t>
      </w:r>
    </w:p>
    <w:p>
      <w:r>
        <w:t>%%; =</w:t>
      </w:r>
    </w:p>
    <w:p>
      <w:r>
        <w:t>E 2 @</w:t>
      </w:r>
    </w:p>
    <w:p>
      <w:r>
        <w:t>2</w:t>
        <w:tab/>
        <w:tab/>
        <w:t>1 &lt;</w:t>
      </w:r>
    </w:p>
    <w:p>
      <w:r>
        <w:t>2</w:t>
      </w:r>
    </w:p>
    <w:p>
      <w:r>
        <w:t>%&amp;; =;</w:t>
      </w:r>
    </w:p>
    <w:p>
      <w:r>
        <w:t>; !</w:t>
      </w:r>
    </w:p>
    <w:p>
      <w:r>
        <w:t>1 I 291</w:t>
      </w:r>
    </w:p>
    <w:p>
      <w:r>
        <w:t>2 2 2</w:t>
      </w:r>
    </w:p>
    <w:p>
      <w:r>
        <w:t>: %&lt; 2 6</w:t>
      </w:r>
    </w:p>
    <w:p>
      <w:r>
        <w:t>2</w:t>
      </w:r>
    </w:p>
    <w:p>
      <w:r>
        <w:t>21 2 G</w:t>
      </w:r>
    </w:p>
    <w:p>
      <w:r>
        <w:t>2 2</w:t>
      </w:r>
    </w:p>
    <w:p>
      <w:r>
        <w:t>6 2 2</w:t>
      </w:r>
    </w:p>
    <w:p>
      <w:r>
        <w:t>6 21</w:t>
      </w:r>
    </w:p>
    <w:p>
      <w:r>
        <w:t>2 %</w:t>
      </w:r>
    </w:p>
    <w:p>
      <w:r>
        <w:t>2</w:t>
        <w:tab/>
        <w:tab/>
        <w:t>1 6</w:t>
        <w:tab/>
        <w:t>;</w:t>
      </w:r>
    </w:p>
    <w:p>
      <w:r>
        <w:t>G</w:t>
      </w:r>
    </w:p>
    <w:p>
      <w:r>
        <w:t>291 6 21</w:t>
      </w:r>
    </w:p>
    <w:p>
      <w:r>
        <w:t>2</w:t>
      </w:r>
    </w:p>
    <w:p>
      <w:r>
        <w:t>6 B</w:t>
      </w:r>
    </w:p>
    <w:p>
      <w:r>
        <w:t>C&lt; 2</w:t>
      </w:r>
    </w:p>
    <w:p>
      <w:r>
        <w:t>2</w:t>
      </w:r>
    </w:p>
    <w:p>
      <w:r>
        <w:t>2 6 E</w:t>
      </w:r>
    </w:p>
    <w:p>
      <w:r>
        <w:t>6 2 6</w:t>
      </w:r>
    </w:p>
    <w:p>
      <w:r>
        <w:t>2</w:t>
      </w:r>
    </w:p>
    <w:p>
      <w:r>
        <w:t>1-2 2 ;</w:t>
      </w:r>
    </w:p>
    <w:p>
      <w:r>
        <w:t>1</w:t>
      </w:r>
    </w:p>
    <w:p>
      <w:r>
        <w:t>&lt; ()))))))))))</w:t>
      </w:r>
    </w:p>
    <w:p>
      <w:r>
        <w:t>6 2 6</w:t>
      </w:r>
    </w:p>
    <w:p>
      <w:r>
        <w:t>2; /2</w:t>
      </w:r>
    </w:p>
    <w:p>
      <w:r>
        <w:t>G1 G&lt;</w:t>
      </w:r>
    </w:p>
    <w:p>
      <w:r>
        <w:t>=</w:t>
      </w:r>
    </w:p>
    <w:p>
      <w:r>
        <w:t>6</w:t>
      </w:r>
    </w:p>
    <w:p>
      <w:r>
        <w:t>2 H1</w:t>
        <w:tab/>
        <w:t>1@ E</w:t>
      </w:r>
    </w:p>
    <w:p>
      <w:r>
        <w:t>&lt; 2 2 H2 H2</w:t>
      </w:r>
    </w:p>
    <w:p>
      <w:r>
        <w:t>6 H 2</w:t>
      </w:r>
    </w:p>
    <w:p>
      <w:r>
        <w:t>62</w:t>
      </w:r>
    </w:p>
    <w:p>
      <w:r>
        <w:t>2</w:t>
      </w:r>
    </w:p>
    <w:p>
      <w:r>
        <w:t>6</w:t>
        <w:tab/>
        <w:t>&lt;</w:t>
      </w:r>
    </w:p>
    <w:p>
      <w:r>
        <w:t>2 G 2 H=@ -</w:t>
        <w:tab/>
        <w:t>1</w:t>
      </w:r>
    </w:p>
    <w:p>
      <w:r>
        <w:t>2 11 1 =</w:t>
      </w:r>
    </w:p>
    <w:p>
      <w:r>
        <w:t>;</w:t>
      </w:r>
    </w:p>
    <w:p>
      <w:r>
        <w:rPr>
          <w:b/>
        </w:rPr>
        <w:t>E. 3</w:t>
      </w:r>
    </w:p>
    <w:p>
      <w:r>
        <w:t>!!"#</w:t>
      </w:r>
    </w:p>
    <w:p>
      <w:r>
        <w:t>; !</w:t>
      </w:r>
    </w:p>
    <w:p>
      <w:r>
        <w:t>1</w:t>
      </w:r>
    </w:p>
    <w:p>
      <w:r>
        <w:t>2 2</w:t>
      </w:r>
    </w:p>
    <w:p>
      <w:r>
        <w:t>1H %&lt; 2 6</w:t>
      </w:r>
    </w:p>
    <w:p>
      <w:r>
        <w:t>2</w:t>
      </w:r>
    </w:p>
    <w:p>
      <w:r>
        <w:t>1@1 E</w:t>
      </w:r>
    </w:p>
    <w:p>
      <w:r>
        <w:t>: %</w:t>
      </w:r>
    </w:p>
    <w:p>
      <w:r>
        <w:t>2 G 2 2</w:t>
      </w:r>
    </w:p>
    <w:p>
      <w:r>
        <w:t>6 6 J</w:t>
      </w:r>
    </w:p>
    <w:p>
      <w:r>
        <w:t>%</w:t>
      </w:r>
    </w:p>
    <w:p>
      <w:r>
        <w:t>&lt; 2 291</w:t>
      </w:r>
    </w:p>
    <w:p>
      <w:r>
        <w:t>E = 2 ;</w:t>
      </w:r>
    </w:p>
    <w:p>
      <w:r>
        <w:t>()))))))))))</w:t>
      </w:r>
    </w:p>
    <w:p>
      <w:r>
        <w:t>6 2 6</w:t>
      </w:r>
    </w:p>
    <w:p>
      <w:r>
        <w:t>2 E 1</w:t>
      </w:r>
    </w:p>
    <w:p>
      <w:r>
        <w:t>1 G</w:t>
      </w:r>
    </w:p>
    <w:p>
      <w:r>
        <w:t>6 2G E</w:t>
      </w:r>
    </w:p>
    <w:p>
      <w:r>
        <w:t>-</w:t>
      </w:r>
    </w:p>
    <w:p>
      <w:r>
        <w:t>2</w:t>
      </w:r>
    </w:p>
    <w:p>
      <w:r>
        <w:t>6</w:t>
      </w:r>
    </w:p>
    <w:p>
      <w:r>
        <w:t>=</w:t>
      </w:r>
    </w:p>
    <w:p>
      <w:r>
        <w:t>-1</w:t>
      </w:r>
    </w:p>
    <w:p>
      <w:r>
        <w:t>2 H1</w:t>
        <w:tab/>
        <w:t>1@ E 2 @</w:t>
      </w:r>
    </w:p>
    <w:p>
      <w:r>
        <w:t>2</w:t>
        <w:tab/>
        <w:tab/>
        <w:t>1 ;</w:t>
      </w:r>
    </w:p>
    <w:p>
      <w:r>
        <w:t>;</w:t>
      </w:r>
    </w:p>
    <w:p>
      <w:r>
        <w:t>2 @</w:t>
      </w:r>
    </w:p>
    <w:p>
      <w:r>
        <w:t>2</w:t>
        <w:tab/>
        <w:tab/>
        <w:t>1 %&lt; 2 2</w:t>
      </w:r>
    </w:p>
    <w:p>
      <w:r>
        <w:t>6</w:t>
      </w:r>
    </w:p>
    <w:p>
      <w:r>
        <w:t>= @11</w:t>
      </w:r>
    </w:p>
    <w:p>
      <w:r>
        <w:t>H1</w:t>
        <w:tab/>
        <w:t>1@</w:t>
      </w:r>
    </w:p>
    <w:p>
      <w:r>
        <w:t>())))))))))) 126 E %&amp;&amp; =;</w:t>
      </w:r>
    </w:p>
    <w:p>
      <w:r>
        <w:t>; # % = &lt;</w:t>
      </w:r>
    </w:p>
    <w:p>
      <w:r>
        <w:t>G 2</w:t>
      </w:r>
    </w:p>
    <w:p>
      <w:r>
        <w:t>1</w:t>
        <w:tab/>
        <w:tab/>
        <w:t>1</w:t>
      </w:r>
    </w:p>
    <w:p>
      <w:r>
        <w:t>2 1</w:t>
      </w:r>
    </w:p>
    <w:p>
      <w:r>
        <w:t>:</w:t>
      </w:r>
    </w:p>
    <w:p>
      <w:r>
        <w:t>H %&lt; 2 6</w:t>
      </w:r>
    </w:p>
    <w:p>
      <w:r>
        <w:t>2</w:t>
      </w:r>
    </w:p>
    <w:p>
      <w:r>
        <w:t>21 2 2</w:t>
      </w:r>
    </w:p>
    <w:p>
      <w:r>
        <w:t>6</w:t>
      </w:r>
    </w:p>
    <w:p>
      <w:r>
        <w:t>= @11 21</w:t>
      </w:r>
    </w:p>
    <w:p>
      <w:r>
        <w:t>2 291; ,2 2 1 1H2 2</w:t>
      </w:r>
    </w:p>
    <w:p>
      <w:r>
        <w:t>&lt; 2 2</w:t>
      </w:r>
    </w:p>
    <w:p>
      <w:r>
        <w:t>6</w:t>
      </w:r>
    </w:p>
    <w:p>
      <w:r>
        <w:t>= @11</w:t>
      </w:r>
    </w:p>
    <w:p>
      <w:r>
        <w:t>())))))))))) 1</w:t>
      </w:r>
    </w:p>
    <w:p>
      <w:r>
        <w:t>I1</w:t>
      </w:r>
    </w:p>
    <w:p>
      <w:r>
        <w:t>; =</w:t>
      </w:r>
    </w:p>
    <w:p>
      <w:r>
        <w:t>I 6</w:t>
      </w:r>
    </w:p>
    <w:p>
      <w:r>
        <w:t>= @11</w:t>
      </w:r>
    </w:p>
    <w:p>
      <w:r>
        <w:t>2</w:t>
        <w:tab/>
        <w:tab/>
        <w:t>1 &lt; 2 2</w:t>
      </w:r>
    </w:p>
    <w:p>
      <w:r>
        <w:t>1 1 9 11 21;</w:t>
      </w:r>
    </w:p>
    <w:p>
      <w:r>
        <w:t>1</w:t>
      </w:r>
    </w:p>
    <w:p>
      <w:r>
        <w:t>6 @ -</w:t>
        <w:tab/>
        <w:t>1</w:t>
      </w:r>
    </w:p>
    <w:p>
      <w:r>
        <w:t>2 291 2 % = ;</w:t>
      </w:r>
    </w:p>
    <w:p>
      <w:r>
        <w:t>6 1</w:t>
      </w:r>
    </w:p>
    <w:p>
      <w:r>
        <w:t>6 1H2</w:t>
      </w:r>
    </w:p>
    <w:p>
      <w:r>
        <w:t>% =22</w:t>
      </w:r>
    </w:p>
    <w:p>
      <w:r>
        <w:t>@ 1</w:t>
      </w:r>
    </w:p>
    <w:p>
      <w:r>
        <w:t>2</w:t>
      </w:r>
    </w:p>
    <w:p>
      <w:r>
        <w:t>6</w:t>
      </w:r>
    </w:p>
    <w:p>
      <w:r>
        <w:t>= @11</w:t>
      </w:r>
    </w:p>
    <w:p>
      <w:r>
        <w:t>; =&lt; 1 1-2 -</w:t>
        <w:tab/>
        <w:t>1</w:t>
      </w:r>
    </w:p>
    <w:p>
      <w:r>
        <w:t>2 291 2 J =;</w:t>
      </w:r>
    </w:p>
    <w:p>
      <w:r>
        <w:t>; !</w:t>
      </w:r>
    </w:p>
    <w:p>
      <w:r>
        <w:t>% H</w:t>
      </w:r>
    </w:p>
    <w:p>
      <w:r>
        <w:t>1</w:t>
      </w:r>
    </w:p>
    <w:p>
      <w:r>
        <w:t>2&lt; 2 6</w:t>
      </w:r>
    </w:p>
    <w:p>
      <w:r>
        <w:t>21 G 2 6 21</w:t>
      </w:r>
    </w:p>
    <w:p>
      <w:r>
        <w:t>2</w:t>
        <w:tab/>
        <w:tab/>
        <w:t>1</w:t>
      </w:r>
    </w:p>
    <w:p>
      <w:r>
        <w:t>6 J</w:t>
      </w:r>
    </w:p>
    <w:p>
      <w:r>
        <w:t>2 %</w:t>
      </w:r>
    </w:p>
    <w:p>
      <w:r>
        <w:t>2</w:t>
      </w:r>
    </w:p>
    <w:p>
      <w:r>
        <w:t>G1 G 2 291 1 1 E @1</w:t>
      </w:r>
    </w:p>
    <w:p>
      <w:r>
        <w:t>I</w:t>
      </w:r>
    </w:p>
    <w:p>
      <w:r>
        <w:t>% =</w:t>
      </w:r>
    </w:p>
    <w:p>
      <w:r>
        <w:t>6</w:t>
      </w:r>
    </w:p>
    <w:p>
      <w:r>
        <w:t>2</w:t>
        <w:tab/>
        <w:tab/>
        <w:t>1</w:t>
      </w:r>
    </w:p>
    <w:p>
      <w:r>
        <w:t>;</w:t>
      </w:r>
    </w:p>
    <w:p>
      <w:r>
        <w:rPr>
          <w:b/>
        </w:rPr>
        <w:t>E. 4</w:t>
      </w:r>
    </w:p>
    <w:p>
      <w:r>
        <w:t>!!"#</w:t>
      </w:r>
    </w:p>
    <w:p>
      <w:r>
        <w:t>; # 6</w:t>
      </w:r>
    </w:p>
    <w:p>
      <w:r>
        <w:t>()))))))))))</w:t>
      </w:r>
    </w:p>
    <w:p>
      <w:r>
        <w:t>@ 2H=</w:t>
      </w:r>
    </w:p>
    <w:p>
      <w:r>
        <w:t>2 1</w:t>
      </w:r>
    </w:p>
    <w:p>
      <w:r>
        <w:t>-</w:t>
        <w:tab/>
        <w:t>1</w:t>
      </w:r>
    </w:p>
    <w:p>
      <w:r>
        <w:t>2 291;</w:t>
      </w:r>
    </w:p>
    <w:p>
      <w:r>
        <w:t>1</w:t>
      </w:r>
    </w:p>
    <w:p>
      <w:r>
        <w:t>%&amp; =</w:t>
        <w:tab/>
        <w:t>6</w:t>
      </w:r>
    </w:p>
    <w:p>
      <w:r>
        <w:t>@ 1</w:t>
      </w:r>
    </w:p>
    <w:p>
      <w:r>
        <w:t>2</w:t>
      </w:r>
    </w:p>
    <w:p>
      <w:r>
        <w:t>; =</w:t>
      </w:r>
    </w:p>
    <w:p>
      <w:r>
        <w:t>6</w:t>
      </w:r>
    </w:p>
    <w:p>
      <w:r>
        <w:t>= @11 E</w:t>
      </w:r>
    </w:p>
    <w:p>
      <w:r>
        <w:t>&lt;</w:t>
      </w:r>
    </w:p>
    <w:p>
      <w:r>
        <w:t>=</w:t>
      </w:r>
    </w:p>
    <w:p>
      <w:r>
        <w:t>2</w:t>
        <w:tab/>
        <w:tab/>
        <w:t>1 ;</w:t>
      </w:r>
    </w:p>
    <w:p>
      <w:r>
        <w:t>1</w:t>
      </w:r>
    </w:p>
    <w:p>
      <w:r>
        <w:t>=</w:t>
        <w:tab/>
        <w:t>6</w:t>
      </w:r>
    </w:p>
    <w:p>
      <w:r>
        <w:t>@ 1</w:t>
      </w:r>
    </w:p>
    <w:p>
      <w:r>
        <w:t>; =</w:t>
      </w:r>
    </w:p>
    <w:p>
      <w:r>
        <w:t>; =</w:t>
      </w:r>
    </w:p>
    <w:p>
      <w:r>
        <w:t>2</w:t>
        <w:tab/>
        <w:tab/>
        <w:t>1 ; "</w:t>
        <w:tab/>
        <w:t>@</w:t>
        <w:tab/>
        <w:t>&lt;</w:t>
      </w:r>
    </w:p>
    <w:p>
      <w:r>
        <w:t>1</w:t>
      </w:r>
    </w:p>
    <w:p>
      <w:r>
        <w:t>:</w:t>
      </w:r>
    </w:p>
    <w:p>
      <w:r>
        <w:t>@ 1</w:t>
      </w:r>
    </w:p>
    <w:p>
      <w:r>
        <w:t>2</w:t>
      </w:r>
    </w:p>
    <w:p>
      <w:r>
        <w:t>% =</w:t>
      </w:r>
    </w:p>
    <w:p>
      <w:r>
        <w:t>6</w:t>
      </w:r>
    </w:p>
    <w:p>
      <w:r>
        <w:t>=</w:t>
      </w:r>
    </w:p>
    <w:p>
      <w:r>
        <w:t>-1&lt; 2 2</w:t>
      </w:r>
    </w:p>
    <w:p>
      <w:r>
        <w:t>2</w:t>
        <w:tab/>
        <w:tab/>
        <w:t>1</w:t>
      </w:r>
    </w:p>
    <w:p>
      <w:r>
        <w:t>9 11 21;</w:t>
      </w:r>
    </w:p>
    <w:p>
      <w:r>
        <w:t>;</w:t>
      </w:r>
    </w:p>
    <w:p>
      <w:r>
        <w:t>2 @ 6H &lt; "))))))) @</w:t>
      </w:r>
    </w:p>
    <w:p>
      <w:r>
        <w:t>2</w:t>
      </w:r>
    </w:p>
    <w:p>
      <w:r>
        <w:t>1 E</w:t>
      </w:r>
    </w:p>
    <w:p>
      <w:r>
        <w:t>2 22@</w:t>
      </w:r>
    </w:p>
    <w:p>
      <w:r>
        <w:t>2 G21</w:t>
      </w:r>
    </w:p>
    <w:p>
      <w:r>
        <w:t>291</w:t>
      </w:r>
    </w:p>
    <w:p>
      <w:r>
        <w:t>2 2;</w:t>
      </w:r>
    </w:p>
    <w:p>
      <w:r>
        <w:t>2</w:t>
      </w:r>
    </w:p>
    <w:p>
      <w:r>
        <w:t>2 1</w:t>
      </w:r>
    </w:p>
    <w:p>
      <w:r>
        <w:t>2 22@&lt; 2 29</w:t>
      </w:r>
    </w:p>
    <w:p>
      <w:r>
        <w:t>121 62 6 I 291 1</w:t>
      </w:r>
    </w:p>
    <w:p>
      <w:r>
        <w:t>1</w:t>
      </w:r>
    </w:p>
    <w:p>
      <w:r>
        <w:t>2</w:t>
      </w:r>
    </w:p>
    <w:p>
      <w:r>
        <w:t>2</w:t>
      </w:r>
    </w:p>
    <w:p>
      <w:r>
        <w:t>1</w:t>
      </w:r>
    </w:p>
    <w:p>
      <w:r>
        <w:t>6&lt; 21 E K ;</w:t>
      </w:r>
    </w:p>
    <w:p>
      <w:r>
        <w:t>#</w:t>
      </w:r>
    </w:p>
    <w:p>
      <w:r>
        <w:t>1</w:t>
      </w:r>
    </w:p>
    <w:p>
      <w:r>
        <w:t>1H 1H &lt; 2 6</w:t>
      </w:r>
    </w:p>
    <w:p>
      <w:r>
        <w:t>2</w:t>
      </w:r>
    </w:p>
    <w:p>
      <w:r>
        <w:t>E ()))))))))))</w:t>
      </w:r>
    </w:p>
    <w:p>
      <w:r>
        <w:t>21 B 22</w:t>
      </w:r>
    </w:p>
    <w:p>
      <w:r>
        <w:t>2 C -</w:t>
      </w:r>
    </w:p>
    <w:p>
      <w:r>
        <w:t>1</w:t>
      </w:r>
    </w:p>
    <w:p>
      <w:r>
        <w:t>%</w:t>
      </w:r>
    </w:p>
    <w:p>
      <w:r>
        <w:t>2</w:t>
      </w:r>
    </w:p>
    <w:p>
      <w:r>
        <w:t>1</w:t>
      </w:r>
    </w:p>
    <w:p>
      <w:r>
        <w:t>6</w:t>
      </w:r>
    </w:p>
    <w:p>
      <w:r>
        <w:t>2 291; #</w:t>
      </w:r>
    </w:p>
    <w:p>
      <w:r>
        <w:t>G 1-2 G B</w:t>
      </w:r>
    </w:p>
    <w:p>
      <w:r>
        <w:t>C AB</w:t>
      </w:r>
    </w:p>
    <w:p>
      <w:r>
        <w:t>CD;</w:t>
      </w:r>
    </w:p>
    <w:p>
      <w:r>
        <w:t>; #</w:t>
      </w:r>
    </w:p>
    <w:p>
      <w:r>
        <w:t>=</w:t>
        <w:tab/>
        <w:t>6 &lt; ()))))))))))</w:t>
      </w:r>
    </w:p>
    <w:p>
      <w:r>
        <w:t>6 @</w:t>
      </w:r>
    </w:p>
    <w:p>
      <w:r>
        <w:t>2</w:t>
      </w:r>
    </w:p>
    <w:p>
      <w:r>
        <w:t>2</w:t>
      </w:r>
    </w:p>
    <w:p>
      <w:r>
        <w:t>62 ; /2</w:t>
      </w:r>
    </w:p>
    <w:p>
      <w:r>
        <w:t>11 2H11</w:t>
      </w:r>
    </w:p>
    <w:p>
      <w:r>
        <w:t>2H2-</w:t>
      </w:r>
    </w:p>
    <w:p>
      <w:r>
        <w:t>622 E</w:t>
      </w:r>
    </w:p>
    <w:p>
      <w:r>
        <w:t>% =</w:t>
        <w:tab/>
        <w:t>6 ; # 2</w:t>
      </w:r>
    </w:p>
    <w:p>
      <w:r>
        <w:t>2 1 G B</w:t>
      </w:r>
    </w:p>
    <w:p>
      <w:r>
        <w:t>C AB</w:t>
      </w:r>
    </w:p>
    <w:p>
      <w:r>
        <w:t>CD;</w:t>
      </w:r>
    </w:p>
    <w:p>
      <w:r>
        <w:t>&lt; ()))))))))))</w:t>
      </w:r>
    </w:p>
    <w:p>
      <w:r>
        <w:t>6</w:t>
      </w:r>
    </w:p>
    <w:p>
      <w:r>
        <w:t>2</w:t>
      </w:r>
    </w:p>
    <w:p>
      <w:r>
        <w:t>B 22 62</w:t>
      </w:r>
    </w:p>
    <w:p>
      <w:r>
        <w:t>2 C 1</w:t>
      </w:r>
    </w:p>
    <w:p>
      <w:r>
        <w:t>1H 1H</w:t>
      </w:r>
    </w:p>
    <w:p>
      <w:r>
        <w:t>21</w:t>
      </w:r>
    </w:p>
    <w:p>
      <w:r>
        <w:t>12</w:t>
      </w:r>
    </w:p>
    <w:p>
      <w:r>
        <w:t>16</w:t>
      </w:r>
    </w:p>
    <w:p>
      <w:r>
        <w:t>H1</w:t>
        <w:tab/>
        <w:t>1@ 2 291;</w:t>
      </w:r>
    </w:p>
    <w:p>
      <w:r>
        <w:rPr>
          <w:b/>
        </w:rPr>
        <w:t>E. 5</w:t>
      </w:r>
    </w:p>
    <w:p>
      <w:r>
        <w:t>!!"#</w:t>
      </w:r>
    </w:p>
    <w:p>
      <w:r>
        <w:t>; # 21</w:t>
      </w:r>
    </w:p>
    <w:p>
      <w:r>
        <w:t>@</w:t>
      </w:r>
    </w:p>
    <w:p>
      <w:r>
        <w:t>6 @ 1-21</w:t>
      </w:r>
    </w:p>
    <w:p>
      <w:r>
        <w:t>6 A D -</w:t>
        <w:tab/>
        <w:t>1</w:t>
      </w:r>
    </w:p>
    <w:p>
      <w:r>
        <w:t>2</w:t>
      </w:r>
    </w:p>
    <w:p>
      <w:r>
        <w:t>2 % @16 ; # 1 G&lt;</w:t>
      </w:r>
    </w:p>
    <w:p>
      <w:r>
        <w:t>2 @</w:t>
      </w:r>
    </w:p>
    <w:p>
      <w:r>
        <w:t>2 2&lt; 2</w:t>
      </w:r>
    </w:p>
    <w:p>
      <w:r>
        <w:t>62</w:t>
      </w:r>
    </w:p>
    <w:p>
      <w:r>
        <w:t>()))))))))))</w:t>
      </w:r>
    </w:p>
    <w:p>
      <w:r>
        <w:t>@ 2</w:t>
      </w:r>
    </w:p>
    <w:p>
      <w:r>
        <w:t>62</w:t>
      </w:r>
    </w:p>
    <w:p>
      <w:r>
        <w:t>1</w:t>
      </w:r>
    </w:p>
    <w:p>
      <w:r>
        <w:t>16</w:t>
      </w:r>
    </w:p>
    <w:p>
      <w:r>
        <w:t>; /2</w:t>
      </w:r>
    </w:p>
    <w:p>
      <w:r>
        <w:t>11 G 2 291 6</w:t>
      </w:r>
    </w:p>
    <w:p>
      <w:r>
        <w:t>2 2 H</w:t>
      </w:r>
    </w:p>
    <w:p>
      <w:r>
        <w:t>'L%F' @; =G</w:t>
      </w:r>
    </w:p>
    <w:p>
      <w:r>
        <w:t>62</w:t>
      </w:r>
    </w:p>
    <w:p>
      <w:r>
        <w:t>G 1</w:t>
      </w:r>
    </w:p>
    <w:p>
      <w:r>
        <w:t>&amp;LF @; 9H2</w:t>
      </w:r>
    </w:p>
    <w:p>
      <w:r>
        <w:t>2 % = 6 2 -</w:t>
      </w:r>
    </w:p>
    <w:p>
      <w:r>
        <w:t>2; /2</w:t>
      </w:r>
    </w:p>
    <w:p>
      <w:r>
        <w:t>G1 G&lt; E</w:t>
      </w:r>
    </w:p>
    <w:p>
      <w:r>
        <w:t>G -</w:t>
      </w:r>
    </w:p>
    <w:p>
      <w:r>
        <w:t>16 6 2 H2</w:t>
      </w:r>
    </w:p>
    <w:p>
      <w:r>
        <w:t>2 2&lt; 2 291</w:t>
      </w:r>
    </w:p>
    <w:p>
      <w:r>
        <w:t>6</w:t>
      </w:r>
    </w:p>
    <w:p>
      <w:r>
        <w:t>2 1</w:t>
      </w:r>
    </w:p>
    <w:p>
      <w:r>
        <w:t>12</w:t>
      </w:r>
    </w:p>
    <w:p>
      <w:r>
        <w:t>-1</w:t>
      </w:r>
    </w:p>
    <w:p>
      <w:r>
        <w:t>G</w:t>
      </w:r>
    </w:p>
    <w:p>
      <w:r>
        <w:t>6</w:t>
      </w:r>
    </w:p>
    <w:p>
      <w:r>
        <w:t>E 2 @</w:t>
      </w:r>
    </w:p>
    <w:p>
      <w:r>
        <w:t>2 1</w:t>
      </w:r>
    </w:p>
    <w:p>
      <w:r>
        <w:t>91 E 2</w:t>
      </w:r>
    </w:p>
    <w:p>
      <w:r>
        <w:t>2; /2</w:t>
      </w:r>
    </w:p>
    <w:p>
      <w:r>
        <w:t>1-2 11 G 2</w:t>
      </w:r>
    </w:p>
    <w:p>
      <w:r>
        <w:t>2 291 E H1</w:t>
        <w:tab/>
        <w:t>1@</w:t>
      </w:r>
    </w:p>
    <w:p>
      <w:r>
        <w:t>6</w:t>
        <w:tab/>
        <w:t>-&lt; 2 G 2 -</w:t>
      </w:r>
    </w:p>
    <w:p>
      <w:r>
        <w:t>2 6</w:t>
        <w:tab/>
        <w:t>&lt;</w:t>
      </w:r>
    </w:p>
    <w:p>
      <w:r>
        <w:t>@ 2</w:t>
      </w:r>
    </w:p>
    <w:p>
      <w:r>
        <w:t>62</w:t>
      </w:r>
    </w:p>
    <w:p>
      <w:r>
        <w:t>G 2 11</w:t>
      </w:r>
    </w:p>
    <w:p>
      <w:r>
        <w:t>1 E</w:t>
      </w:r>
    </w:p>
    <w:p>
      <w:r>
        <w:t>21</w:t>
      </w:r>
    </w:p>
    <w:p>
      <w:r>
        <w:t>2 6 2 6</w:t>
        <w:tab/>
        <w:t>- 5</w:t>
      </w:r>
    </w:p>
    <w:p>
      <w:r>
        <w:t>; "</w:t>
        <w:tab/>
        <w:t>@</w:t>
        <w:tab/>
        <w:t>&lt; 2 6 2 G 2 - 6 62 2</w:t>
      </w:r>
    </w:p>
    <w:p>
      <w:r>
        <w:t>G 2 291</w:t>
      </w:r>
    </w:p>
    <w:p>
      <w:r>
        <w:t>@ 62</w:t>
      </w:r>
    </w:p>
    <w:p>
      <w:r>
        <w:t>12 21 E 2</w:t>
      </w:r>
    </w:p>
    <w:p>
      <w:r>
        <w:t>2 11;</w:t>
      </w:r>
    </w:p>
    <w:p>
      <w:r>
        <w:t>#</w:t>
        <w:tab/>
        <w:tab/>
        <w:t>1</w:t>
      </w:r>
    </w:p>
    <w:p>
      <w:r>
        <w:t>2</w:t>
      </w:r>
    </w:p>
    <w:p>
      <w:r>
        <w:t>&amp;LF @;</w:t>
      </w:r>
    </w:p>
    <w:p>
      <w:r>
        <w:t>11 61 E ())))))))))) 6</w:t>
      </w:r>
    </w:p>
    <w:p>
      <w:r>
        <w:t>2</w:t>
      </w:r>
    </w:p>
    <w:p>
      <w:r>
        <w:t>62 ;</w:t>
      </w:r>
    </w:p>
    <w:p>
      <w:r>
        <w:t>; !</w:t>
      </w:r>
    </w:p>
    <w:p>
      <w:r>
        <w:t>2</w:t>
      </w:r>
    </w:p>
    <w:p>
      <w:r>
        <w:t>%% =22 &lt; ()))))))))))</w:t>
      </w:r>
    </w:p>
    <w:p>
      <w:r>
        <w:t>121 E</w:t>
      </w:r>
    </w:p>
    <w:p>
      <w:r>
        <w:t>29</w:t>
      </w:r>
    </w:p>
    <w:p>
      <w:r>
        <w:t>2</w:t>
      </w:r>
    </w:p>
    <w:p>
      <w:r>
        <w:t>6</w:t>
      </w:r>
    </w:p>
    <w:p>
      <w:r>
        <w:t>@@</w:t>
      </w:r>
    </w:p>
    <w:p>
      <w:r>
        <w:t>; /2 1 11 G 2 1 61 E ())))))))))) -2H</w:t>
      </w:r>
    </w:p>
    <w:p>
      <w:r>
        <w:t>2 2</w:t>
      </w:r>
    </w:p>
    <w:p>
      <w:r>
        <w:t>6</w:t>
      </w:r>
    </w:p>
    <w:p>
      <w:r>
        <w:t>2 H1</w:t>
        <w:tab/>
        <w:t>1@;</w:t>
      </w:r>
    </w:p>
    <w:p>
      <w:r>
        <w:t>12 @ 1</w:t>
      </w:r>
    </w:p>
    <w:p>
      <w:r>
        <w:t>2</w:t>
      </w:r>
    </w:p>
    <w:p>
      <w:r>
        <w:t>2 29</w:t>
      </w:r>
    </w:p>
    <w:p>
      <w:r>
        <w:t>:</w:t>
      </w:r>
    </w:p>
    <w:p>
      <w:r>
        <w:t>G 2 G 2 2</w:t>
      </w:r>
    </w:p>
    <w:p>
      <w:r>
        <w:t>6</w:t>
      </w:r>
    </w:p>
    <w:p>
      <w:r>
        <w:t>1 11</w:t>
      </w:r>
    </w:p>
    <w:p>
      <w:r>
        <w:t>G 2 29 6 5 2 21 2 = 21</w:t>
      </w:r>
    </w:p>
    <w:p>
      <w:r>
        <w:t>=G % 6 =G ; /2</w:t>
      </w:r>
    </w:p>
    <w:p>
      <w:r>
        <w:t>11 G 2 2</w:t>
      </w:r>
    </w:p>
    <w:p>
      <w:r>
        <w:t>6</w:t>
      </w:r>
    </w:p>
    <w:p>
      <w:r>
        <w:t>2</w:t>
        <w:tab/>
        <w:tab/>
        <w:t>1 &lt;</w:t>
      </w:r>
    </w:p>
    <w:p>
      <w:r>
        <w:t>% =&lt; 6 11 HH1</w:t>
      </w:r>
    </w:p>
    <w:p>
      <w:r>
        <w:t>2 12</w:t>
      </w:r>
    </w:p>
    <w:p>
      <w:r>
        <w:t>16</w:t>
      </w:r>
    </w:p>
    <w:p>
      <w:r>
        <w:t>2G2 2 291 1 1</w:t>
      </w:r>
    </w:p>
    <w:p>
      <w:r>
        <w:t>622; "</w:t>
        <w:tab/>
        <w:t>@</w:t>
        <w:tab/>
        <w:t>&lt; 2 1 11 G&lt;</w:t>
      </w:r>
    </w:p>
    <w:p>
      <w:r>
        <w:t>2 -</w:t>
      </w:r>
    </w:p>
    <w:p>
      <w:r>
        <w:t>2 6</w:t>
        <w:tab/>
        <w:tab/>
        <w:t>&lt; ())))))))))) 6</w:t>
      </w:r>
    </w:p>
    <w:p>
      <w:r>
        <w:t>6</w:t>
      </w:r>
    </w:p>
    <w:p>
      <w:r>
        <w:t>2</w:t>
      </w:r>
    </w:p>
    <w:p>
      <w:r>
        <w:t>H</w:t>
      </w:r>
    </w:p>
    <w:p>
      <w:r>
        <w:t>12 E 2</w:t>
      </w:r>
    </w:p>
    <w:p>
      <w:r>
        <w:t>29;</w:t>
      </w:r>
    </w:p>
    <w:p>
      <w:r>
        <w:rPr>
          <w:b/>
        </w:rPr>
        <w:t>E. 6</w:t>
      </w:r>
    </w:p>
    <w:p>
      <w:r>
        <w:t>!!"#</w:t>
      </w:r>
    </w:p>
    <w:p>
      <w:r>
        <w:t>; !</w:t>
      </w:r>
    </w:p>
    <w:p>
      <w:r>
        <w:t>1 1 2</w:t>
      </w:r>
    </w:p>
    <w:p>
      <w:r>
        <w:t>6H</w:t>
      </w:r>
    </w:p>
    <w:p>
      <w:r>
        <w:t>-@@</w:t>
      </w:r>
    </w:p>
    <w:p>
      <w:r>
        <w:t>2 =</w:t>
      </w:r>
    </w:p>
    <w:p>
      <w:r>
        <w:t>&lt; ()))))))))))</w:t>
      </w:r>
    </w:p>
    <w:p>
      <w:r>
        <w:t>-</w:t>
        <w:tab/>
        <w:t>1 ")))))))</w:t>
      </w:r>
    </w:p>
    <w:p>
      <w:r>
        <w:t>2</w:t>
      </w:r>
    </w:p>
    <w:p>
      <w:r>
        <w:t>L%' @;&lt; 6 1J E</w:t>
      </w:r>
    </w:p>
    <w:p>
      <w:r>
        <w:t>M&lt; 5 2</w:t>
      </w:r>
    </w:p>
    <w:p>
      <w:r>
        <w:t>62</w:t>
      </w:r>
    </w:p>
    <w:p>
      <w:r>
        <w:t>E</w:t>
      </w:r>
    </w:p>
    <w:p>
      <w:r>
        <w:t>1</w:t>
      </w:r>
    </w:p>
    <w:p>
      <w:r>
        <w:t>6</w:t>
      </w:r>
    </w:p>
    <w:p>
      <w:r>
        <w:t>= @11</w:t>
      </w:r>
    </w:p>
    <w:p>
      <w:r>
        <w:t>;</w:t>
      </w:r>
    </w:p>
    <w:p>
      <w:r>
        <w:t>")))))))</w:t>
      </w:r>
    </w:p>
    <w:p>
      <w:r>
        <w:t>1 E 2 &lt; 2 2- 162 1</w:t>
      </w:r>
    </w:p>
    <w:p>
      <w:r>
        <w:t>1 E 2 1</w:t>
      </w:r>
    </w:p>
    <w:p>
      <w:r>
        <w:t>2 291;</w:t>
      </w:r>
    </w:p>
    <w:p>
      <w:r>
        <w:t>;</w:t>
      </w:r>
    </w:p>
    <w:p>
      <w:r>
        <w:t>2</w:t>
      </w:r>
    </w:p>
    <w:p>
      <w:r>
        <w:t>2</w:t>
      </w:r>
    </w:p>
    <w:p>
      <w:r>
        <w:t>2 &lt; ()))))))))))</w:t>
      </w:r>
    </w:p>
    <w:p>
      <w:r>
        <w:t>G1 6</w:t>
      </w:r>
    </w:p>
    <w:p>
      <w:r>
        <w:t>6</w:t>
      </w:r>
    </w:p>
    <w:p>
      <w:r>
        <w:t>= @11</w:t>
      </w:r>
    </w:p>
    <w:p>
      <w:r>
        <w:t>1</w:t>
      </w:r>
    </w:p>
    <w:p>
      <w:r>
        <w:t>29</w:t>
      </w:r>
    </w:p>
    <w:p>
      <w:r>
        <w:t>-</w:t>
      </w:r>
    </w:p>
    <w:p>
      <w:r>
        <w:t>H=@ -</w:t>
        <w:tab/>
        <w:t>1 G</w:t>
      </w:r>
    </w:p>
    <w:p>
      <w:r>
        <w:t>@@2 2</w:t>
      </w:r>
    </w:p>
    <w:p>
      <w:r>
        <w:t>@@6</w:t>
      </w:r>
    </w:p>
    <w:p>
      <w:r>
        <w:t>6</w:t>
      </w:r>
    </w:p>
    <w:p>
      <w:r>
        <w:t>=</w:t>
      </w:r>
    </w:p>
    <w:p>
      <w:r>
        <w:t>-1; # 29</w:t>
      </w:r>
    </w:p>
    <w:p>
      <w:r>
        <w:t>21 G 2</w:t>
      </w:r>
    </w:p>
    <w:p>
      <w:r>
        <w:t>1</w:t>
      </w:r>
    </w:p>
    <w:p>
      <w:r>
        <w:t>())))))))))) @@</w:t>
      </w:r>
    </w:p>
    <w:p>
      <w:r>
        <w:t>-</w:t>
      </w:r>
    </w:p>
    <w:p>
      <w:r>
        <w:t>2</w:t>
      </w:r>
    </w:p>
    <w:p>
      <w:r>
        <w:t>-1 2</w:t>
      </w:r>
    </w:p>
    <w:p>
      <w:r>
        <w:t>62&lt; 2 291 1 2H 1</w:t>
        <w:tab/>
        <w:t>-</w:t>
      </w:r>
    </w:p>
    <w:p>
      <w:r>
        <w:t>6</w:t>
        <w:tab/>
        <w:t>;</w:t>
      </w:r>
    </w:p>
    <w:p>
      <w:r>
        <w:t># (H</w:t>
        <w:tab/>
        <w:t>2</w:t>
      </w:r>
    </w:p>
    <w:p>
      <w:r>
        <w:t>1</w:t>
        <w:tab/>
        <w:t>&lt; H8 K ")))))))&lt; G 12 6</w:t>
      </w:r>
    </w:p>
    <w:p>
      <w:r>
        <w:t>2 H21</w:t>
      </w:r>
    </w:p>
    <w:p>
      <w:r>
        <w:t>2</w:t>
        <w:tab/>
        <w:t>1-21</w:t>
      </w:r>
    </w:p>
    <w:p>
      <w:r>
        <w:t>6</w:t>
        <w:tab/>
        <w:t>; /2</w:t>
      </w:r>
    </w:p>
    <w:p>
      <w:r>
        <w:t>11 G2</w:t>
      </w:r>
    </w:p>
    <w:p>
      <w:r>
        <w:rPr>
          <w:b/>
        </w:rPr>
        <w:t>E. 9</w:t>
      </w:r>
    </w:p>
    <w:p>
      <w:r>
        <w:t>!!"#</w:t>
      </w:r>
    </w:p>
    <w:p>
      <w:r>
        <w:t>I 6</w:t>
        <w:tab/>
        <w:t>&lt; /2&lt; # %&lt; ; F N O92&lt;</w:t>
      </w:r>
    </w:p>
    <w:p>
      <w:r>
        <w:t>62&lt; ? &lt; ; D;</w:t>
      </w:r>
    </w:p>
    <w:p>
      <w:r>
        <w:t>" 5-2 -1</w:t>
        <w:tab/>
        <w:t>12&lt; 2 6</w:t>
      </w:r>
    </w:p>
    <w:p>
      <w:r>
        <w:t>1</w:t>
      </w:r>
    </w:p>
    <w:p>
      <w:r>
        <w:t>2</w:t>
        <w:tab/>
        <w:tab/>
        <w:t>1</w:t>
      </w:r>
    </w:p>
    <w:p>
      <w:r>
        <w:t>6</w:t>
      </w:r>
    </w:p>
    <w:p>
      <w:r>
        <w:t>6</w:t>
      </w:r>
    </w:p>
    <w:p>
      <w:r>
        <w:t>I</w:t>
      </w:r>
    </w:p>
    <w:p>
      <w:r>
        <w:t>16; #</w:t>
      </w:r>
    </w:p>
    <w:p>
      <w:r>
        <w:t>@I1</w:t>
      </w:r>
    </w:p>
    <w:p>
      <w:r>
        <w:t>2 29</w:t>
      </w:r>
    </w:p>
    <w:p>
      <w:r>
        <w:t>1</w:t>
      </w:r>
    </w:p>
    <w:p>
      <w:r>
        <w:t>622&lt;</w:t>
      </w:r>
    </w:p>
    <w:p>
      <w:r>
        <w:t>2</w:t>
      </w:r>
    </w:p>
    <w:p>
      <w:r>
        <w:t>H2 6 2 1J</w:t>
      </w:r>
    </w:p>
    <w:p>
      <w:r>
        <w:t>2</w:t>
      </w:r>
    </w:p>
    <w:p>
      <w:r>
        <w:t>1</w:t>
        <w:tab/>
        <w:t>- A; 3 D;</w:t>
      </w:r>
    </w:p>
    <w:p>
      <w:r>
        <w:t>2 @I</w:t>
      </w:r>
    </w:p>
    <w:p>
      <w:r>
        <w:t>6</w:t>
        <w:tab/>
        <w:t>&lt; 2 29</w:t>
      </w:r>
    </w:p>
    <w:p>
      <w:r>
        <w:t>2</w:t>
      </w:r>
    </w:p>
    <w:p>
      <w:r>
        <w:t>@22</w:t>
      </w:r>
    </w:p>
    <w:p>
      <w:r>
        <w:t>622</w:t>
      </w:r>
    </w:p>
    <w:p>
      <w:r>
        <w:t>1@</w:t>
      </w:r>
    </w:p>
    <w:p>
      <w:r>
        <w:t>@</w:t>
      </w:r>
    </w:p>
    <w:p>
      <w:r>
        <w:t>2</w:t>
      </w:r>
    </w:p>
    <w:p>
      <w:r>
        <w:t>6 6 22</w:t>
      </w:r>
    </w:p>
    <w:p>
      <w:r>
        <w:t>= &lt; 2</w:t>
      </w:r>
    </w:p>
    <w:p>
      <w:r>
        <w:t>@</w:t>
      </w:r>
    </w:p>
    <w:p>
      <w:r>
        <w:t>P-</w:t>
      </w:r>
    </w:p>
    <w:p>
      <w:r>
        <w:t>21&lt; 6 2</w:t>
      </w:r>
    </w:p>
    <w:p>
      <w:r>
        <w:t>6 2;</w:t>
      </w:r>
    </w:p>
    <w:p>
      <w:r>
        <w:t>@ 6 J</w:t>
      </w:r>
    </w:p>
    <w:p>
      <w:r>
        <w:t>1 2 2P-&lt; 2</w:t>
        <w:tab/>
        <w:tab/>
        <w:tab/>
        <w:t>1&lt; 2 -:</w:t>
      </w:r>
    </w:p>
    <w:p>
      <w:r>
        <w:t>2</w:t>
        <w:tab/>
        <w:t>1J 2</w:t>
      </w:r>
    </w:p>
    <w:p>
      <w:r>
        <w:t>622&lt; 2 162</w:t>
      </w:r>
    </w:p>
    <w:p>
      <w:r>
        <w:t>21 AO92&lt; 2; ; ; D;</w:t>
      </w:r>
    </w:p>
    <w:p>
      <w:r>
        <w:t>%D # ; 3</w:t>
      </w:r>
    </w:p>
    <w:p>
      <w:r>
        <w:t>169 G 2 6 1 1 B</w:t>
      </w:r>
    </w:p>
    <w:p>
      <w:r>
        <w:t>2</w:t>
        <w:tab/>
        <w:tab/>
        <w:t>1</w:t>
      </w:r>
    </w:p>
    <w:p>
      <w:r>
        <w:t>6 &lt;</w:t>
      </w:r>
    </w:p>
    <w:p>
      <w:r>
        <w:t>2</w:t>
      </w:r>
    </w:p>
    <w:p>
      <w:r>
        <w:t>2</w:t>
        <w:tab/>
        <w:tab/>
        <w:t>1 6 C; # 29 6 @</w:t>
      </w:r>
    </w:p>
    <w:p>
      <w:r>
        <w:t>G 2 622 H1</w:t>
        <w:tab/>
        <w:t>1@</w:t>
      </w:r>
    </w:p>
    <w:p>
      <w:r>
        <w:t>I 6</w:t>
      </w:r>
    </w:p>
    <w:p>
      <w:r>
        <w:t>2</w:t>
      </w:r>
    </w:p>
    <w:p>
      <w:r>
        <w:t>2</w:t>
      </w:r>
    </w:p>
    <w:p>
      <w:r>
        <w:t>2I6 6 2 G</w:t>
      </w:r>
    </w:p>
    <w:p>
      <w:r>
        <w:t>E</w:t>
      </w:r>
    </w:p>
    <w:p>
      <w:r>
        <w:t>1</w:t>
        <w:tab/>
        <w:tab/>
        <w:t>; , @</w:t>
      </w:r>
    </w:p>
    <w:p>
      <w:r>
        <w:t>&lt; 2 (H</w:t>
        <w:tab/>
        <w:t>2 @112 1 1</w:t>
      </w:r>
    </w:p>
    <w:p>
      <w:r>
        <w:t>@6</w:t>
      </w:r>
    </w:p>
    <w:p>
      <w:r>
        <w:t>2</w:t>
      </w:r>
    </w:p>
    <w:p>
      <w:r>
        <w:t>1@</w:t>
        <w:tab/>
        <w:t>6</w:t>
      </w:r>
    </w:p>
    <w:p>
      <w:r>
        <w:t>I 6 2G 2 622</w:t>
      </w:r>
    </w:p>
    <w:p>
      <w:r>
        <w:t>@</w:t>
      </w:r>
    </w:p>
    <w:p>
      <w:r>
        <w:t>- =G</w:t>
      </w:r>
    </w:p>
    <w:p>
      <w:r>
        <w:t>2</w:t>
        <w:tab/>
        <w:tab/>
        <w:t>1 6 A (7 %' //</w:t>
      </w:r>
    </w:p>
    <w:p>
      <w:r>
        <w:t>Q , %3F ; % N (7 %% // FD;</w:t>
      </w:r>
    </w:p>
    <w:p>
      <w:r>
        <w:t>=</w:t>
      </w:r>
    </w:p>
    <w:p>
      <w:r>
        <w:t>@ 2H=</w:t>
      </w:r>
    </w:p>
    <w:p>
      <w:r>
        <w:t>G</w:t>
      </w:r>
    </w:p>
    <w:p>
      <w:r>
        <w:t>2</w:t>
      </w:r>
    </w:p>
    <w:p>
      <w:r>
        <w:t>2</w:t>
      </w:r>
    </w:p>
    <w:p>
      <w:r>
        <w:t>A</w:t>
        <w:tab/>
        <w:t>&lt; 2; ; ; &amp;3</w:t>
      </w:r>
    </w:p>
    <w:p>
      <w:r>
        <w:t>2 1@1 1D;</w:t>
      </w:r>
    </w:p>
    <w:p>
      <w:r>
        <w:t>11 @1</w:t>
      </w:r>
    </w:p>
    <w:p>
      <w:r>
        <w:t>2</w:t>
        <w:tab/>
        <w:t>1</w:t>
      </w:r>
    </w:p>
    <w:p>
      <w:r>
        <w:t>6-</w:t>
      </w:r>
    </w:p>
    <w:p>
      <w:r>
        <w:t>62 ; 3</w:t>
      </w:r>
    </w:p>
    <w:p>
      <w:r>
        <w:t>1 G B</w:t>
      </w:r>
    </w:p>
    <w:p>
      <w:r>
        <w:t>5-2 -1</w:t>
        <w:tab/>
        <w:t>12&lt; 2 6</w:t>
      </w:r>
    </w:p>
    <w:p>
      <w:r>
        <w:t>1</w:t>
      </w:r>
    </w:p>
    <w:p>
      <w:r>
        <w:t>2</w:t>
        <w:tab/>
        <w:tab/>
        <w:t>1</w:t>
      </w:r>
    </w:p>
    <w:p>
      <w:r>
        <w:t>6</w:t>
      </w:r>
    </w:p>
    <w:p>
      <w:r>
        <w:t>C; # 21-2</w:t>
      </w:r>
    </w:p>
    <w:p>
      <w:r>
        <w:t>1</w:t>
      </w:r>
    </w:p>
    <w:p>
      <w:r>
        <w:t>@ E 2 G22 1</w:t>
      </w:r>
    </w:p>
    <w:p>
      <w:r>
        <w:t>2 2</w:t>
      </w:r>
    </w:p>
    <w:p>
      <w:r>
        <w:t>2</w:t>
      </w:r>
    </w:p>
    <w:p>
      <w:r>
        <w:t>1H2 2</w:t>
      </w:r>
    </w:p>
    <w:p>
      <w:r>
        <w:t>2 2 G 2 6</w:t>
      </w:r>
    </w:p>
    <w:p>
      <w:r>
        <w:t>1</w:t>
      </w:r>
    </w:p>
    <w:p>
      <w:r>
        <w:t>1</w:t>
      </w:r>
    </w:p>
    <w:p>
      <w:r>
        <w:t>1@1 E</w:t>
      </w:r>
    </w:p>
    <w:p>
      <w:r>
        <w:t>;</w:t>
      </w:r>
    </w:p>
    <w:p>
      <w:r>
        <w:t>1</w:t>
      </w:r>
    </w:p>
    <w:p>
      <w:r>
        <w:t>22 @</w:t>
      </w:r>
    </w:p>
    <w:p>
      <w:r>
        <w:t>2 2G2 2</w:t>
      </w:r>
    </w:p>
    <w:p>
      <w:r>
        <w:t>E 2 29 9</w:t>
      </w:r>
    </w:p>
    <w:p>
      <w:r>
        <w:t>6</w:t>
      </w:r>
    </w:p>
    <w:p>
      <w:r>
        <w:t>622 E</w:t>
      </w:r>
    </w:p>
    <w:p>
      <w:r>
        <w:t>G G 622</w:t>
      </w:r>
    </w:p>
    <w:p>
      <w:r>
        <w:t>@@6</w:t>
      </w:r>
    </w:p>
    <w:p>
      <w:r>
        <w:t>1-2 I 6</w:t>
      </w:r>
    </w:p>
    <w:p>
      <w:r>
        <w:t>2 1</w:t>
      </w:r>
    </w:p>
    <w:p>
      <w:r>
        <w:t>1@1 ; &lt; 2 622</w:t>
      </w:r>
    </w:p>
    <w:p>
      <w:r>
        <w:t>E P</w:t>
      </w:r>
    </w:p>
    <w:p>
      <w:r>
        <w:t>@ G</w:t>
      </w:r>
    </w:p>
    <w:p>
      <w:r>
        <w:rPr>
          <w:b/>
        </w:rPr>
        <w:t>E. 10</w:t>
      </w:r>
    </w:p>
    <w:p>
      <w:r>
        <w:t>!!"#</w:t>
      </w:r>
    </w:p>
    <w:p>
      <w:r>
        <w:t>2 29 H6</w:t>
      </w:r>
    </w:p>
    <w:p>
      <w:r>
        <w:t>H2- 21-2; ! 1G</w:t>
        <w:tab/>
        <w:t>&lt;</w:t>
      </w:r>
    </w:p>
    <w:p>
      <w:r>
        <w:t>2</w:t>
      </w:r>
    </w:p>
    <w:p>
      <w:r>
        <w:t>R 2 6</w:t>
      </w:r>
    </w:p>
    <w:p>
      <w:r>
        <w:t>11 1</w:t>
      </w:r>
    </w:p>
    <w:p>
      <w:r>
        <w:t>62&lt; 2</w:t>
      </w:r>
    </w:p>
    <w:p>
      <w:r>
        <w:t>I 6</w:t>
      </w:r>
    </w:p>
    <w:p>
      <w:r>
        <w:t>2</w:t>
      </w:r>
    </w:p>
    <w:p>
      <w:r>
        <w:t>1</w:t>
      </w:r>
    </w:p>
    <w:p>
      <w:r>
        <w:t>1@1 E 2; # 2 2</w:t>
      </w:r>
    </w:p>
    <w:p>
      <w:r>
        <w:t>2</w:t>
      </w:r>
    </w:p>
    <w:p>
      <w:r>
        <w:t>22</w:t>
      </w:r>
    </w:p>
    <w:p>
      <w:r>
        <w:t>2; %F &lt;</w:t>
      </w:r>
    </w:p>
    <w:p>
      <w:r>
        <w:t>12</w:t>
      </w:r>
    </w:p>
    <w:p>
      <w:r>
        <w:t>A</w:t>
        <w:tab/>
        <w:t>&lt; 2; ; ; D;</w:t>
      </w:r>
    </w:p>
    <w:p>
      <w:r>
        <w:t>&amp;D # -</w:t>
      </w:r>
    </w:p>
    <w:p>
      <w:r>
        <w:t>2 @112</w:t>
      </w:r>
    </w:p>
    <w:p>
      <w:r>
        <w:t>@ 161 2</w:t>
      </w:r>
    </w:p>
    <w:p>
      <w:r>
        <w:t>I 6 6</w:t>
      </w:r>
    </w:p>
    <w:p>
      <w:r>
        <w:t>G</w:t>
        <w:tab/>
        <w:t>G</w:t>
        <w:tab/>
        <w:tab/>
        <w:t>2</w:t>
      </w:r>
    </w:p>
    <w:p>
      <w:r>
        <w:t>29 5 R 2</w:t>
      </w:r>
    </w:p>
    <w:p>
      <w:r>
        <w:t>6G1</w:t>
      </w:r>
    </w:p>
    <w:p>
      <w:r>
        <w:t>2 622 E @ 62 2</w:t>
      </w:r>
    </w:p>
    <w:p>
      <w:r>
        <w:t>G 256</w:t>
      </w:r>
    </w:p>
    <w:p>
      <w:r>
        <w:t>H</w:t>
      </w:r>
    </w:p>
    <w:p>
      <w:r>
        <w:t>2;</w:t>
      </w:r>
    </w:p>
    <w:p>
      <w:r>
        <w:t>2;</w:t>
      </w:r>
    </w:p>
    <w:p>
      <w:r>
        <w:t>A+-</w:t>
      </w:r>
    </w:p>
    <w:p>
      <w:r>
        <w:t>2 @112</w:t>
      </w:r>
    </w:p>
    <w:p>
      <w:r>
        <w:t>' H %3F&lt; 722 7112 %3F /// %''&lt; %D; #</w:t>
      </w:r>
    </w:p>
    <w:p>
      <w:r>
        <w:t>1 G 2H</w:t>
      </w:r>
    </w:p>
    <w:p>
      <w:r>
        <w:t>2G 2 622</w:t>
      </w:r>
    </w:p>
    <w:p>
      <w:r>
        <w:t>6</w:t>
      </w:r>
    </w:p>
    <w:p>
      <w:r>
        <w:t>1</w:t>
      </w:r>
    </w:p>
    <w:p>
      <w:r>
        <w:t>2 H1G</w:t>
        <w:tab/>
        <w:t>&lt;</w:t>
      </w:r>
    </w:p>
    <w:p>
      <w:r>
        <w:t>2-1 2</w:t>
      </w:r>
    </w:p>
    <w:p>
      <w:r>
        <w:t>2 29 A?ST2&lt; U K "</w:t>
        <w:tab/>
        <w:t>K2H6-&lt;</w:t>
      </w:r>
    </w:p>
    <w:p>
      <w:r>
        <w:t>%&lt; ; ; 3</w:t>
      </w:r>
    </w:p>
    <w:p>
      <w:r>
        <w:t>N ?</w:t>
      </w:r>
    </w:p>
    <w:p>
      <w:r>
        <w:t>?S2</w:t>
      </w:r>
    </w:p>
    <w:p>
      <w:r>
        <w:t>OH&lt;</w:t>
      </w:r>
    </w:p>
    <w:p>
      <w:r>
        <w:t>62&lt; 5 1</w:t>
        <w:tab/>
        <w:t>&lt;</w:t>
      </w:r>
    </w:p>
    <w:p>
      <w:r>
        <w:t>&amp; ; ; 3</w:t>
      </w:r>
    </w:p>
    <w:p>
      <w:r>
        <w:t>N "</w:t>
        <w:tab/>
        <w:t>-2&lt;</w:t>
      </w:r>
    </w:p>
    <w:p>
      <w:r>
        <w:t>&lt; 5 1</w:t>
        <w:tab/>
        <w:t>&lt; ;</w:t>
      </w:r>
    </w:p>
    <w:p>
      <w:r>
        <w:t>N H</w:t>
        <w:tab/>
        <w:t>&lt;</w:t>
      </w:r>
    </w:p>
    <w:p>
      <w:r>
        <w:t>H</w:t>
        <w:tab/>
        <w:t>&lt;</w:t>
      </w:r>
    </w:p>
    <w:p>
      <w:r>
        <w:t>' ; ; 3D;</w:t>
      </w:r>
    </w:p>
    <w:p>
      <w:r>
        <w:t>'D " -1</w:t>
        <w:tab/>
        <w:t>12&lt;</w:t>
      </w:r>
    </w:p>
    <w:p>
      <w:r>
        <w:t>22</w:t>
      </w:r>
    </w:p>
    <w:p>
      <w:r>
        <w:t>2</w:t>
      </w:r>
    </w:p>
    <w:p>
      <w:r>
        <w:t>2 29 1 G 2</w:t>
      </w:r>
    </w:p>
    <w:p>
      <w:r>
        <w:t>I 6 G</w:t>
      </w:r>
    </w:p>
    <w:p>
      <w:r>
        <w:t>11 21</w:t>
      </w:r>
    </w:p>
    <w:p>
      <w:r>
        <w:t>12</w:t>
      </w:r>
    </w:p>
    <w:p>
      <w:r>
        <w:t>1@</w:t>
        <w:tab/>
        <w:t>6</w:t>
      </w:r>
    </w:p>
    <w:p>
      <w:r>
        <w:t>A?ST2&lt; 2; ;</w:t>
      </w:r>
    </w:p>
    <w:p>
      <w:r>
        <w:t>% ; ; 3</w:t>
      </w:r>
    </w:p>
    <w:p>
      <w:r>
        <w:t>N &lt; 2; ;&lt; ; %D;</w:t>
      </w:r>
    </w:p>
    <w:p>
      <w:r>
        <w:t>2</w:t>
      </w:r>
    </w:p>
    <w:p>
      <w:r>
        <w:t>1 2</w:t>
      </w:r>
    </w:p>
    <w:p>
      <w:r>
        <w:t>@@ 5 2 G 2</w:t>
      </w:r>
    </w:p>
    <w:p>
      <w:r>
        <w:t>2</w:t>
      </w:r>
    </w:p>
    <w:p>
      <w:r>
        <w:t>16; " &lt; 2 29</w:t>
      </w:r>
    </w:p>
    <w:p>
      <w:r>
        <w:t>2 6</w:t>
      </w:r>
    </w:p>
    <w:p>
      <w:r>
        <w:t>622 E</w:t>
      </w:r>
    </w:p>
    <w:p>
      <w:r>
        <w:t>G 2 622</w:t>
      </w:r>
    </w:p>
    <w:p>
      <w:r>
        <w:t>6</w:t>
      </w:r>
    </w:p>
    <w:p>
      <w:r>
        <w:t>2I6</w:t>
        <w:tab/>
        <w:t>; 5 2&lt;</w:t>
      </w:r>
    </w:p>
    <w:p>
      <w:r>
        <w:t>2</w:t>
      </w:r>
    </w:p>
    <w:p>
      <w:r>
        <w:t>6 H E 2</w:t>
      </w:r>
    </w:p>
    <w:p>
      <w:r>
        <w:t>1&lt; 2 29</w:t>
      </w:r>
    </w:p>
    <w:p>
      <w:r>
        <w:t>2</w:t>
      </w:r>
    </w:p>
    <w:p>
      <w:r>
        <w:t>H2</w:t>
      </w:r>
    </w:p>
    <w:p>
      <w:r>
        <w:t>G21</w:t>
      </w:r>
    </w:p>
    <w:p>
      <w:r>
        <w:t>-</w:t>
      </w:r>
    </w:p>
    <w:p>
      <w:r>
        <w:t>2 ; ! G</w:t>
      </w:r>
    </w:p>
    <w:p>
      <w:r>
        <w:t>H21</w:t>
      </w:r>
    </w:p>
    <w:p>
      <w:r>
        <w:t>622&lt; 2</w:t>
      </w:r>
    </w:p>
    <w:p>
      <w:r>
        <w:t>256 G 2 29</w:t>
      </w:r>
    </w:p>
    <w:p>
      <w:r>
        <w:t>6 I 1 1 E</w:t>
      </w:r>
    </w:p>
    <w:p>
      <w:r>
        <w:t>291</w:t>
      </w:r>
    </w:p>
    <w:p>
      <w:r>
        <w:t>6</w:t>
      </w:r>
    </w:p>
    <w:p>
      <w:r>
        <w:t>2I6</w:t>
      </w:r>
    </w:p>
    <w:p>
      <w:r>
        <w:t>G&lt;</w:t>
      </w:r>
    </w:p>
    <w:p>
      <w:r>
        <w:t>@ 2</w:t>
      </w:r>
    </w:p>
    <w:p>
      <w:r>
        <w:t>1 1 1&lt; 2</w:t>
      </w:r>
    </w:p>
    <w:p>
      <w:r>
        <w:t>1 E</w:t>
      </w:r>
    </w:p>
    <w:p>
      <w:r>
        <w:t>1@G =- 2 2 291</w:t>
      </w:r>
    </w:p>
    <w:p>
      <w:r>
        <w:t>2</w:t>
      </w:r>
    </w:p>
    <w:p>
      <w:r>
        <w:t>6</w:t>
      </w:r>
    </w:p>
    <w:p>
      <w:r>
        <w:t>12 G</w:t>
      </w:r>
    </w:p>
    <w:p>
      <w:r>
        <w:t>J @1 E</w:t>
      </w:r>
    </w:p>
    <w:p>
      <w:r>
        <w:t>26 G&lt;</w:t>
      </w:r>
    </w:p>
    <w:p>
      <w:r>
        <w:t>@</w:t>
      </w:r>
    </w:p>
    <w:p>
      <w:r>
        <w:t>H</w:t>
      </w:r>
    </w:p>
    <w:p>
      <w:r>
        <w:t>1</w:t>
      </w:r>
    </w:p>
    <w:p>
      <w:r>
        <w:t>&lt; 2 5</w:t>
      </w:r>
    </w:p>
    <w:p>
      <w:r>
        <w:t>12 1</w:t>
      </w:r>
    </w:p>
    <w:p>
      <w:r>
        <w:t>11</w:t>
      </w:r>
    </w:p>
    <w:p>
      <w:r>
        <w:t>2</w:t>
      </w:r>
    </w:p>
    <w:p>
      <w:r>
        <w:rPr>
          <w:b/>
        </w:rPr>
        <w:t>E. 11</w:t>
      </w:r>
    </w:p>
    <w:p>
      <w:r>
        <w:t>!!"#</w:t>
      </w:r>
    </w:p>
    <w:p>
      <w:r>
        <w:t>6</w:t>
      </w:r>
    </w:p>
    <w:p>
      <w:r>
        <w:t>E</w:t>
      </w:r>
    </w:p>
    <w:p>
      <w:r>
        <w:t>A</w:t>
        <w:tab/>
        <w:t>&lt; 2; ;&lt; ; %D;</w:t>
      </w:r>
    </w:p>
    <w:p>
      <w:r>
        <w:t>2 11 6</w:t>
      </w:r>
    </w:p>
    <w:p>
      <w:r>
        <w:t>11</w:t>
      </w:r>
    </w:p>
    <w:p>
      <w:r>
        <w:t>2</w:t>
      </w:r>
    </w:p>
    <w:p>
      <w:r>
        <w:t>2</w:t>
      </w:r>
    </w:p>
    <w:p>
      <w:r>
        <w:t>5 2 G 2 622</w:t>
      </w:r>
    </w:p>
    <w:p>
      <w:r>
        <w:t>621</w:t>
      </w:r>
    </w:p>
    <w:p>
      <w:r>
        <w:t>9 5 2</w:t>
      </w:r>
    </w:p>
    <w:p>
      <w:r>
        <w:t>2 29 E</w:t>
      </w:r>
    </w:p>
    <w:p>
      <w:r>
        <w:t>A</w:t>
        <w:tab/>
        <w:t>&lt; 2; ;&lt; ; %D;</w:t>
      </w:r>
    </w:p>
    <w:p>
      <w:r>
        <w:t>(; /2 - I</w:t>
        <w:tab/>
        <w:t>&lt;</w:t>
      </w:r>
    </w:p>
    <w:p>
      <w:r>
        <w:t>2 H</w:t>
      </w:r>
    </w:p>
    <w:p>
      <w:r>
        <w:t>11&lt;</w:t>
      </w:r>
    </w:p>
    <w:p>
      <w:r>
        <w:t>2 29 6 1 E 2</w:t>
        <w:tab/>
        <w:tab/>
        <w:t>2</w:t>
      </w:r>
    </w:p>
    <w:p>
      <w:r>
        <w:t>6 21</w:t>
      </w:r>
    </w:p>
    <w:p>
      <w:r>
        <w:t>% 1H %&lt; 6</w:t>
      </w:r>
    </w:p>
    <w:p>
      <w:r>
        <w:t>% 1H ;</w:t>
      </w:r>
    </w:p>
    <w:p>
      <w:r>
        <w:t>D 22 @ 5</w:t>
      </w:r>
    </w:p>
    <w:p>
      <w:r>
        <w:t>")))))))&lt; ())))))))))) H1</w:t>
        <w:tab/>
        <w:t>1@</w:t>
      </w:r>
    </w:p>
    <w:p>
      <w:r>
        <w:t>-</w:t>
      </w:r>
    </w:p>
    <w:p>
      <w:r>
        <w:t>2 5 -</w:t>
      </w:r>
    </w:p>
    <w:p>
      <w:r>
        <w:t>62 2</w:t>
      </w:r>
    </w:p>
    <w:p>
      <w:r>
        <w:t>-1 2 J</w:t>
      </w:r>
    </w:p>
    <w:p>
      <w:r>
        <w:t>62</w:t>
      </w:r>
    </w:p>
    <w:p>
      <w:r>
        <w:t>; ())))))))))) 1 1</w:t>
      </w:r>
    </w:p>
    <w:p>
      <w:r>
        <w:t>1 2</w:t>
      </w:r>
    </w:p>
    <w:p>
      <w:r>
        <w:t>"))))))) G</w:t>
      </w:r>
    </w:p>
    <w:p>
      <w:r>
        <w:t>G</w:t>
        <w:tab/>
        <w:t>K</w:t>
      </w:r>
    </w:p>
    <w:p>
      <w:r>
        <w:t>22H</w:t>
      </w:r>
    </w:p>
    <w:p>
      <w:r>
        <w:t>622</w:t>
      </w:r>
    </w:p>
    <w:p>
      <w:r>
        <w:t>6</w:t>
      </w:r>
    </w:p>
    <w:p>
      <w:r>
        <w:t>225-; -1</w:t>
      </w:r>
    </w:p>
    <w:p>
      <w:r>
        <w:t>E 21 G</w:t>
      </w:r>
    </w:p>
    <w:p>
      <w:r>
        <w:t>@&lt; 61</w:t>
      </w:r>
    </w:p>
    <w:p>
      <w:r>
        <w:t>H1</w:t>
        <w:tab/>
        <w:t>1@ @ =&lt; ())))))))))) 6</w:t>
      </w:r>
    </w:p>
    <w:p>
      <w:r>
        <w:t>@22</w:t>
      </w:r>
    </w:p>
    <w:p>
      <w:r>
        <w:t>1 2</w:t>
      </w:r>
    </w:p>
    <w:p>
      <w:r>
        <w:t>6</w:t>
        <w:tab/>
        <w:t>; #</w:t>
      </w:r>
    </w:p>
    <w:p>
      <w:r>
        <w:t>2</w:t>
      </w:r>
    </w:p>
    <w:p>
      <w:r>
        <w:t>2 12</w:t>
      </w:r>
    </w:p>
    <w:p>
      <w:r>
        <w:t>H=@ -</w:t>
        <w:tab/>
        <w:t>1</w:t>
      </w:r>
    </w:p>
    <w:p>
      <w:r>
        <w:t>2 I 22 @</w:t>
      </w:r>
    </w:p>
    <w:p>
      <w:r>
        <w:t>G</w:t>
      </w:r>
    </w:p>
    <w:p>
      <w:r>
        <w:t>H=@</w:t>
      </w:r>
    </w:p>
    <w:p>
      <w:r>
        <w:t>H2 2</w:t>
      </w:r>
    </w:p>
    <w:p>
      <w:r>
        <w:t>6</w:t>
      </w:r>
    </w:p>
    <w:p>
      <w:r>
        <w:t>2 2 1</w:t>
        <w:tab/>
        <w:tab/>
        <w:t>2; #</w:t>
      </w:r>
    </w:p>
    <w:p>
      <w:r>
        <w:t>2 256 E</w:t>
      </w:r>
    </w:p>
    <w:p>
      <w:r>
        <w:t>= G 2</w:t>
      </w:r>
    </w:p>
    <w:p>
      <w:r>
        <w:t>2</w:t>
      </w:r>
    </w:p>
    <w:p>
      <w:r>
        <w:t>6</w:t>
      </w:r>
    </w:p>
    <w:p>
      <w:r>
        <w:t>1 G ()))))))))))</w:t>
      </w:r>
    </w:p>
    <w:p>
      <w:r>
        <w:t>I5 225-&lt; 2</w:t>
      </w:r>
    </w:p>
    <w:p>
      <w:r>
        <w:t>H8</w:t>
      </w:r>
    </w:p>
    <w:p>
      <w:r>
        <w:t>")))))))&lt;</w:t>
      </w:r>
    </w:p>
    <w:p>
      <w:r>
        <w:t>I J 1@</w:t>
      </w:r>
    </w:p>
    <w:p>
      <w:r>
        <w:t>H21&lt; 9</w:t>
      </w:r>
    </w:p>
    <w:p>
      <w:r>
        <w:t>H1</w:t>
        <w:tab/>
        <w:t>1@</w:t>
      </w:r>
    </w:p>
    <w:p>
      <w:r>
        <w:t>2 6</w:t>
        <w:tab/>
        <w:t>; #</w:t>
      </w:r>
    </w:p>
    <w:p>
      <w:r>
        <w:t>2</w:t>
      </w:r>
    </w:p>
    <w:p>
      <w:r>
        <w:t>G&lt;</w:t>
      </w:r>
    </w:p>
    <w:p>
      <w:r>
        <w:t>1</w:t>
      </w:r>
    </w:p>
    <w:p>
      <w:r>
        <w:t>H=@ -</w:t>
        <w:tab/>
        <w:t>1</w:t>
      </w:r>
    </w:p>
    <w:p>
      <w:r>
        <w:t>2 &lt; 2</w:t>
      </w:r>
    </w:p>
    <w:p>
      <w:r>
        <w:t>6 61 H2 6</w:t>
      </w:r>
    </w:p>
    <w:p>
      <w:r>
        <w:t>H=@;</w:t>
      </w:r>
    </w:p>
    <w:p>
      <w:r>
        <w:t>2&lt; 2 1</w:t>
      </w:r>
    </w:p>
    <w:p>
      <w:r>
        <w:t>1 G 2</w:t>
      </w:r>
    </w:p>
    <w:p>
      <w:r>
        <w:t>2 2</w:t>
      </w:r>
    </w:p>
    <w:p>
      <w:r>
        <w:t>H8 6 J</w:t>
      </w:r>
    </w:p>
    <w:p>
      <w:r>
        <w:t>2 H</w:t>
      </w:r>
    </w:p>
    <w:p>
      <w:r>
        <w:t>2 225-</w:t>
      </w:r>
    </w:p>
    <w:p>
      <w:r>
        <w:t>2 &lt; 2</w:t>
      </w:r>
    </w:p>
    <w:p>
      <w:r>
        <w:t>2 1 2 1-2 61</w:t>
      </w:r>
    </w:p>
    <w:p>
      <w:r>
        <w:t>22</w:t>
      </w:r>
    </w:p>
    <w:p>
      <w:r>
        <w:t>G2</w:t>
      </w:r>
    </w:p>
    <w:p>
      <w:r>
        <w:t>H</w:t>
      </w:r>
    </w:p>
    <w:p>
      <w:r>
        <w:t>@;</w:t>
      </w:r>
    </w:p>
    <w:p>
      <w:r>
        <w:t>%D #</w:t>
      </w:r>
    </w:p>
    <w:p>
      <w:r>
        <w:t>2</w:t>
      </w:r>
    </w:p>
    <w:p>
      <w:r>
        <w:t>6</w:t>
      </w:r>
    </w:p>
    <w:p>
      <w:r>
        <w:t>1 2 E 1- E</w:t>
      </w:r>
    </w:p>
    <w:p>
      <w:r>
        <w:t>2 22H 1&lt;</w:t>
      </w:r>
    </w:p>
    <w:p>
      <w:r>
        <w:t>1</w:t>
      </w:r>
    </w:p>
    <w:p>
      <w:r>
        <w:t>: %&lt;</w:t>
      </w:r>
    </w:p>
    <w:p>
      <w:r>
        <w:t>2 2</w:t>
      </w:r>
    </w:p>
    <w:p>
      <w:r>
        <w:t>6 21</w:t>
      </w:r>
    </w:p>
    <w:p>
      <w:r>
        <w:t>6</w:t>
      </w:r>
    </w:p>
    <w:p>
      <w:r>
        <w:rPr>
          <w:b/>
        </w:rPr>
        <w:t>E. 12</w:t>
      </w:r>
    </w:p>
    <w:p>
      <w:r>
        <w:t>!!"#</w:t>
      </w:r>
    </w:p>
    <w:p>
      <w:r>
        <w:t>E 2 @</w:t>
      </w:r>
    </w:p>
    <w:p>
      <w:r>
        <w:t>&lt;</w:t>
      </w:r>
    </w:p>
    <w:p>
      <w:r>
        <w:t>2</w:t>
        <w:tab/>
        <w:t>; /2</w:t>
      </w:r>
    </w:p>
    <w:p>
      <w:r>
        <w:t>1 G ()))))))))))</w:t>
      </w:r>
    </w:p>
    <w:p>
      <w:r>
        <w:t>1- E</w:t>
      </w:r>
    </w:p>
    <w:p>
      <w:r>
        <w:t>G2</w:t>
      </w:r>
    </w:p>
    <w:p>
      <w:r>
        <w:t>1 2 H2</w:t>
      </w:r>
    </w:p>
    <w:p>
      <w:r>
        <w:t>2</w:t>
      </w:r>
    </w:p>
    <w:p>
      <w:r>
        <w:t>2</w:t>
      </w:r>
    </w:p>
    <w:p>
      <w:r>
        <w:t>2 --1 E I G 6 21</w:t>
      </w:r>
    </w:p>
    <w:p>
      <w:r>
        <w:t>2</w:t>
      </w:r>
    </w:p>
    <w:p>
      <w:r>
        <w:t>6 1;</w:t>
      </w:r>
    </w:p>
    <w:p>
      <w:r>
        <w:t>11 111 2</w:t>
      </w:r>
    </w:p>
    <w:p>
      <w:r>
        <w:t>1H %</w:t>
      </w:r>
    </w:p>
    <w:p>
      <w:r>
        <w:t>1 6</w:t>
        <w:tab/>
        <w:t>-</w:t>
      </w:r>
    </w:p>
    <w:p>
      <w:r>
        <w:t>1</w:t>
      </w:r>
    </w:p>
    <w:p>
      <w:r>
        <w:t>@</w:t>
      </w:r>
    </w:p>
    <w:p>
      <w:r>
        <w:t>())))))))))); "</w:t>
      </w:r>
    </w:p>
    <w:p>
      <w:r>
        <w:t>&lt;</w:t>
      </w:r>
    </w:p>
    <w:p>
      <w:r>
        <w:t>G1 G2</w:t>
      </w:r>
    </w:p>
    <w:p>
      <w:r>
        <w:t>1</w:t>
      </w:r>
    </w:p>
    <w:p>
      <w:r>
        <w:t>5 2 G2 2 1 H2</w:t>
      </w:r>
    </w:p>
    <w:p>
      <w:r>
        <w:t>2</w:t>
      </w:r>
    </w:p>
    <w:p>
      <w:r>
        <w:t>6</w:t>
      </w:r>
    </w:p>
    <w:p>
      <w:r>
        <w:t>2 12</w:t>
      </w:r>
    </w:p>
    <w:p>
      <w:r>
        <w:t>29; /2 H2 G 2</w:t>
      </w:r>
    </w:p>
    <w:p>
      <w:r>
        <w:t>29&lt; @ 1</w:t>
      </w:r>
    </w:p>
    <w:p>
      <w:r>
        <w:t>2 1&lt; 2G 1@G E</w:t>
      </w:r>
    </w:p>
    <w:p>
      <w:r>
        <w:t>G2 1 61 E</w:t>
      </w:r>
    </w:p>
    <w:p>
      <w:r>
        <w:t>6 2 6</w:t>
      </w:r>
    </w:p>
    <w:p>
      <w:r>
        <w:t>2</w:t>
      </w:r>
    </w:p>
    <w:p>
      <w:r>
        <w:t>1-2</w:t>
      </w:r>
    </w:p>
    <w:p>
      <w:r>
        <w:t>; " V E</w:t>
      </w:r>
    </w:p>
    <w:p>
      <w:r>
        <w:t>6 2 6</w:t>
      </w:r>
    </w:p>
    <w:p>
      <w:r>
        <w:t>2&lt;</w:t>
      </w:r>
    </w:p>
    <w:p>
      <w:r>
        <w:t>1</w:t>
      </w:r>
    </w:p>
    <w:p>
      <w:r>
        <w:t>2</w:t>
        <w:tab/>
        <w:t>=</w:t>
      </w:r>
    </w:p>
    <w:p>
      <w:r>
        <w:t>2</w:t>
      </w:r>
    </w:p>
    <w:p>
      <w:r>
        <w:t>:</w:t>
      </w:r>
    </w:p>
    <w:p>
      <w:r>
        <w:t>1H %&lt; ()))))))))))</w:t>
      </w:r>
    </w:p>
    <w:p>
      <w:r>
        <w:t>1 2</w:t>
      </w:r>
    </w:p>
    <w:p>
      <w:r>
        <w:t>2 6</w:t>
      </w:r>
    </w:p>
    <w:p>
      <w:r>
        <w:t>29</w:t>
      </w:r>
    </w:p>
    <w:p>
      <w:r>
        <w:t>6 E 2; % 2; % ; /2</w:t>
      </w:r>
    </w:p>
    <w:p>
      <w:r>
        <w:t>E 2 291</w:t>
      </w:r>
    </w:p>
    <w:p>
      <w:r>
        <w:t>E 2</w:t>
        <w:tab/>
        <w:t>=</w:t>
      </w:r>
    </w:p>
    <w:p>
      <w:r>
        <w:t>29</w:t>
      </w:r>
    </w:p>
    <w:p>
      <w:r>
        <w:t>E</w:t>
      </w:r>
    </w:p>
    <w:p>
      <w:r>
        <w:t>2</w:t>
      </w:r>
    </w:p>
    <w:p>
      <w:r>
        <w:t>22</w:t>
      </w:r>
    </w:p>
    <w:p>
      <w:r>
        <w:t>2</w:t>
        <w:tab/>
        <w:t>-</w:t>
      </w:r>
    </w:p>
    <w:p>
      <w:r>
        <w:t>@I1</w:t>
      </w:r>
    </w:p>
    <w:p>
      <w:r>
        <w:t>2</w:t>
      </w:r>
    </w:p>
    <w:p>
      <w:r>
        <w:t>6</w:t>
      </w:r>
    </w:p>
    <w:p>
      <w:r>
        <w:t>;</w:t>
      </w:r>
    </w:p>
    <w:p>
      <w:r>
        <w:t>&amp;)</w:t>
      </w:r>
    </w:p>
    <w:p>
      <w:r>
        <w:t>2&lt; 2</w:t>
        <w:tab/>
        <w:tab/>
        <w:t>2</w:t>
      </w:r>
    </w:p>
    <w:p>
      <w:r>
        <w:t>2</w:t>
      </w:r>
    </w:p>
    <w:p>
      <w:r>
        <w:t>6</w:t>
      </w:r>
    </w:p>
    <w:p>
      <w:r>
        <w:t>@ 2H=</w:t>
      </w:r>
    </w:p>
    <w:p>
      <w:r>
        <w:t>1 G</w:t>
      </w:r>
    </w:p>
    <w:p>
      <w:r>
        <w:t>11 61</w:t>
      </w:r>
    </w:p>
    <w:p>
      <w:r>
        <w:t>2 2</w:t>
        <w:tab/>
        <w:t>; &lt; 2 1</w:t>
      </w:r>
    </w:p>
    <w:p>
      <w:r>
        <w:t>% =22 &lt;</w:t>
      </w:r>
    </w:p>
    <w:p>
      <w:r>
        <w:t>2</w:t>
        <w:tab/>
        <w:tab/>
        <w:t>2</w:t>
      </w:r>
    </w:p>
    <w:p>
      <w:r>
        <w:t>2</w:t>
      </w:r>
    </w:p>
    <w:p>
      <w:r>
        <w:t>6</w:t>
        <w:tab/>
        <w:t>&lt; 2 11 -</w:t>
        <w:tab/>
        <w:t>1</w:t>
      </w:r>
    </w:p>
    <w:p>
      <w:r>
        <w:t>())))))))))) 2 % =</w:t>
      </w:r>
    </w:p>
    <w:p>
      <w:r>
        <w:t>% =22 ; /2</w:t>
      </w:r>
    </w:p>
    <w:p>
      <w:r>
        <w:t>G ()))))))))))</w:t>
      </w:r>
    </w:p>
    <w:p>
      <w:r>
        <w:t>G1 E 2 G</w:t>
      </w:r>
    </w:p>
    <w:p>
      <w:r>
        <w:t>")))))))</w:t>
      </w:r>
    </w:p>
    <w:p>
      <w:r>
        <w:t>5</w:t>
      </w:r>
    </w:p>
    <w:p>
      <w:r>
        <w:t>=</w:t>
      </w:r>
    </w:p>
    <w:p>
      <w:r>
        <w:t>6 21</w:t>
      </w:r>
    </w:p>
    <w:p>
      <w:r>
        <w:t>1 2</w:t>
        <w:tab/>
        <w:tab/>
        <w:t>2</w:t>
      </w:r>
    </w:p>
    <w:p>
      <w:r>
        <w:t>6 21</w:t>
      </w:r>
    </w:p>
    <w:p>
      <w:r>
        <w:t>% 1H %</w:t>
      </w:r>
    </w:p>
    <w:p>
      <w:r>
        <w:t>2 1 1H2 G 2</w:t>
      </w:r>
    </w:p>
    <w:p>
      <w:r>
        <w:t>11 ;</w:t>
      </w:r>
    </w:p>
    <w:p>
      <w:r>
        <w:t>2</w:t>
      </w:r>
    </w:p>
    <w:p>
      <w:r>
        <w:t>=&lt; ()))))))))))</w:t>
      </w:r>
    </w:p>
    <w:p>
      <w:r>
        <w:t>6 -</w:t>
        <w:tab/>
        <w:t>1</w:t>
      </w:r>
    </w:p>
    <w:p>
      <w:r>
        <w:t>J</w:t>
      </w:r>
    </w:p>
    <w:p>
      <w:r>
        <w:t>6 2</w:t>
      </w:r>
    </w:p>
    <w:p>
      <w:r>
        <w:t>12 G2</w:t>
      </w:r>
    </w:p>
    <w:p>
      <w:r>
        <w:t>G 2 G</w:t>
      </w:r>
    </w:p>
    <w:p>
      <w:r>
        <w:t>6 2 1</w:t>
        <w:tab/>
        <w:t>2</w:t>
      </w:r>
    </w:p>
    <w:p>
      <w:r>
        <w:t>2 ; #</w:t>
      </w:r>
    </w:p>
    <w:p>
      <w:r>
        <w:t>2</w:t>
      </w:r>
    </w:p>
    <w:p>
      <w:r>
        <w:t>2</w:t>
      </w:r>
    </w:p>
    <w:p>
      <w:r>
        <w:t>=@</w:t>
      </w:r>
    </w:p>
    <w:p>
      <w:r>
        <w:t>2 GE 21 G 1 A11 D&lt; 2 1</w:t>
      </w:r>
    </w:p>
    <w:p>
      <w:r>
        <w:t>2 22@ 6</w:t>
      </w:r>
    </w:p>
    <w:p>
      <w:r>
        <w:t>11 1 I 291; #</w:t>
      </w:r>
    </w:p>
    <w:p>
      <w:r>
        <w:rPr>
          <w:b/>
        </w:rPr>
        <w:t>E. 13</w:t>
      </w:r>
    </w:p>
    <w:p>
      <w:r>
        <w:t>!!"#</w:t>
      </w:r>
    </w:p>
    <w:p>
      <w:r>
        <w:t>2</w:t>
      </w:r>
    </w:p>
    <w:p>
      <w:r>
        <w:t>5 2</w:t>
      </w:r>
    </w:p>
    <w:p>
      <w:r>
        <w:t>G ()))))))))))</w:t>
      </w:r>
    </w:p>
    <w:p>
      <w:r>
        <w:t>1- E 2</w:t>
        <w:tab/>
        <w:tab/>
        <w:t>2</w:t>
      </w:r>
    </w:p>
    <w:p>
      <w:r>
        <w:t>2</w:t>
      </w:r>
    </w:p>
    <w:p>
      <w:r>
        <w:t>6 G 6</w:t>
      </w:r>
    </w:p>
    <w:p>
      <w:r>
        <w:t>@ 2H=</w:t>
      </w:r>
    </w:p>
    <w:p>
      <w:r>
        <w:t>2 29;</w:t>
      </w:r>
    </w:p>
    <w:p>
      <w:r>
        <w:t>') #</w:t>
      </w:r>
    </w:p>
    <w:p>
      <w:r>
        <w:t>2</w:t>
      </w:r>
    </w:p>
    <w:p>
      <w:r>
        <w:t>G&lt;</w:t>
      </w:r>
    </w:p>
    <w:p>
      <w:r>
        <w:t>2</w:t>
      </w:r>
    </w:p>
    <w:p>
      <w:r>
        <w:t>5&lt; 2 2</w:t>
      </w:r>
    </w:p>
    <w:p>
      <w:r>
        <w:t>")))))))</w:t>
      </w:r>
    </w:p>
    <w:p>
      <w:r>
        <w:t>2</w:t>
        <w:tab/>
        <w:tab/>
        <w:t>2</w:t>
      </w:r>
    </w:p>
    <w:p>
      <w:r>
        <w:t>2</w:t>
      </w:r>
    </w:p>
    <w:p>
      <w:r>
        <w:t>6</w:t>
      </w:r>
    </w:p>
    <w:p>
      <w:r>
        <w:t>% 1H %</w:t>
      </w:r>
    </w:p>
    <w:p>
      <w:r>
        <w:t>62H2</w:t>
      </w:r>
    </w:p>
    <w:p>
      <w:r>
        <w:t>1 2</w:t>
      </w:r>
    </w:p>
    <w:p>
      <w:r>
        <w:t>@@; " @@&lt;</w:t>
      </w:r>
    </w:p>
    <w:p>
      <w:r>
        <w:t>2</w:t>
      </w:r>
    </w:p>
    <w:p>
      <w:r>
        <w:t>E 2 &lt; 2 29&lt;</w:t>
      </w:r>
    </w:p>
    <w:p>
      <w:r>
        <w:t>G21</w:t>
      </w:r>
    </w:p>
    <w:p>
      <w:r>
        <w:t>-</w:t>
      </w:r>
    </w:p>
    <w:p>
      <w:r>
        <w:t>2 &lt;</w:t>
      </w:r>
    </w:p>
    <w:p>
      <w:r>
        <w:t>H2</w:t>
      </w:r>
    </w:p>
    <w:p>
      <w:r>
        <w:t>2</w:t>
      </w:r>
    </w:p>
    <w:p>
      <w:r>
        <w:t>6 G H E 2</w:t>
      </w:r>
    </w:p>
    <w:p>
      <w:r>
        <w:t>2 1 I6</w:t>
        <w:tab/>
        <w:t>;</w:t>
      </w:r>
    </w:p>
    <w:p>
      <w:r>
        <w:t>H21</w:t>
      </w:r>
    </w:p>
    <w:p>
      <w:r>
        <w:t>@@ 1 E 2 291; ( H&lt; 2 29</w:t>
      </w:r>
    </w:p>
    <w:p>
      <w:r>
        <w:t>11 E</w:t>
      </w:r>
    </w:p>
    <w:p>
      <w:r>
        <w:t>1@G =- 2 291</w:t>
      </w:r>
    </w:p>
    <w:p>
      <w:r>
        <w:t>2</w:t>
      </w:r>
    </w:p>
    <w:p>
      <w:r>
        <w:t>6</w:t>
      </w:r>
    </w:p>
    <w:p>
      <w:r>
        <w:t>12&lt; 6</w:t>
      </w:r>
    </w:p>
    <w:p>
      <w:r>
        <w:t>6 2 6</w:t>
      </w:r>
    </w:p>
    <w:p>
      <w:r>
        <w:t>2</w:t>
      </w:r>
    </w:p>
    <w:p>
      <w:r>
        <w:t>1-2</w:t>
      </w:r>
    </w:p>
    <w:p>
      <w:r>
        <w:t>G</w:t>
        <w:tab/>
        <w:t>; " H</w:t>
      </w:r>
    </w:p>
    <w:p>
      <w:r>
        <w:t>1@1 E 2</w:t>
        <w:tab/>
        <w:t>=</w:t>
      </w:r>
    </w:p>
    <w:p>
      <w:r>
        <w:t>6</w:t>
      </w:r>
    </w:p>
    <w:p>
      <w:r>
        <w:t>2&lt; ()))))))))))</w:t>
      </w:r>
    </w:p>
    <w:p>
      <w:r>
        <w:t>621</w:t>
      </w:r>
    </w:p>
    <w:p>
      <w:r>
        <w:t>6 1</w:t>
      </w:r>
    </w:p>
    <w:p>
      <w:r>
        <w:t>1;</w:t>
      </w:r>
    </w:p>
    <w:p>
      <w:r>
        <w:t>2&lt; 2 29</w:t>
      </w:r>
    </w:p>
    <w:p>
      <w:r>
        <w:t>2 @1 2 291</w:t>
      </w:r>
    </w:p>
    <w:p>
      <w:r>
        <w:t>I-</w:t>
      </w:r>
    </w:p>
    <w:p>
      <w:r>
        <w:t>6 1-2</w:t>
      </w:r>
    </w:p>
    <w:p>
      <w:r>
        <w:t>2</w:t>
      </w:r>
    </w:p>
    <w:p>
      <w:r>
        <w:t>2 %</w:t>
      </w:r>
    </w:p>
    <w:p>
      <w:r>
        <w:t>&lt;</w:t>
      </w:r>
    </w:p>
    <w:p>
      <w:r>
        <w:t>G</w:t>
      </w:r>
    </w:p>
    <w:p>
      <w:r>
        <w:t>11 -11</w:t>
      </w:r>
    </w:p>
    <w:p>
      <w:r>
        <w:t>2 291; "</w:t>
        <w:tab/>
        <w:t>@</w:t>
        <w:tab/>
        <w:t>&lt; 2 12</w:t>
      </w:r>
    </w:p>
    <w:p>
      <w:r>
        <w:t>6I 1</w:t>
      </w:r>
    </w:p>
    <w:p>
      <w:r>
        <w:t>6 G ()))))))))))</w:t>
      </w:r>
    </w:p>
    <w:p>
      <w:r>
        <w:t>I 1 1 2</w:t>
        <w:tab/>
        <w:tab/>
        <w:t>2</w:t>
      </w:r>
    </w:p>
    <w:p>
      <w:r>
        <w:t>2</w:t>
      </w:r>
    </w:p>
    <w:p>
      <w:r>
        <w:t>6 12H2 @1</w:t>
      </w:r>
    </w:p>
    <w:p>
      <w:r>
        <w:t>29; !</w:t>
      </w:r>
    </w:p>
    <w:p>
      <w:r>
        <w:t>&lt; 2</w:t>
      </w:r>
    </w:p>
    <w:p>
      <w:r>
        <w:t>2 5 G 2 21 E 2</w:t>
        <w:tab/>
        <w:tab/>
        <w:t>2</w:t>
      </w:r>
    </w:p>
    <w:p>
      <w:r>
        <w:t>2</w:t>
      </w:r>
    </w:p>
    <w:p>
      <w:r>
        <w:t>6</w:t>
      </w:r>
    </w:p>
    <w:p>
      <w:r>
        <w:t>% 1H %</w:t>
      </w:r>
    </w:p>
    <w:p>
      <w:r>
        <w:t>2 5 62H2;</w:t>
      </w:r>
    </w:p>
    <w:p>
      <w:r>
        <w:t>* I 9I</w:t>
      </w:r>
    </w:p>
    <w:p>
      <w:r>
        <w:t>2</w:t>
      </w:r>
    </w:p>
    <w:p>
      <w:r>
        <w:t>2&lt; 2</w:t>
      </w:r>
    </w:p>
    <w:p>
      <w:r>
        <w:t>1 @</w:t>
      </w:r>
    </w:p>
    <w:p>
      <w:r>
        <w:t>@V @@1</w:t>
      </w:r>
    </w:p>
    <w:p>
      <w:r>
        <w:t>2 G</w:t>
      </w:r>
    </w:p>
    <w:p>
      <w:r>
        <w:t>2</w:t>
        <w:tab/>
        <w:tab/>
        <w:t>2</w:t>
      </w:r>
    </w:p>
    <w:p>
      <w:r>
        <w:t>6 21</w:t>
      </w:r>
    </w:p>
    <w:p>
      <w:r>
        <w:t>% 1H ;</w:t>
      </w:r>
    </w:p>
    <w:p>
      <w:r>
        <w:t>) # 1</w:t>
      </w:r>
    </w:p>
    <w:p>
      <w:r>
        <w:t>6</w:t>
      </w:r>
    </w:p>
    <w:p>
      <w:r>
        <w:t>E 2 1 G G 2 2</w:t>
      </w:r>
    </w:p>
    <w:p>
      <w:r>
        <w:t>6</w:t>
      </w:r>
    </w:p>
    <w:p>
      <w:r>
        <w:t>H1</w:t>
        <w:tab/>
        <w:t>1@</w:t>
      </w:r>
    </w:p>
    <w:p>
      <w:r>
        <w:t>()))))))))))</w:t>
      </w:r>
    </w:p>
    <w:p>
      <w:r>
        <w:t>&lt; 5 2</w:t>
        <w:tab/>
        <w:tab/>
        <w:t>2</w:t>
      </w:r>
    </w:p>
    <w:p>
      <w:r>
        <w:t>2</w:t>
      </w:r>
    </w:p>
    <w:p>
      <w:r>
        <w:t>% 1H %&lt; E ; =</w:t>
      </w:r>
    </w:p>
    <w:p>
      <w:r>
        <w:t>%&amp; =</w:t>
        <w:tab/>
        <w:t>6 ;</w:t>
      </w:r>
    </w:p>
    <w:p>
      <w:r>
        <w:t>=</w:t>
        <w:tab/>
        <w:t>6 &lt;</w:t>
      </w:r>
    </w:p>
    <w:p>
      <w:r>
        <w:t>2 =</w:t>
      </w:r>
    </w:p>
    <w:p>
      <w:r>
        <w:t>2 12</w:t>
      </w:r>
    </w:p>
    <w:p>
      <w:r>
        <w:t>6&lt; 2 2</w:t>
      </w:r>
    </w:p>
    <w:p>
      <w:r>
        <w:t>6 126 E ; =&lt;</w:t>
      </w:r>
    </w:p>
    <w:p>
      <w:r>
        <w:t>1-2</w:t>
      </w:r>
    </w:p>
    <w:p>
      <w:r>
        <w:t>2 =</w:t>
      </w:r>
    </w:p>
    <w:p>
      <w:r>
        <w:t>6</w:t>
      </w:r>
    </w:p>
    <w:p>
      <w:r>
        <w:t>2</w:t>
        <w:tab/>
        <w:tab/>
        <w:t>1 ; "</w:t>
        <w:tab/>
        <w:t>@</w:t>
        <w:tab/>
        <w:t>&lt;</w:t>
      </w:r>
    </w:p>
    <w:p>
      <w:r>
        <w:t>: &lt;</w:t>
      </w:r>
    </w:p>
    <w:p>
      <w:r>
        <w:t>2</w:t>
      </w:r>
    </w:p>
    <w:p>
      <w:r>
        <w:t>5 2 @</w:t>
      </w:r>
    </w:p>
    <w:p>
      <w:r>
        <w:t>6&lt; 2 2</w:t>
      </w:r>
    </w:p>
    <w:p>
      <w:r>
        <w:rPr>
          <w:b/>
        </w:rPr>
        <w:t>E. 14</w:t>
      </w:r>
    </w:p>
    <w:p>
      <w:r>
        <w:t>!!"#</w:t>
      </w:r>
    </w:p>
    <w:p>
      <w:r>
        <w:t>6</w:t>
      </w:r>
    </w:p>
    <w:p>
      <w:r>
        <w:t>())))))))))) 126 E % =</w:t>
      </w:r>
    </w:p>
    <w:p>
      <w:r>
        <w:t>2</w:t>
        <w:tab/>
        <w:tab/>
        <w:t>2</w:t>
      </w:r>
    </w:p>
    <w:p>
      <w:r>
        <w:t>2</w:t>
      </w:r>
    </w:p>
    <w:p>
      <w:r>
        <w:t>6</w:t>
      </w:r>
    </w:p>
    <w:p>
      <w:r>
        <w:t>% 1H ;</w:t>
      </w:r>
    </w:p>
    <w:p>
      <w:r>
        <w:t>%) ")))))))</w:t>
      </w:r>
    </w:p>
    <w:p>
      <w:r>
        <w:t>G 2 2</w:t>
      </w:r>
    </w:p>
    <w:p>
      <w:r>
        <w:t>6</w:t>
      </w:r>
    </w:p>
    <w:p>
      <w:r>
        <w:t>2</w:t>
        <w:tab/>
        <w:tab/>
        <w:t>1 &lt;</w:t>
      </w:r>
    </w:p>
    <w:p>
      <w:r>
        <w:t>=&lt;</w:t>
      </w:r>
    </w:p>
    <w:p>
      <w:r>
        <w:t>@ 2H=</w:t>
      </w:r>
    </w:p>
    <w:p>
      <w:r>
        <w:t>2 5 2 G</w:t>
      </w:r>
    </w:p>
    <w:p>
      <w:r>
        <w:t>6</w:t>
      </w:r>
    </w:p>
    <w:p>
      <w:r>
        <w:t>11</w:t>
      </w:r>
    </w:p>
    <w:p>
      <w:r>
        <w:t>E 2 @</w:t>
      </w:r>
    </w:p>
    <w:p>
      <w:r>
        <w:t>2</w:t>
        <w:tab/>
        <w:tab/>
        <w:t>1</w:t>
      </w:r>
    </w:p>
    <w:p>
      <w:r>
        <w:t>1</w:t>
      </w:r>
    </w:p>
    <w:p>
      <w:r>
        <w:t>2</w:t>
      </w:r>
    </w:p>
    <w:p>
      <w:r>
        <w:t>% H</w:t>
      </w:r>
    </w:p>
    <w:p>
      <w:r>
        <w:t>=- 2 291</w:t>
      </w:r>
    </w:p>
    <w:p>
      <w:r>
        <w:t>2 2</w:t>
      </w:r>
    </w:p>
    <w:p>
      <w:r>
        <w:t>6</w:t>
      </w:r>
    </w:p>
    <w:p>
      <w:r>
        <w:t>%</w:t>
      </w:r>
    </w:p>
    <w:p>
      <w:r>
        <w:t>2 ; # 29 2G</w:t>
      </w:r>
    </w:p>
    <w:p>
      <w:r>
        <w:t>2</w:t>
      </w:r>
    </w:p>
    <w:p>
      <w:r>
        <w:t>6</w:t>
      </w:r>
    </w:p>
    <w:p>
      <w:r>
        <w:t>2</w:t>
        <w:tab/>
        <w:tab/>
        <w:t>1</w:t>
      </w:r>
    </w:p>
    <w:p>
      <w:r>
        <w:t>2 J 5 G I 9 11 E 2</w:t>
        <w:tab/>
        <w:tab/>
        <w:t>2</w:t>
      </w:r>
    </w:p>
    <w:p>
      <w:r>
        <w:t>2</w:t>
      </w:r>
    </w:p>
    <w:p>
      <w:r>
        <w:t>6</w:t>
      </w:r>
    </w:p>
    <w:p>
      <w:r>
        <w:t>2I %; #</w:t>
      </w:r>
    </w:p>
    <w:p>
      <w:r>
        <w:t>2</w:t>
      </w:r>
    </w:p>
    <w:p>
      <w:r>
        <w:t>@ 6 2</w:t>
        <w:tab/>
        <w:t>1</w:t>
      </w:r>
    </w:p>
    <w:p>
      <w:r>
        <w:t>; ,2 2</w:t>
      </w:r>
    </w:p>
    <w:p>
      <w:r>
        <w:t>21 &lt; 2 621</w:t>
      </w:r>
    </w:p>
    <w:p>
      <w:r>
        <w:t>22 2</w:t>
      </w:r>
    </w:p>
    <w:p>
      <w:r>
        <w:t>I 22</w:t>
      </w:r>
    </w:p>
    <w:p>
      <w:r>
        <w:t>&lt; 2 2</w:t>
      </w:r>
    </w:p>
    <w:p>
      <w:r>
        <w:t>2&lt; 2G 2 291&lt;</w:t>
      </w:r>
    </w:p>
    <w:p>
      <w:r>
        <w:t>1</w:t>
      </w:r>
    </w:p>
    <w:p>
      <w:r>
        <w:t>2</w:t>
      </w:r>
    </w:p>
    <w:p>
      <w:r>
        <w:t>@1&lt; @</w:t>
      </w:r>
    </w:p>
    <w:p>
      <w:r>
        <w:t>@</w:t>
      </w:r>
    </w:p>
    <w:p>
      <w:r>
        <w:t>6</w:t>
      </w:r>
    </w:p>
    <w:p>
      <w:r>
        <w:t>2 12 ; /2</w:t>
      </w:r>
    </w:p>
    <w:p>
      <w:r>
        <w:t>2 5</w:t>
      </w:r>
    </w:p>
    <w:p>
      <w:r>
        <w:t>G&lt; E 2 @</w:t>
      </w:r>
    </w:p>
    <w:p>
      <w:r>
        <w:t>2</w:t>
        <w:tab/>
        <w:tab/>
        <w:t>1 &lt;</w:t>
      </w:r>
    </w:p>
    <w:p>
      <w:r>
        <w:t>1</w:t>
      </w:r>
    </w:p>
    <w:p>
      <w:r>
        <w:t>2 22@</w:t>
      </w:r>
    </w:p>
    <w:p>
      <w:r>
        <w:t>11 6 E 2</w:t>
      </w:r>
    </w:p>
    <w:p>
      <w:r>
        <w:t>291</w:t>
      </w:r>
    </w:p>
    <w:p>
      <w:r>
        <w:t>2</w:t>
        <w:tab/>
        <w:t>1;</w:t>
      </w:r>
    </w:p>
    <w:p>
      <w:r>
        <w:t>2</w:t>
      </w:r>
    </w:p>
    <w:p>
      <w:r>
        <w:t>1H &lt;</w:t>
      </w:r>
    </w:p>
    <w:p>
      <w:r>
        <w:t>@ @1 2 G 2</w:t>
      </w:r>
    </w:p>
    <w:p>
      <w:r>
        <w:t>62 22 J 1</w:t>
        <w:tab/>
        <w:tab/>
        <w:t>1 6</w:t>
      </w:r>
    </w:p>
    <w:p>
      <w:r>
        <w:t>11 621</w:t>
      </w:r>
    </w:p>
    <w:p>
      <w:r>
        <w:t>G 11; ,-</w:t>
      </w:r>
    </w:p>
    <w:p>
      <w:r>
        <w:t>()))))))))))&lt;</w:t>
      </w:r>
    </w:p>
    <w:p>
      <w:r>
        <w:t>29</w:t>
      </w:r>
    </w:p>
    <w:p>
      <w:r>
        <w:t>1</w:t>
        <w:tab/>
        <w:tab/>
        <w:t>1</w:t>
      </w:r>
    </w:p>
    <w:p>
      <w:r>
        <w:t>62 2</w:t>
      </w:r>
    </w:p>
    <w:p>
      <w:r>
        <w:t>=</w:t>
        <w:tab/>
        <w:t>6</w:t>
      </w:r>
    </w:p>
    <w:p>
      <w:r>
        <w:t>2</w:t>
      </w:r>
    </w:p>
    <w:p>
      <w:r>
        <w:t>62 ;</w:t>
      </w:r>
    </w:p>
    <w:p>
      <w:r>
        <w:t>&lt; 2</w:t>
      </w:r>
    </w:p>
    <w:p>
      <w:r>
        <w:t>2 5 G ")))))))</w:t>
      </w:r>
    </w:p>
    <w:p>
      <w:r>
        <w:t>6</w:t>
      </w:r>
    </w:p>
    <w:p>
      <w:r>
        <w:t>E</w:t>
      </w:r>
    </w:p>
    <w:p>
      <w:r>
        <w:t>291</w:t>
      </w:r>
    </w:p>
    <w:p>
      <w:r>
        <w:t>2 2</w:t>
      </w:r>
    </w:p>
    <w:p>
      <w:r>
        <w:t>6</w:t>
      </w:r>
    </w:p>
    <w:p>
      <w:r>
        <w:t>2</w:t>
      </w:r>
    </w:p>
    <w:p>
      <w:r>
        <w:t>E 2 @</w:t>
      </w:r>
    </w:p>
    <w:p>
      <w:r>
        <w:t>G&lt; E 2 @</w:t>
      </w:r>
    </w:p>
    <w:p>
      <w:r>
        <w:t>2</w:t>
        <w:tab/>
        <w:tab/>
        <w:t>1 &lt; 22 2 @ 1=E G 2</w:t>
      </w:r>
    </w:p>
    <w:p>
      <w:r>
        <w:t>62</w:t>
      </w:r>
    </w:p>
    <w:p>
      <w:r>
        <w:t>121; #</w:t>
      </w:r>
    </w:p>
    <w:p>
      <w:r>
        <w:t>2</w:t>
      </w:r>
    </w:p>
    <w:p>
      <w:r>
        <w:t>G ")))))))</w:t>
      </w:r>
    </w:p>
    <w:p>
      <w:r>
        <w:t>&lt;</w:t>
      </w:r>
    </w:p>
    <w:p>
      <w:r>
        <w:t>W1&lt; 6</w:t>
      </w:r>
    </w:p>
    <w:p>
      <w:r>
        <w:t>291 E 1 - 2 2</w:t>
      </w:r>
    </w:p>
    <w:p>
      <w:r>
        <w:t>6</w:t>
      </w:r>
    </w:p>
    <w:p>
      <w:r>
        <w:t>12 &lt;</w:t>
      </w:r>
    </w:p>
    <w:p>
      <w:r>
        <w:t>W1&lt;</w:t>
      </w:r>
    </w:p>
    <w:p>
      <w:r>
        <w:t>1</w:t>
      </w:r>
    </w:p>
    <w:p>
      <w:r>
        <w:t>12</w:t>
      </w:r>
    </w:p>
    <w:p>
      <w:r>
        <w:t>1 E 2 12</w:t>
      </w:r>
    </w:p>
    <w:p>
      <w:r>
        <w:t>6; &lt; 2 2</w:t>
      </w:r>
    </w:p>
    <w:p>
      <w:r>
        <w:t>")))))))</w:t>
      </w:r>
    </w:p>
    <w:p>
      <w:r>
        <w:t>% H</w:t>
      </w:r>
    </w:p>
    <w:p>
      <w:r>
        <w:t>=-</w:t>
      </w:r>
    </w:p>
    <w:p>
      <w:r>
        <w:t>291</w:t>
      </w:r>
    </w:p>
    <w:p>
      <w:r>
        <w:t>2 2</w:t>
      </w:r>
    </w:p>
    <w:p>
      <w:r>
        <w:t>6</w:t>
      </w:r>
    </w:p>
    <w:p>
      <w:r>
        <w:t>%</w:t>
      </w:r>
    </w:p>
    <w:p>
      <w:r>
        <w:t>2</w:t>
      </w:r>
    </w:p>
    <w:p>
      <w:r>
        <w:t>2</w:t>
      </w:r>
    </w:p>
    <w:p>
      <w:r>
        <w:t>6</w:t>
      </w:r>
    </w:p>
    <w:p>
      <w:r>
        <w:t>22</w:t>
      </w:r>
    </w:p>
    <w:p>
      <w:r>
        <w:t>H2 I 291 5 2 G 2 2</w:t>
      </w:r>
    </w:p>
    <w:p>
      <w:r>
        <w:t>6</w:t>
      </w:r>
    </w:p>
    <w:p>
      <w:r>
        <w:t>11 1</w:t>
        <w:tab/>
        <w:tab/>
        <w:t>1 6 2</w:t>
      </w:r>
    </w:p>
    <w:p>
      <w:r>
        <w:t>@I1</w:t>
      </w:r>
    </w:p>
    <w:p>
      <w:r>
        <w:t>2</w:t>
      </w:r>
    </w:p>
    <w:p>
      <w:r>
        <w:t>6 ;</w:t>
      </w:r>
    </w:p>
    <w:p>
      <w:r>
        <w:t>&lt; 2</w:t>
      </w:r>
    </w:p>
    <w:p>
      <w:r>
        <w:t>2 5 G 2 2</w:t>
      </w:r>
    </w:p>
    <w:p>
      <w:r>
        <w:t>")))))))</w:t>
      </w:r>
    </w:p>
    <w:p>
      <w:r>
        <w:t>2</w:t>
        <w:tab/>
        <w:tab/>
        <w:t>2</w:t>
      </w:r>
    </w:p>
    <w:p>
      <w:r>
        <w:t>2</w:t>
      </w:r>
    </w:p>
    <w:p>
      <w:r>
        <w:t>6</w:t>
      </w:r>
    </w:p>
    <w:p>
      <w:r>
        <w:t>2</w:t>
        <w:tab/>
        <w:tab/>
        <w:t>1</w:t>
      </w:r>
    </w:p>
    <w:p>
      <w:r>
        <w:t>H2 E ()))))))))))</w:t>
      </w:r>
    </w:p>
    <w:p>
      <w:r>
        <w:t>G&lt;</w:t>
      </w:r>
    </w:p>
    <w:p>
      <w:r>
        <w:rPr>
          <w:b/>
        </w:rPr>
        <w:t>E. 15</w:t>
      </w:r>
    </w:p>
    <w:p>
      <w:r>
        <w:t>!!"#</w:t>
      </w:r>
    </w:p>
    <w:p>
      <w:r>
        <w:t>E 2</w:t>
      </w:r>
    </w:p>
    <w:p>
      <w:r>
        <w:t>2I %&lt;</w:t>
      </w:r>
    </w:p>
    <w:p>
      <w:r>
        <w:t>1 G 2 H21</w:t>
      </w:r>
    </w:p>
    <w:p>
      <w:r>
        <w:t>2</w:t>
      </w:r>
    </w:p>
    <w:p>
      <w:r>
        <w:t>6</w:t>
      </w:r>
    </w:p>
    <w:p>
      <w:r>
        <w:t>1</w:t>
      </w:r>
    </w:p>
    <w:p>
      <w:r>
        <w:t>622;</w:t>
      </w:r>
    </w:p>
    <w:p>
      <w:r>
        <w:t>&amp;) ,2 2 1</w:t>
      </w:r>
    </w:p>
    <w:p>
      <w:r>
        <w:t>E 2 1&lt; ())))))))))) 6</w:t>
      </w:r>
    </w:p>
    <w:p>
      <w:r>
        <w:t>6G</w:t>
      </w:r>
    </w:p>
    <w:p>
      <w:r>
        <w:t>=</w:t>
        <w:tab/>
        <w:t>6 &lt;</w:t>
      </w:r>
    </w:p>
    <w:p>
      <w:r>
        <w:t>2 12</w:t>
      </w:r>
    </w:p>
    <w:p>
      <w:r>
        <w:t>6&lt;</w:t>
      </w:r>
    </w:p>
    <w:p>
      <w:r>
        <w:t>2</w:t>
      </w:r>
    </w:p>
    <w:p>
      <w:r>
        <w:t>6</w:t>
      </w:r>
    </w:p>
    <w:p>
      <w:r>
        <w:t>; =;</w:t>
      </w:r>
    </w:p>
    <w:p>
      <w:r>
        <w:t>+; /</w:t>
        <w:tab/>
        <w:t>6G 2 2</w:t>
      </w:r>
    </w:p>
    <w:p>
      <w:r>
        <w:t>2;</w:t>
      </w:r>
    </w:p>
    <w:p>
      <w:r>
        <w:t>2;</w:t>
      </w:r>
    </w:p>
    <w:p>
      <w:r>
        <w:t>2 6</w:t>
      </w:r>
    </w:p>
    <w:p>
      <w:r>
        <w:t>% @16</w:t>
      </w:r>
    </w:p>
    <w:p>
      <w:r>
        <w:t>1</w:t>
      </w:r>
    </w:p>
    <w:p>
      <w:r>
        <w:t>G B</w:t>
      </w:r>
    </w:p>
    <w:p>
      <w:r>
        <w:t>C&lt; 2</w:t>
        <w:tab/>
        <w:t>1</w:t>
      </w:r>
    </w:p>
    <w:p>
      <w:r>
        <w:t>G</w:t>
      </w:r>
    </w:p>
    <w:p>
      <w:r>
        <w:t>2 16</w:t>
        <w:tab/>
        <w:t>2</w:t>
      </w:r>
    </w:p>
    <w:p>
      <w:r>
        <w:t>6</w:t>
      </w:r>
    </w:p>
    <w:p>
      <w:r>
        <w:t>: J</w:t>
      </w:r>
    </w:p>
    <w:p>
      <w:r>
        <w:t>2 12</w:t>
      </w:r>
    </w:p>
    <w:p>
      <w:r>
        <w:t>-1; /2 6</w:t>
      </w:r>
    </w:p>
    <w:p>
      <w:r>
        <w:t>I</w:t>
      </w:r>
    </w:p>
    <w:p>
      <w:r>
        <w:t>2</w:t>
        <w:tab/>
        <w:t>1 6 I-</w:t>
      </w:r>
    </w:p>
    <w:p>
      <w:r>
        <w:t>())))))))))) G2</w:t>
      </w:r>
    </w:p>
    <w:p>
      <w:r>
        <w:t>2</w:t>
        <w:tab/>
        <w:t>1-21</w:t>
      </w:r>
    </w:p>
    <w:p>
      <w:r>
        <w:t>2</w:t>
      </w:r>
    </w:p>
    <w:p>
      <w:r>
        <w:t>6</w:t>
      </w:r>
    </w:p>
    <w:p>
      <w:r>
        <w:t>2 1</w:t>
      </w:r>
    </w:p>
    <w:p>
      <w:r>
        <w:t>16&lt;</w:t>
      </w:r>
    </w:p>
    <w:p>
      <w:r>
        <w:t>; =</w:t>
      </w:r>
    </w:p>
    <w:p>
      <w:r>
        <w:t>2 1</w:t>
      </w:r>
    </w:p>
    <w:p>
      <w:r>
        <w:t>% @16</w:t>
      </w:r>
    </w:p>
    <w:p>
      <w:r>
        <w:t>62 ;</w:t>
      </w:r>
    </w:p>
    <w:p>
      <w:r>
        <w:t>D "</w:t>
      </w:r>
    </w:p>
    <w:p>
      <w:r>
        <w:t>12</w:t>
      </w:r>
    </w:p>
    <w:p>
      <w:r>
        <w:t>62</w:t>
      </w:r>
    </w:p>
    <w:p>
      <w:r>
        <w:t>2 29&lt; 2 6 6 J</w:t>
      </w:r>
    </w:p>
    <w:p>
      <w:r>
        <w:t>2</w:t>
      </w:r>
    </w:p>
    <w:p>
      <w:r>
        <w:t>12</w:t>
      </w:r>
    </w:p>
    <w:p>
      <w:r>
        <w:t>-1 N 2 29</w:t>
      </w:r>
    </w:p>
    <w:p>
      <w:r>
        <w:t>2 21 E 2</w:t>
      </w:r>
    </w:p>
    <w:p>
      <w:r>
        <w:t>5 211</w:t>
      </w:r>
    </w:p>
    <w:p>
      <w:r>
        <w:t>A; 3 2;</w:t>
      </w:r>
    </w:p>
    <w:p>
      <w:r>
        <w:t>D;</w:t>
      </w:r>
    </w:p>
    <w:p>
      <w:r>
        <w:t>H2; " @@&lt;</w:t>
      </w:r>
    </w:p>
    <w:p>
      <w:r>
        <w:t>@ 2</w:t>
      </w:r>
    </w:p>
    <w:p>
      <w:r>
        <w:t>1</w:t>
        <w:tab/>
        <w:tab/>
        <w:t>1&lt; 2 622</w:t>
      </w:r>
    </w:p>
    <w:p>
      <w:r>
        <w:t>2</w:t>
      </w:r>
    </w:p>
    <w:p>
      <w:r>
        <w:t>2 29</w:t>
      </w:r>
    </w:p>
    <w:p>
      <w:r>
        <w:t>2</w:t>
      </w:r>
    </w:p>
    <w:p>
      <w:r>
        <w:t>2</w:t>
      </w:r>
    </w:p>
    <w:p>
      <w:r>
        <w:t>1</w:t>
      </w:r>
    </w:p>
    <w:p>
      <w:r>
        <w:t>;</w:t>
      </w:r>
    </w:p>
    <w:p>
      <w:r>
        <w:t>5 1 H2 6 2</w:t>
      </w:r>
    </w:p>
    <w:p>
      <w:r>
        <w:t>@@6</w:t>
      </w:r>
    </w:p>
    <w:p>
      <w:r>
        <w:t>6</w:t>
        <w:tab/>
        <w:t>&lt; 2 @ I</w:t>
      </w:r>
    </w:p>
    <w:p>
      <w:r>
        <w:t>G &lt;</w:t>
      </w:r>
    </w:p>
    <w:p>
      <w:r>
        <w:t>6</w:t>
      </w:r>
    </w:p>
    <w:p>
      <w:r>
        <w:t>2</w:t>
        <w:tab/>
        <w:t>H2</w:t>
      </w:r>
    </w:p>
    <w:p>
      <w:r>
        <w:t>22 2 1</w:t>
      </w:r>
    </w:p>
    <w:p>
      <w:r>
        <w:t>12</w:t>
      </w:r>
    </w:p>
    <w:p>
      <w:r>
        <w:t>-1&lt; 2 @@21 E 6</w:t>
      </w:r>
    </w:p>
    <w:p>
      <w:r>
        <w:t>62</w:t>
      </w:r>
    </w:p>
    <w:p>
      <w:r>
        <w:t>2 2</w:t>
      </w:r>
    </w:p>
    <w:p>
      <w:r>
        <w:t>=</w:t>
      </w:r>
    </w:p>
    <w:p>
      <w:r>
        <w:t>6 E &lt;</w:t>
      </w:r>
    </w:p>
    <w:p>
      <w:r>
        <w:t>2 29 6 I- G 2 6 @</w:t>
      </w:r>
    </w:p>
    <w:p>
      <w:r>
        <w:t>2 12</w:t>
      </w:r>
    </w:p>
    <w:p>
      <w:r>
        <w:t>-1</w:t>
      </w:r>
    </w:p>
    <w:p>
      <w:r>
        <w:t>2 6 2 9</w:t>
      </w:r>
    </w:p>
    <w:p>
      <w:r>
        <w:t>5 E 2 @</w:t>
      </w:r>
    </w:p>
    <w:p>
      <w:r>
        <w:t>62 A, %33 !;</w:t>
      </w:r>
    </w:p>
    <w:p>
      <w:r>
        <w:t>N ?</w:t>
      </w:r>
    </w:p>
    <w:p>
      <w:r>
        <w:t>?S2</w:t>
      </w:r>
    </w:p>
    <w:p>
      <w:r>
        <w:t>OH&lt; 2; ;</w:t>
      </w:r>
    </w:p>
    <w:p>
      <w:r>
        <w:t>; ; 3</w:t>
      </w:r>
    </w:p>
    <w:p>
      <w:r>
        <w:t>N H&lt; #</w:t>
      </w:r>
    </w:p>
    <w:p>
      <w:r>
        <w:t>I 6</w:t>
        <w:tab/>
        <w:t>&lt; G2G H25 G</w:t>
      </w:r>
    </w:p>
    <w:p>
      <w:r>
        <w:t>1 %33</w:t>
      </w:r>
    </w:p>
    <w:p>
      <w:r>
        <w:t>62</w:t>
      </w:r>
    </w:p>
    <w:p>
      <w:r>
        <w:t>2 11 2&lt; ; %3 X % N ,@@</w:t>
      </w:r>
    </w:p>
    <w:p>
      <w:r>
        <w:t>6 U</w:t>
        <w:tab/>
        <w:t>2 &lt; H6-&lt;</w:t>
      </w:r>
    </w:p>
    <w:p>
      <w:r>
        <w:t>%% ; ; 3D;</w:t>
      </w:r>
    </w:p>
    <w:p>
      <w:r>
        <w:t>2</w:t>
      </w:r>
    </w:p>
    <w:p>
      <w:r>
        <w:t>A</w:t>
        <w:tab/>
        <w:t>&lt; 2; ; ; 33 X D</w:t>
      </w:r>
    </w:p>
    <w:p>
      <w:r>
        <w:rPr>
          <w:b/>
        </w:rPr>
        <w:t>E. 16</w:t>
      </w:r>
    </w:p>
    <w:p>
      <w:r>
        <w:t>!!"#</w:t>
      </w:r>
    </w:p>
    <w:p>
      <w:r>
        <w:t>5 G 2 29</w:t>
      </w:r>
    </w:p>
    <w:p>
      <w:r>
        <w:t>622 2</w:t>
      </w:r>
    </w:p>
    <w:p>
      <w:r>
        <w:t>6</w:t>
      </w:r>
    </w:p>
    <w:p>
      <w:r>
        <w:t>2G 2 1</w:t>
      </w:r>
    </w:p>
    <w:p>
      <w:r>
        <w:t>12</w:t>
      </w:r>
    </w:p>
    <w:p>
      <w:r>
        <w:t>-1</w:t>
      </w:r>
    </w:p>
    <w:p>
      <w:r>
        <w:t>@1 E</w:t>
      </w:r>
    </w:p>
    <w:p>
      <w:r>
        <w:t>G 2 622</w:t>
      </w:r>
    </w:p>
    <w:p>
      <w:r>
        <w:t>61</w:t>
      </w:r>
    </w:p>
    <w:p>
      <w:r>
        <w:t>62 2; #G 2 12</w:t>
      </w:r>
    </w:p>
    <w:p>
      <w:r>
        <w:t>-1</w:t>
      </w:r>
    </w:p>
    <w:p>
      <w:r>
        <w:t>2 2H1 H2-</w:t>
      </w:r>
    </w:p>
    <w:p>
      <w:r>
        <w:t>622</w:t>
      </w:r>
    </w:p>
    <w:p>
      <w:r>
        <w:t>1</w:t>
      </w:r>
    </w:p>
    <w:p>
      <w:r>
        <w:t>1-2 E</w:t>
      </w:r>
    </w:p>
    <w:p>
      <w:r>
        <w:t>&lt; 2 29</w:t>
      </w:r>
    </w:p>
    <w:p>
      <w:r>
        <w:t>622 2</w:t>
      </w:r>
    </w:p>
    <w:p>
      <w:r>
        <w:t>6</w:t>
      </w:r>
    </w:p>
    <w:p>
      <w:r>
        <w:t>1&lt;</w:t>
      </w:r>
    </w:p>
    <w:p>
      <w:r>
        <w:t>2 2H1</w:t>
      </w:r>
    </w:p>
    <w:p>
      <w:r>
        <w:t>2H2-</w:t>
      </w:r>
    </w:p>
    <w:p>
      <w:r>
        <w:t>622; !</w:t>
      </w:r>
    </w:p>
    <w:p>
      <w:r>
        <w:t>2 G 2 622</w:t>
      </w:r>
    </w:p>
    <w:p>
      <w:r>
        <w:t>61</w:t>
      </w:r>
    </w:p>
    <w:p>
      <w:r>
        <w:t>2; # G</w:t>
      </w:r>
    </w:p>
    <w:p>
      <w:r>
        <w:t>@</w:t>
      </w:r>
    </w:p>
    <w:p>
      <w:r>
        <w:t>G</w:t>
        <w:tab/>
        <w:t>; # =- HP2</w:t>
      </w:r>
    </w:p>
    <w:p>
      <w:r>
        <w:t>1 G&lt;</w:t>
      </w:r>
    </w:p>
    <w:p>
      <w:r>
        <w:t>12</w:t>
      </w:r>
    </w:p>
    <w:p>
      <w:r>
        <w:t>-1</w:t>
      </w:r>
    </w:p>
    <w:p>
      <w:r>
        <w:t>&lt;</w:t>
      </w:r>
    </w:p>
    <w:p>
      <w:r>
        <w:t>1</w:t>
      </w:r>
    </w:p>
    <w:p>
      <w:r>
        <w:t>= 6H2 1 @@</w:t>
      </w:r>
    </w:p>
    <w:p>
      <w:r>
        <w:t>2</w:t>
      </w:r>
    </w:p>
    <w:p>
      <w:r>
        <w:t>622</w:t>
      </w:r>
    </w:p>
    <w:p>
      <w:r>
        <w:t>3</w:t>
      </w:r>
    </w:p>
    <w:p>
      <w:r>
        <w:t>J1 E % = 2</w:t>
      </w:r>
    </w:p>
    <w:p>
      <w:r>
        <w:t>2</w:t>
      </w:r>
    </w:p>
    <w:p>
      <w:r>
        <w:t>6 6 J</w:t>
      </w:r>
    </w:p>
    <w:p>
      <w:r>
        <w:t>&lt; 2</w:t>
      </w:r>
    </w:p>
    <w:p>
      <w:r>
        <w:t>6 J 1 A?+ %33 ; 3D; # =- K</w:t>
      </w:r>
    </w:p>
    <w:p>
      <w:r>
        <w:t>1 G 622 6</w:t>
      </w:r>
    </w:p>
    <w:p>
      <w:r>
        <w:t>%F =</w:t>
      </w:r>
    </w:p>
    <w:p>
      <w:r>
        <w:t>6</w:t>
      </w:r>
    </w:p>
    <w:p>
      <w:r>
        <w:t>&amp; = 6H2</w:t>
      </w:r>
    </w:p>
    <w:p>
      <w:r>
        <w:t>1</w:t>
      </w:r>
    </w:p>
    <w:p>
      <w:r>
        <w:t>2 11</w:t>
      </w:r>
    </w:p>
    <w:p>
      <w:r>
        <w:t>62 A %33 ; %FD; # J =-</w:t>
      </w:r>
    </w:p>
    <w:p>
      <w:r>
        <w:t>11 G</w:t>
      </w:r>
    </w:p>
    <w:p>
      <w:r>
        <w:t>6</w:t>
      </w:r>
    </w:p>
    <w:p>
      <w:r>
        <w:t>622 G2</w:t>
      </w:r>
    </w:p>
    <w:p>
      <w:r>
        <w:t>=</w:t>
      </w:r>
    </w:p>
    <w:p>
      <w:r>
        <w:t>6</w:t>
      </w:r>
    </w:p>
    <w:p>
      <w:r>
        <w:t>I</w:t>
      </w:r>
    </w:p>
    <w:p>
      <w:r>
        <w:t>12</w:t>
      </w:r>
    </w:p>
    <w:p>
      <w:r>
        <w:t>-1&lt; 2</w:t>
      </w:r>
    </w:p>
    <w:p>
      <w:r>
        <w:t>6H</w:t>
      </w:r>
    </w:p>
    <w:p>
      <w:r>
        <w:t>1H 1</w:t>
      </w:r>
    </w:p>
    <w:p>
      <w:r>
        <w:t>E 2</w:t>
      </w:r>
    </w:p>
    <w:p>
      <w:r>
        <w:t>6 A %33F</w:t>
      </w:r>
    </w:p>
    <w:p>
      <w:r>
        <w:t>%&amp;%D; # =- =</w:t>
      </w:r>
    </w:p>
    <w:p>
      <w:r>
        <w:t>1 H2 G</w:t>
      </w:r>
    </w:p>
    <w:p>
      <w:r>
        <w:t>622 2</w:t>
        <w:tab/>
        <w:t>1</w:t>
      </w:r>
    </w:p>
    <w:p>
      <w:r>
        <w:t>E 2</w:t>
      </w:r>
    </w:p>
    <w:p>
      <w:r>
        <w:t>62 2 G2</w:t>
      </w:r>
    </w:p>
    <w:p>
      <w:r>
        <w:t>6</w:t>
      </w:r>
    </w:p>
    <w:p>
      <w:r>
        <w:t>I</w:t>
      </w:r>
    </w:p>
    <w:p>
      <w:r>
        <w:t>16</w:t>
      </w:r>
    </w:p>
    <w:p>
      <w:r>
        <w:t>2 A %33&amp;&lt; ; %'D;</w:t>
      </w:r>
    </w:p>
    <w:p>
      <w:r>
        <w:t>%D -1</w:t>
      </w:r>
    </w:p>
    <w:p>
      <w:r>
        <w:t>E 21 G</w:t>
      </w:r>
    </w:p>
    <w:p>
      <w:r>
        <w:t>@&lt; ()))))))))))</w:t>
      </w:r>
    </w:p>
    <w:p>
      <w:r>
        <w:t>61</w:t>
      </w:r>
    </w:p>
    <w:p>
      <w:r>
        <w:t>2 E 2 @</w:t>
      </w:r>
    </w:p>
    <w:p>
      <w:r>
        <w:t>6 6 2</w:t>
      </w:r>
    </w:p>
    <w:p>
      <w:r>
        <w:t>62 ; , 2 H</w:t>
      </w:r>
    </w:p>
    <w:p>
      <w:r>
        <w:t>2 G 21 &lt; 2</w:t>
      </w:r>
    </w:p>
    <w:p>
      <w:r>
        <w:t>2 5 G</w:t>
      </w:r>
    </w:p>
    <w:p>
      <w:r>
        <w:t>6&lt;</w:t>
      </w:r>
    </w:p>
    <w:p>
      <w:r>
        <w:t>&lt; I-</w:t>
      </w:r>
    </w:p>
    <w:p>
      <w:r>
        <w:t>())))))))))) G2</w:t>
      </w:r>
    </w:p>
    <w:p>
      <w:r>
        <w:t>2</w:t>
        <w:tab/>
        <w:t>1-21</w:t>
      </w:r>
    </w:p>
    <w:p>
      <w:r>
        <w:t>2</w:t>
      </w:r>
    </w:p>
    <w:p>
      <w:r>
        <w:t>6</w:t>
        <w:tab/>
        <w:t>&lt;</w:t>
      </w:r>
    </w:p>
    <w:p>
      <w:r>
        <w:t>; =&lt;</w:t>
      </w:r>
    </w:p>
    <w:p>
      <w:r>
        <w:t>12</w:t>
      </w:r>
    </w:p>
    <w:p>
      <w:r>
        <w:t>16 @I1 E</w:t>
      </w:r>
    </w:p>
    <w:p>
      <w:r>
        <w:t>; #</w:t>
      </w:r>
    </w:p>
    <w:p>
      <w:r>
        <w:t>5&lt;</w:t>
      </w:r>
    </w:p>
    <w:p>
      <w:r>
        <w:t>5&lt; G %; = 6 J</w:t>
      </w:r>
    </w:p>
    <w:p>
      <w:r>
        <w:t>&lt; 2</w:t>
      </w:r>
    </w:p>
    <w:p>
      <w:r>
        <w:t>A =D 6 J 1</w:t>
      </w:r>
    </w:p>
    <w:p>
      <w:r>
        <w:t>5; #</w:t>
      </w:r>
    </w:p>
    <w:p>
      <w:r>
        <w:t>2 2</w:t>
      </w:r>
    </w:p>
    <w:p>
      <w:r>
        <w:t>())))))))))) 126 E 'L%F';&lt;</w:t>
      </w:r>
    </w:p>
    <w:p>
      <w:r>
        <w:t>1 6</w:t>
      </w:r>
    </w:p>
    <w:p>
      <w:r>
        <w:t>=</w:t>
      </w:r>
    </w:p>
    <w:p>
      <w:r>
        <w:t>6 1256</w:t>
      </w:r>
    </w:p>
    <w:p>
      <w:r>
        <w:t>E L'F; @;</w:t>
      </w:r>
    </w:p>
    <w:p>
      <w:r>
        <w:rPr>
          <w:b/>
        </w:rPr>
        <w:t>E. 17</w:t>
      </w:r>
    </w:p>
    <w:p>
      <w:r>
        <w:t>!!"#</w:t>
      </w:r>
    </w:p>
    <w:p>
      <w:r>
        <w:t>,; ! @ 1 E 2 12</w:t>
      </w:r>
    </w:p>
    <w:p>
      <w:r>
        <w:t>()))))))))))&lt; 2</w:t>
        <w:tab/>
        <w:t>1 6G 2 6</w:t>
      </w:r>
    </w:p>
    <w:p>
      <w:r>
        <w:t>% @16</w:t>
      </w:r>
    </w:p>
    <w:p>
      <w:r>
        <w:t>I</w:t>
      </w:r>
    </w:p>
    <w:p>
      <w:r>
        <w:t>2G22&lt;</w:t>
      </w:r>
    </w:p>
    <w:p>
      <w:r>
        <w:t>2</w:t>
        <w:tab/>
        <w:tab/>
        <w:t>1 22 6</w:t>
        <w:tab/>
        <w:t>&lt; ()))))))))))</w:t>
      </w:r>
    </w:p>
    <w:p>
      <w:r>
        <w:t>6</w:t>
      </w:r>
    </w:p>
    <w:p>
      <w:r>
        <w:t>1 E @ 62 E 2</w:t>
      </w:r>
    </w:p>
    <w:p>
      <w:r>
        <w:t>29; #</w:t>
      </w:r>
    </w:p>
    <w:p>
      <w:r>
        <w:t>2 5 G 2 2</w:t>
      </w:r>
    </w:p>
    <w:p>
      <w:r>
        <w:t>@</w:t>
      </w:r>
    </w:p>
    <w:p>
      <w:r>
        <w:t>1 E 2 12</w:t>
      </w:r>
    </w:p>
    <w:p>
      <w:r>
        <w:t>())))))))))); # 6 16</w:t>
      </w:r>
    </w:p>
    <w:p>
      <w:r>
        <w:t>@@ I 1 A;</w:t>
      </w:r>
    </w:p>
    <w:p>
      <w:r>
        <w:t>2; D G 2 2</w:t>
      </w:r>
    </w:p>
    <w:p>
      <w:r>
        <w:t>6</w:t>
      </w:r>
    </w:p>
    <w:p>
      <w:r>
        <w:t>2 1</w:t>
      </w:r>
    </w:p>
    <w:p>
      <w:r>
        <w:t>16 @ 2H=</w:t>
      </w:r>
    </w:p>
    <w:p>
      <w:r>
        <w:t>5 E 2</w:t>
      </w:r>
    </w:p>
    <w:p>
      <w:r>
        <w:t>6; # 6 16 1-2 G&lt;</w:t>
      </w:r>
    </w:p>
    <w:p>
      <w:r>
        <w:t>H I1</w:t>
      </w:r>
    </w:p>
    <w:p>
      <w:r>
        <w:t>H2-</w:t>
      </w:r>
    </w:p>
    <w:p>
      <w:r>
        <w:t>2 29&lt; ())))))))))) Y</w:t>
      </w:r>
    </w:p>
    <w:p>
      <w:r>
        <w:t>6</w:t>
      </w:r>
    </w:p>
    <w:p>
      <w:r>
        <w:t>1 E @ 62 E 2</w:t>
      </w:r>
    </w:p>
    <w:p>
      <w:r>
        <w:t>2</w:t>
        <w:tab/>
        <w:t>1; /2</w:t>
      </w:r>
    </w:p>
    <w:p>
      <w:r>
        <w:t>12 G&lt;</w:t>
      </w:r>
    </w:p>
    <w:p>
      <w:r>
        <w:t>2 -</w:t>
      </w:r>
    </w:p>
    <w:p>
      <w:r>
        <w:t>2 6 2-&lt; ()))))))))))</w:t>
      </w:r>
    </w:p>
    <w:p>
      <w:r>
        <w:t>1</w:t>
      </w:r>
    </w:p>
    <w:p>
      <w:r>
        <w:t>16</w:t>
        <w:tab/>
        <w:t>2</w:t>
      </w:r>
    </w:p>
    <w:p>
      <w:r>
        <w:t>2</w:t>
      </w:r>
    </w:p>
    <w:p>
      <w:r>
        <w:t>6 G</w:t>
      </w:r>
    </w:p>
    <w:p>
      <w:r>
        <w:t>G 1 I 1 16</w:t>
      </w:r>
    </w:p>
    <w:p>
      <w:r>
        <w:t>2</w:t>
      </w:r>
    </w:p>
    <w:p>
      <w:r>
        <w:t>2</w:t>
      </w:r>
    </w:p>
    <w:p>
      <w:r>
        <w:t>22</w:t>
      </w:r>
    </w:p>
    <w:p>
      <w:r>
        <w:t>G 16</w:t>
        <w:tab/>
        <w:t>22 2</w:t>
      </w:r>
    </w:p>
    <w:p>
      <w:r>
        <w:t>2; %</w:t>
      </w:r>
    </w:p>
    <w:p>
      <w:r>
        <w:t>5;</w:t>
      </w:r>
    </w:p>
    <w:p>
      <w:r>
        <w:t>-; # =-</w:t>
      </w:r>
    </w:p>
    <w:p>
      <w:r>
        <w:t>(H</w:t>
        <w:tab/>
        <w:t>2</w:t>
      </w:r>
    </w:p>
    <w:p>
      <w:r>
        <w:t>1@1; . 2</w:t>
      </w:r>
    </w:p>
    <w:p>
      <w:r>
        <w:t>2 2&lt; 2</w:t>
        <w:tab/>
        <w:t>1</w:t>
      </w:r>
    </w:p>
    <w:p>
      <w:r>
        <w:t>1 E H E 2 2 2 1</w:t>
      </w:r>
    </w:p>
    <w:p>
      <w:r>
        <w:t>212 2 A; 'F 2; % #!D; 2 9 11 @I1 E L @;&lt; 2</w:t>
      </w:r>
    </w:p>
    <w:p>
      <w:r>
        <w:t>22</w:t>
      </w:r>
    </w:p>
    <w:p>
      <w:r>
        <w:t>L @;</w:t>
      </w:r>
    </w:p>
    <w:p>
      <w:r>
        <w:rPr>
          <w:b/>
        </w:rPr>
        <w:t>E. 18</w:t>
      </w:r>
    </w:p>
    <w:p>
      <w:r>
        <w:t>!!"#</w:t>
      </w:r>
    </w:p>
    <w:p>
      <w:r>
        <w:t>. !.</w:t>
      </w:r>
    </w:p>
    <w:p>
      <w:r>
        <w:t>' '/'0/12*</w:t>
      </w:r>
    </w:p>
    <w:p>
      <w:r>
        <w:t>34</w:t>
      </w:r>
    </w:p>
    <w:p>
      <w:r>
        <w:t>12 6H2 2 2 =1</w:t>
      </w:r>
    </w:p>
    <w:p>
      <w:r>
        <w:t>())))))))))) E 2</w:t>
      </w:r>
    </w:p>
    <w:p>
      <w:r>
        <w:t>=-</w:t>
      </w:r>
    </w:p>
    <w:p>
      <w:r>
        <w:t>(H</w:t>
        <w:tab/>
        <w:t>2</w:t>
      </w:r>
    </w:p>
    <w:p>
      <w:r>
        <w:t>6H</w:t>
      </w:r>
    </w:p>
    <w:p>
      <w:r>
        <w:t>2</w:t>
      </w:r>
    </w:p>
    <w:p>
      <w:r>
        <w:t>;</w:t>
      </w:r>
    </w:p>
    <w:p>
      <w:r>
        <w:t>3'4</w:t>
      </w:r>
    </w:p>
    <w:p>
      <w:r>
        <w:t>2</w:t>
      </w:r>
    </w:p>
    <w:p>
      <w:r>
        <w:t>=-</w:t>
        <w:tab/>
        <w:t>;</w:t>
      </w:r>
    </w:p>
    <w:p>
      <w:r>
        <w:t>3 /</w:t>
      </w:r>
    </w:p>
    <w:p>
      <w:r>
        <w:t>56</w:t>
      </w:r>
    </w:p>
    <w:p>
      <w:r>
        <w:t>*</w:t>
      </w:r>
    </w:p>
    <w:p>
      <w:r>
        <w:t>"))))))# E 9 E ())))))))))) 2</w:t>
      </w:r>
    </w:p>
    <w:p>
      <w:r>
        <w:t>L'F; @; 6 1J E</w:t>
      </w:r>
    </w:p>
    <w:p>
      <w:r>
        <w:t>M 5 2</w:t>
      </w:r>
    </w:p>
    <w:p>
      <w:r>
        <w:t>62 ;</w:t>
      </w:r>
    </w:p>
    <w:p>
      <w:r>
        <w:t>6 2</w:t>
      </w:r>
    </w:p>
    <w:p>
      <w:r>
        <w:t>G</w:t>
      </w:r>
    </w:p>
    <w:p>
      <w:r>
        <w:t>2 - E 1 2 1 2</w:t>
      </w:r>
    </w:p>
    <w:p>
      <w:r>
        <w:t>21-2 22;</w:t>
      </w:r>
    </w:p>
    <w:p>
      <w:r>
        <w:t>1H 2</w:t>
      </w:r>
    </w:p>
    <w:p>
      <w:r>
        <w:t>2</w:t>
        <w:tab/>
        <w:t>;</w:t>
      </w:r>
    </w:p>
    <w:p>
      <w:r>
        <w:t>"))))))# E H E ())))))))))) 2</w:t>
      </w:r>
    </w:p>
    <w:p>
      <w:r>
        <w:t>L; @; E</w:t>
      </w:r>
    </w:p>
    <w:p>
      <w:r>
        <w:t>H 2</w:t>
      </w:r>
    </w:p>
    <w:p>
      <w:r>
        <w:t>212 2;</w:t>
      </w:r>
    </w:p>
    <w:p>
      <w:r>
        <w:t># -@@5</w:t>
      </w:r>
    </w:p>
    <w:p>
      <w:r>
        <w: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