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CAPH/167/2004 vom 11. November 2004</w:t>
      </w:r>
    </w:p>
    <w:p>
      <w:r>
        <w:t>GE Cour de justice, 2004-11-11, DE</w:t>
      </w:r>
    </w:p>
    <w:p>
      <w:r>
        <w:rPr>
          <w:b/>
        </w:rPr>
        <w:t xml:space="preserve">Quelle: </w:t>
      </w:r>
      <w:r>
        <w:t>https://mcp.opencaselaw.ch/entscheid/ge_gerichte_CAPH_167_2004</w:t>
      </w:r>
    </w:p>
    <w:p>
      <w:r>
        <w:t>FR: GE_GERICHTE CAPH/167/2004 du 11 novembre 2004</w:t>
      </w:r>
    </w:p>
    <w:p>
      <w:r>
        <w:t>IT: GE_GERICHTE CAPH/167/2004 del 11 novembre 2004</w:t>
      </w:r>
    </w:p>
    <w:p>
      <w:pPr>
        <w:pStyle w:val="Heading2"/>
      </w:pPr>
      <w:r>
        <w:t>Regeste</w:t>
      </w:r>
    </w:p>
    <w:p>
      <w:r>
        <w:t>Résumé: T est gestionnaire dans une banque. Il réclame le paiement de son bonus. Selon le texte du contrat de travail, T avait droit à un bonus de 10% de sa rémunération annuelle en cas de réalisation du budget. Par contre, le réglement de E ayant été modifié et T ne s'y étant pas opposé dans le délai imparti, celui-ci est applicable aux bonus ultérieurs. Le nouveau réglement indiquant que le bonus est entièrement discrétionnaire, même en cas de réalisation du budget, ce dont T avait consicence, puisqu'il avait demandé des garanties pour le paiement de ce bonus, T n'y a pas automatiquement droit. La Cour imparti donc un délai aux parties pour produire les documents permettant de déterminer si le budget de T a ou non été réalisé.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!"##$%</w:t>
      </w:r>
    </w:p>
    <w:p>
      <w:r>
        <w:t>#</w:t>
      </w:r>
    </w:p>
    <w:p>
      <w:r>
        <w:t>3 5 &amp;''''''' ,,</w:t>
      </w:r>
    </w:p>
    <w:p>
      <w:r>
        <w:t>34</w:t>
      </w:r>
    </w:p>
    <w:p>
      <w:r>
        <w:t>,</w:t>
      </w:r>
    </w:p>
    <w:p>
      <w:r>
        <w:t>61</w:t>
      </w:r>
    </w:p>
    <w:p>
      <w:r>
        <w:t>?6</w:t>
      </w:r>
    </w:p>
    <w:p>
      <w:r>
        <w:t>, 6</w:t>
      </w:r>
    </w:p>
    <w:p>
      <w:r>
        <w:t>5 ;</w:t>
      </w:r>
    </w:p>
    <w:p>
      <w:r>
        <w:t>?, , &amp;1</w:t>
        <w:tab/>
        <w:t>,</w:t>
      </w:r>
    </w:p>
    <w:p>
      <w:r>
        <w:t>5 4 5 , 616</w:t>
      </w:r>
    </w:p>
    <w:p>
      <w:r>
        <w:t>,</w:t>
      </w:r>
    </w:p>
    <w:p>
      <w:r>
        <w:t>&gt;&gt;65</w:t>
      </w:r>
    </w:p>
    <w:p>
      <w:r>
        <w:t>1 ,</w:t>
      </w:r>
    </w:p>
    <w:p>
      <w:r>
        <w:t>, 6 @@2</w:t>
      </w:r>
    </w:p>
    <w:p>
      <w:r>
        <w:t>5 46</w:t>
      </w:r>
    </w:p>
    <w:p>
      <w:r>
        <w:t>, $''''0"9</w:t>
      </w:r>
    </w:p>
    <w:p>
      <w:r>
        <w:t>% , , A ,</w:t>
        <w:tab/>
        <w:tab/>
        <w:t>,</w:t>
      </w:r>
    </w:p>
    <w:p>
      <w:r>
        <w:t>34 6&gt;66</w:t>
      </w:r>
    </w:p>
    <w:p>
      <w:r>
        <w:t>5 / ,</w:t>
      </w:r>
    </w:p>
    <w:p>
      <w:r>
        <w:t>,5</w:t>
      </w:r>
    </w:p>
    <w:p>
      <w:r>
        <w:t>,</w:t>
      </w:r>
    </w:p>
    <w:p>
      <w:r>
        <w:t>. 9 #6,1,</w:t>
        <w:tab/>
        <w:t>5 , , A</w:t>
      </w:r>
    </w:p>
    <w:p>
      <w:r>
        <w:t>?,</w:t>
      </w:r>
    </w:p>
    <w:p>
      <w:r>
        <w:t>6 A , $''''0"</w:t>
      </w:r>
    </w:p>
    <w:p>
      <w:r>
        <w:t>5</w:t>
      </w:r>
    </w:p>
    <w:p>
      <w:r>
        <w:t>6 , ?6</w:t>
      </w:r>
    </w:p>
    <w:p>
      <w:r>
        <w:t>6,69</w:t>
      </w:r>
    </w:p>
    <w:p>
      <w:r>
        <w:t>%</w:t>
        <w:tab/>
        <w:t>6 , A , &gt;</w:t>
      </w:r>
    </w:p>
    <w:p>
      <w:r>
        <w:t>34 ?69</w:t>
      </w:r>
    </w:p>
    <w:p>
      <w:r>
        <w:t>% &gt; / 6,</w:t>
      </w:r>
    </w:p>
    <w:p>
      <w:r>
        <w:t>(</w:t>
      </w:r>
    </w:p>
    <w:p>
      <w:r>
        <w:t>"9 # , 44 6</w:t>
      </w:r>
    </w:p>
    <w:p>
      <w:r>
        <w:t>3</w:t>
        <w:tab/>
        <w:t>/ @@2</w:t>
      </w:r>
    </w:p>
    <w:p>
      <w:r>
        <w:t>4</w:t>
        <w:tab/>
        <w:t>6</w:t>
      </w:r>
    </w:p>
    <w:p>
      <w:r>
        <w:t>&amp;''''''' ,</w:t>
      </w:r>
    </w:p>
    <w:p>
      <w:r>
        <w:t>3</w:t>
        <w:tab/>
        <w:t>/ @@25 +'''''0"</w:t>
      </w:r>
    </w:p>
    <w:p>
      <w:r>
        <w:t>446</w:t>
      </w:r>
    </w:p>
    <w:p>
      <w:r>
        <w:t>6 6</w:t>
        <w:tab/>
        <w:t>6</w:t>
      </w:r>
    </w:p>
    <w:p>
      <w:r>
        <w:t>?,6</w:t>
      </w:r>
    </w:p>
    <w:p>
      <w:r>
        <w:t>B - ,</w:t>
        <w:tab/>
        <w:t>., #/6 C</w:t>
      </w:r>
    </w:p>
    <w:p>
      <w:r>
        <w:t>, )&lt; 5 ,7,</w:t>
      </w:r>
    </w:p>
    <w:p>
      <w:r>
        <w:t>, #65 / , 4</w:t>
      </w:r>
    </w:p>
    <w:p>
      <w:r>
        <w:t>B . 6, C5 .</w:t>
      </w:r>
    </w:p>
    <w:p>
      <w:r>
        <w:t>,</w:t>
      </w:r>
    </w:p>
    <w:p>
      <w:r>
        <w:t>-</w:t>
        <w:tab/>
        <w:t>./5 , .4</w:t>
      </w:r>
    </w:p>
    <w:p>
      <w:r>
        <w:t>,</w:t>
      </w:r>
    </w:p>
    <w:p>
      <w:r>
        <w:t>.</w:t>
      </w:r>
    </w:p>
    <w:p>
      <w:r>
        <w:t>/ A +D,9</w:t>
      </w:r>
    </w:p>
    <w:p>
      <w:r>
        <w:t>! ,</w:t>
        <w:tab/>
        <w:tab/>
        <w:t>6 5 +''''0"</w:t>
      </w:r>
    </w:p>
    <w:p>
      <w:r>
        <w:t>66 646</w:t>
      </w:r>
    </w:p>
    <w:p>
      <w:r>
        <w:t>&gt;</w:t>
      </w:r>
    </w:p>
    <w:p>
      <w:r>
        <w:t>/ $''''0"5 66 &lt;</w:t>
      </w:r>
    </w:p>
    <w:p>
      <w:r>
        <w:t>4</w:t>
      </w:r>
    </w:p>
    <w:p>
      <w:r>
        <w:t>, 2 1 5 /</w:t>
      </w:r>
    </w:p>
    <w:p>
      <w:r>
        <w:t>.4 , A -</w:t>
        <w:tab/>
        <w:t>./ E . $''''0"F9 %</w:t>
      </w:r>
    </w:p>
    <w:p>
      <w:r>
        <w:t>/, , / &amp;'''''''</w:t>
      </w:r>
    </w:p>
    <w:p>
      <w:r>
        <w:t>66</w:t>
      </w:r>
    </w:p>
    <w:p>
      <w:r>
        <w:t>, $''''0" / &gt;&gt;</w:t>
      </w:r>
    </w:p>
    <w:p>
      <w:r>
        <w:t>1 9</w:t>
      </w:r>
    </w:p>
    <w:p>
      <w:r>
        <w:t>#66</w:t>
        <w:tab/>
        <w:t>5 , , 6 ,&lt;6</w:t>
      </w:r>
    </w:p>
    <w:p>
      <w:r>
        <w:t>''''' G</w:t>
      </w:r>
    </w:p>
    <w:p>
      <w:r>
        <w:t>6</w:t>
        <w:tab/>
        <w:t>6</w:t>
      </w:r>
    </w:p>
    <w:p>
      <w:r>
        <w:t>&gt;;5</w:t>
      </w:r>
    </w:p>
    <w:p>
      <w:r>
        <w:t>?</w:t>
      </w:r>
    </w:p>
    <w:p>
      <w:r>
        <w:t>/1, ,6 ; 6,</w:t>
      </w:r>
    </w:p>
    <w:p>
      <w:r>
        <w:t>, +</w:t>
        <w:tab/>
        <w:t>?9 % ,</w:t>
      </w:r>
    </w:p>
    <w:p>
      <w:r>
        <w:t>6</w:t>
      </w:r>
    </w:p>
    <w:p>
      <w:r>
        <w:t>44 / !'''''5 /</w:t>
      </w:r>
    </w:p>
    <w:p>
      <w:r>
        <w:t>, $''''0"9 %</w:t>
      </w:r>
    </w:p>
    <w:p>
      <w:r>
        <w:t>64</w:t>
      </w:r>
    </w:p>
    <w:p>
      <w:r>
        <w:t>6,</w:t>
      </w:r>
    </w:p>
    <w:p>
      <w:r>
        <w:t>9 " /</w:t>
      </w:r>
    </w:p>
    <w:p>
      <w:r>
        <w:t>, ,</w:t>
        <w:tab/>
        <w:t>5 , ,</w:t>
      </w:r>
    </w:p>
    <w:p>
      <w:r>
        <w:t>, 66 ?6 ? ,</w:t>
      </w:r>
    </w:p>
    <w:p>
      <w:r>
        <w:t>/1,</w:t>
      </w:r>
    </w:p>
    <w:p>
      <w:r>
        <w:t>, 6</w:t>
      </w:r>
    </w:p>
    <w:p>
      <w:r>
        <w:t>, /</w:t>
      </w:r>
    </w:p>
    <w:p>
      <w:r>
        <w:t>6,9</w:t>
      </w:r>
    </w:p>
    <w:p>
      <w:r>
        <w:t>+9 ";</w:t>
      </w:r>
    </w:p>
    <w:p>
      <w:r>
        <w:t>, , 44</w:t>
        <w:tab/>
        <w:t>5 ,</w:t>
        <w:tab/>
        <w:t>6</w:t>
      </w:r>
    </w:p>
    <w:p>
      <w:r>
        <w:t>&gt; 6 6/ B</w:t>
      </w:r>
    </w:p>
    <w:p>
      <w:r>
        <w:t>,</w:t>
      </w:r>
    </w:p>
    <w:p>
      <w:r>
        <w:t>,</w:t>
      </w:r>
    </w:p>
    <w:p>
      <w:r>
        <w:t>/, @@2 C9</w:t>
      </w:r>
    </w:p>
    <w:p>
      <w:r>
        <w:rPr>
          <w:b/>
        </w:rPr>
        <w:t>E. 3</w:t>
      </w:r>
    </w:p>
    <w:p>
      <w:r>
        <w:t>!"##$%</w:t>
      </w:r>
    </w:p>
    <w:p>
      <w:r>
        <w:t>% , 44 6/</w:t>
      </w:r>
    </w:p>
    <w:p>
      <w:r>
        <w:t>6</w:t>
        <w:tab/>
        <w:t>6 ,, 1</w:t>
      </w:r>
    </w:p>
    <w:p>
      <w:r>
        <w:t>&gt;9 H9 &lt;6</w:t>
      </w:r>
    </w:p>
    <w:p>
      <w:r>
        <w:t>I ,65</w:t>
      </w:r>
    </w:p>
    <w:p>
      <w:r>
        <w:t>JK / L /6 A</w:t>
      </w:r>
    </w:p>
    <w:p>
      <w:r>
        <w:t>&gt;</w:t>
      </w:r>
    </w:p>
    <w:p>
      <w:r>
        <w:t>6</w:t>
        <w:tab/>
        <w:tab/>
        <w:t>9</w:t>
      </w:r>
    </w:p>
    <w:p>
      <w:r>
        <w:t>6/</w:t>
      </w:r>
    </w:p>
    <w:p>
      <w:r>
        <w:t>? 5</w:t>
      </w:r>
    </w:p>
    <w:p>
      <w:r>
        <w:t>,</w:t>
      </w:r>
    </w:p>
    <w:p>
      <w:r>
        <w:t>4</w:t>
        <w:tab/>
        <w:t>, B + C (</w:t>
      </w:r>
    </w:p>
    <w:p>
      <w:r>
        <w:t>B</w:t>
      </w:r>
    </w:p>
    <w:p>
      <w:r>
        <w:t>C9</w:t>
      </w:r>
    </w:p>
    <w:p>
      <w:r>
        <w:t>% $'''0"</w:t>
      </w:r>
    </w:p>
    <w:p>
      <w:r>
        <w:t>A , 6</w:t>
      </w:r>
    </w:p>
    <w:p>
      <w:r>
        <w:t>, 44</w:t>
        <w:tab/>
        <w:t>5 6</w:t>
      </w:r>
    </w:p>
    <w:p>
      <w:r>
        <w:t>1 @@J5</w:t>
      </w:r>
    </w:p>
    <w:p>
      <w:r>
        <w:t>,,15 446 . ,</w:t>
      </w:r>
    </w:p>
    <w:p>
      <w:r>
        <w:t>/1 @@J5 ,?,, 5</w:t>
      </w:r>
    </w:p>
    <w:p>
      <w:r>
        <w:t>, 1? B + C5 ,</w:t>
      </w:r>
    </w:p>
    <w:p>
      <w:r>
        <w:t>/ ( ! ""# """$%</w:t>
      </w:r>
    </w:p>
    <w:p>
      <w:r>
        <w:t>1</w:t>
      </w:r>
    </w:p>
    <w:p>
      <w:r>
        <w:t>, , 44</w:t>
      </w:r>
    </w:p>
    <w:p>
      <w:r>
        <w:t>&amp;'''''''9</w:t>
      </w:r>
    </w:p>
    <w:p>
      <w:r>
        <w:t>0 , 35 , 6 :''''''5 ,&lt;6</w:t>
      </w:r>
    </w:p>
    <w:p>
      <w:r>
        <w:t>, $''''0"5</w:t>
      </w:r>
    </w:p>
    <w:p>
      <w:r>
        <w:t>,4 / ,,</w:t>
      </w:r>
    </w:p>
    <w:p>
      <w:r>
        <w:t>3</w:t>
      </w:r>
    </w:p>
    <w:p>
      <w:r>
        <w:t>/</w:t>
      </w:r>
    </w:p>
    <w:p>
      <w:r>
        <w:t>1 ,&gt; A ,</w:t>
        <w:tab/>
        <w:tab/>
        <w:t>6</w:t>
      </w:r>
    </w:p>
    <w:p>
      <w:r>
        <w:t>?</w:t>
      </w:r>
    </w:p>
    <w:p>
      <w:r>
        <w:t>4</w:t>
        <w:tab/>
        <w:t>6</w:t>
      </w:r>
    </w:p>
    <w:p>
      <w:r>
        <w:t>?5</w:t>
      </w:r>
    </w:p>
    <w:p>
      <w:r>
        <w:t>; ,?6 ? ,</w:t>
      </w:r>
    </w:p>
    <w:p>
      <w:r>
        <w:t>1 , / 66 4</w:t>
      </w:r>
    </w:p>
    <w:p>
      <w:r>
        <w:t>,</w:t>
        <w:tab/>
        <w:tab/>
        <w:t>6 @@25</w:t>
      </w:r>
    </w:p>
    <w:p>
      <w:r>
        <w:t>, &gt;&gt;,6 A</w:t>
      </w:r>
    </w:p>
    <w:p>
      <w:r>
        <w:t>, 13&gt; ? , / 66 &gt;;6</w:t>
      </w:r>
    </w:p>
    <w:p>
      <w:r>
        <w:t>61</w:t>
      </w:r>
    </w:p>
    <w:p>
      <w:r>
        <w:t>44</w:t>
        <w:tab/>
        <w:t>9 0,</w:t>
      </w:r>
    </w:p>
    <w:p>
      <w:r>
        <w:t>5 , &lt;.</w:t>
      </w:r>
    </w:p>
    <w:p>
      <w:r>
        <w:t>6</w:t>
        <w:tab/>
        <w:t>6 6/ 6 B 1, C</w:t>
      </w:r>
    </w:p>
    <w:p>
      <w:r>
        <w:t>, &gt;;</w:t>
      </w:r>
    </w:p>
    <w:p>
      <w:r>
        <w:t>1</w:t>
      </w:r>
    </w:p>
    <w:p>
      <w:r>
        <w:t>6</w:t>
        <w:tab/>
        <w:t>6 /1,5 &gt;;6</w:t>
      </w:r>
    </w:p>
    <w:p>
      <w:r>
        <w:t>&gt;</w:t>
      </w:r>
    </w:p>
    <w:p>
      <w:r>
        <w:t>&gt;</w:t>
      </w:r>
    </w:p>
    <w:p>
      <w:r>
        <w:t>4</w:t>
      </w:r>
    </w:p>
    <w:p>
      <w:r>
        <w:t>69</w:t>
      </w:r>
    </w:p>
    <w:p>
      <w:r>
        <w:t>04</w:t>
      </w:r>
    </w:p>
    <w:p>
      <w:r>
        <w:t>6</w:t>
      </w:r>
    </w:p>
    <w:p>
      <w:r>
        <w:t>1 ? , 6 &lt;65 , 6 :'''''</w:t>
      </w:r>
    </w:p>
    <w:p>
      <w:r>
        <w:t>; ,?6 ?A</w:t>
      </w:r>
    </w:p>
    <w:p>
      <w:r>
        <w:t>&lt;;5</w:t>
      </w:r>
    </w:p>
    <w:p>
      <w:r>
        <w:t>1</w:t>
      </w:r>
    </w:p>
    <w:p>
      <w:r>
        <w:t>K , 6 4</w:t>
        <w:tab/>
        <w:t>9 # , , 6 , K5 , 6</w:t>
      </w:r>
    </w:p>
    <w:p>
      <w:r>
        <w:t>4</w:t>
      </w:r>
    </w:p>
    <w:p>
      <w:r>
        <w:t>6</w:t>
      </w:r>
    </w:p>
    <w:p>
      <w:r>
        <w:t>&gt;</w:t>
        <w:tab/>
        <w:t>9 $ 5</w:t>
      </w:r>
    </w:p>
    <w:p>
      <w:r>
        <w:t>1 6 M</w:t>
      </w:r>
    </w:p>
    <w:p>
      <w:r>
        <w:t>, &gt; 6</w:t>
      </w:r>
    </w:p>
    <w:p>
      <w:r>
        <w:t>6,6 E69 :''''''F9</w:t>
      </w:r>
    </w:p>
    <w:p>
      <w:r>
        <w:t>9 :</w:t>
      </w:r>
    </w:p>
    <w:p>
      <w:r>
        <w:t>64</w:t>
      </w:r>
    </w:p>
    <w:p>
      <w:r>
        <w:t>/,5 , .4,</w:t>
      </w:r>
    </w:p>
    <w:p>
      <w:r>
        <w:t>#</w:t>
        <w:tab/>
        <w:tab/>
        <w:t>,</w:t>
      </w:r>
    </w:p>
    <w:p>
      <w:r>
        <w:t>:</w:t>
      </w:r>
    </w:p>
    <w:p>
      <w:r>
        <w:t>#6/&lt;</w:t>
        <w:tab/>
        <w:t>5 , /</w:t>
      </w:r>
    </w:p>
    <w:p>
      <w:r>
        <w:t>,4</w:t>
        <w:tab/>
        <w:t>5 , , ,/ A , ,</w:t>
      </w:r>
    </w:p>
    <w:p>
      <w:r>
        <w:t>, 1,</w:t>
        <w:tab/>
        <w:tab/>
        <w:t>5 ,</w:t>
      </w:r>
    </w:p>
    <w:p>
      <w:r>
        <w:t>.4,</w:t>
      </w:r>
    </w:p>
    <w:p>
      <w:r>
        <w:t>1</w:t>
        <w:tab/>
        <w:t>5 , .4, 6</w:t>
        <w:tab/>
        <w:t>,4?</w:t>
      </w:r>
    </w:p>
    <w:p>
      <w:r>
        <w:t>, !/</w:t>
      </w:r>
    </w:p>
    <w:p>
      <w:r>
        <w:t>,</w:t>
      </w:r>
    </w:p>
    <w:p>
      <w:r>
        <w:t>4</w:t>
        <w:tab/>
        <w:t>9 7,</w:t>
      </w:r>
    </w:p>
    <w:p>
      <w:r>
        <w:t>6 ?</w:t>
      </w:r>
    </w:p>
    <w:p>
      <w:r>
        <w:t>/</w:t>
      </w:r>
    </w:p>
    <w:p>
      <w:r>
        <w:t>66</w:t>
      </w:r>
    </w:p>
    <w:p>
      <w:r>
        <w:t>A &amp;'''''''9</w:t>
      </w:r>
    </w:p>
    <w:p>
      <w:r>
        <w:t>$ ,5 , .4,</w:t>
      </w:r>
    </w:p>
    <w:p>
      <w:r>
        <w:t>, , E9 9F5</w:t>
      </w:r>
    </w:p>
    <w:p>
      <w:r>
        <w:t>,</w:t>
      </w:r>
    </w:p>
    <w:p>
      <w:r>
        <w:t>B -&gt;</w:t>
      </w:r>
    </w:p>
    <w:p>
      <w:r>
        <w:t>&gt; 6C</w:t>
      </w:r>
    </w:p>
    <w:p>
      <w:r>
        <w:t>?</w:t>
      </w:r>
    </w:p>
    <w:p>
      <w:r>
        <w:t>(</w:t>
      </w:r>
    </w:p>
    <w:p>
      <w:r>
        <w:rPr>
          <w:b/>
        </w:rPr>
        <w:t>E. 4</w:t>
      </w:r>
    </w:p>
    <w:p>
      <w:r>
        <w:t>!"##$%</w:t>
      </w:r>
    </w:p>
    <w:p>
      <w:r>
        <w:t>&amp;'(</w:t>
      </w:r>
    </w:p>
    <w:p>
      <w:r>
        <w:t>( ( $%) ( ( *</w:t>
      </w:r>
    </w:p>
    <w:p>
      <w:r>
        <w:t>%&amp;</w:t>
      </w:r>
    </w:p>
    <w:p>
      <w:r>
        <w:t>( + $%</w:t>
      </w:r>
    </w:p>
    <w:p>
      <w:r>
        <w:t>%</w:t>
      </w:r>
    </w:p>
    <w:p>
      <w:r>
        <w:t>A &amp;'''''''</w:t>
      </w:r>
    </w:p>
    <w:p>
      <w:r>
        <w:t>,/</w:t>
      </w:r>
    </w:p>
    <w:p>
      <w:r>
        <w:t>B + C</w:t>
      </w:r>
    </w:p>
    <w:p>
      <w:r>
        <w:t>A</w:t>
      </w:r>
    </w:p>
    <w:p>
      <w:r>
        <w:t>/1,</w:t>
      </w:r>
    </w:p>
    <w:p>
      <w:r>
        <w:t>,9</w:t>
      </w:r>
    </w:p>
    <w:p>
      <w:r>
        <w:t>!9 &amp;'''''''</w:t>
      </w:r>
    </w:p>
    <w:p>
      <w:r>
        <w:t>6</w:t>
      </w:r>
    </w:p>
    <w:p>
      <w:r>
        <w:t>&gt; ,</w:t>
      </w:r>
    </w:p>
    <w:p>
      <w:r>
        <w:t>&gt;6/ @@29</w:t>
      </w:r>
    </w:p>
    <w:p>
      <w:r>
        <w:t>0 , , 1</w:t>
      </w:r>
    </w:p>
    <w:p>
      <w:r>
        <w:t>66 6 A &gt;9 H9 . ,</w:t>
      </w:r>
    </w:p>
    <w:p>
      <w:r>
        <w:t>3</w:t>
        <w:tab/>
        <w:t>/ 5 /</w:t>
      </w:r>
    </w:p>
    <w:p>
      <w:r>
        <w:t>6</w:t>
      </w:r>
    </w:p>
    <w:p>
      <w:r>
        <w:t>&gt; &gt;</w:t>
        <w:tab/>
        <w:tab/>
        <w:t>,</w:t>
      </w:r>
    </w:p>
    <w:p>
      <w:r>
        <w:t>&gt;9 HJ95</w:t>
      </w:r>
    </w:p>
    <w:p>
      <w:r>
        <w:t>A &gt;9 JH@@9 . ,</w:t>
      </w:r>
    </w:p>
    <w:p>
      <w:r>
        <w:t>&gt;6/ 9</w:t>
      </w:r>
    </w:p>
    <w:p>
      <w:r>
        <w:t>%</w:t>
      </w:r>
    </w:p>
    <w:p>
      <w:r>
        <w:t>3 5 &amp;'''''''</w:t>
      </w:r>
    </w:p>
    <w:p>
      <w:r>
        <w:t>,,15</w:t>
      </w:r>
    </w:p>
    <w:p>
      <w:r>
        <w:t>, 6 :''''5</w:t>
      </w:r>
    </w:p>
    <w:p>
      <w:r>
        <w:t>6,6 A , $''''0"</w:t>
      </w:r>
    </w:p>
    <w:p>
      <w:r>
        <w:t>4</w:t>
      </w:r>
    </w:p>
    <w:p>
      <w:r>
        <w:t>,</w:t>
      </w:r>
    </w:p>
    <w:p>
      <w:r>
        <w:t>K / &gt;&gt;</w:t>
      </w:r>
    </w:p>
    <w:p>
      <w:r>
        <w:t>3,, 5</w:t>
      </w:r>
    </w:p>
    <w:p>
      <w:r>
        <w:t>? ,</w:t>
      </w:r>
    </w:p>
    <w:p>
      <w:r>
        <w:t>1 ,</w:t>
      </w:r>
    </w:p>
    <w:p>
      <w:r>
        <w:t>? , ,5</w:t>
      </w:r>
    </w:p>
    <w:p>
      <w:r>
        <w:t>,&gt; 6</w:t>
      </w:r>
    </w:p>
    <w:p>
      <w:r>
        <w:t>4</w:t>
      </w:r>
    </w:p>
    <w:p>
      <w:r>
        <w:t>, 6</w:t>
      </w:r>
    </w:p>
    <w:p>
      <w:r>
        <w:t>9</w:t>
      </w:r>
    </w:p>
    <w:p>
      <w:r>
        <w:t>"</w:t>
      </w:r>
    </w:p>
    <w:p>
      <w:r>
        <w:t>&amp;'''''''5 , 1</w:t>
      </w:r>
    </w:p>
    <w:p>
      <w:r>
        <w:t>5 4</w:t>
      </w:r>
    </w:p>
    <w:p>
      <w:r>
        <w:t>1</w:t>
        <w:tab/>
        <w:t>5 6 1 , /</w:t>
      </w:r>
    </w:p>
    <w:p>
      <w:r>
        <w:t>1 ,5 6</w:t>
      </w:r>
    </w:p>
    <w:p>
      <w:r>
        <w:t>6, 1</w:t>
        <w:tab/>
        <w:t>5 A /</w:t>
      </w:r>
    </w:p>
    <w:p>
      <w:r>
        <w:t>&gt;;</w:t>
      </w:r>
    </w:p>
    <w:p>
      <w:r>
        <w:t>,</w:t>
      </w:r>
    </w:p>
    <w:p>
      <w:r>
        <w:t>1</w:t>
        <w:tab/>
        <w:t>5</w:t>
      </w:r>
    </w:p>
    <w:p>
      <w:r>
        <w:t>, L ,6</w:t>
      </w:r>
    </w:p>
    <w:p>
      <w:r>
        <w:t>, ,&gt;</w:t>
      </w:r>
    </w:p>
    <w:p>
      <w:r>
        <w:t>K9</w:t>
      </w:r>
    </w:p>
    <w:p>
      <w:r>
        <w:t>7,</w:t>
      </w:r>
    </w:p>
    <w:p>
      <w:r>
        <w:t>,,646</w:t>
      </w:r>
    </w:p>
    <w:p>
      <w:r>
        <w:t>61, ?</w:t>
      </w:r>
    </w:p>
    <w:p>
      <w:r>
        <w:t>66 &gt;/1, ,,9</w:t>
      </w:r>
    </w:p>
    <w:p>
      <w:r>
        <w:t>" ,</w:t>
      </w:r>
    </w:p>
    <w:p>
      <w:r>
        <w:t>5</w:t>
      </w:r>
    </w:p>
    <w:p>
      <w:r>
        <w:t>665 . ,</w:t>
      </w:r>
    </w:p>
    <w:p>
      <w:r>
        <w:t>1 5 ,</w:t>
      </w:r>
    </w:p>
    <w:p>
      <w:r>
        <w:t>B )1</w:t>
      </w:r>
    </w:p>
    <w:p>
      <w:r>
        <w:t>,</w:t>
      </w:r>
    </w:p>
    <w:p>
      <w:r>
        <w:t>C E .</w:t>
      </w:r>
    </w:p>
    <w:p>
      <w:r>
        <w:t>9F9</w:t>
      </w:r>
    </w:p>
    <w:p>
      <w:r>
        <w:t>$9 # , 1</w:t>
      </w:r>
    </w:p>
    <w:p>
      <w:r>
        <w:t>, ,</w:t>
      </w:r>
    </w:p>
    <w:p>
      <w:r>
        <w:t>2 61 5 , $''''0"</w:t>
      </w:r>
    </w:p>
    <w:p>
      <w:r>
        <w:t>&gt;6</w:t>
      </w:r>
    </w:p>
    <w:p>
      <w:r>
        <w:t>,,1</w:t>
      </w:r>
    </w:p>
    <w:p>
      <w:r>
        <w:t>&gt;</w:t>
      </w:r>
    </w:p>
    <w:p>
      <w:r>
        <w:t>46</w:t>
        <w:tab/>
        <w:t>6,</w:t>
      </w:r>
    </w:p>
    <w:p>
      <w:r>
        <w:t>6&gt;? 44</w:t>
        <w:tab/>
        <w:t>5 A</w:t>
      </w:r>
    </w:p>
    <w:p>
      <w:r>
        <w:t>3</w:t>
        <w:tab/>
        <w:t>/ 9</w:t>
      </w:r>
    </w:p>
    <w:p>
      <w:r>
        <w:t>/,,</w:t>
      </w:r>
    </w:p>
    <w:p>
      <w:r>
        <w:t>44 ,</w:t>
      </w:r>
    </w:p>
    <w:p>
      <w:r>
        <w:t>? 5</w:t>
      </w:r>
    </w:p>
    <w:p>
      <w:r>
        <w:t>&gt;&gt; 9</w:t>
      </w:r>
    </w:p>
    <w:p>
      <w:r>
        <w:t>,</w:t>
      </w:r>
    </w:p>
    <w:p>
      <w:r>
        <w:t>B 6</w:t>
        <w:tab/>
        <w:t>6 /1, C (</w:t>
      </w:r>
    </w:p>
    <w:p>
      <w:r>
        <w:t>, % , ( *</w:t>
        <w:tab/>
        <w:tab/>
        <w:t>-(./% ,</w:t>
      </w:r>
    </w:p>
    <w:p>
      <w:r>
        <w:t>%</w:t>
      </w:r>
    </w:p>
    <w:p>
      <w:r>
        <w:rPr>
          <w:b/>
        </w:rPr>
        <w:t>E. 5</w:t>
      </w:r>
    </w:p>
    <w:p>
      <w:r>
        <w:t>!"##$%</w:t>
      </w:r>
    </w:p>
    <w:p>
      <w:r>
        <w:t>, 0</w:t>
      </w:r>
    </w:p>
    <w:p>
      <w:r>
        <w:t>(1)</w:t>
        <w:tab/>
        <w:t>1</w:t>
        <w:tab/>
        <w:t>$% , $</w:t>
      </w:r>
    </w:p>
    <w:p>
      <w:r>
        <w:t>% 2%3% 0 1</w:t>
      </w:r>
    </w:p>
    <w:p>
      <w:r>
        <w:t>. *</w:t>
      </w:r>
    </w:p>
    <w:p>
      <w:r>
        <w:t>%$</w:t>
      </w:r>
    </w:p>
    <w:p>
      <w:r>
        <w:t>#1,6 6 6 ; ,,1</w:t>
      </w:r>
    </w:p>
    <w:p>
      <w:r>
        <w:t>6 A</w:t>
      </w:r>
    </w:p>
    <w:p>
      <w:r>
        <w:t>/,, 5</w:t>
      </w:r>
    </w:p>
    <w:p>
      <w:r>
        <w:t>&gt; ,</w:t>
      </w:r>
    </w:p>
    <w:p>
      <w:r>
        <w:t>/ , &gt;</w:t>
      </w:r>
    </w:p>
    <w:p>
      <w:r>
        <w:t>,</w:t>
        <w:tab/>
        <w:tab/>
        <w:t>69 &amp;''''''' ,,.4</w:t>
      </w:r>
    </w:p>
    <w:p>
      <w:r>
        <w:t>/ 6</w:t>
      </w:r>
    </w:p>
    <w:p>
      <w:r>
        <w:t>1,69</w:t>
      </w:r>
    </w:p>
    <w:p>
      <w:r>
        <w:t>%</w:t>
      </w:r>
    </w:p>
    <w:p>
      <w:r>
        <w:t>46</w:t>
        <w:tab/>
        <w:t>6, 44</w:t>
      </w:r>
    </w:p>
    <w:p>
      <w:r>
        <w:t>A / 66 &gt;65 / &gt;&gt;</w:t>
      </w:r>
    </w:p>
    <w:p>
      <w:r>
        <w:t>9</w:t>
      </w:r>
    </w:p>
    <w:p>
      <w:r>
        <w:t>? , B</w:t>
      </w:r>
    </w:p>
    <w:p>
      <w:r>
        <w:t>C5</w:t>
      </w:r>
    </w:p>
    <w:p>
      <w:r>
        <w:t>, A &amp;'''''''5 ,</w:t>
      </w:r>
    </w:p>
    <w:p>
      <w:r>
        <w:t>&gt;&gt; JJ</w:t>
      </w:r>
    </w:p>
    <w:p>
      <w:r>
        <w:t>? 5</w:t>
      </w:r>
    </w:p>
    <w:p>
      <w:r>
        <w:t>,</w:t>
      </w:r>
    </w:p>
    <w:p>
      <w:r>
        <w:t>B 6</w:t>
        <w:tab/>
        <w:t>6 /1, C ( (</w:t>
      </w:r>
    </w:p>
    <w:p>
      <w:r>
        <w:t>(</w:t>
      </w:r>
    </w:p>
    <w:p>
      <w:r>
        <w:t>% &amp;</w:t>
      </w:r>
    </w:p>
    <w:p>
      <w:r>
        <w:t>% (1 4 5( 4 5%$</w:t>
      </w:r>
    </w:p>
    <w:p>
      <w:r>
        <w:t>&amp;'''''''</w:t>
      </w:r>
    </w:p>
    <w:p>
      <w:r>
        <w:t>L 6 A</w:t>
      </w:r>
    </w:p>
    <w:p>
      <w:r>
        <w:t>&gt;</w:t>
        <w:tab/>
        <w:t>9</w:t>
      </w:r>
    </w:p>
    <w:p>
      <w:r>
        <w:t>:9 &amp;'''''''</w:t>
      </w:r>
    </w:p>
    <w:p>
      <w:r>
        <w:t>N</w:t>
      </w:r>
    </w:p>
    <w:p>
      <w:r>
        <w:t>1</w:t>
      </w:r>
    </w:p>
    <w:p>
      <w:r>
        <w:t>,</w:t>
        <w:tab/>
        <w:tab/>
        <w:t>6 @@29 %?,</w:t>
      </w:r>
    </w:p>
    <w:p>
      <w:r>
        <w:t>N5 61 @@@5 ? 1</w:t>
      </w:r>
    </w:p>
    <w:p>
      <w:r>
        <w:t>,</w:t>
      </w:r>
    </w:p>
    <w:p>
      <w:r>
        <w:t>/65 ,</w:t>
      </w:r>
    </w:p>
    <w:p>
      <w:r>
        <w:t>?</w:t>
        <w:tab/>
        <w:tab/>
        <w:t>6</w:t>
      </w:r>
    </w:p>
    <w:p>
      <w:r>
        <w:t>,&lt;9 "</w:t>
      </w:r>
    </w:p>
    <w:p>
      <w:r>
        <w:t>5 , ,</w:t>
      </w:r>
    </w:p>
    <w:p>
      <w:r>
        <w:t>, 66 ; ,?6 ?5 ,</w:t>
      </w:r>
    </w:p>
    <w:p>
      <w:r>
        <w:t>? 5 , 1 6</w:t>
      </w:r>
    </w:p>
    <w:p>
      <w:r>
        <w:t>/6 , . 6</w:t>
      </w:r>
    </w:p>
    <w:p>
      <w:r>
        <w:t>,</w:t>
        <w:tab/>
        <w:t>44</w:t>
        <w:tab/>
        <w:t>5 ,? , /</w:t>
      </w:r>
    </w:p>
    <w:p>
      <w:r>
        <w:t>65 A</w:t>
      </w:r>
    </w:p>
    <w:p>
      <w:r>
        <w:t>64 A</w:t>
      </w:r>
    </w:p>
    <w:p>
      <w:r>
        <w:t>61</w:t>
      </w:r>
    </w:p>
    <w:p>
      <w:r>
        <w:t>,</w:t>
        <w:tab/>
        <w:t>44</w:t>
        <w:tab/>
        <w:t>9 7,</w:t>
      </w:r>
    </w:p>
    <w:p>
      <w:r>
        <w:t>/</w:t>
      </w:r>
    </w:p>
    <w:p>
      <w:r>
        <w:t>646</w:t>
      </w:r>
    </w:p>
    <w:p>
      <w:r>
        <w:t>6</w:t>
      </w:r>
    </w:p>
    <w:p>
      <w:r>
        <w:t>44</w:t>
        <w:tab/>
        <w:t>9</w:t>
      </w:r>
    </w:p>
    <w:p>
      <w:r>
        <w:t># ,</w:t>
        <w:tab/>
        <w:tab/>
        <w:t>6 @@@5 &amp;'''''''</w:t>
      </w:r>
    </w:p>
    <w:p>
      <w:r>
        <w:t>N</w:t>
      </w:r>
    </w:p>
    <w:p>
      <w:r>
        <w:t>1</w:t>
      </w:r>
    </w:p>
    <w:p>
      <w:r>
        <w:t>&gt;9 H99 %</w:t>
      </w:r>
    </w:p>
    <w:p>
      <w:r>
        <w:t>, $''''0" , &gt;</w:t>
      </w:r>
    </w:p>
    <w:p>
      <w:r>
        <w:t>?</w:t>
      </w:r>
    </w:p>
    <w:p>
      <w:r>
        <w:t>( 2</w:t>
      </w:r>
    </w:p>
    <w:p>
      <w:r>
        <w:t>3</w:t>
      </w:r>
    </w:p>
    <w:p>
      <w:r>
        <w:t>%$%</w:t>
      </w:r>
    </w:p>
    <w:p>
      <w:r>
        <w:t># ,</w:t>
        <w:tab/>
        <w:tab/>
        <w:t>6 5 &amp;'''''''</w:t>
      </w:r>
    </w:p>
    <w:p>
      <w:r>
        <w:t>N</w:t>
      </w:r>
    </w:p>
    <w:p>
      <w:r>
        <w:t>1</w:t>
      </w:r>
    </w:p>
    <w:p>
      <w:r>
        <w:t>&gt;9 H99 %</w:t>
      </w:r>
    </w:p>
    <w:p>
      <w:r>
        <w:t>, &gt;</w:t>
      </w:r>
    </w:p>
    <w:p>
      <w:r>
        <w:t>?</w:t>
      </w:r>
    </w:p>
    <w:p>
      <w:r>
        <w:t>( 2*1 (</w:t>
      </w:r>
    </w:p>
    <w:p>
      <w:r>
        <w:t>%2</w:t>
      </w:r>
    </w:p>
    <w:p>
      <w:r>
        <w:rPr>
          <w:b/>
        </w:rPr>
        <w:t>E. 6</w:t>
      </w:r>
    </w:p>
    <w:p>
      <w:r>
        <w:t>!"##$%</w:t>
      </w:r>
    </w:p>
    <w:p>
      <w:r>
        <w:t>( (</w:t>
      </w:r>
    </w:p>
    <w:p>
      <w:r>
        <w:t>3</w:t>
        <w:tab/>
        <w:t>%)</w:t>
      </w:r>
    </w:p>
    <w:p>
      <w:r>
        <w:t>1</w:t>
      </w:r>
    </w:p>
    <w:p>
      <w:r>
        <w:t>+</w:t>
      </w:r>
    </w:p>
    <w:p>
      <w:r>
        <w:t>C%</w:t>
      </w:r>
    </w:p>
    <w:p>
      <w:r>
        <w:t>% 6 :''''''</w:t>
      </w:r>
    </w:p>
    <w:p>
      <w:r>
        <w:t>&gt;6 / N5 / , /</w:t>
      </w:r>
    </w:p>
    <w:p>
      <w:r>
        <w:t>1</w:t>
        <w:tab/>
        <w:t>5</w:t>
      </w:r>
    </w:p>
    <w:p>
      <w:r>
        <w:t>?5</w:t>
      </w:r>
    </w:p>
    <w:p>
      <w:r>
        <w:t>, 5 A ; 6 A &amp;'''''''5 / , L 6/9</w:t>
      </w:r>
    </w:p>
    <w:p>
      <w:r>
        <w:t># ,</w:t>
        <w:tab/>
        <w:tab/>
        <w:t>6 5 &amp;'''''''</w:t>
      </w:r>
    </w:p>
    <w:p>
      <w:r>
        <w:t>N</w:t>
      </w:r>
    </w:p>
    <w:p>
      <w:r>
        <w:t>1</w:t>
      </w:r>
    </w:p>
    <w:p>
      <w:r>
        <w:t>&gt;9 H9 E , 66 &gt;9 2H95</w:t>
      </w:r>
    </w:p>
    <w:p>
      <w:r>
        <w:t>A 6 &gt;9 H9</w:t>
      </w:r>
    </w:p>
    <w:p>
      <w:r>
        <w:t>, /</w:t>
      </w:r>
    </w:p>
    <w:p>
      <w:r>
        <w:t>,</w:t>
        <w:tab/>
        <w:t>4 /F9 %</w:t>
      </w:r>
    </w:p>
    <w:p>
      <w:r>
        <w:t>,</w:t>
        <w:tab/>
        <w:t>&gt;</w:t>
      </w:r>
    </w:p>
    <w:p>
      <w:r>
        <w:t>, ?6</w:t>
      </w:r>
    </w:p>
    <w:p>
      <w:r>
        <w:t>1</w:t>
      </w:r>
    </w:p>
    <w:p>
      <w:r>
        <w:t>A , 69</w:t>
      </w:r>
    </w:p>
    <w:p>
      <w:r>
        <w:t>89 #</w:t>
      </w:r>
    </w:p>
    <w:p>
      <w:r>
        <w:t>J /1 5 $''''0"</w:t>
      </w:r>
    </w:p>
    <w:p>
      <w:r>
        <w:t>6,6 ,</w:t>
      </w:r>
    </w:p>
    <w:p>
      <w:r>
        <w:t>&amp;'''''''</w:t>
      </w:r>
    </w:p>
    <w:p>
      <w:r>
        <w:t>,</w:t>
      </w:r>
    </w:p>
    <w:p>
      <w:r>
        <w:t>5 &gt;</w:t>
      </w:r>
    </w:p>
    <w:p>
      <w:r>
        <w:t>/69</w:t>
      </w:r>
    </w:p>
    <w:p>
      <w:r>
        <w:t>% $''''0"</w:t>
      </w:r>
    </w:p>
    <w:p>
      <w:r>
        <w:t>,166 &amp;'''''''</w:t>
      </w:r>
    </w:p>
    <w:p>
      <w:r>
        <w:t>1,4</w:t>
      </w:r>
    </w:p>
    <w:p>
      <w:r>
        <w:t>/,,9 $,, ,</w:t>
      </w:r>
    </w:p>
    <w:p>
      <w:r>
        <w:t>4</w:t>
        <w:tab/>
        <w:t>5</w:t>
      </w:r>
    </w:p>
    <w:p>
      <w:r>
        <w:t>,5</w:t>
      </w:r>
    </w:p>
    <w:p>
      <w:r>
        <w:t>/</w:t>
      </w:r>
    </w:p>
    <w:p>
      <w:r>
        <w:t>I. ,</w:t>
      </w:r>
    </w:p>
    <w:p>
      <w:r>
        <w:t>3?A ,66 ,,5</w:t>
      </w:r>
    </w:p>
    <w:p>
      <w:r>
        <w:t>6</w:t>
      </w:r>
    </w:p>
    <w:p>
      <w:r>
        <w:t>,</w:t>
      </w:r>
    </w:p>
    <w:p>
      <w:r>
        <w:t>&gt;9 H95</w:t>
      </w:r>
    </w:p>
    <w:p>
      <w:r>
        <w:t>? ,</w:t>
      </w:r>
    </w:p>
    <w:p>
      <w:r>
        <w:t>&gt;</w:t>
        <w:tab/>
        <w:tab/>
        <w:t>,</w:t>
      </w:r>
    </w:p>
    <w:p>
      <w:r>
        <w:t>/ ; ,</w:t>
        <w:tab/>
        <w:t>9</w:t>
      </w:r>
    </w:p>
    <w:p>
      <w:r>
        <w:t>79 %</w:t>
      </w:r>
    </w:p>
    <w:p>
      <w:r>
        <w:t>3</w:t>
        <w:tab/>
        <w:t>/ 5</w:t>
      </w:r>
    </w:p>
    <w:p>
      <w:r>
        <w:t>6/,</w:t>
      </w:r>
    </w:p>
    <w:p>
      <w:r>
        <w:t>,</w:t>
      </w:r>
    </w:p>
    <w:p>
      <w:r>
        <w:t>3</w:t>
        <w:tab/>
        <w:t>/ @@25 &amp;'''''''</w:t>
      </w:r>
    </w:p>
    <w:p>
      <w:r>
        <w:t>, $''''0"</w:t>
      </w:r>
    </w:p>
    <w:p>
      <w:r>
        <w:t>5</w:t>
      </w:r>
    </w:p>
    <w:p>
      <w:r>
        <w:t>, 6,/</w:t>
      </w:r>
    </w:p>
    <w:p>
      <w:r>
        <w:t>6</w:t>
      </w:r>
    </w:p>
    <w:p>
      <w:r>
        <w:t>14</w:t>
      </w:r>
    </w:p>
    <w:p>
      <w:r>
        <w:t>, ; @@2</w:t>
      </w:r>
    </w:p>
    <w:p>
      <w:r>
        <w:t>5</w:t>
      </w:r>
    </w:p>
    <w:p>
      <w:r>
        <w:t>5</w:t>
      </w:r>
    </w:p>
    <w:p>
      <w:r>
        <w:t>, &lt;</w:t>
      </w:r>
    </w:p>
    <w:p>
      <w:r>
        <w:t>5</w:t>
      </w:r>
    </w:p>
    <w:p>
      <w:r>
        <w:t>&gt;&gt;6</w:t>
      </w:r>
    </w:p>
    <w:p>
      <w:r>
        <w:t>?,&gt;6</w:t>
      </w:r>
    </w:p>
    <w:p>
      <w:r>
        <w:t>B</w:t>
      </w:r>
    </w:p>
    <w:p>
      <w:r>
        <w:t>C5 A</w:t>
      </w:r>
    </w:p>
    <w:p>
      <w:r>
        <w:t>6,</w:t>
      </w:r>
    </w:p>
    <w:p>
      <w:r>
        <w:t>,; ,</w:t>
        <w:tab/>
        <w:t>9</w:t>
      </w:r>
    </w:p>
    <w:p>
      <w:r>
        <w:t>% $''''0"</w:t>
      </w:r>
    </w:p>
    <w:p>
      <w:r>
        <w:t>6 A</w:t>
      </w:r>
    </w:p>
    <w:p>
      <w:r>
        <w:t>&gt;</w:t>
      </w:r>
    </w:p>
    <w:p>
      <w:r>
        <w:t>/5</w:t>
      </w:r>
    </w:p>
    <w:p>
      <w:r>
        <w:t>6&gt;6 A ,9 9</w:t>
      </w:r>
    </w:p>
    <w:p>
      <w:r>
        <w:t>.4,</w:t>
      </w:r>
    </w:p>
    <w:p>
      <w:r>
        <w:t>, ;6</w:t>
      </w:r>
    </w:p>
    <w:p>
      <w:r>
        <w:t>/,</w:t>
      </w:r>
    </w:p>
    <w:p>
      <w:r>
        <w:t>3</w:t>
        <w:tab/>
        <w:t>/ @@25 ; 6/ 6</w:t>
      </w:r>
    </w:p>
    <w:p>
      <w:r>
        <w:t>,</w:t>
      </w:r>
    </w:p>
    <w:p>
      <w:r>
        <w:t>@ &gt;6/</w:t>
      </w:r>
    </w:p>
    <w:p>
      <w:r>
        <w:t>4 , /</w:t>
      </w:r>
    </w:p>
    <w:p>
      <w:r>
        <w:t>1</w:t>
      </w:r>
    </w:p>
    <w:p>
      <w:r>
        <w:t>, 6 @@@</w:t>
      </w:r>
    </w:p>
    <w:p>
      <w:r>
        <w:t>5</w:t>
      </w:r>
    </w:p>
    <w:p>
      <w:r>
        <w:t>?A ,</w:t>
      </w:r>
    </w:p>
    <w:p>
      <w:r>
        <w:t>46</w:t>
        <w:tab/>
        <w:t>6, 6</w:t>
      </w:r>
    </w:p>
    <w:p>
      <w:r>
        <w:t>2 61</w:t>
      </w:r>
    </w:p>
    <w:p>
      <w:r>
        <w:t>/ &gt;&gt;</w:t>
      </w:r>
    </w:p>
    <w:p>
      <w:r>
        <w:t>3</w:t>
        <w:tab/>
        <w:t>/ 9</w:t>
      </w:r>
    </w:p>
    <w:p>
      <w:r>
        <w:t>9 0 ?5 ,</w:t>
      </w:r>
    </w:p>
    <w:p>
      <w:r>
        <w:t>3,, 5 &amp;'''''''</w:t>
      </w:r>
    </w:p>
    <w:p>
      <w:r>
        <w:t>4</w:t>
        <w:tab/>
        <w:t>6 , $''''0" / , 3</w:t>
      </w:r>
    </w:p>
    <w:p>
      <w:r>
        <w:t>5 ,, 6,1,</w:t>
        <w:tab/>
        <w:t>5 ? , +</w:t>
        <w:tab/>
        <w:t>?</w:t>
      </w:r>
    </w:p>
    <w:p>
      <w:r>
        <w:t>/6</w:t>
      </w:r>
    </w:p>
    <w:p>
      <w:r>
        <w:t>,</w:t>
      </w:r>
    </w:p>
    <w:p>
      <w:r>
        <w:t>,9 2 ,9</w:t>
      </w:r>
    </w:p>
    <w:p>
      <w:r>
        <w:t>E %#F A</w:t>
      </w:r>
    </w:p>
    <w:p>
      <w:r>
        <w:t>, 14</w:t>
      </w:r>
    </w:p>
    <w:p>
      <w:r>
        <w:t>, ; @@2 A</w:t>
      </w:r>
    </w:p>
    <w:p>
      <w:r>
        <w:t>5 , &gt;5</w:t>
      </w:r>
    </w:p>
    <w:p>
      <w:r>
        <w:t>6,</w:t>
      </w:r>
    </w:p>
    <w:p>
      <w:r>
        <w:t>&gt;&gt;</w:t>
      </w:r>
    </w:p>
    <w:p>
      <w:r>
        <w:t>,</w:t>
      </w:r>
    </w:p>
    <w:p>
      <w:r>
        <w:rPr>
          <w:b/>
        </w:rPr>
        <w:t>E. 7</w:t>
      </w:r>
    </w:p>
    <w:p>
      <w:r>
        <w:t>!"##$%</w:t>
      </w:r>
    </w:p>
    <w:p>
      <w:r>
        <w:t>,</w:t>
        <w:tab/>
        <w:t>5 ,</w:t>
      </w:r>
    </w:p>
    <w:p>
      <w:r>
        <w:t>, $''''0" A , &lt; ,</w:t>
      </w:r>
    </w:p>
    <w:p>
      <w:r>
        <w:t>1 M</w:t>
      </w:r>
    </w:p>
    <w:p>
      <w:r>
        <w:t>, ; @@2</w:t>
      </w:r>
    </w:p>
    <w:p>
      <w:r>
        <w:t>9</w:t>
      </w:r>
    </w:p>
    <w:p>
      <w:r>
        <w:t>" ,</w:t>
      </w:r>
    </w:p>
    <w:p>
      <w:r>
        <w:t>5 &amp;'''''''</w:t>
      </w:r>
    </w:p>
    <w:p>
      <w:r>
        <w:t>/?6 ,</w:t>
      </w:r>
    </w:p>
    <w:p>
      <w:r>
        <w:t>N A</w:t>
      </w:r>
    </w:p>
    <w:p>
      <w:r>
        <w:t>1</w:t>
      </w:r>
    </w:p>
    <w:p>
      <w:r>
        <w:t>, ; @@@5</w:t>
      </w:r>
    </w:p>
    <w:p>
      <w:r>
        <w:t>5 , 1 6,</w:t>
      </w:r>
    </w:p>
    <w:p>
      <w:r>
        <w:t>, +</w:t>
        <w:tab/>
        <w:t>?</w:t>
      </w:r>
    </w:p>
    <w:p>
      <w:r>
        <w:t>&gt;</w:t>
        <w:tab/>
        <w:t>6</w:t>
      </w:r>
    </w:p>
    <w:p>
      <w:r>
        <w:t>6</w:t>
      </w:r>
    </w:p>
    <w:p>
      <w:r>
        <w:t>, , ,6 B 1 C</w:t>
      </w:r>
    </w:p>
    <w:p>
      <w:r>
        <w:t>, 44</w:t>
        <w:tab/>
        <w:t>9 "</w:t>
      </w:r>
    </w:p>
    <w:p>
      <w:r>
        <w:t>&lt;;5 ,</w:t>
      </w:r>
    </w:p>
    <w:p>
      <w:r>
        <w:t>/, , , ?</w:t>
      </w:r>
    </w:p>
    <w:p>
      <w:r>
        <w:t>6,</w:t>
      </w:r>
    </w:p>
    <w:p>
      <w:r>
        <w:t>145</w:t>
      </w:r>
    </w:p>
    <w:p>
      <w:r>
        <w:t>1</w:t>
      </w:r>
    </w:p>
    <w:p>
      <w:r>
        <w:t>K</w:t>
      </w:r>
    </w:p>
    <w:p>
      <w:r>
        <w:t>, ,</w:t>
      </w:r>
    </w:p>
    <w:p>
      <w:r>
        <w:t>, L /6 5</w:t>
      </w:r>
    </w:p>
    <w:p>
      <w:r>
        <w:t>6 5</w:t>
      </w:r>
    </w:p>
    <w:p>
      <w:r>
        <w:t>1 / ,, 3?A K9 % $''''0"</w:t>
      </w:r>
    </w:p>
    <w:p>
      <w:r>
        <w:t>. ,</w:t>
      </w:r>
    </w:p>
    <w:p>
      <w:r>
        <w:t>,&gt;</w:t>
      </w:r>
    </w:p>
    <w:p>
      <w:r>
        <w:t>145</w:t>
      </w:r>
    </w:p>
    <w:p>
      <w:r>
        <w:t>,, , 1 ? ,</w:t>
      </w:r>
    </w:p>
    <w:p>
      <w:r>
        <w:t>9</w:t>
      </w:r>
    </w:p>
    <w:p>
      <w:r>
        <w:t>!/ ,</w:t>
      </w:r>
    </w:p>
    <w:p>
      <w:r>
        <w:t>,5 &amp;'''''''</w:t>
      </w:r>
    </w:p>
    <w:p>
      <w:r>
        <w:t>? , /</w:t>
      </w:r>
    </w:p>
    <w:p>
      <w:r>
        <w:t>1 6</w:t>
      </w:r>
    </w:p>
    <w:p>
      <w:r>
        <w:t>, 6,</w:t>
      </w:r>
    </w:p>
    <w:p>
      <w:r>
        <w:t>13&gt; &gt; ? , 6 &gt;;6 A , &gt;</w:t>
      </w:r>
    </w:p>
    <w:p>
      <w:r>
        <w:t>,</w:t>
        <w:tab/>
        <w:tab/>
        <w:t>6</w:t>
      </w:r>
    </w:p>
    <w:p>
      <w:r>
        <w:t>,</w:t>
        <w:tab/>
        <w:tab/>
        <w:t>6 /</w:t>
        <w:tab/>
        <w:t>9 7,</w:t>
      </w:r>
    </w:p>
    <w:p>
      <w:r>
        <w:t>/ 6,6 ;9</w:t>
      </w:r>
    </w:p>
    <w:p>
      <w:r>
        <w:t>% $''''0"</w:t>
      </w:r>
    </w:p>
    <w:p>
      <w:r>
        <w:t>6 A ,</w:t>
        <w:tab/>
        <w:t>5 &gt; /, ? , /</w:t>
      </w:r>
    </w:p>
    <w:p>
      <w:r>
        <w:t>1 /L</w:t>
      </w:r>
    </w:p>
    <w:p>
      <w:r>
        <w:t>. /1,5</w:t>
      </w:r>
    </w:p>
    <w:p>
      <w:r>
        <w:t>4</w:t>
      </w:r>
    </w:p>
    <w:p>
      <w:r>
        <w:t>,5</w:t>
      </w:r>
    </w:p>
    <w:p>
      <w:r>
        <w:t>?,</w:t>
      </w:r>
    </w:p>
    <w:p>
      <w:r>
        <w:t>, ,6</w:t>
        <w:tab/>
        <w:t>9 % , &gt;4</w:t>
      </w:r>
    </w:p>
    <w:p>
      <w:r>
        <w:t>, 1? B</w:t>
      </w:r>
    </w:p>
    <w:p>
      <w:r>
        <w:t>C</w:t>
      </w:r>
    </w:p>
    <w:p>
      <w:r>
        <w:t>3</w:t>
        <w:tab/>
        <w:t>/ @@2</w:t>
      </w:r>
    </w:p>
    <w:p>
      <w:r>
        <w:t>6 , ,, ? ,</w:t>
      </w:r>
    </w:p>
    <w:p>
      <w:r>
        <w:t>,, 46</w:t>
        <w:tab/>
        <w:t>6,</w:t>
      </w:r>
    </w:p>
    <w:p>
      <w:r>
        <w:t>1</w:t>
      </w:r>
    </w:p>
    <w:p>
      <w:r>
        <w:t>/4</w:t>
      </w:r>
    </w:p>
    <w:p>
      <w:r>
        <w:t>, 4</w:t>
      </w:r>
    </w:p>
    <w:p>
      <w:r>
        <w:t>5</w:t>
      </w:r>
    </w:p>
    <w:p>
      <w:r>
        <w:t>,, 6 1,</w:t>
      </w:r>
    </w:p>
    <w:p>
      <w:r>
        <w:t>&gt;</w:t>
        <w:tab/>
        <w:t>5 6 &gt;6 , ,,</w:t>
      </w:r>
    </w:p>
    <w:p>
      <w:r>
        <w:t>,</w:t>
      </w:r>
    </w:p>
    <w:p>
      <w:r>
        <w:t>,6 EB &lt;. , CF9 %; B</w:t>
      </w:r>
    </w:p>
    <w:p>
      <w:r>
        <w:t>C &gt; 6&gt;6 ; &gt; 13&gt; ,</w:t>
      </w:r>
    </w:p>
    <w:p>
      <w:r>
        <w:t>&amp;'''''''5</w:t>
      </w:r>
    </w:p>
    <w:p>
      <w:r>
        <w:t>/; /</w:t>
      </w:r>
    </w:p>
    <w:p>
      <w:r>
        <w:t>4</w:t>
      </w:r>
    </w:p>
    <w:p>
      <w:r>
        <w:t>A</w:t>
      </w:r>
    </w:p>
    <w:p>
      <w:r>
        <w:t>&gt;</w:t>
        <w:tab/>
        <w:t>9 % 1</w:t>
      </w:r>
    </w:p>
    <w:p>
      <w:r>
        <w:t>4 ,,6</w:t>
      </w:r>
    </w:p>
    <w:p>
      <w:r>
        <w:t>, 1</w:t>
      </w:r>
    </w:p>
    <w:p>
      <w:r>
        <w:t>, ,</w:t>
      </w:r>
    </w:p>
    <w:p>
      <w:r>
        <w:t>9 04</w:t>
      </w:r>
    </w:p>
    <w:p>
      <w:r>
        <w:t>,</w:t>
        <w:tab/>
        <w:tab/>
        <w:t>6 5 ,, &gt; /, ? &amp;'''''''</w:t>
      </w:r>
    </w:p>
    <w:p>
      <w:r>
        <w:t>M 6,</w:t>
      </w:r>
    </w:p>
    <w:p>
      <w:r>
        <w:t>&gt;</w:t>
      </w:r>
    </w:p>
    <w:p>
      <w:r>
        <w:t>52 A</w:t>
      </w:r>
    </w:p>
    <w:p>
      <w:r>
        <w:t>15 , ? ,,</w:t>
      </w:r>
    </w:p>
    <w:p>
      <w:r>
        <w:t>A 5@</w:t>
      </w:r>
    </w:p>
    <w:p>
      <w:r>
        <w:t>19</w:t>
      </w:r>
    </w:p>
    <w:p>
      <w:r>
        <w:t>O9 % 34 ?6</w:t>
      </w:r>
    </w:p>
    <w:p>
      <w:r>
        <w:t>1 , ,64 /</w:t>
      </w:r>
    </w:p>
    <w:p>
      <w:r>
        <w:t>, $''''0"5 ,?,,</w:t>
      </w:r>
    </w:p>
    <w:p>
      <w:r>
        <w:t>,6</w:t>
      </w:r>
    </w:p>
    <w:p>
      <w:r>
        <w:t>,</w:t>
      </w:r>
    </w:p>
    <w:p>
      <w:r>
        <w:t>,, / / &amp;'''''''</w:t>
      </w:r>
    </w:p>
    <w:p>
      <w:r>
        <w:t>,</w:t>
      </w:r>
    </w:p>
    <w:p>
      <w:r>
        <w:t>,9</w:t>
      </w:r>
    </w:p>
    <w:p>
      <w:r>
        <w:t>9 %</w:t>
      </w:r>
    </w:p>
    <w:p>
      <w:r>
        <w:t>/, 6/&lt; , /</w:t>
      </w:r>
    </w:p>
    <w:p>
      <w:r>
        <w:t>1</w:t>
      </w:r>
    </w:p>
    <w:p>
      <w:r>
        <w:t>B</w:t>
      </w:r>
    </w:p>
    <w:p>
      <w:r>
        <w:t>C9 5 A . ,5</w:t>
      </w:r>
    </w:p>
    <w:p>
      <w:r>
        <w:t>, 1,</w:t>
      </w:r>
    </w:p>
    <w:p>
      <w:r>
        <w:t>44</w:t>
      </w:r>
    </w:p>
    <w:p>
      <w:r>
        <w:t>, ,&lt; A / ,,</w:t>
      </w:r>
    </w:p>
    <w:p>
      <w:r>
        <w:t>1</w:t>
      </w:r>
    </w:p>
    <w:p>
      <w:r>
        <w:t>6,</w:t>
      </w:r>
    </w:p>
    <w:p>
      <w:r>
        <w:t>13&gt;</w:t>
      </w:r>
    </w:p>
    <w:p>
      <w:r>
        <w:t>14 &gt;;65</w:t>
      </w:r>
    </w:p>
    <w:p>
      <w:r>
        <w:t>&gt;;</w:t>
      </w:r>
    </w:p>
    <w:p>
      <w:r>
        <w:t>,&gt; A K</w:t>
      </w:r>
    </w:p>
    <w:p>
      <w:r>
        <w:t>6</w:t>
      </w:r>
    </w:p>
    <w:p>
      <w:r>
        <w:t>; G &gt;5</w:t>
      </w:r>
    </w:p>
    <w:p>
      <w:r>
        <w:t>, / L 66 A , ,.</w:t>
      </w:r>
    </w:p>
    <w:p>
      <w:r>
        <w:t>,5</w:t>
      </w:r>
    </w:p>
    <w:p>
      <w:r>
        <w:t>,</w:t>
      </w:r>
    </w:p>
    <w:p>
      <w:r>
        <w:t>,9 9</w:t>
      </w:r>
    </w:p>
    <w:p>
      <w:r>
        <w:t>.4,</w:t>
      </w:r>
    </w:p>
    <w:p>
      <w:r>
        <w:t>, 6/&lt; ,</w:t>
      </w:r>
    </w:p>
    <w:p>
      <w:r>
        <w:t>4&gt;</w:t>
      </w:r>
    </w:p>
    <w:p>
      <w:r>
        <w:t>&gt; 6 A 1 ,9 # @@25</w:t>
      </w:r>
    </w:p>
    <w:p>
      <w:r>
        <w:t>, /</w:t>
      </w:r>
    </w:p>
    <w:p>
      <w:r>
        <w:t>1 / 66</w:t>
      </w:r>
    </w:p>
    <w:p>
      <w:r>
        <w:rPr>
          <w:b/>
        </w:rPr>
        <w:t>E. 8</w:t>
      </w:r>
    </w:p>
    <w:p>
      <w:r>
        <w:t>!"##$%</w:t>
      </w:r>
    </w:p>
    <w:p>
      <w:r>
        <w:t>,, 4</w:t>
        <w:tab/>
        <w:t>5 ,</w:t>
      </w:r>
    </w:p>
    <w:p>
      <w:r>
        <w:t>&gt; ,13</w:t>
      </w:r>
    </w:p>
    <w:p>
      <w:r>
        <w:t>; 5 A ,</w:t>
      </w:r>
    </w:p>
    <w:p>
      <w:r>
        <w:t>? 6 ,</w:t>
      </w:r>
    </w:p>
    <w:p>
      <w:r>
        <w:t>,,15</w:t>
      </w:r>
    </w:p>
    <w:p>
      <w:r>
        <w:t>:''''''''9 % /</w:t>
      </w:r>
    </w:p>
    <w:p>
      <w:r>
        <w:t>B 1 C</w:t>
      </w:r>
    </w:p>
    <w:p>
      <w:r>
        <w:t>@@@</w:t>
      </w:r>
    </w:p>
    <w:p>
      <w:r>
        <w:t>6</w:t>
      </w:r>
    </w:p>
    <w:p>
      <w:r>
        <w:t>6/ ;</w:t>
      </w:r>
    </w:p>
    <w:p>
      <w:r>
        <w:t>,</w:t>
      </w:r>
    </w:p>
    <w:p>
      <w:r>
        <w:t>, 6</w:t>
      </w:r>
    </w:p>
    <w:p>
      <w:r>
        <w:t>4</w:t>
      </w:r>
    </w:p>
    <w:p>
      <w:r>
        <w:t>; 5</w:t>
      </w:r>
    </w:p>
    <w:p>
      <w:r>
        <w:t>, ? , &gt;&gt;6 A 5 /</w:t>
      </w:r>
    </w:p>
    <w:p>
      <w:r>
        <w:t>&gt; ,13</w:t>
      </w:r>
    </w:p>
    <w:p>
      <w:r>
        <w:t>9 % $''''0" /</w:t>
      </w:r>
    </w:p>
    <w:p>
      <w:r>
        <w:t>64,.</w:t>
      </w:r>
    </w:p>
    <w:p>
      <w:r>
        <w:t>; 6 ,6</w:t>
      </w:r>
    </w:p>
    <w:p>
      <w:r>
        <w:t>, . ; ,5 /,</w:t>
      </w:r>
    </w:p>
    <w:p>
      <w:r>
        <w:t>?</w:t>
      </w:r>
    </w:p>
    <w:p>
      <w:r>
        <w:t>1</w:t>
        <w:tab/>
        <w:t>5</w:t>
      </w:r>
    </w:p>
    <w:p>
      <w:r>
        <w:t>,</w:t>
      </w:r>
    </w:p>
    <w:p>
      <w:r>
        <w:t>2 61 5</w:t>
      </w:r>
    </w:p>
    <w:p>
      <w:r>
        <w:t>1</w:t>
      </w:r>
    </w:p>
    <w:p>
      <w:r>
        <w:t>,</w:t>
      </w:r>
    </w:p>
    <w:p>
      <w:r>
        <w:t>,,1</w:t>
      </w:r>
    </w:p>
    <w:p>
      <w:r>
        <w:t>9 $</w:t>
        <w:tab/>
        <w:t>&gt;</w:t>
        <w:tab/>
        <w:t>5 &amp;''''''' / 6,65 ,</w:t>
      </w:r>
    </w:p>
    <w:p>
      <w:r>
        <w:t>3 5</w:t>
      </w:r>
    </w:p>
    <w:p>
      <w:r>
        <w:t>4</w:t>
      </w:r>
    </w:p>
    <w:p>
      <w:r>
        <w:t>,5 , 4</w:t>
      </w:r>
    </w:p>
    <w:p>
      <w:r>
        <w:t>/</w:t>
      </w:r>
    </w:p>
    <w:p>
      <w:r>
        <w:t>1</w:t>
      </w:r>
    </w:p>
    <w:p>
      <w:r>
        <w:t>, 6</w:t>
      </w:r>
    </w:p>
    <w:p>
      <w:r>
        <w:t>5</w:t>
      </w:r>
    </w:p>
    <w:p>
      <w:r>
        <w:t>, &gt;,, 6 ? ,, 4 6 66 ;</w:t>
        <w:tab/>
        <w:t>9 7, 6,</w:t>
      </w:r>
    </w:p>
    <w:p>
      <w:r>
        <w:t>&gt;&gt;6 6,6 ? &amp;'''''''</w:t>
      </w:r>
    </w:p>
    <w:p>
      <w:r>
        <w:t>A 6,</w:t>
      </w:r>
    </w:p>
    <w:p>
      <w:r>
        <w:t>1</w:t>
      </w:r>
    </w:p>
    <w:p>
      <w:r>
        <w:t>@@2</w:t>
      </w:r>
    </w:p>
    <w:p>
      <w:r>
        <w:t>9</w:t>
      </w:r>
    </w:p>
    <w:p>
      <w:r>
        <w:t>!/ ,</w:t>
      </w:r>
    </w:p>
    <w:p>
      <w:r>
        <w:t>,5 , , &gt;</w:t>
      </w:r>
    </w:p>
    <w:p>
      <w:r>
        <w:t>1 /, ? , ; ,</w:t>
      </w:r>
    </w:p>
    <w:p>
      <w:r>
        <w:t>, , 44 &gt; ,1,4</w:t>
      </w:r>
    </w:p>
    <w:p>
      <w:r>
        <w:t>, ,&lt;</w:t>
      </w:r>
    </w:p>
    <w:p>
      <w:r>
        <w:t>, / , 1 6,69 %</w:t>
        <w:tab/>
        <w:t>65 ? A ,,5 . ? ,</w:t>
      </w:r>
    </w:p>
    <w:p>
      <w:r>
        <w:t>34</w:t>
      </w:r>
    </w:p>
    <w:p>
      <w:r>
        <w:t>66 , &gt;</w:t>
      </w:r>
    </w:p>
    <w:p>
      <w:r>
        <w:t>,?6 , 9</w:t>
      </w:r>
    </w:p>
    <w:p>
      <w:r>
        <w:t>9 % ,</w:t>
      </w:r>
    </w:p>
    <w:p>
      <w:r>
        <w:t>66 36</w:t>
      </w:r>
    </w:p>
    <w:p>
      <w:r>
        <w:t>, 6,</w:t>
      </w:r>
    </w:p>
    <w:p>
      <w:r>
        <w:t>/ , &gt; 9 7, 5 5 /1,9</w:t>
      </w:r>
    </w:p>
    <w:p>
      <w:r>
        <w:t>% 4</w:t>
      </w:r>
    </w:p>
    <w:p>
      <w:r>
        <w:t>,</w:t>
      </w:r>
    </w:p>
    <w:p>
      <w:r>
        <w:t>,</w:t>
      </w:r>
    </w:p>
    <w:p>
      <w:r>
        <w:t>,.9</w:t>
      </w:r>
    </w:p>
    <w:p>
      <w:r>
        <w:t>9 # 6 ,H13</w:t>
      </w:r>
    </w:p>
    <w:p>
      <w:r>
        <w:t>,</w:t>
      </w:r>
    </w:p>
    <w:p>
      <w:r>
        <w:t>H 5 , &lt;</w:t>
      </w:r>
    </w:p>
    <w:p>
      <w:r>
        <w:t>,</w:t>
      </w:r>
    </w:p>
    <w:p>
      <w:r>
        <w:t>5</w:t>
      </w:r>
    </w:p>
    <w:p>
      <w:r>
        <w:t>H15 , 6,,</w:t>
      </w:r>
    </w:p>
    <w:p>
      <w:r>
        <w:t>5</w:t>
      </w:r>
    </w:p>
    <w:p>
      <w:r>
        <w:t>HL ; ;</w:t>
      </w:r>
    </w:p>
    <w:p>
      <w:r>
        <w:t>6 6/</w:t>
        <w:tab/>
        <w:t>,, 6 ,6</w:t>
      </w:r>
    </w:p>
    <w:p>
      <w:r>
        <w:t>,</w:t>
      </w:r>
    </w:p>
    <w:p>
      <w:r>
        <w:t>E9 2 ,9</w:t>
      </w:r>
    </w:p>
    <w:p>
      <w:r>
        <w:t>F9 0</w:t>
      </w:r>
    </w:p>
    <w:p>
      <w:r>
        <w:t>,,</w:t>
      </w:r>
    </w:p>
    <w:p>
      <w:r>
        <w:t>L 61,</w:t>
      </w:r>
    </w:p>
    <w:p>
      <w:r>
        <w:t>?H 6 , 15 , &gt; ,</w:t>
      </w:r>
    </w:p>
    <w:p>
      <w:r>
        <w:t>6/ , /,</w:t>
        <w:tab/>
        <w:t>6 66</w:t>
      </w:r>
    </w:p>
    <w:p>
      <w:r>
        <w:t>6 , 6,</w:t>
      </w:r>
    </w:p>
    <w:p>
      <w:r>
        <w:t>/,</w:t>
        <w:tab/>
        <w:t>6 , ,</w:t>
      </w:r>
    </w:p>
    <w:p>
      <w:r>
        <w:t>, &gt;</w:t>
        <w:tab/>
        <w:t>5 A / H . ,</w:t>
      </w:r>
    </w:p>
    <w:p>
      <w:r>
        <w:t>?H</w:t>
      </w:r>
    </w:p>
    <w:p>
      <w:r>
        <w:t>/</w:t>
      </w:r>
    </w:p>
    <w:p>
      <w:r>
        <w:t>/ ,</w:t>
      </w:r>
    </w:p>
    <w:p>
      <w:r>
        <w:t>E"&amp;:</w:t>
      </w:r>
    </w:p>
    <w:p>
      <w:r>
        <w:t>777 G "&amp;:</w:t>
      </w:r>
    </w:p>
    <w:p>
      <w:r>
        <w:t>77 @ 9 G "&amp;: J 77 @ 9 F9 H , ,</w:t>
      </w:r>
    </w:p>
    <w:p>
      <w:r>
        <w:t>13/6</w:t>
      </w:r>
    </w:p>
    <w:p>
      <w:r>
        <w:t>?H, &lt;</w:t>
      </w:r>
    </w:p>
    <w:p>
      <w:r>
        <w:t>,</w:t>
      </w:r>
    </w:p>
    <w:p>
      <w:r>
        <w:t>6</w:t>
        <w:tab/>
        <w:t>9 # &lt; /</w:t>
        <w:tab/>
        <w:t>5 , 34</w:t>
      </w:r>
    </w:p>
    <w:p>
      <w:r>
        <w:rPr>
          <w:b/>
        </w:rPr>
        <w:t>E. 9</w:t>
      </w:r>
    </w:p>
    <w:p>
      <w:r>
        <w:t>J</w:t>
      </w:r>
    </w:p>
    <w:p>
      <w:r>
        <w:t>9 2 F9 )L</w:t>
      </w:r>
    </w:p>
    <w:p>
      <w:r>
        <w:t>,</w:t>
      </w:r>
    </w:p>
    <w:p>
      <w:r>
        <w:t>H , ,, V , A . /5 ,</w:t>
      </w:r>
    </w:p>
    <w:p>
      <w:r>
        <w:t>6, H</w:t>
      </w:r>
    </w:p>
    <w:p>
      <w:r>
        <w:t>5</w:t>
      </w:r>
    </w:p>
    <w:p>
      <w:r>
        <w:t>1 /</w:t>
      </w:r>
    </w:p>
    <w:p>
      <w:r>
        <w:t>,</w:t>
      </w:r>
    </w:p>
    <w:p>
      <w:r>
        <w:t>H</w:t>
      </w:r>
    </w:p>
    <w:p>
      <w:r>
        <w:t>? , ;</w:t>
      </w:r>
    </w:p>
    <w:p>
      <w:r>
        <w:t>, ,</w:t>
      </w:r>
    </w:p>
    <w:p>
      <w:r>
        <w:t>; ,</w:t>
      </w:r>
    </w:p>
    <w:p>
      <w:r>
        <w:t>,H , E"&amp;: J 777</w:t>
      </w:r>
    </w:p>
    <w:p>
      <w:r>
        <w:t>9 15 0</w:t>
      </w:r>
    </w:p>
    <w:p>
      <w:r>
        <w:t>7 9 @5</w:t>
      </w:r>
    </w:p>
    <w:p>
      <w:r>
        <w:t>"&amp;:</w:t>
      </w:r>
    </w:p>
    <w:p>
      <w:r>
        <w:t>0</w:t>
      </w:r>
    </w:p>
    <w:p>
      <w:r>
        <w:t>7 9 J 9 9F9</w:t>
      </w:r>
    </w:p>
    <w:p>
      <w:r>
        <w:t>% 4&gt;</w:t>
      </w:r>
    </w:p>
    <w:p>
      <w:r>
        <w:t>/,</w:t>
      </w:r>
    </w:p>
    <w:p>
      <w:r>
        <w:t>, ,&lt; 6</w:t>
      </w:r>
    </w:p>
    <w:p>
      <w:r>
        <w:t>, A</w:t>
      </w:r>
    </w:p>
    <w:p>
      <w:r>
        <w:t>,, ? TQ,</w:t>
      </w:r>
    </w:p>
    <w:p>
      <w:r>
        <w:t>, &gt;</w:t>
      </w:r>
    </w:p>
    <w:p>
      <w:r>
        <w:t>,; ,9 % /,, &lt;</w:t>
      </w:r>
    </w:p>
    <w:p>
      <w:r>
        <w:t>? ,?,</w:t>
      </w:r>
    </w:p>
    <w:p>
      <w:r>
        <w:t>66 /</w:t>
      </w:r>
    </w:p>
    <w:p>
      <w:r>
        <w:t>E9</w:t>
      </w:r>
    </w:p>
    <w:p>
      <w:r>
        <w:t>,9</w:t>
      </w:r>
    </w:p>
    <w:p>
      <w:r>
        <w:t>F9 %1,4</w:t>
      </w:r>
    </w:p>
    <w:p>
      <w:r>
        <w:t>4&gt; ;</w:t>
      </w:r>
    </w:p>
    <w:p>
      <w:r>
        <w:t>? , &lt;</w:t>
      </w:r>
    </w:p>
    <w:p>
      <w:r>
        <w:t>; .</w:t>
      </w:r>
    </w:p>
    <w:p>
      <w:r>
        <w:t>A</w:t>
      </w:r>
    </w:p>
    <w:p>
      <w:r>
        <w:t>3 E0&amp; $7::WT O"$T$%5 "1/45</w:t>
      </w:r>
    </w:p>
    <w:p>
      <w:r>
        <w:t>9</w:t>
      </w:r>
    </w:p>
    <w:p>
      <w:r>
        <w:t>5 F9 %</w:t>
      </w:r>
    </w:p>
    <w:p>
      <w:r>
        <w:t>/</w:t>
      </w:r>
    </w:p>
    <w:p>
      <w:r>
        <w:t>,</w:t>
      </w:r>
    </w:p>
    <w:p>
      <w:r>
        <w:t>, ,</w:t>
      </w:r>
    </w:p>
    <w:p>
      <w:r>
        <w:t>5</w:t>
      </w:r>
    </w:p>
    <w:p>
      <w:r>
        <w:t>;6</w:t>
        <w:tab/>
        <w:t>9</w:t>
      </w:r>
    </w:p>
    <w:p>
      <w:r>
        <w:t>% 4&gt;</w:t>
      </w:r>
    </w:p>
    <w:p>
      <w:r>
        <w:t>66</w:t>
      </w:r>
    </w:p>
    <w:p>
      <w:r>
        <w:t>64</w:t>
      </w:r>
    </w:p>
    <w:p>
      <w:r>
        <w:t>,</w:t>
      </w:r>
    </w:p>
    <w:p>
      <w:r>
        <w:t>,6 EO8T5 %</w:t>
      </w:r>
    </w:p>
    <w:p>
      <w:r>
        <w:t>/, ,</w:t>
      </w:r>
    </w:p>
    <w:p>
      <w:r>
        <w:t>, 5 99 9</w:t>
      </w:r>
    </w:p>
    <w:p>
      <w:r>
        <w:t>G 0&amp; $7::WT O"$T$%5 9 9</w:t>
      </w:r>
    </w:p>
    <w:p>
      <w:r>
        <w:t>9</w:t>
      </w:r>
    </w:p>
    <w:p>
      <w:r>
        <w:t>5 F9 $,, 6</w:t>
      </w:r>
    </w:p>
    <w:p>
      <w:r>
        <w:t>, ,&lt;5</w:t>
      </w:r>
    </w:p>
    <w:p>
      <w:r>
        <w:t>5 A</w:t>
      </w:r>
    </w:p>
    <w:p>
      <w:r>
        <w:t>,</w:t>
      </w:r>
    </w:p>
    <w:p>
      <w:r>
        <w:t>9 T . , ,</w:t>
      </w:r>
    </w:p>
    <w:p>
      <w:r>
        <w:t>4&gt;</w:t>
        <w:tab/>
        <w:t>5</w:t>
      </w:r>
    </w:p>
    <w:p>
      <w:r>
        <w:rPr>
          <w:b/>
        </w:rPr>
        <w:t>E. 10</w:t>
      </w:r>
    </w:p>
    <w:p>
      <w:r>
        <w:t>!"##$%</w:t>
      </w:r>
    </w:p>
    <w:p>
      <w:r>
        <w:t>,9</w:t>
      </w:r>
    </w:p>
    <w:p>
      <w:r>
        <w:t>5 , 61</w:t>
      </w:r>
    </w:p>
    <w:p>
      <w:r>
        <w:t>,</w:t>
      </w:r>
    </w:p>
    <w:p>
      <w:r>
        <w:t>,66 ,,</w:t>
      </w:r>
    </w:p>
    <w:p>
      <w:r>
        <w:t>&gt;;6 /</w:t>
      </w:r>
    </w:p>
    <w:p>
      <w:r>
        <w:t>,</w:t>
      </w:r>
    </w:p>
    <w:p>
      <w:r>
        <w:t>/,5 , ? , I. ,</w:t>
      </w:r>
    </w:p>
    <w:p>
      <w:r>
        <w:t>61 1,1, . 6</w:t>
        <w:tab/>
        <w:t>6</w:t>
      </w:r>
    </w:p>
    <w:p>
      <w:r>
        <w:t>E"&amp;: @ 77 2F9</w:t>
      </w:r>
    </w:p>
    <w:p>
      <w:r>
        <w:t>, ,</w:t>
      </w:r>
    </w:p>
    <w:p>
      <w:r>
        <w:t>, &gt; ? 6 5</w:t>
      </w:r>
    </w:p>
    <w:p>
      <w:r>
        <w:t>/ 6 66</w:t>
      </w:r>
    </w:p>
    <w:p>
      <w:r>
        <w:t>6/5 , 4&gt;</w:t>
      </w:r>
    </w:p>
    <w:p>
      <w:r>
        <w:t>. /, ,</w:t>
      </w:r>
    </w:p>
    <w:p>
      <w:r>
        <w:t>&gt;</w:t>
      </w:r>
    </w:p>
    <w:p>
      <w:r>
        <w:t>1,4</w:t>
      </w:r>
    </w:p>
    <w:p>
      <w:r>
        <w:t>, ,&lt;9</w:t>
      </w:r>
    </w:p>
    <w:p>
      <w:r>
        <w:t>6?</w:t>
      </w:r>
    </w:p>
    <w:p>
      <w:r>
        <w:t>,</w:t>
      </w:r>
    </w:p>
    <w:p>
      <w:r>
        <w:t>64,</w:t>
      </w:r>
    </w:p>
    <w:p>
      <w:r>
        <w:t>, ?</w:t>
      </w:r>
    </w:p>
    <w:p>
      <w:r>
        <w:t>6</w:t>
      </w:r>
    </w:p>
    <w:p>
      <w:r>
        <w:t>/</w:t>
      </w:r>
    </w:p>
    <w:p>
      <w:r>
        <w:t>, /,,</w:t>
      </w:r>
    </w:p>
    <w:p>
      <w:r>
        <w:t>;4</w:t>
      </w:r>
    </w:p>
    <w:p>
      <w:r>
        <w:t>4&gt; &gt;</w:t>
      </w:r>
    </w:p>
    <w:p>
      <w:r>
        <w:t>,</w:t>
        <w:tab/>
        <w:t>1,</w:t>
      </w:r>
    </w:p>
    <w:p>
      <w:r>
        <w:t>?</w:t>
      </w:r>
    </w:p>
    <w:p>
      <w:r>
        <w:t>, / E!$%+ XO5 ! -&gt;Y</w:t>
      </w:r>
    </w:p>
    <w:p>
      <w:r>
        <w:t>ZI $</w:t>
        <w:tab/>
        <w:t>I,1/45 .5 [ @25 9</w:t>
      </w:r>
    </w:p>
    <w:p>
      <w:r>
        <w:t>G 9</w:t>
      </w:r>
    </w:p>
    <w:p>
      <w:r>
        <w:t>F9</w:t>
      </w:r>
    </w:p>
    <w:p>
      <w:r>
        <w:t>%</w:t>
      </w:r>
    </w:p>
    <w:p>
      <w:r>
        <w:t>6</w:t>
      </w:r>
    </w:p>
    <w:p>
      <w:r>
        <w:t>4&gt;</w:t>
      </w:r>
    </w:p>
    <w:p>
      <w:r>
        <w:t>L 1,6 ;, ,? , ,&lt;</w:t>
      </w:r>
    </w:p>
    <w:p>
      <w:r>
        <w:t>, /</w:t>
      </w:r>
    </w:p>
    <w:p>
      <w:r>
        <w:t>6/ ? A , . ,6</w:t>
      </w:r>
    </w:p>
    <w:p>
      <w:r>
        <w:t>6/ , ? B</w:t>
      </w:r>
    </w:p>
    <w:p>
      <w:r>
        <w:t>/</w:t>
      </w:r>
    </w:p>
    <w:p>
      <w:r>
        <w:t>&lt;6 A 1 ,</w:t>
      </w:r>
    </w:p>
    <w:p>
      <w:r>
        <w:t>&gt;.</w:t>
      </w:r>
    </w:p>
    <w:p>
      <w:r>
        <w:t>,/ C9 $ &gt;&gt;5 ,? , / /</w:t>
      </w:r>
    </w:p>
    <w:p>
      <w:r>
        <w:t>,</w:t>
        <w:tab/>
        <w:t>4 65 6 . 65 , ,&lt; 4</w:t>
      </w:r>
    </w:p>
    <w:p>
      <w:r>
        <w:t>. 1</w:t>
      </w:r>
    </w:p>
    <w:p>
      <w:r>
        <w:t>/</w:t>
      </w:r>
    </w:p>
    <w:p>
      <w:r>
        <w:t>, 1 &gt; , &gt;</w:t>
      </w:r>
    </w:p>
    <w:p>
      <w:r>
        <w:t>/</w:t>
      </w:r>
    </w:p>
    <w:p>
      <w:r>
        <w:t>4&gt; ,6</w:t>
        <w:tab/>
        <w:t>5</w:t>
      </w:r>
    </w:p>
    <w:p>
      <w:r>
        <w:t>&gt;</w:t>
      </w:r>
    </w:p>
    <w:p>
      <w:r>
        <w:t>&gt; 13&gt;</w:t>
      </w:r>
    </w:p>
    <w:p>
      <w:r>
        <w:t>, /</w:t>
      </w:r>
    </w:p>
    <w:p>
      <w:r>
        <w:t>&gt;&gt;</w:t>
      </w:r>
    </w:p>
    <w:p>
      <w:r>
        <w:t>&gt;&gt;,6</w:t>
      </w:r>
    </w:p>
    <w:p>
      <w:r>
        <w:t>, E0&amp; $7::WT O"$T$%5 9 95</w:t>
      </w:r>
    </w:p>
    <w:p>
      <w:r>
        <w:t>9</w:t>
      </w:r>
    </w:p>
    <w:p>
      <w:r>
        <w:t>5 F9</w:t>
      </w:r>
    </w:p>
    <w:p>
      <w:r>
        <w:t>% ,&lt;</w:t>
      </w:r>
    </w:p>
    <w:p>
      <w:r>
        <w:t>,64,6</w:t>
      </w:r>
    </w:p>
    <w:p>
      <w:r>
        <w:t>,&lt;6 G ,</w:t>
      </w:r>
    </w:p>
    <w:p>
      <w:r>
        <w:t>/</w:t>
      </w:r>
    </w:p>
    <w:p>
      <w:r>
        <w:t>4&gt;</w:t>
      </w:r>
    </w:p>
    <w:p>
      <w:r>
        <w:t>,,15 , ?</w:t>
      </w:r>
    </w:p>
    <w:p>
      <w:r>
        <w:t>,</w:t>
      </w:r>
    </w:p>
    <w:p>
      <w:r>
        <w:t>16</w:t>
        <w:tab/>
        <w:t>6&gt;69 ! 6/6 ,</w:t>
      </w:r>
    </w:p>
    <w:p>
      <w:r>
        <w:t>,&lt;6 ?</w:t>
      </w:r>
    </w:p>
    <w:p>
      <w:r>
        <w:t>1,</w:t>
      </w:r>
    </w:p>
    <w:p>
      <w:r>
        <w:t>/, 4/</w:t>
      </w:r>
    </w:p>
    <w:p>
      <w:r>
        <w:t>, / ,9 &amp;&gt;5 ,</w:t>
      </w:r>
    </w:p>
    <w:p>
      <w:r>
        <w:t>,64,6</w:t>
      </w:r>
    </w:p>
    <w:p>
      <w:r>
        <w:t>.4 , /,, /,</w:t>
      </w:r>
    </w:p>
    <w:p>
      <w:r>
        <w:t>1</w:t>
      </w:r>
    </w:p>
    <w:p>
      <w:r>
        <w:t>A , 36</w:t>
      </w:r>
    </w:p>
    <w:p>
      <w:r>
        <w:t>, ? ,? , /</w:t>
      </w:r>
    </w:p>
    <w:p>
      <w:r>
        <w:t>, 4&gt;</w:t>
      </w:r>
    </w:p>
    <w:p>
      <w:r>
        <w:t>66 / ,,</w:t>
        <w:tab/>
        <w:t>9 $ &gt;&gt;5</w:t>
      </w:r>
    </w:p>
    <w:p>
      <w:r>
        <w:t>5</w:t>
      </w:r>
    </w:p>
    <w:p>
      <w:r>
        <w:t>, ,16 ,, ? 6/5</w:t>
      </w:r>
    </w:p>
    <w:p>
      <w:r>
        <w:t>,,</w:t>
      </w:r>
    </w:p>
    <w:p>
      <w:r>
        <w:t>? , ,&lt;</w:t>
      </w:r>
    </w:p>
    <w:p>
      <w:r>
        <w:t>,</w:t>
      </w:r>
    </w:p>
    <w:p>
      <w:r>
        <w:t>/</w:t>
        <w:tab/>
        <w:t>5 /</w:t>
      </w:r>
    </w:p>
    <w:p>
      <w:r>
        <w:t>/,,</w:t>
      </w:r>
    </w:p>
    <w:p>
      <w:r>
        <w:t>/,,</w:t>
        <w:tab/>
        <w:t>5</w:t>
      </w:r>
    </w:p>
    <w:p>
      <w:r>
        <w:t>,, , &gt;/1,</w:t>
      </w:r>
    </w:p>
    <w:p>
      <w:r>
        <w:t>, 6&gt;/1,9 % ,&lt;</w:t>
      </w:r>
    </w:p>
    <w:p>
      <w:r>
        <w:t>5</w:t>
      </w:r>
    </w:p>
    <w:p>
      <w:r>
        <w:t>6</w:t>
      </w:r>
    </w:p>
    <w:p>
      <w:r>
        <w:t>&lt;6? &gt;&gt;6</w:t>
      </w:r>
    </w:p>
    <w:p>
      <w:r>
        <w:t>&gt;</w:t>
      </w:r>
    </w:p>
    <w:p>
      <w:r>
        <w:t>; E0&amp; $7::WT O"$T$%5 9 95</w:t>
      </w:r>
    </w:p>
    <w:p>
      <w:r>
        <w:t>9</w:t>
      </w:r>
    </w:p>
    <w:p>
      <w:r>
        <w:t>5 TF9</w:t>
      </w:r>
    </w:p>
    <w:p>
      <w:r>
        <w:t>9 9 $ , .5 ,</w:t>
      </w:r>
    </w:p>
    <w:p>
      <w:r>
        <w:t>34</w:t>
      </w:r>
    </w:p>
    <w:p>
      <w:r>
        <w:t>/</w:t>
      </w:r>
    </w:p>
    <w:p>
      <w:r>
        <w:t>? , ;</w:t>
      </w:r>
    </w:p>
    <w:p>
      <w:r>
        <w:t>, , 44</w:t>
      </w:r>
    </w:p>
    <w:p>
      <w:r>
        <w:t>, ( , 6/</w:t>
      </w:r>
    </w:p>
    <w:p>
      <w:r>
        <w:t>&gt;&gt; , /</w:t>
      </w:r>
    </w:p>
    <w:p>
      <w:r>
        <w:t>1 A &amp;'''''''5</w:t>
      </w:r>
    </w:p>
    <w:p>
      <w:r>
        <w:t>K</w:t>
      </w:r>
    </w:p>
    <w:p>
      <w:r>
        <w:t>, B 14</w:t>
      </w:r>
    </w:p>
    <w:p>
      <w:r>
        <w:t>6,6 C5</w:t>
      </w:r>
    </w:p>
    <w:p>
      <w:r>
        <w:t>3?A K</w:t>
      </w:r>
    </w:p>
    <w:p>
      <w:r>
        <w:rPr>
          <w:b/>
        </w:rPr>
        <w:t>E. 11</w:t>
      </w:r>
    </w:p>
    <w:p>
      <w:r>
        <w:t>!"##$%</w:t>
      </w:r>
    </w:p>
    <w:p>
      <w:r>
        <w:t>6 9 %</w:t>
      </w:r>
    </w:p>
    <w:p>
      <w:r>
        <w:t>?</w:t>
      </w:r>
    </w:p>
    <w:p>
      <w:r>
        <w:t>13&gt; 6 &gt;;6 A &amp;'''''''5</w:t>
      </w:r>
    </w:p>
    <w:p>
      <w:r>
        <w:t>145 A , &gt;</w:t>
      </w:r>
    </w:p>
    <w:p>
      <w:r>
        <w:t>? 6</w:t>
      </w:r>
    </w:p>
    <w:p>
      <w:r>
        <w:t>,</w:t>
        <w:tab/>
        <w:tab/>
        <w:t>6 /</w:t>
        <w:tab/>
        <w:t>9 "</w:t>
        <w:tab/>
        <w:t>5 /</w:t>
      </w:r>
    </w:p>
    <w:p>
      <w:r>
        <w:t>; ,5 &amp;''''''' / 6</w:t>
      </w:r>
    </w:p>
    <w:p>
      <w:r>
        <w:t>/</w:t>
      </w:r>
    </w:p>
    <w:p>
      <w:r>
        <w:t>K</w:t>
      </w:r>
    </w:p>
    <w:p>
      <w:r>
        <w:t>, , , 6, , 13&gt; 146 &gt;;6 (</w:t>
      </w:r>
    </w:p>
    <w:p>
      <w:r>
        <w:t>6 5 , $''''0" / E</w:t>
      </w:r>
    </w:p>
    <w:p>
      <w:r>
        <w:t>/ F 4 , 1 3?A K</w:t>
      </w:r>
    </w:p>
    <w:p>
      <w:r>
        <w:t>, ,9 %</w:t>
      </w:r>
    </w:p>
    <w:p>
      <w:r>
        <w:t>,</w:t>
      </w:r>
    </w:p>
    <w:p>
      <w:r>
        <w:t>, \ ? 5 ,</w:t>
      </w:r>
    </w:p>
    <w:p>
      <w:r>
        <w:t>,1,,65 A</w:t>
      </w:r>
    </w:p>
    <w:p>
      <w:r>
        <w:t>? 6 , ?6</w:t>
      </w:r>
    </w:p>
    <w:p>
      <w:r>
        <w:t>,61, 1 6 \</w:t>
      </w:r>
    </w:p>
    <w:p>
      <w:r>
        <w:t>,6 46</w:t>
        <w:tab/>
        <w:t>6,</w:t>
      </w:r>
    </w:p>
    <w:p>
      <w:r>
        <w:t>9 7,</w:t>
      </w:r>
    </w:p>
    <w:p>
      <w:r>
        <w:t>&gt;&gt; ,5</w:t>
      </w:r>
    </w:p>
    <w:p>
      <w:r>
        <w:t>,</w:t>
      </w:r>
    </w:p>
    <w:p>
      <w:r>
        <w:t>1</w:t>
        <w:tab/>
        <w:t>5</w:t>
      </w:r>
    </w:p>
    <w:p>
      <w:r>
        <w:t>; 4</w:t>
      </w:r>
    </w:p>
    <w:p>
      <w:r>
        <w:t>&gt;</w:t>
      </w:r>
    </w:p>
    <w:p>
      <w:r>
        <w:t>, /1,5</w:t>
      </w:r>
    </w:p>
    <w:p>
      <w:r>
        <w:t>&gt;</w:t>
      </w:r>
    </w:p>
    <w:p>
      <w:r>
        <w:t>1</w:t>
        <w:tab/>
        <w:t>5 6 A 4 , &gt;&gt;</w:t>
      </w:r>
    </w:p>
    <w:p>
      <w:r>
        <w:t>?A , 6</w:t>
        <w:tab/>
        <w:t>6</w:t>
      </w:r>
    </w:p>
    <w:p>
      <w:r>
        <w:t>, &gt;&gt; 63A ,9</w:t>
      </w:r>
    </w:p>
    <w:p>
      <w:r>
        <w:t>A</w:t>
      </w:r>
    </w:p>
    <w:p>
      <w:r>
        <w:t>?</w:t>
      </w:r>
    </w:p>
    <w:p>
      <w:r>
        <w:t>,</w:t>
      </w:r>
    </w:p>
    <w:p>
      <w:r>
        <w:t>345 ,9 9</w:t>
      </w:r>
    </w:p>
    <w:p>
      <w:r>
        <w:t>.4,</w:t>
      </w:r>
    </w:p>
    <w:p>
      <w:r>
        <w:t>, $''''0"5</w:t>
      </w:r>
    </w:p>
    <w:p>
      <w:r>
        <w:t>,6 ?5</w:t>
      </w:r>
    </w:p>
    <w:p>
      <w:r>
        <w:t>? 6.9</w:t>
      </w:r>
    </w:p>
    <w:p>
      <w:r>
        <w:t>&gt;&gt; ,/ A ,</w:t>
      </w:r>
    </w:p>
    <w:p>
      <w:r>
        <w:t>4&gt;</w:t>
      </w:r>
    </w:p>
    <w:p>
      <w:r>
        <w:t>&gt; 65</w:t>
      </w:r>
    </w:p>
    <w:p>
      <w:r>
        <w:t>,</w:t>
      </w:r>
    </w:p>
    <w:p>
      <w:r>
        <w:t>, 6?</w:t>
      </w:r>
    </w:p>
    <w:p>
      <w:r>
        <w:t>1</w:t>
        <w:tab/>
        <w:t>5</w:t>
      </w:r>
    </w:p>
    <w:p>
      <w:r>
        <w:t>/1,</w:t>
      </w:r>
    </w:p>
    <w:p>
      <w:r>
        <w:t>,5 6</w:t>
        <w:tab/>
        <w:t>6</w:t>
      </w:r>
    </w:p>
    <w:p>
      <w:r>
        <w:t>&lt;1,</w:t>
      </w:r>
    </w:p>
    <w:p>
      <w:r>
        <w:t>A , &gt;</w:t>
      </w:r>
    </w:p>
    <w:p>
      <w:r>
        <w:t>,</w:t>
        <w:tab/>
        <w:tab/>
        <w:t>6</w:t>
      </w:r>
    </w:p>
    <w:p>
      <w:r>
        <w:t>&gt;</w:t>
      </w:r>
    </w:p>
    <w:p>
      <w:r>
        <w:t>6,</w:t>
      </w:r>
    </w:p>
    <w:p>
      <w:r>
        <w:t>,</w:t>
        <w:tab/>
        <w:tab/>
        <w:t>6 66</w:t>
        <w:tab/>
        <w:t>9</w:t>
      </w:r>
    </w:p>
    <w:p>
      <w:r>
        <w:t># ,,5 , &gt; ? , $''''0"</w:t>
      </w:r>
    </w:p>
    <w:p>
      <w:r>
        <w:t>4 A</w:t>
      </w:r>
    </w:p>
    <w:p>
      <w:r>
        <w:t>,,15 A ,</w:t>
      </w:r>
    </w:p>
    <w:p>
      <w:r>
        <w:t>6 :'''''5 , /</w:t>
      </w:r>
    </w:p>
    <w:p>
      <w:r>
        <w:t>1</w:t>
      </w:r>
    </w:p>
    <w:p>
      <w:r>
        <w:t>, . 6 44</w:t>
        <w:tab/>
        <w:t>5</w:t>
      </w:r>
    </w:p>
    <w:p>
      <w:r>
        <w:t>? 6. (</w:t>
      </w:r>
    </w:p>
    <w:p>
      <w:r>
        <w:t>&gt;&gt;5 , /</w:t>
      </w:r>
    </w:p>
    <w:p>
      <w:r>
        <w:t>1</w:t>
      </w:r>
    </w:p>
    <w:p>
      <w:r>
        <w:t>, . 6 44 6 4 A :'''''</w:t>
      </w:r>
    </w:p>
    <w:p>
      <w:r>
        <w:t>6&gt;6 ; 6, 6,65 , ? ,</w:t>
      </w:r>
    </w:p>
    <w:p>
      <w:r>
        <w:t>A &amp;'''''''</w:t>
      </w:r>
    </w:p>
    <w:p>
      <w:r>
        <w:t>65</w:t>
      </w:r>
    </w:p>
    <w:p>
      <w:r>
        <w:t>?6 5</w:t>
      </w:r>
    </w:p>
    <w:p>
      <w:r>
        <w:t>, 6,</w:t>
      </w:r>
    </w:p>
    <w:p>
      <w:r>
        <w:t>13&gt; 146 ? , 6 5</w:t>
      </w:r>
    </w:p>
    <w:p>
      <w:r>
        <w:t>5</w:t>
      </w:r>
    </w:p>
    <w:p>
      <w:r>
        <w:t>,</w:t>
        <w:tab/>
        <w:tab/>
        <w:t>6</w:t>
      </w:r>
    </w:p>
    <w:p>
      <w:r>
        <w:t>9</w:t>
      </w:r>
    </w:p>
    <w:p>
      <w:r>
        <w:t>$</w:t>
        <w:tab/>
        <w:t>&gt;</w:t>
        <w:tab/>
        <w:t>5 , , 44</w:t>
      </w:r>
    </w:p>
    <w:p>
      <w:r>
        <w:t>6/5 4</w:t>
      </w:r>
    </w:p>
    <w:p>
      <w:r>
        <w:t>, . 6 44</w:t>
        <w:tab/>
        <w:t>5</w:t>
      </w:r>
    </w:p>
    <w:p>
      <w:r>
        <w:t>@@2</w:t>
      </w:r>
    </w:p>
    <w:p>
      <w:r>
        <w:t>,</w:t>
      </w:r>
    </w:p>
    <w:p>
      <w:r>
        <w:t>61, ?</w:t>
      </w:r>
    </w:p>
    <w:p>
      <w:r>
        <w:t>/</w:t>
      </w:r>
    </w:p>
    <w:p>
      <w:r>
        <w:t>, 9 04 3</w:t>
      </w:r>
    </w:p>
    <w:p>
      <w:r>
        <w:t>,</w:t>
        <w:tab/>
        <w:tab/>
        <w:t>6 @@25 ,</w:t>
      </w:r>
    </w:p>
    <w:p>
      <w:r>
        <w:t>? , $''''0"</w:t>
      </w:r>
    </w:p>
    <w:p>
      <w:r>
        <w:t>,6</w:t>
      </w:r>
    </w:p>
    <w:p>
      <w:r>
        <w:t>A ,</w:t>
      </w:r>
    </w:p>
    <w:p>
      <w:r>
        <w:t>, &gt;</w:t>
        <w:tab/>
        <w:t>5 &gt;6</w:t>
      </w:r>
    </w:p>
    <w:p>
      <w:r>
        <w:t>.4,</w:t>
      </w:r>
    </w:p>
    <w:p>
      <w:r>
        <w:t>?65</w:t>
      </w:r>
    </w:p>
    <w:p>
      <w:r>
        <w:t>/</w:t>
      </w:r>
    </w:p>
    <w:p>
      <w:r>
        <w:t>1</w:t>
      </w:r>
    </w:p>
    <w:p>
      <w:r>
        <w:t>, 6 @@@</w:t>
      </w:r>
    </w:p>
    <w:p>
      <w:r>
        <w:t>E 61</w:t>
      </w:r>
    </w:p>
    <w:p>
      <w:r>
        <w:t>F ? , /</w:t>
      </w:r>
    </w:p>
    <w:p>
      <w:r>
        <w:t>1 6 6</w:t>
        <w:tab/>
        <w:tab/>
        <w:t>9</w:t>
      </w:r>
    </w:p>
    <w:p>
      <w:r>
        <w:t>%</w:t>
      </w:r>
    </w:p>
    <w:p>
      <w:r>
        <w:t>?5 &gt;6</w:t>
      </w:r>
    </w:p>
    <w:p>
      <w:r>
        <w:t>; ,</w:t>
      </w:r>
    </w:p>
    <w:p>
      <w:r>
        <w:t>, , 44</w:t>
        <w:tab/>
        <w:t>5 ,</w:t>
      </w:r>
    </w:p>
    <w:p>
      <w:r>
        <w:t>/</w:t>
        <w:tab/>
        <w:t>5</w:t>
      </w:r>
    </w:p>
    <w:p>
      <w:r>
        <w:t>, ,</w:t>
      </w:r>
    </w:p>
    <w:p>
      <w:r>
        <w:t>/,5 , /,</w:t>
        <w:tab/>
        <w:t>6</w:t>
      </w:r>
    </w:p>
    <w:p>
      <w:r>
        <w:t>,, A &amp;'''''''</w:t>
      </w:r>
    </w:p>
    <w:p>
      <w:r>
        <w:t>,</w:t>
      </w:r>
    </w:p>
    <w:p>
      <w:r>
        <w:t>/</w:t>
      </w:r>
    </w:p>
    <w:p>
      <w:r>
        <w:t>1</w:t>
      </w:r>
    </w:p>
    <w:p>
      <w:r>
        <w:t>K</w:t>
      </w:r>
    </w:p>
    <w:p>
      <w:r>
        <w:t>, ,5 . , . 6 44</w:t>
        <w:tab/>
        <w:t>5</w:t>
      </w:r>
    </w:p>
    <w:p>
      <w:r>
        <w:t>6,</w:t>
      </w:r>
    </w:p>
    <w:p>
      <w:r>
        <w:t>13&gt; 146 L6</w:t>
      </w:r>
    </w:p>
    <w:p>
      <w:r>
        <w:t>9 $ /</w:t>
        <w:tab/>
        <w:t>5 ,</w:t>
      </w:r>
    </w:p>
    <w:p>
      <w:r>
        <w:rPr>
          <w:b/>
        </w:rPr>
        <w:t>E. 12</w:t>
      </w:r>
    </w:p>
    <w:p>
      <w:r>
        <w:t>!"##$%</w:t>
      </w:r>
    </w:p>
    <w:p>
      <w:r>
        <w:t>, $''''0" 4 , ?6</w:t>
      </w:r>
    </w:p>
    <w:p>
      <w:r>
        <w:t>1 3?A K</w:t>
      </w:r>
    </w:p>
    <w:p>
      <w:r>
        <w:t>, ,5</w:t>
      </w:r>
    </w:p>
    <w:p>
      <w:r>
        <w:t>6</w:t>
      </w:r>
    </w:p>
    <w:p>
      <w:r>
        <w:t>13&gt;</w:t>
      </w:r>
    </w:p>
    <w:p>
      <w:r>
        <w:t>6</w:t>
        <w:tab/>
        <w:tab/>
        <w:t>9</w:t>
      </w:r>
    </w:p>
    <w:p>
      <w:r>
        <w:t>%</w:t>
      </w:r>
    </w:p>
    <w:p>
      <w:r>
        <w:t>. /?6</w:t>
      </w:r>
    </w:p>
    <w:p>
      <w:r>
        <w:t>, $''''0" E6,</w:t>
      </w:r>
    </w:p>
    <w:p>
      <w:r>
        <w:t>, B ,,, C</w:t>
      </w:r>
    </w:p>
    <w:p>
      <w:r>
        <w:t>B 4 CF</w:t>
      </w:r>
    </w:p>
    <w:p>
      <w:r>
        <w:t>/6</w:t>
      </w:r>
    </w:p>
    <w:p>
      <w:r>
        <w:t>, ; ,</w:t>
      </w:r>
    </w:p>
    <w:p>
      <w:r>
        <w:t>, , ,,</w:t>
      </w:r>
    </w:p>
    <w:p>
      <w:r>
        <w:t>/</w:t>
      </w:r>
    </w:p>
    <w:p>
      <w:r>
        <w:t>6 ?</w:t>
      </w:r>
    </w:p>
    <w:p>
      <w:r>
        <w:t>,</w:t>
      </w:r>
    </w:p>
    <w:p>
      <w:r>
        <w:t>,4 \ 6</w:t>
      </w:r>
    </w:p>
    <w:p>
      <w:r>
        <w:t>1,4 \</w:t>
      </w:r>
    </w:p>
    <w:p>
      <w:r>
        <w:t>1</w:t>
      </w:r>
    </w:p>
    <w:p>
      <w:r>
        <w:t>K</w:t>
      </w:r>
    </w:p>
    <w:p>
      <w:r>
        <w:t>K9</w:t>
      </w:r>
    </w:p>
    <w:p>
      <w:r>
        <w:t>% 6 13/</w:t>
      </w:r>
    </w:p>
    <w:p>
      <w:r>
        <w:t>;</w:t>
      </w:r>
    </w:p>
    <w:p>
      <w:r>
        <w:t>, , ,, /?6</w:t>
      </w:r>
    </w:p>
    <w:p>
      <w:r>
        <w:t>,, A</w:t>
      </w:r>
    </w:p>
    <w:p>
      <w:r>
        <w:t>, ?5</w:t>
      </w:r>
    </w:p>
    <w:p>
      <w:r>
        <w:t>,69</w:t>
      </w:r>
    </w:p>
    <w:p>
      <w:r>
        <w:t>9 9 7,</w:t>
      </w:r>
    </w:p>
    <w:p>
      <w:r>
        <w:t>/ &gt; &gt;&gt;6</w:t>
        <w:tab/>
        <w:t>5 4</w:t>
      </w:r>
    </w:p>
    <w:p>
      <w:r>
        <w:t>1</w:t>
      </w:r>
    </w:p>
    <w:p>
      <w:r>
        <w:t>,</w:t>
        <w:tab/>
        <w:tab/>
        <w:t>6 9</w:t>
      </w:r>
    </w:p>
    <w:p>
      <w:r>
        <w:t>$ &gt;&gt;5 ,</w:t>
      </w:r>
    </w:p>
    <w:p>
      <w:r>
        <w:t>? , 64,</w:t>
      </w:r>
    </w:p>
    <w:p>
      <w:r>
        <w:t>, $''''0"</w:t>
      </w:r>
    </w:p>
    <w:p>
      <w:r>
        <w:t>66 &gt;65</w:t>
      </w:r>
    </w:p>
    <w:p>
      <w:r>
        <w:t>. &gt;</w:t>
      </w:r>
    </w:p>
    <w:p>
      <w:r>
        <w:t>, 1</w:t>
      </w:r>
    </w:p>
    <w:p>
      <w:r>
        <w:t>, ,</w:t>
      </w:r>
    </w:p>
    <w:p>
      <w:r>
        <w:t>2 61 5 / &gt;&gt;</w:t>
      </w:r>
    </w:p>
    <w:p>
      <w:r>
        <w:t>3</w:t>
        <w:tab/>
        <w:t>/ 5</w:t>
      </w:r>
    </w:p>
    <w:p>
      <w:r>
        <w:t>&gt; A</w:t>
      </w:r>
    </w:p>
    <w:p>
      <w:r>
        <w:t>?</w:t>
      </w:r>
    </w:p>
    <w:p>
      <w:r>
        <w:t>6,</w:t>
      </w:r>
    </w:p>
    <w:p>
      <w:r>
        <w:t>5 / &gt;&gt;</w:t>
      </w:r>
    </w:p>
    <w:p>
      <w:r>
        <w:t>9</w:t>
      </w:r>
    </w:p>
    <w:p>
      <w:r>
        <w:t>5 , /,,</w:t>
      </w:r>
    </w:p>
    <w:p>
      <w:r>
        <w:t>44</w:t>
        <w:tab/>
        <w:t>5 /,1, . ,</w:t>
      </w:r>
    </w:p>
    <w:p>
      <w:r>
        <w:t>3</w:t>
        <w:tab/>
        <w:t>/ 5 , ; 6</w:t>
        <w:tab/>
        <w:t>5</w:t>
      </w:r>
    </w:p>
    <w:p>
      <w:r>
        <w:t>&gt;&gt; 9</w:t>
      </w:r>
    </w:p>
    <w:p>
      <w:r>
        <w:t>,</w:t>
      </w:r>
    </w:p>
    <w:p>
      <w:r>
        <w:t>B 6</w:t>
        <w:tab/>
        <w:t>6 /1, C</w:t>
      </w:r>
    </w:p>
    <w:p>
      <w:r>
        <w:t>?</w:t>
      </w:r>
    </w:p>
    <w:p>
      <w:r>
        <w:t>$ $</w:t>
      </w:r>
    </w:p>
    <w:p>
      <w:r>
        <w:t>$%&amp;'''''''5 ?</w:t>
      </w:r>
    </w:p>
    <w:p>
      <w:r>
        <w:t>&gt; 4</w:t>
      </w:r>
    </w:p>
    <w:p>
      <w:r>
        <w:t>, 1,6</w:t>
      </w:r>
    </w:p>
    <w:p>
      <w:r>
        <w:t>6 A</w:t>
      </w:r>
    </w:p>
    <w:p>
      <w:r>
        <w:t>/,, 5</w:t>
      </w:r>
    </w:p>
    <w:p>
      <w:r>
        <w:t>, 64 A</w:t>
      </w:r>
    </w:p>
    <w:p>
      <w:r>
        <w:t>9 #</w:t>
        <w:tab/>
        <w:t>5 . ,</w:t>
      </w:r>
    </w:p>
    <w:p>
      <w:r>
        <w:t>3</w:t>
        <w:tab/>
        <w:t>/ 5 , /</w:t>
      </w:r>
    </w:p>
    <w:p>
      <w:r>
        <w:t>1</w:t>
      </w:r>
    </w:p>
    <w:p>
      <w:r>
        <w:t>, 6 , ,, 5 L</w:t>
      </w:r>
    </w:p>
    <w:p>
      <w:r>
        <w:t>6,</w:t>
      </w:r>
    </w:p>
    <w:p>
      <w:r>
        <w:t>13&gt; 146 65</w:t>
      </w:r>
    </w:p>
    <w:p>
      <w:r>
        <w:t>A ,</w:t>
        <w:tab/>
        <w:t>. 6</w:t>
      </w:r>
    </w:p>
    <w:p>
      <w:r>
        <w:t>, $''''0"9</w:t>
      </w:r>
    </w:p>
    <w:p>
      <w:r>
        <w:t>? 6.</w:t>
      </w:r>
    </w:p>
    <w:p>
      <w:r>
        <w:t>&gt;6</w:t>
      </w:r>
    </w:p>
    <w:p>
      <w:r>
        <w:t>, B</w:t>
      </w:r>
    </w:p>
    <w:p>
      <w:r>
        <w:t>C</w:t>
      </w:r>
    </w:p>
    <w:p>
      <w:r>
        <w:t>,</w:t>
      </w:r>
    </w:p>
    <w:p>
      <w:r>
        <w:t>44 /,1, . ,</w:t>
      </w:r>
    </w:p>
    <w:p>
      <w:r>
        <w:t>9 &amp;'''''''</w:t>
      </w:r>
    </w:p>
    <w:p>
      <w:r>
        <w:t>6 ,, 5 ? ,</w:t>
      </w:r>
    </w:p>
    <w:p>
      <w:r>
        <w:t>3 5 ,</w:t>
      </w:r>
    </w:p>
    <w:p>
      <w:r>
        <w:t>6,65</w:t>
      </w:r>
    </w:p>
    <w:p>
      <w:r>
        <w:t>4</w:t>
      </w:r>
    </w:p>
    <w:p>
      <w:r>
        <w:t>,5</w:t>
      </w:r>
    </w:p>
    <w:p>
      <w:r>
        <w:t>4</w:t>
      </w:r>
    </w:p>
    <w:p>
      <w:r>
        <w:t>, /</w:t>
      </w:r>
    </w:p>
    <w:p>
      <w:r>
        <w:t>1</w:t>
        <w:tab/>
        <w:t>9</w:t>
      </w:r>
    </w:p>
    <w:p>
      <w:r>
        <w:t>9 9 7, 6,</w:t>
      </w:r>
    </w:p>
    <w:p>
      <w:r>
        <w:t>? 6. ? &amp;'''''''</w:t>
      </w:r>
    </w:p>
    <w:p>
      <w:r>
        <w:t>/</w:t>
      </w:r>
    </w:p>
    <w:p>
      <w:r>
        <w:t>1</w:t>
      </w:r>
    </w:p>
    <w:p>
      <w:r>
        <w:t>K</w:t>
      </w:r>
    </w:p>
    <w:p>
      <w:r>
        <w:t>, , 1</w:t>
      </w:r>
    </w:p>
    <w:p>
      <w:r>
        <w:t>6,</w:t>
      </w:r>
    </w:p>
    <w:p>
      <w:r>
        <w:t>13&gt; 146 /</w:t>
      </w:r>
    </w:p>
    <w:p>
      <w:r>
        <w:t>,</w:t>
      </w:r>
    </w:p>
    <w:p>
      <w:r>
        <w:t>,</w:t>
        <w:tab/>
        <w:tab/>
        <w:t>6 @@25 , ?,</w:t>
      </w:r>
    </w:p>
    <w:p>
      <w:r>
        <w:t>,</w:t>
      </w:r>
    </w:p>
    <w:p>
      <w:r>
        <w:t>,</w:t>
        <w:tab/>
        <w:tab/>
        <w:t>6 9</w:t>
      </w:r>
    </w:p>
    <w:p>
      <w:r>
        <w:t>&gt; , ,</w:t>
      </w:r>
    </w:p>
    <w:p>
      <w:r>
        <w:t>6 ? , $''''0" \ ?</w:t>
      </w:r>
    </w:p>
    <w:p>
      <w:r>
        <w:t>66 A , +'''''0"5 4</w:t>
      </w:r>
    </w:p>
    <w:p>
      <w:r>
        <w:t>, , 44</w:t>
      </w:r>
    </w:p>
    <w:p>
      <w:r>
        <w:t>3</w:t>
        <w:tab/>
        <w:t>/ @@2 \</w:t>
      </w:r>
    </w:p>
    <w:p>
      <w:r>
        <w:t>,</w:t>
      </w:r>
    </w:p>
    <w:p>
      <w:r>
        <w:t>/ A ,6 ?</w:t>
      </w:r>
    </w:p>
    <w:p>
      <w:r>
        <w:t>,</w:t>
      </w:r>
    </w:p>
    <w:p>
      <w:r>
        <w:t>,9</w:t>
      </w:r>
    </w:p>
    <w:p>
      <w:r>
        <w:t>9 7,</w:t>
      </w:r>
    </w:p>
    <w:p>
      <w:r>
        <w:t>&gt;&gt;</w:t>
      </w:r>
    </w:p>
    <w:p>
      <w:r>
        <w:rPr>
          <w:b/>
        </w:rPr>
        <w:t>E. 13</w:t>
      </w:r>
    </w:p>
    <w:p>
      <w:r>
        <w:t>!"##$%</w:t>
      </w:r>
    </w:p>
    <w:p>
      <w:r>
        <w:t>6 ?,,</w:t>
      </w:r>
    </w:p>
    <w:p>
      <w:r>
        <w:t>116 , . 6</w:t>
      </w:r>
    </w:p>
    <w:p>
      <w:r>
        <w:t>&gt;</w:t>
        <w:tab/>
        <w:t>5</w:t>
      </w:r>
    </w:p>
    <w:p>
      <w:r>
        <w:t>,; ,</w:t>
      </w:r>
    </w:p>
    <w:p>
      <w:r>
        <w:t>,</w:t>
      </w:r>
    </w:p>
    <w:p>
      <w:r>
        <w:t>,, 5</w:t>
      </w:r>
    </w:p>
    <w:p>
      <w:r>
        <w:t>,5 ,</w:t>
      </w:r>
    </w:p>
    <w:p>
      <w:r>
        <w:t>/,</w:t>
      </w:r>
    </w:p>
    <w:p>
      <w:r>
        <w:t>&amp;''''''' . ,</w:t>
      </w:r>
    </w:p>
    <w:p>
      <w:r>
        <w:t>3</w:t>
        <w:tab/>
        <w:t>/ 9</w:t>
      </w:r>
    </w:p>
    <w:p>
      <w:r>
        <w:t>9 %</w:t>
      </w:r>
    </w:p>
    <w:p>
      <w:r>
        <w:t>A ,</w:t>
      </w:r>
    </w:p>
    <w:p>
      <w:r>
        <w:t>6</w:t>
      </w:r>
    </w:p>
    <w:p>
      <w:r>
        <w:t>,</w:t>
      </w:r>
    </w:p>
    <w:p>
      <w:r>
        <w:t>/ ;?,,</w:t>
      </w:r>
    </w:p>
    <w:p>
      <w:r>
        <w:t>, /</w:t>
      </w:r>
    </w:p>
    <w:p>
      <w:r>
        <w:t>1</w:t>
      </w:r>
    </w:p>
    <w:p>
      <w:r>
        <w:t>,</w:t>
        <w:tab/>
        <w:tab/>
        <w:t>6 @@2</w:t>
      </w:r>
    </w:p>
    <w:p>
      <w:r>
        <w:t>6,69 $ &gt;&gt;5 ,</w:t>
      </w:r>
    </w:p>
    <w:p>
      <w:r>
        <w:t>, 6/</w:t>
        <w:tab/>
        <w:t>, 13&gt; 146 /</w:t>
      </w:r>
    </w:p>
    <w:p>
      <w:r>
        <w:t>&amp;'''''''5</w:t>
      </w:r>
    </w:p>
    <w:p>
      <w:r>
        <w:t>61</w:t>
      </w:r>
    </w:p>
    <w:p>
      <w:r>
        <w:t>,</w:t>
        <w:tab/>
        <w:t>44</w:t>
        <w:tab/>
        <w:t>5</w:t>
      </w:r>
    </w:p>
    <w:p>
      <w:r>
        <w:t>,</w:t>
        <w:tab/>
        <w:tab/>
        <w:t>6 @@25</w:t>
      </w:r>
    </w:p>
    <w:p>
      <w:r>
        <w:t>?</w:t>
      </w:r>
    </w:p>
    <w:p>
      <w:r>
        <w:t>, 6/</w:t>
        <w:tab/>
        <w:t>,, 6,</w:t>
        <w:tab/>
        <w:t>9</w:t>
      </w:r>
    </w:p>
    <w:p>
      <w:r>
        <w:t>6,6 / &gt;5</w:t>
      </w:r>
    </w:p>
    <w:p>
      <w:r>
        <w:t>,,</w:t>
        <w:tab/>
        <w:t>5 L</w:t>
      </w:r>
    </w:p>
    <w:p>
      <w:r>
        <w:t>&amp;'''''''</w:t>
      </w:r>
    </w:p>
    <w:p>
      <w:r>
        <w:t>/ 66 4</w:t>
        <w:tab/>
        <w:t>6</w:t>
      </w:r>
    </w:p>
    <w:p>
      <w:r>
        <w:t>,</w:t>
      </w:r>
    </w:p>
    <w:p>
      <w:r>
        <w:t>,</w:t>
      </w:r>
    </w:p>
    <w:p>
      <w:r>
        <w:t>&amp;''''''' .</w:t>
      </w:r>
    </w:p>
    <w:p>
      <w:r>
        <w:t>, +</w:t>
        <w:tab/>
        <w:t>?9</w:t>
      </w:r>
    </w:p>
    <w:p>
      <w:r>
        <w:t>%</w:t>
      </w:r>
    </w:p>
    <w:p>
      <w:r>
        <w:t>5 A</w:t>
      </w:r>
    </w:p>
    <w:p>
      <w:r>
        <w:t>6 5 A &amp;'''''''</w:t>
      </w:r>
    </w:p>
    <w:p>
      <w:r>
        <w:t>,6</w:t>
      </w:r>
    </w:p>
    <w:p>
      <w:r>
        <w:t>&gt;&gt;</w:t>
      </w:r>
    </w:p>
    <w:p>
      <w:r>
        <w:t>/</w:t>
      </w:r>
    </w:p>
    <w:p>
      <w:r>
        <w:t>, 3</w:t>
      </w:r>
    </w:p>
    <w:p>
      <w:r>
        <w:t>A , $''''0"</w:t>
      </w:r>
    </w:p>
    <w:p>
      <w:r>
        <w:t>A , 6 , 6,6</w:t>
      </w:r>
    </w:p>
    <w:p>
      <w:r>
        <w:t>9</w:t>
      </w:r>
    </w:p>
    <w:p>
      <w:r>
        <w:t>!" #</w:t>
      </w:r>
    </w:p>
    <w:p>
      <w:r>
        <w:t>$%</w:t>
      </w:r>
    </w:p>
    <w:p>
      <w:r>
        <w:t>!6, /1, , , 36</w:t>
      </w:r>
    </w:p>
    <w:p>
      <w:r>
        <w:t>&amp;'''''''</w:t>
      </w:r>
    </w:p>
    <w:p>
      <w:r>
        <w:t>, 34</w:t>
      </w:r>
    </w:p>
    <w:p>
      <w:r>
        <w:t>,</w:t>
      </w:r>
    </w:p>
    <w:p>
      <w:r>
        <w:t>61</w:t>
      </w:r>
    </w:p>
    <w:p>
      <w:r>
        <w:t>, &amp;1</w:t>
        <w:tab/>
        <w:t>,</w:t>
      </w:r>
    </w:p>
    <w:p>
      <w:r>
        <w:t>#5 4</w:t>
      </w:r>
    </w:p>
    <w:p>
      <w:r>
        <w:t>,</w:t>
      </w:r>
    </w:p>
    <w:p>
      <w:r>
        <w:t>9</w:t>
      </w:r>
    </w:p>
    <w:p>
      <w:r>
        <w:t>&amp; ' %</w:t>
      </w:r>
    </w:p>
    <w:p>
      <w:r>
        <w:t>! ? &amp;'''''''</w:t>
      </w:r>
    </w:p>
    <w:p>
      <w:r>
        <w:t>6</w:t>
      </w:r>
    </w:p>
    <w:p>
      <w:r>
        <w:t>/</w:t>
      </w:r>
    </w:p>
    <w:p>
      <w:r>
        <w:t>1</w:t>
      </w:r>
    </w:p>
    <w:p>
      <w:r>
        <w:t>K</w:t>
      </w:r>
    </w:p>
    <w:p>
      <w:r>
        <w:t>, , 1</w:t>
      </w:r>
    </w:p>
    <w:p>
      <w:r>
        <w:t>,</w:t>
        <w:tab/>
        <w:tab/>
        <w:t>6 @@25 A ,</w:t>
      </w:r>
    </w:p>
    <w:p>
      <w:r>
        <w:t>?,</w:t>
      </w:r>
    </w:p>
    <w:p>
      <w:r>
        <w:t>6,65</w:t>
      </w:r>
    </w:p>
    <w:p>
      <w:r>
        <w:t>65 , 13&gt; 146 , ? , 6 4</w:t>
        <w:tab/>
        <w:t>69</w:t>
      </w:r>
    </w:p>
    <w:p>
      <w:r>
        <w:t>%</w:t>
      </w:r>
    </w:p>
    <w:p>
      <w:r>
        <w:t>7 A &amp;'''''''</w:t>
      </w:r>
    </w:p>
    <w:p>
      <w:r>
        <w:t>6,</w:t>
      </w:r>
    </w:p>
    <w:p>
      <w:r>
        <w:t>3</w:t>
        <w:tab/>
        <w:t>/</w:t>
      </w:r>
    </w:p>
    <w:p>
      <w:r>
        <w:t>,6</w:t>
      </w:r>
    </w:p>
    <w:p>
      <w:r>
        <w:t>&gt;&gt;</w:t>
      </w:r>
    </w:p>
    <w:p>
      <w:r>
        <w:t>/</w:t>
      </w:r>
    </w:p>
    <w:p>
      <w:r>
        <w:t>.</w:t>
      </w:r>
    </w:p>
    <w:p>
      <w:r>
        <w:t>5 4</w:t>
      </w:r>
    </w:p>
    <w:p>
      <w:r>
        <w:rPr>
          <w:b/>
        </w:rPr>
        <w:t>E. 14</w:t>
      </w:r>
    </w:p>
    <w:p>
      <w:r>
        <w:t>!"##$%</w:t>
      </w:r>
    </w:p>
    <w:p>
      <w:r>
        <w:t>13&gt; 146 ? , 6 4</w:t>
        <w:tab/>
        <w:t>6</w:t>
      </w:r>
    </w:p>
    <w:p>
      <w:r>
        <w:t>@@25</w:t>
      </w:r>
    </w:p>
    <w:p>
      <w:r>
        <w:t>6, 1</w:t>
      </w:r>
    </w:p>
    <w:p>
      <w:r>
        <w:t>,9</w:t>
      </w:r>
    </w:p>
    <w:p>
      <w:r>
        <w:t>7 A , $''''0"</w:t>
      </w:r>
    </w:p>
    <w:p>
      <w:r>
        <w:t>6,</w:t>
      </w:r>
    </w:p>
    <w:p>
      <w:r>
        <w:t>&gt;6/</w:t>
      </w:r>
    </w:p>
    <w:p>
      <w:r>
        <w:t>6 5</w:t>
      </w:r>
    </w:p>
    <w:p>
      <w:r>
        <w:t>A , 6</w:t>
      </w:r>
    </w:p>
    <w:p>
      <w:r>
        <w:t>.</w:t>
      </w:r>
    </w:p>
    <w:p>
      <w:r>
        <w:t>4</w:t>
      </w:r>
    </w:p>
    <w:p>
      <w:r>
        <w:t>13&gt; 4</w:t>
        <w:tab/>
        <w:t>6 A &amp;'''''''</w:t>
      </w:r>
    </w:p>
    <w:p>
      <w:r>
        <w:t>@@2</w:t>
      </w:r>
    </w:p>
    <w:p>
      <w:r>
        <w:t>6, 1</w:t>
      </w:r>
    </w:p>
    <w:p>
      <w:r>
        <w:t>9</w:t>
      </w:r>
    </w:p>
    <w:p>
      <w:r>
        <w:t>, /</w:t>
      </w:r>
    </w:p>
    <w:p>
      <w:r>
        <w:t>A ,</w:t>
      </w:r>
    </w:p>
    <w:p>
      <w:r>
        <w:t>6</w:t>
        <w:tab/>
        <w:t>4 69 !61 ,</w:t>
      </w:r>
    </w:p>
    <w:p>
      <w:r>
        <w:t>,</w:t>
        <w:tab/>
        <w:t>9</w:t>
      </w:r>
    </w:p>
    <w:p>
      <w:r>
        <w:t>% 4&gt;&gt;.</w:t>
      </w:r>
    </w:p>
    <w:p>
      <w:r>
        <w:t>3</w:t>
      </w:r>
    </w:p>
    <w:p>
      <w:r>
        <w:t>% 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