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CAPH/166/2006 vom 17. August 2006</w:t>
      </w:r>
    </w:p>
    <w:p>
      <w:r>
        <w:t>GE Cour de justice, 2006-08-17, DE</w:t>
      </w:r>
    </w:p>
    <w:p>
      <w:r>
        <w:rPr>
          <w:b/>
        </w:rPr>
        <w:t xml:space="preserve">Quelle: </w:t>
      </w:r>
      <w:r>
        <w:t>https://mcp.opencaselaw.ch/entscheid/ge_gerichte_CAPH_166_2006</w:t>
      </w:r>
    </w:p>
    <w:p>
      <w:r>
        <w:t>FR: GE_GERICHTE CAPH/166/2006 du 17 août 2006</w:t>
      </w:r>
    </w:p>
    <w:p>
      <w:r>
        <w:t>IT: GE_GERICHTE CAPH/166/2006 del 17 agosto 2006</w:t>
      </w:r>
    </w:p>
    <w:p>
      <w:pPr>
        <w:pStyle w:val="Heading2"/>
      </w:pPr>
      <w:r>
        <w:t>Regeste</w:t>
      </w:r>
    </w:p>
    <w:p>
      <w:r>
        <w:t>Résumé: La liquidation des rapports patrimoniaux issus d'une union libre lorsque les partenaires n'ont pas subvenu à leur entretien de manière indépendante est en principe régie par les articles 530 ss CO. Toutefois, les prestations d'un concubin à son partenaire peuvent reposer sur un contrat bilatéral, tel que le mandat ou le contrat de travail, dont les règles sont alors applicables. En l'espèce, inexistence du contrat de travail entre les partenaires durant la période donnée et incompétence de la Juridiction des prud'hommes pour connaître du litige, relevant de la société simple.</w:t>
      </w:r>
    </w:p>
    <w:p>
      <w:pPr>
        <w:pStyle w:val="Heading2"/>
      </w:pPr>
      <w:r>
        <w:t>Erwägungen</w:t>
      </w:r>
    </w:p>
    <w:p>
      <w:r>
        <w:rPr>
          <w:b/>
        </w:rPr>
        <w:t>E. 1</w:t>
      </w:r>
    </w:p>
    <w:p>
      <w:r>
        <w:t>' #)))))))</w:t>
      </w:r>
    </w:p>
    <w:p>
      <w:r>
        <w:t>* ' +, '.$!/.</w:t>
      </w:r>
    </w:p>
    <w:p>
      <w:r>
        <w:t>2 6</w:t>
      </w:r>
    </w:p>
    <w:p>
      <w:r>
        <w:t>&amp; 3</w:t>
        <w:tab/>
        <w:t>45</w:t>
      </w:r>
    </w:p>
    <w:p>
      <w:r>
        <w:t>&amp; 7</w:t>
      </w:r>
    </w:p>
    <w:p>
      <w:r>
        <w:t>'8</w:t>
      </w:r>
    </w:p>
    <w:p>
      <w:r>
        <w:t>9!9#:; 0</w:t>
      </w:r>
    </w:p>
    <w:p>
      <w:r>
        <w:t>'</w:t>
      </w:r>
    </w:p>
    <w:p>
      <w:r>
        <w:t>.%!</w:t>
      </w:r>
    </w:p>
    <w:p>
      <w:r>
        <w:t>'8 &lt; 9# ; =, 2&lt;</w:t>
      </w:r>
    </w:p>
    <w:p>
      <w:r>
        <w:t>'</w:t>
      </w:r>
    </w:p>
    <w:p>
      <w:r>
        <w:t>-#3!!".&gt;&gt;#(!</w:t>
      </w:r>
    </w:p>
    <w:p>
      <w:r>
        <w:t>'8 !2? %+'!//; =, 20</w:t>
      </w:r>
    </w:p>
    <w:p>
      <w:r>
        <w:t>'8 @2 A$#''; ,??</w:t>
      </w:r>
    </w:p>
    <w:p>
      <w:r>
        <w:rPr>
          <w:b/>
        </w:rPr>
        <w:t>E. 2</w:t>
      </w:r>
    </w:p>
    <w:p>
      <w:r>
        <w:t>!""#$</w:t>
      </w:r>
    </w:p>
    <w:p>
      <w:r>
        <w:t>!8</w:t>
      </w:r>
    </w:p>
    <w:p>
      <w:r>
        <w:t>2B</w:t>
        <w:tab/>
        <w:tab/>
        <w:t>0 &amp;&amp;; #)))))));</w:t>
      </w:r>
    </w:p>
    <w:p>
      <w:r>
        <w:t>0</w:t>
      </w:r>
    </w:p>
    <w:p>
      <w:r>
        <w:t>&amp;&amp;;</w:t>
      </w:r>
    </w:p>
    <w:p>
      <w:r>
        <w:t>20</w:t>
      </w:r>
    </w:p>
    <w:p>
      <w:r>
        <w:t>C 55 0 0</w:t>
      </w:r>
    </w:p>
    <w:p>
      <w:r>
        <w:t>0 ;</w:t>
      </w:r>
    </w:p>
    <w:p>
      <w:r>
        <w:t>? 2</w:t>
      </w:r>
    </w:p>
    <w:p>
      <w:r>
        <w:t>()))))); 0</w:t>
      </w:r>
    </w:p>
    <w:p>
      <w:r>
        <w:t>&amp;&amp;; D 2B0 C 0 D</w:t>
      </w:r>
    </w:p>
    <w:p>
      <w:r>
        <w:t>58 .2</w:t>
      </w:r>
    </w:p>
    <w:p>
      <w:r>
        <w:t>5 22</w:t>
      </w:r>
    </w:p>
    <w:p>
      <w:r>
        <w:t>2 2</w:t>
      </w:r>
    </w:p>
    <w:p>
      <w:r>
        <w:t>50</w:t>
      </w:r>
    </w:p>
    <w:p>
      <w:r>
        <w:t>, =CB =</w:t>
        <w:tab/>
        <w:t>5 ;</w:t>
      </w:r>
    </w:p>
    <w:p>
      <w:r>
        <w:t>2B CB2</w:t>
      </w:r>
    </w:p>
    <w:p>
      <w:r>
        <w:t>)))))))) D 3</w:t>
        <w:tab/>
        <w:t>45 E 5</w:t>
      </w:r>
    </w:p>
    <w:p>
      <w:r>
        <w:t>&amp;188 8 1F</w:t>
      </w:r>
    </w:p>
    <w:p>
      <w:r>
        <w:t>&amp;8&amp;&amp;8 8 G8</w:t>
      </w:r>
    </w:p>
    <w:p>
      <w:r>
        <w:t>0;</w:t>
      </w:r>
    </w:p>
    <w:p>
      <w:r>
        <w:t>2</w:t>
      </w:r>
    </w:p>
    <w:p>
      <w:r>
        <w:t>5 D</w:t>
      </w:r>
    </w:p>
    <w:p>
      <w:r>
        <w:t>; 2</w:t>
      </w:r>
    </w:p>
    <w:p>
      <w:r>
        <w:t>?? 5 H;</w:t>
      </w:r>
    </w:p>
    <w:p>
      <w:r>
        <w:t>I=H</w:t>
      </w:r>
    </w:p>
    <w:p>
      <w:r>
        <w:t>2</w:t>
      </w:r>
    </w:p>
    <w:p>
      <w:r>
        <w:t>&amp;JB ?8;</w:t>
      </w:r>
    </w:p>
    <w:p>
      <w:r>
        <w:t>5K</w:t>
      </w:r>
    </w:p>
    <w:p>
      <w:r>
        <w:t>502 I28 .2</w:t>
      </w:r>
    </w:p>
    <w:p>
      <w:r>
        <w:t>5 22</w:t>
      </w:r>
    </w:p>
    <w:p>
      <w:r>
        <w:t>5&lt;,</w:t>
      </w:r>
    </w:p>
    <w:p>
      <w:r>
        <w:t>2 L B!M</w:t>
      </w:r>
    </w:p>
    <w:p>
      <w:r>
        <w:t>!0C8 + ,</w:t>
      </w:r>
    </w:p>
    <w:p>
      <w:r>
        <w:t>22</w:t>
      </w:r>
    </w:p>
    <w:p>
      <w:r>
        <w:t>H</w:t>
      </w:r>
    </w:p>
    <w:p>
      <w:r>
        <w:t>0;</w:t>
      </w:r>
    </w:p>
    <w:p>
      <w:r>
        <w:t>2 5 2 0 ??0</w:t>
      </w:r>
    </w:p>
    <w:p>
      <w:r>
        <w:t>H I</w:t>
      </w:r>
    </w:p>
    <w:p>
      <w:r>
        <w:t>0</w:t>
        <w:tab/>
        <w:t>, E08</w:t>
      </w:r>
    </w:p>
    <w:p>
      <w:r>
        <w:t>&amp;88 8 1F</w:t>
      </w:r>
    </w:p>
    <w:p>
      <w:r>
        <w:t>1818 8 1F 4 &amp; 0?F 5</w:t>
      </w:r>
    </w:p>
    <w:p>
      <w:r>
        <w:t>&amp;88 8 1F &amp;188 8 1F</w:t>
      </w:r>
    </w:p>
    <w:p>
      <w:r>
        <w:t>&amp;8&amp;&amp;8 8 F</w:t>
      </w:r>
    </w:p>
    <w:p>
      <w:r>
        <w:t>J88 8 G8</w:t>
      </w:r>
    </w:p>
    <w:p>
      <w:r>
        <w:t>2</w:t>
      </w:r>
    </w:p>
    <w:p>
      <w:r>
        <w:t>1&amp; 0I &amp;N; #)))))))</w:t>
      </w:r>
    </w:p>
    <w:p>
      <w:r>
        <w:t>H 0 D ())))))</w:t>
      </w:r>
    </w:p>
    <w:p>
      <w:r>
        <w:t>05</w:t>
      </w:r>
    </w:p>
    <w:p>
      <w:r>
        <w:t>20</w:t>
        <w:tab/>
        <w:t>; D</w:t>
      </w:r>
    </w:p>
    <w:p>
      <w:r>
        <w:t>0 C</w:t>
      </w:r>
    </w:p>
    <w:p>
      <w:r>
        <w:t>5 O 2 5 I</w:t>
      </w:r>
    </w:p>
    <w:p>
      <w:r>
        <w:t>F</w:t>
      </w:r>
    </w:p>
    <w:p>
      <w:r>
        <w:t>2 ?2</w:t>
      </w:r>
    </w:p>
    <w:p>
      <w:r>
        <w:t>C</w:t>
      </w:r>
    </w:p>
    <w:p>
      <w:r>
        <w:t>2 58 H</w:t>
      </w:r>
    </w:p>
    <w:p>
      <w:r>
        <w:t>2 ; 2 ? D 2 9!/P# Q)))) CB22 0 2 I0</w:t>
        <w:tab/>
        <w:t>0? B 0 L</w:t>
      </w:r>
    </w:p>
    <w:p>
      <w:r>
        <w:t>&amp;B +R</w:t>
      </w:r>
    </w:p>
    <w:p>
      <w:r>
        <w:t>5 D</w:t>
      </w:r>
    </w:p>
    <w:p>
      <w:r>
        <w:t>4</w:t>
      </w:r>
    </w:p>
    <w:p>
      <w:r>
        <w:t>2B0I2</w:t>
        <w:tab/>
        <w:t>8 $ N 7 ; 2 B ? ,,0 D</w:t>
      </w:r>
    </w:p>
    <w:p>
      <w:r>
        <w:t>D</w:t>
      </w:r>
    </w:p>
    <w:p>
      <w:r>
        <w:t>,</w:t>
      </w:r>
    </w:p>
    <w:p>
      <w:r>
        <w:t>&amp;B +R 4 2 0 B ??</w:t>
      </w:r>
    </w:p>
    <w:p>
      <w:r>
        <w:t>,; C</w:t>
      </w:r>
    </w:p>
    <w:p>
      <w:r>
        <w:t>02</w:t>
      </w:r>
    </w:p>
    <w:p>
      <w:r>
        <w:t>0?</w:t>
        <w:tab/>
        <w:t>5</w:t>
      </w:r>
    </w:p>
    <w:p>
      <w:r>
        <w:t>E 4 &amp;; 1 8G8</w:t>
      </w:r>
    </w:p>
    <w:p>
      <w:r>
        <w:t>98 !</w:t>
      </w:r>
    </w:p>
    <w:p>
      <w:r>
        <w:t>?2 !))))))) 20 H +!; #)))))))</w:t>
      </w:r>
    </w:p>
    <w:p>
      <w:r>
        <w:t>2B</w:t>
        <w:tab/>
        <w:t>I2</w:t>
      </w:r>
    </w:p>
    <w:p>
      <w:r>
        <w:t>?</w:t>
      </w:r>
    </w:p>
    <w:p>
      <w:r>
        <w:t>&amp;N</w:t>
      </w:r>
    </w:p>
    <w:p>
      <w:r>
        <w:t>&amp;8 + H ? I5 0 D</w:t>
      </w:r>
    </w:p>
    <w:p>
      <w:r>
        <w:t>8 +</w:t>
      </w:r>
    </w:p>
    <w:p>
      <w:r>
        <w:t>I2; 9)))))))</w:t>
      </w:r>
    </w:p>
    <w:p>
      <w:r>
        <w:t>05C0 2 ?? CB2 5</w:t>
      </w:r>
    </w:p>
    <w:p>
      <w:r>
        <w:t>H ;</w:t>
      </w:r>
    </w:p>
    <w:p>
      <w:r>
        <w:t>0 0</w:t>
      </w:r>
    </w:p>
    <w:p>
      <w:r>
        <w:t>?? 2 ,00</w:t>
      </w:r>
    </w:p>
    <w:p>
      <w:r>
        <w:t>C 5 S</w:t>
        <w:tab/>
        <w:t>0 2 2C</w:t>
      </w:r>
    </w:p>
    <w:p>
      <w:r>
        <w:t>2 00 CB2 L2;</w:t>
      </w:r>
    </w:p>
    <w:p>
      <w:r>
        <w:t>+)))))+8!8 5 4, D 3</w:t>
        <w:tab/>
        <w:t>45;</w:t>
      </w:r>
    </w:p>
    <w:p>
      <w:r>
        <w:t>2 &amp; =</w:t>
        <w:tab/>
        <w:t>5 &amp;8</w:t>
      </w:r>
    </w:p>
    <w:p>
      <w:r>
        <w:rPr>
          <w:b/>
        </w:rPr>
        <w:t>E. 3</w:t>
      </w:r>
    </w:p>
    <w:p>
      <w:r>
        <w:t>!""#$</w:t>
      </w:r>
    </w:p>
    <w:p>
      <w:r>
        <w:t># 2 5 2 0I 0</w:t>
        <w:tab/>
        <w:t>C CB2 ; #)))))))</w:t>
      </w:r>
    </w:p>
    <w:p>
      <w:r>
        <w:t>0</w:t>
      </w:r>
    </w:p>
    <w:p>
      <w:r>
        <w:t>5</w:t>
      </w:r>
    </w:p>
    <w:p>
      <w:r>
        <w:t>+</w:t>
      </w:r>
    </w:p>
    <w:p>
      <w:r>
        <w:t>D 2B0</w:t>
        <w:tab/>
        <w:t>, E 5</w:t>
      </w:r>
    </w:p>
    <w:p>
      <w:r>
        <w:t>&amp;188 8 F</w:t>
      </w:r>
    </w:p>
    <w:p>
      <w:r>
        <w:t>&amp;8&amp;&amp;8 8 F</w:t>
      </w:r>
    </w:p>
    <w:p>
      <w:r>
        <w:t>J88 8 F 08</w:t>
      </w:r>
    </w:p>
    <w:p>
      <w:r>
        <w:t>1818 8 F</w:t>
      </w:r>
    </w:p>
    <w:p>
      <w:r>
        <w:t>&amp;N88 8 G8</w:t>
      </w:r>
    </w:p>
    <w:p>
      <w:r>
        <w:t>8 # &amp;&amp;&amp;; ())))))</w:t>
      </w:r>
    </w:p>
    <w:p>
      <w:r>
        <w:t>5220</w:t>
      </w:r>
    </w:p>
    <w:p>
      <w:r>
        <w:t>C2C</w:t>
      </w:r>
    </w:p>
    <w:p>
      <w:r>
        <w:t>2</w:t>
      </w:r>
    </w:p>
    <w:p>
      <w:r>
        <w:t>+)))))+8!8;</w:t>
      </w:r>
    </w:p>
    <w:p>
      <w:r>
        <w:t>C 0</w:t>
      </w:r>
    </w:p>
    <w:p>
      <w:r>
        <w:t>#))))))) E 5</w:t>
      </w:r>
    </w:p>
    <w:p>
      <w:r>
        <w:t>&amp;8&amp;&amp;8 8 G</w:t>
      </w:r>
    </w:p>
    <w:p>
      <w:r>
        <w:t>I8 !</w:t>
      </w:r>
    </w:p>
    <w:p>
      <w:r>
        <w:t>B 2</w:t>
      </w:r>
    </w:p>
    <w:p>
      <w:r>
        <w:t>&amp;</w:t>
      </w:r>
    </w:p>
    <w:p>
      <w:r>
        <w:t>&amp; ,</w:t>
        <w:tab/>
        <w:t>0</w:t>
      </w:r>
    </w:p>
    <w:p>
      <w:r>
        <w:t>!))))))); ?2</w:t>
      </w:r>
    </w:p>
    <w:p>
      <w:r>
        <w:t>#))))))); ))))#+(; C H 2</w:t>
      </w:r>
    </w:p>
    <w:p>
      <w:r>
        <w:t>L2 D +</w:t>
        <w:tab/>
        <w:t>$</w:t>
      </w:r>
    </w:p>
    <w:p>
      <w:r>
        <w:t>2 TI;</w:t>
      </w:r>
    </w:p>
    <w:p>
      <w:r>
        <w:t>,,0 ())))))</w:t>
      </w:r>
    </w:p>
    <w:p>
      <w:r>
        <w:t>C20 22I ,0</w:t>
      </w:r>
    </w:p>
    <w:p>
      <w:r>
        <w:t>2 I2C; 5</w:t>
      </w:r>
    </w:p>
    <w:p>
      <w:r>
        <w:t>2 2</w:t>
      </w:r>
    </w:p>
    <w:p>
      <w:r>
        <w:t>1B +R 2</w:t>
      </w:r>
    </w:p>
    <w:p>
      <w:r>
        <w:t>?? D</w:t>
      </w:r>
    </w:p>
    <w:p>
      <w:r>
        <w:t>? 1 +R8 ())))))</w:t>
      </w:r>
    </w:p>
    <w:p>
      <w:r>
        <w:t>4 2 020</w:t>
      </w:r>
    </w:p>
    <w:p>
      <w:r>
        <w:t>&amp;1 D 2B!-+</w:t>
      </w:r>
    </w:p>
    <w:p>
      <w:r>
        <w:t>2 2</w:t>
      </w:r>
    </w:p>
    <w:p>
      <w:r>
        <w:t>B ?8</w:t>
      </w:r>
    </w:p>
    <w:p>
      <w:r>
        <w:t>00 &lt;0</w:t>
      </w:r>
    </w:p>
    <w:p>
      <w:r>
        <w:t>I8</w:t>
      </w:r>
    </w:p>
    <w:p>
      <w:r>
        <w:t>.</w:t>
        <w:tab/>
        <w:t>,0; !)))))))</w:t>
      </w:r>
    </w:p>
    <w:p>
      <w:r>
        <w:t>C0 5 0I2 2 2</w:t>
      </w:r>
    </w:p>
    <w:p>
      <w:r>
        <w:t>&amp;</w:t>
      </w:r>
    </w:p>
    <w:p>
      <w:r>
        <w:t>&amp; D 2 CK</w:t>
      </w:r>
    </w:p>
    <w:p>
      <w:r>
        <w:t>2 ,</w:t>
      </w:r>
    </w:p>
    <w:p>
      <w:r>
        <w:t>4</w:t>
      </w:r>
    </w:p>
    <w:p>
      <w:r>
        <w:t>C 2</w:t>
      </w:r>
    </w:p>
    <w:p>
      <w:r>
        <w:t>0 ;</w:t>
      </w:r>
    </w:p>
    <w:p>
      <w:r>
        <w:t>2B C</w:t>
      </w:r>
    </w:p>
    <w:p>
      <w:r>
        <w:t>B 2 CB22</w:t>
      </w:r>
    </w:p>
    <w:p>
      <w:r>
        <w:t>+8 ()))))) B5;</w:t>
      </w:r>
    </w:p>
    <w:p>
      <w:r>
        <w:t>2 020; = 5220</w:t>
      </w:r>
    </w:p>
    <w:p>
      <w:r>
        <w:t>)))))#+(</w:t>
      </w:r>
    </w:p>
    <w:p>
      <w:r>
        <w:t>52 2</w:t>
      </w:r>
    </w:p>
    <w:p>
      <w:r>
        <w:t>B5 00 0 0 D +</w:t>
        <w:tab/>
        <w:t>$8 #22 5 0 2B, 0</w:t>
      </w:r>
    </w:p>
    <w:p>
      <w:r>
        <w:t>U2U; CB2 2 5 ? 5 =CBD 2 ?</w:t>
      </w:r>
    </w:p>
    <w:p>
      <w:r>
        <w:t>&amp;; 5</w:t>
      </w:r>
    </w:p>
    <w:p>
      <w:r>
        <w:t>&amp;J;</w:t>
      </w:r>
    </w:p>
    <w:p>
      <w:r>
        <w:t>22 B0 0</w:t>
      </w:r>
    </w:p>
    <w:p>
      <w:r>
        <w:t>&lt; 22K</w:t>
      </w:r>
    </w:p>
    <w:p>
      <w:r>
        <w:t>!-+ E 4 &amp;&amp; F 5</w:t>
      </w:r>
    </w:p>
    <w:p>
      <w:r>
        <w:t>&amp;188 8 1G8</w:t>
      </w:r>
    </w:p>
    <w:p>
      <w:r>
        <w:t>8 $ &amp; = &amp;J; !)))))))</w:t>
      </w:r>
    </w:p>
    <w:p>
      <w:r>
        <w:t>,</w:t>
        <w:tab/>
        <w:t>0</w:t>
      </w:r>
    </w:p>
    <w:p>
      <w:r>
        <w:t>?</w:t>
      </w:r>
    </w:p>
    <w:p>
      <w:r>
        <w:t>52</w:t>
      </w:r>
    </w:p>
    <w:p>
      <w:r>
        <w:t>2 00 0 +)))))#+( +!;</w:t>
      </w:r>
    </w:p>
    <w:p>
      <w:r>
        <w:t>C ()))))) 5 V50</w:t>
      </w:r>
    </w:p>
    <w:p>
      <w:r>
        <w:t>2 00</w:t>
      </w:r>
    </w:p>
    <w:p>
      <w:r>
        <w:t>&amp; D &amp;J 2</w:t>
      </w:r>
    </w:p>
    <w:p>
      <w:r>
        <w:t>CB22 5</w:t>
      </w:r>
    </w:p>
    <w:p>
      <w:r>
        <w:t>0</w:t>
      </w:r>
    </w:p>
    <w:p>
      <w:r>
        <w:t>? U 20,2U</w:t>
      </w:r>
    </w:p>
    <w:p>
      <w:r>
        <w:t>0 =C 2C 2 , D 3</w:t>
        <w:tab/>
        <w:t>45</w:t>
      </w:r>
    </w:p>
    <w:p>
      <w:r>
        <w:t>D $</w:t>
        <w:tab/>
        <w:t>; 2 I20</w:t>
      </w:r>
    </w:p>
    <w:p>
      <w:r>
        <w:t>2</w:t>
      </w:r>
    </w:p>
    <w:p>
      <w:r>
        <w:t>25</w:t>
      </w:r>
    </w:p>
    <w:p>
      <w:r>
        <w:t>20,H; 2 0</w:t>
      </w:r>
    </w:p>
    <w:p>
      <w:r>
        <w:t>45IH; ? 2</w:t>
      </w:r>
    </w:p>
    <w:p>
      <w:r>
        <w:t>25 H 00</w:t>
      </w:r>
    </w:p>
    <w:p>
      <w:r>
        <w:t># 8</w:t>
      </w:r>
    </w:p>
    <w:p>
      <w:r>
        <w:t>2</w:t>
      </w:r>
    </w:p>
    <w:p>
      <w:r>
        <w:t>= &amp;J; 22 0 5 2B H05</w:t>
      </w:r>
    </w:p>
    <w:p>
      <w:r>
        <w:t>?</w:t>
      </w:r>
    </w:p>
    <w:p>
      <w:r>
        <w:t>+)))))#+( +!; #)))))8</w:t>
      </w:r>
    </w:p>
    <w:p>
      <w:r>
        <w:t>!)))))))</w:t>
      </w:r>
    </w:p>
    <w:p>
      <w:r>
        <w:t>5 ,</w:t>
        <w:tab/>
        <w:t>0 2 ?</w:t>
      </w:r>
    </w:p>
    <w:p>
      <w:r>
        <w:t>C</w:t>
        <w:tab/>
        <w:t>; C; D 2B</w:t>
        <w:tab/>
        <w:tab/>
        <w:t>;</w:t>
      </w:r>
    </w:p>
    <w:p>
      <w:r>
        <w:t>2 D 2 020 C 2</w:t>
      </w:r>
    </w:p>
    <w:p>
      <w:r>
        <w:t>52 5</w:t>
      </w:r>
    </w:p>
    <w:p>
      <w:r>
        <w:rPr>
          <w:b/>
        </w:rPr>
        <w:t>E. 4</w:t>
      </w:r>
    </w:p>
    <w:p>
      <w:r>
        <w:t>!""#$</w:t>
      </w:r>
    </w:p>
    <w:p>
      <w:r>
        <w:t>))))#+(; 0 C 0 D 0&lt; 2 2 5</w:t>
      </w:r>
    </w:p>
    <w:p>
      <w:r>
        <w:t>2 ,</w:t>
      </w:r>
    </w:p>
    <w:p>
      <w:r>
        <w:t>48</w:t>
      </w:r>
    </w:p>
    <w:p>
      <w:r>
        <w:t>()))))) 5</w:t>
      </w:r>
    </w:p>
    <w:p>
      <w:r>
        <w:t>D 0 CB22</w:t>
      </w:r>
    </w:p>
    <w:p>
      <w:r>
        <w:t>= D 2B0 C 2 0</w:t>
      </w:r>
    </w:p>
    <w:p>
      <w:r>
        <w:t>, E 4</w:t>
      </w:r>
    </w:p>
    <w:p>
      <w:r>
        <w:t>F 5</w:t>
      </w:r>
    </w:p>
    <w:p>
      <w:r>
        <w:t>&amp;188 8 F</w:t>
      </w:r>
    </w:p>
    <w:p>
      <w:r>
        <w:t>&amp;8&amp;&amp;8 8 F 08</w:t>
      </w:r>
    </w:p>
    <w:p>
      <w:r>
        <w:t>1818 8 &amp;1G8</w:t>
      </w:r>
    </w:p>
    <w:p>
      <w:r>
        <w:t>8</w:t>
      </w:r>
    </w:p>
    <w:p>
      <w:r>
        <w:t>?</w:t>
      </w:r>
    </w:p>
    <w:p>
      <w:r>
        <w:t>52 ,</w:t>
        <w:tab/>
        <w:t>0 2 1&amp;</w:t>
      </w:r>
    </w:p>
    <w:p>
      <w:r>
        <w:t>1 0,0</w:t>
      </w:r>
    </w:p>
    <w:p>
      <w:r>
        <w:t>()))))); #)))))))</w:t>
      </w:r>
    </w:p>
    <w:p>
      <w:r>
        <w:t>? 0 C 22</w:t>
      </w:r>
    </w:p>
    <w:p>
      <w:r>
        <w:t>2 ?</w:t>
      </w:r>
    </w:p>
    <w:p>
      <w:r>
        <w:t>0 22</w:t>
      </w:r>
    </w:p>
    <w:p>
      <w:r>
        <w:t>D</w:t>
      </w:r>
    </w:p>
    <w:p>
      <w:r>
        <w:t>&amp; = &amp;J8 #22 B0 0 D</w:t>
      </w:r>
    </w:p>
    <w:p>
      <w:r>
        <w:t>C</w:t>
      </w:r>
    </w:p>
    <w:p>
      <w:r>
        <w:t>D =;</w:t>
      </w:r>
    </w:p>
    <w:p>
      <w:r>
        <w:t>,0</w:t>
      </w:r>
    </w:p>
    <w:p>
      <w:r>
        <w:t>20,2 E 4 N F 5</w:t>
      </w:r>
    </w:p>
    <w:p>
      <w:r>
        <w:t>&amp;188 8 G8</w:t>
      </w:r>
    </w:p>
    <w:p>
      <w:r>
        <w:t>8 ())))))</w:t>
      </w:r>
    </w:p>
    <w:p>
      <w:r>
        <w:t>0 5</w:t>
      </w:r>
    </w:p>
    <w:p>
      <w:r>
        <w:t>&lt;2,</w:t>
      </w:r>
    </w:p>
    <w:p>
      <w:r>
        <w:t>&amp;;</w:t>
      </w:r>
    </w:p>
    <w:p>
      <w:r>
        <w:t>7; 2</w:t>
      </w:r>
    </w:p>
    <w:p>
      <w:r>
        <w:t>H 2</w:t>
        <w:tab/>
        <w:t>; &lt;</w:t>
      </w:r>
    </w:p>
    <w:p>
      <w:r>
        <w:t>D 2 ?</w:t>
      </w:r>
    </w:p>
    <w:p>
      <w:r>
        <w:t>2B</w:t>
        <w:tab/>
        <w:tab/>
        <w:t>0</w:t>
      </w:r>
    </w:p>
    <w:p>
      <w:r>
        <w:t>H, ?20</w:t>
      </w:r>
    </w:p>
    <w:p>
      <w:r>
        <w:t>,</w:t>
        <w:tab/>
        <w:tab/>
        <w:t>; C</w:t>
      </w:r>
    </w:p>
    <w:p>
      <w:r>
        <w:t>52</w:t>
      </w:r>
    </w:p>
    <w:p>
      <w:r>
        <w:t>2 2</w:t>
      </w:r>
    </w:p>
    <w:p>
      <w:r>
        <w:t>H</w:t>
      </w:r>
    </w:p>
    <w:p>
      <w:r>
        <w:t>C 2B 22</w:t>
      </w:r>
    </w:p>
    <w:p>
      <w:r>
        <w:t>5H</w:t>
      </w:r>
    </w:p>
    <w:p>
      <w:r>
        <w:t>0 E 5</w:t>
      </w:r>
    </w:p>
    <w:p>
      <w:r>
        <w:t>&amp;88 8 G8</w:t>
      </w:r>
    </w:p>
    <w:p>
      <w:r>
        <w:t>I8 ! 4</w:t>
      </w:r>
    </w:p>
    <w:p>
      <w:r>
        <w:t>=</w:t>
      </w:r>
    </w:p>
    <w:p>
      <w:r>
        <w:t>, 5,0</w:t>
      </w:r>
    </w:p>
    <w:p>
      <w:r>
        <w:t>0I</w:t>
      </w:r>
    </w:p>
    <w:p>
      <w:r>
        <w:t>&amp;;</w:t>
      </w:r>
    </w:p>
    <w:p>
      <w:r>
        <w:t>? 2 5</w:t>
      </w:r>
    </w:p>
    <w:p>
      <w:r>
        <w:t>#))))))) 0; 2 2</w:t>
      </w:r>
    </w:p>
    <w:p>
      <w:r>
        <w:t>2 5 ()))))) B 000 D 2 ?</w:t>
      </w:r>
    </w:p>
    <w:p>
      <w:r>
        <w:t>2</w:t>
      </w:r>
    </w:p>
    <w:p>
      <w:r>
        <w:t>1 E 4 ;</w:t>
      </w:r>
    </w:p>
    <w:p>
      <w:r>
        <w:t>8G8</w:t>
      </w:r>
    </w:p>
    <w:p>
      <w:r>
        <w:t>1 = 1; !)))))))</w:t>
      </w:r>
    </w:p>
    <w:p>
      <w:r>
        <w:t>? 5 D 2 ,</w:t>
      </w:r>
    </w:p>
    <w:p>
      <w:r>
        <w:t>4 CB2 B&lt; 5 2 B, I2</w:t>
      </w:r>
    </w:p>
    <w:p>
      <w:r>
        <w:t>&lt;</w:t>
      </w:r>
    </w:p>
    <w:p>
      <w:r>
        <w:t>I</w:t>
      </w:r>
    </w:p>
    <w:p>
      <w:r>
        <w:t>?</w:t>
      </w:r>
    </w:p>
    <w:p>
      <w:r>
        <w:t>0</w:t>
        <w:tab/>
        <w:t>,8 " 2 5H</w:t>
      </w:r>
    </w:p>
    <w:p>
      <w:r>
        <w:t>&lt;2,</w:t>
      </w:r>
    </w:p>
    <w:p>
      <w:r>
        <w:t>2 CB22 H0</w:t>
      </w:r>
    </w:p>
    <w:p>
      <w:r>
        <w:t>?</w:t>
      </w:r>
    </w:p>
    <w:p>
      <w:r>
        <w:t>4; 2 0 K D 2 0</w:t>
        <w:tab/>
        <w:t>0</w:t>
      </w:r>
    </w:p>
    <w:p>
      <w:r>
        <w:t>?</w:t>
      </w:r>
    </w:p>
    <w:p>
      <w:r>
        <w:t>1 ?8</w:t>
      </w:r>
    </w:p>
    <w:p>
      <w:r>
        <w:t>;</w:t>
      </w:r>
    </w:p>
    <w:p>
      <w:r>
        <w:t>0</w:t>
      </w:r>
    </w:p>
    <w:p>
      <w:r>
        <w:t>0 8</w:t>
      </w:r>
    </w:p>
    <w:p>
      <w:r>
        <w:t>H B H; 2</w:t>
      </w:r>
    </w:p>
    <w:p>
      <w:r>
        <w:t>00 20</w:t>
      </w:r>
    </w:p>
    <w:p>
      <w:r>
        <w:t>&lt;0 E 4 J F 5</w:t>
      </w:r>
    </w:p>
    <w:p>
      <w:r>
        <w:t>&amp;188 8 F 08</w:t>
      </w:r>
    </w:p>
    <w:p>
      <w:r>
        <w:t>&amp;88 8 NG8</w:t>
      </w:r>
    </w:p>
    <w:p>
      <w:r>
        <w:t>8 ())))))</w:t>
      </w:r>
    </w:p>
    <w:p>
      <w:r>
        <w:t>5220</w:t>
      </w:r>
    </w:p>
    <w:p>
      <w:r>
        <w:t>=22 1</w:t>
      </w:r>
    </w:p>
    <w:p>
      <w:r>
        <w:t>"&lt;2, )))));</w:t>
      </w:r>
    </w:p>
    <w:p>
      <w:r>
        <w:t>I</w:t>
      </w:r>
    </w:p>
    <w:p>
      <w:r>
        <w:t>1&amp; 0I 1</w:t>
      </w:r>
    </w:p>
    <w:p>
      <w:r>
        <w:t>0 B5;</w:t>
      </w:r>
    </w:p>
    <w:p>
      <w:r>
        <w:t>2</w:t>
      </w:r>
    </w:p>
    <w:p>
      <w:r>
        <w:rPr>
          <w:b/>
        </w:rPr>
        <w:t>E. 5</w:t>
      </w:r>
    </w:p>
    <w:p>
      <w:r>
        <w:t>!""#$</w:t>
      </w:r>
    </w:p>
    <w:p>
      <w:r>
        <w:t>2</w:t>
      </w:r>
    </w:p>
    <w:p>
      <w:r>
        <w:t>BJN1 ?8</w:t>
      </w:r>
    </w:p>
    <w:p>
      <w:r>
        <w:t>B</w:t>
        <w:tab/>
        <w:t>5 B ? E 5</w:t>
      </w:r>
    </w:p>
    <w:p>
      <w:r>
        <w:t>&amp;88 8 JF 4 1J1N 8G8</w:t>
      </w:r>
    </w:p>
    <w:p>
      <w:r>
        <w:t>8 #22</w:t>
      </w:r>
    </w:p>
    <w:p>
      <w:r>
        <w:t>C0 2B</w:t>
      </w:r>
    </w:p>
    <w:p>
      <w:r>
        <w:t>2B5 )))))) 2 &amp; =</w:t>
        <w:tab/>
        <w:t>5 ;</w:t>
      </w:r>
    </w:p>
    <w:p>
      <w:r>
        <w:t>&lt; 2 #)))))));</w:t>
      </w:r>
    </w:p>
    <w:p>
      <w:r>
        <w:t>C 2B</w:t>
        <w:tab/>
        <w:t>I2</w:t>
      </w:r>
    </w:p>
    <w:p>
      <w:r>
        <w:t>I2 , 2 2,</w:t>
        <w:tab/>
        <w:t>; &lt;</w:t>
      </w:r>
    </w:p>
    <w:p>
      <w:r>
        <w:t>I 00</w:t>
      </w:r>
    </w:p>
    <w:p>
      <w:r>
        <w:t>48 ! 2B</w:t>
        <w:tab/>
        <w:tab/>
        <w:t>;</w:t>
      </w:r>
    </w:p>
    <w:p>
      <w:r>
        <w:t>, 2 5 00 0 2 I2;</w:t>
      </w:r>
    </w:p>
    <w:p>
      <w:r>
        <w:t>2 , 2 20 D</w:t>
      </w:r>
    </w:p>
    <w:p>
      <w:r>
        <w:t>0</w:t>
        <w:tab/>
        <w:t>0</w:t>
      </w:r>
    </w:p>
    <w:p>
      <w:r>
        <w:t>0 =CB 1</w:t>
      </w:r>
    </w:p>
    <w:p>
      <w:r>
        <w:t>C08 !))))))) B5 ?</w:t>
      </w:r>
    </w:p>
    <w:p>
      <w:r>
        <w:t>52 CB22 2</w:t>
      </w:r>
    </w:p>
    <w:p>
      <w:r>
        <w:t>2 5 ? , U 2</w:t>
      </w:r>
    </w:p>
    <w:p>
      <w:r>
        <w:t>2 U</w:t>
      </w:r>
    </w:p>
    <w:p>
      <w:r>
        <w:t>2 1&amp;</w:t>
      </w:r>
    </w:p>
    <w:p>
      <w:r>
        <w:t>1; 5 2C2 2</w:t>
      </w:r>
    </w:p>
    <w:p>
      <w:r>
        <w:t>2 I2</w:t>
      </w:r>
    </w:p>
    <w:p>
      <w:r>
        <w:t>H</w:t>
      </w:r>
    </w:p>
    <w:p>
      <w:r>
        <w:t>1B ?8</w:t>
      </w:r>
    </w:p>
    <w:p>
      <w:r>
        <w:t>C 2</w:t>
      </w:r>
    </w:p>
    <w:p>
      <w:r>
        <w:t>00 &lt;0</w:t>
      </w:r>
    </w:p>
    <w:p>
      <w:r>
        <w:t>20 E08</w:t>
      </w:r>
    </w:p>
    <w:p>
      <w:r>
        <w:t>&amp;8&amp;8 8 1F 4 &amp;; N 8; J 0?F 5</w:t>
      </w:r>
    </w:p>
    <w:p>
      <w:r>
        <w:t>&amp;88 8 ;</w:t>
      </w:r>
    </w:p>
    <w:p>
      <w:r>
        <w:t>JF</w:t>
      </w:r>
    </w:p>
    <w:p>
      <w:r>
        <w:t>&amp;8&amp;&amp;8</w:t>
      </w:r>
    </w:p>
    <w:p>
      <w:r>
        <w:t>8 G8</w:t>
      </w:r>
    </w:p>
    <w:p>
      <w:r>
        <w:t>8 $</w:t>
      </w:r>
    </w:p>
    <w:p>
      <w:r>
        <w:t>?05</w:t>
      </w:r>
    </w:p>
    <w:p>
      <w:r>
        <w:t>?</w:t>
        <w:tab/>
        <w:t>; 22</w:t>
      </w:r>
    </w:p>
    <w:p>
      <w:r>
        <w:t>50</w:t>
      </w:r>
    </w:p>
    <w:p>
      <w:r>
        <w:t>2</w:t>
      </w:r>
    </w:p>
    <w:p>
      <w:r>
        <w:t>0</w:t>
      </w:r>
    </w:p>
    <w:p>
      <w:r>
        <w:t>0</w:t>
      </w:r>
    </w:p>
    <w:p>
      <w:r>
        <w:t>; 5</w:t>
      </w:r>
    </w:p>
    <w:p>
      <w:r>
        <w:t>0</w:t>
        <w:tab/>
        <w:t>0 22 I</w:t>
      </w:r>
    </w:p>
    <w:p>
      <w:r>
        <w:t>B ?8 E 4 &amp; 8G8</w:t>
      </w:r>
    </w:p>
    <w:p>
      <w:r>
        <w:t>#8 " CK</w:t>
      </w:r>
    </w:p>
    <w:p>
      <w:r>
        <w:t>&amp;</w:t>
      </w:r>
    </w:p>
    <w:p>
      <w:r>
        <w:t>; ())))))</w:t>
      </w:r>
    </w:p>
    <w:p>
      <w:r>
        <w:t>5</w:t>
      </w:r>
    </w:p>
    <w:p>
      <w:r>
        <w:t>5 2 (I</w:t>
        <w:tab/>
        <w:t>2</w:t>
      </w:r>
    </w:p>
    <w:p>
      <w:r>
        <w:t>B</w:t>
      </w:r>
    </w:p>
    <w:p>
      <w:r>
        <w:t>#)))))));</w:t>
      </w:r>
    </w:p>
    <w:p>
      <w:r>
        <w:t>2</w:t>
      </w:r>
    </w:p>
    <w:p>
      <w:r>
        <w:t>JB ?8 0</w:t>
      </w:r>
    </w:p>
    <w:p>
      <w:r>
        <w:t>2 2 I</w:t>
      </w:r>
    </w:p>
    <w:p>
      <w:r>
        <w:t>B ?8 D</w:t>
      </w:r>
    </w:p>
    <w:p>
      <w:r>
        <w:t>M ?</w:t>
      </w:r>
    </w:p>
    <w:p>
      <w:r>
        <w:t>2 0</w:t>
      </w:r>
    </w:p>
    <w:p>
      <w:r>
        <w:t>&amp; =</w:t>
        <w:tab/>
        <w:t>5</w:t>
      </w:r>
    </w:p>
    <w:p>
      <w:r>
        <w:t>1 = 1;</w:t>
      </w:r>
    </w:p>
    <w:p>
      <w:r>
        <w:t>2 W</w:t>
      </w:r>
    </w:p>
    <w:p>
      <w:r>
        <w:t>0 CB22 5 0</w:t>
      </w:r>
    </w:p>
    <w:p>
      <w:r>
        <w:t>?</w:t>
      </w:r>
    </w:p>
    <w:p>
      <w:r>
        <w:t>0?</w:t>
        <w:tab/>
        <w:t>8 ! 2 2; 22 5 7</w:t>
      </w:r>
    </w:p>
    <w:p>
      <w:r>
        <w:t>D</w:t>
      </w:r>
    </w:p>
    <w:p>
      <w:r>
        <w:t>0</w:t>
      </w:r>
    </w:p>
    <w:p>
      <w:r>
        <w:t>020</w:t>
      </w:r>
    </w:p>
    <w:p>
      <w:r>
        <w:t>H ?H; 2</w:t>
      </w:r>
    </w:p>
    <w:p>
      <w:r>
        <w:t>2</w:t>
      </w:r>
    </w:p>
    <w:p>
      <w:r>
        <w:t>CB2 5;</w:t>
      </w:r>
    </w:p>
    <w:p>
      <w:r>
        <w:t>2</w:t>
      </w:r>
    </w:p>
    <w:p>
      <w:r>
        <w:t>5;</w:t>
      </w:r>
    </w:p>
    <w:p>
      <w:r>
        <w:t>5 02</w:t>
        <w:tab/>
        <w:t>C;</w:t>
      </w:r>
    </w:p>
    <w:p>
      <w:r>
        <w:t>&lt;2, 2 0 ;</w:t>
      </w:r>
    </w:p>
    <w:p>
      <w:r>
        <w:t>2 5F 22 5</w:t>
      </w:r>
    </w:p>
    <w:p>
      <w:r>
        <w:t>7 H0</w:t>
      </w:r>
    </w:p>
    <w:p>
      <w:r>
        <w:t>5H</w:t>
      </w:r>
    </w:p>
    <w:p>
      <w:r>
        <w:t>2</w:t>
        <w:tab/>
        <w:t>8 ! 0I</w:t>
      </w:r>
    </w:p>
    <w:p>
      <w:r>
        <w:t>2 5 00 &lt;0</w:t>
      </w:r>
    </w:p>
    <w:p>
      <w:r>
        <w:t>&amp;J; 2,0</w:t>
      </w:r>
    </w:p>
    <w:p>
      <w:r>
        <w:t>2 2 02</w:t>
        <w:tab/>
        <w:t>8</w:t>
      </w:r>
    </w:p>
    <w:p>
      <w:r>
        <w:t>$ 0? B 0 D 2 ;</w:t>
      </w:r>
    </w:p>
    <w:p>
      <w:r>
        <w:t>5 2 2</w:t>
      </w:r>
    </w:p>
    <w:p>
      <w:r>
        <w:t>528</w:t>
      </w:r>
    </w:p>
    <w:p>
      <w:r>
        <w:t>$</w:t>
      </w:r>
    </w:p>
    <w:p>
      <w:r>
        <w:t>H 0</w:t>
      </w:r>
    </w:p>
    <w:p>
      <w:r>
        <w:t>22</w:t>
      </w:r>
    </w:p>
    <w:p>
      <w:r>
        <w:t>CK</w:t>
      </w:r>
    </w:p>
    <w:p>
      <w:r>
        <w:t>2;</w:t>
      </w:r>
    </w:p>
    <w:p>
      <w:r>
        <w:t>C22 H 0</w:t>
        <w:tab/>
        <w:t>;</w:t>
      </w:r>
    </w:p>
    <w:p>
      <w:r>
        <w:t>C 2 ?2</w:t>
      </w:r>
    </w:p>
    <w:p>
      <w:r>
        <w:t>0?</w:t>
      </w:r>
    </w:p>
    <w:p>
      <w:r>
        <w:t>0 08</w:t>
      </w:r>
    </w:p>
    <w:p>
      <w:r>
        <w:rPr>
          <w:b/>
        </w:rPr>
        <w:t>E. 6</w:t>
      </w:r>
    </w:p>
    <w:p>
      <w:r>
        <w:t>!""#$</w:t>
      </w:r>
    </w:p>
    <w:p>
      <w:r>
        <w:t>" =,</w:t>
      </w:r>
    </w:p>
    <w:p>
      <w:r>
        <w:t>?05 ; 2 (I</w:t>
        <w:tab/>
        <w:t>2</w:t>
      </w:r>
    </w:p>
    <w:p>
      <w:r>
        <w:t>?0 B B 0 0</w:t>
      </w:r>
    </w:p>
    <w:p>
      <w:r>
        <w:t>2 ; B ?? ,</w:t>
        <w:tab/>
        <w:t>0</w:t>
      </w:r>
    </w:p>
    <w:p>
      <w:r>
        <w:t>2 I8 $ 2</w:t>
      </w:r>
    </w:p>
    <w:p>
      <w:r>
        <w:t>0 0 0 5</w:t>
      </w:r>
    </w:p>
    <w:p>
      <w:r>
        <w:t>S 00 020 5I28 + 2 I</w:t>
      </w:r>
    </w:p>
    <w:p>
      <w:r>
        <w:t>4</w:t>
      </w:r>
    </w:p>
    <w:p>
      <w:r>
        <w:t>?</w:t>
      </w:r>
    </w:p>
    <w:p>
      <w:r>
        <w:t>0 22; 2</w:t>
      </w:r>
    </w:p>
    <w:p>
      <w:r>
        <w:t>=,</w:t>
      </w:r>
    </w:p>
    <w:p>
      <w:r>
        <w:t>00 C 2 22I</w:t>
      </w:r>
    </w:p>
    <w:p>
      <w:r>
        <w:t>2</w:t>
      </w:r>
    </w:p>
    <w:p>
      <w:r>
        <w:t>B0 20</w:t>
      </w:r>
    </w:p>
    <w:p>
      <w:r>
        <w:t>2I 5 2 0?</w:t>
        <w:tab/>
        <w:t>;</w:t>
      </w:r>
    </w:p>
    <w:p>
      <w:r>
        <w:t>CB</w:t>
      </w:r>
    </w:p>
    <w:p>
      <w:r>
        <w:t>52 B5 = H0</w:t>
      </w:r>
    </w:p>
    <w:p>
      <w:r>
        <w:t>H8 / 2 ? ,</w:t>
        <w:tab/>
        <w:t>0 2 1&amp;</w:t>
      </w:r>
    </w:p>
    <w:p>
      <w:r>
        <w:t>1</w:t>
      </w:r>
    </w:p>
    <w:p>
      <w:r>
        <w:t>2B</w:t>
        <w:tab/>
        <w:t>0;</w:t>
      </w:r>
    </w:p>
    <w:p>
      <w:r>
        <w:t>2 00 0I2</w:t>
      </w:r>
    </w:p>
    <w:p>
      <w:r>
        <w:t>&amp;&amp;J H</w:t>
      </w:r>
    </w:p>
    <w:p>
      <w:r>
        <w:t>)))))#+(</w:t>
      </w:r>
    </w:p>
    <w:p>
      <w:r>
        <w:t>+)))))#+( +! E 4 N&amp; 8G</w:t>
      </w:r>
    </w:p>
    <w:p>
      <w:r>
        <w:t>0502 D</w:t>
      </w:r>
    </w:p>
    <w:p>
      <w:r>
        <w:t>0, 0</w:t>
        <w:tab/>
        <w:tab/>
        <w:t>8 # 2BI B 0</w:t>
      </w:r>
    </w:p>
    <w:p>
      <w:r>
        <w:t>2 =</w:t>
      </w:r>
    </w:p>
    <w:p>
      <w:r>
        <w:t>B; 2</w:t>
      </w:r>
    </w:p>
    <w:p>
      <w:r>
        <w:t>00 020 5I28</w:t>
      </w:r>
    </w:p>
    <w:p>
      <w:r>
        <w:t>68 ()))))) 22</w:t>
      </w:r>
    </w:p>
    <w:p>
      <w:r>
        <w:t>=,</w:t>
        <w:tab/>
        <w:t>8</w:t>
      </w:r>
    </w:p>
    <w:p>
      <w:r>
        <w:t>(I</w:t>
        <w:tab/>
        <w:t>2</w:t>
      </w:r>
    </w:p>
    <w:p>
      <w:r>
        <w:t>5</w:t>
      </w:r>
    </w:p>
    <w:p>
      <w:r>
        <w:t>0,</w:t>
        <w:tab/>
        <w:t>,</w:t>
      </w:r>
    </w:p>
    <w:p>
      <w:r>
        <w:t>0</w:t>
      </w:r>
    </w:p>
    <w:p>
      <w:r>
        <w:t>B5 2 00 B 0</w:t>
      </w:r>
    </w:p>
    <w:p>
      <w:r>
        <w:t>C</w:t>
      </w:r>
    </w:p>
    <w:p>
      <w:r>
        <w:t>4 ; 22 2 D 2B</w:t>
        <w:tab/>
        <w:tab/>
        <w:t>2</w:t>
      </w:r>
    </w:p>
    <w:p>
      <w:r>
        <w:t>2 0 C0;</w:t>
      </w:r>
    </w:p>
    <w:p>
      <w:r>
        <w:t>0</w:t>
        <w:tab/>
        <w:tab/>
        <w:t>8</w:t>
      </w:r>
    </w:p>
    <w:p>
      <w:r>
        <w:t>#)))))))</w:t>
      </w:r>
    </w:p>
    <w:p>
      <w:r>
        <w:t>2 ?</w:t>
      </w:r>
    </w:p>
    <w:p>
      <w:r>
        <w:t>=,</w:t>
        <w:tab/>
        <w:t>8</w:t>
      </w:r>
    </w:p>
    <w:p>
      <w:r>
        <w:t>! 2B</w:t>
      </w:r>
    </w:p>
    <w:p>
      <w:r>
        <w:t>J = ; 2</w:t>
      </w:r>
    </w:p>
    <w:p>
      <w:r>
        <w:t>0 C 2</w:t>
      </w:r>
    </w:p>
    <w:p>
      <w:r>
        <w:t>I</w:t>
      </w:r>
    </w:p>
    <w:p>
      <w:r>
        <w:t>2 C</w:t>
      </w:r>
    </w:p>
    <w:p>
      <w:r>
        <w:t>2 0 B2 C</w:t>
      </w:r>
    </w:p>
    <w:p>
      <w:r>
        <w:t>2 ?</w:t>
      </w:r>
    </w:p>
    <w:p>
      <w:r>
        <w:t>2,8 #22</w:t>
      </w:r>
    </w:p>
    <w:p>
      <w:r>
        <w:t>H 0</w:t>
      </w:r>
    </w:p>
    <w:p>
      <w:r>
        <w:t>2B</w:t>
        <w:tab/>
        <w:t>5</w:t>
      </w:r>
    </w:p>
    <w:p>
      <w:r>
        <w:t>,; 220 I</w:t>
      </w:r>
    </w:p>
    <w:p>
      <w:r>
        <w:t>2B</w:t>
        <w:tab/>
        <w:t>0</w:t>
      </w:r>
    </w:p>
    <w:p>
      <w:r>
        <w:t>0</w:t>
      </w:r>
    </w:p>
    <w:p>
      <w:r>
        <w:t>0 8</w:t>
      </w:r>
    </w:p>
    <w:p>
      <w:r>
        <w:t>$ 2</w:t>
      </w:r>
    </w:p>
    <w:p>
      <w:r>
        <w:t>#)))))))</w:t>
      </w:r>
    </w:p>
    <w:p>
      <w:r>
        <w:t>? C0 2B</w:t>
      </w:r>
    </w:p>
    <w:p>
      <w:r>
        <w:t>2</w:t>
      </w:r>
    </w:p>
    <w:p>
      <w:r>
        <w:t>2</w:t>
      </w:r>
    </w:p>
    <w:p>
      <w:r>
        <w:t>I 00</w:t>
      </w:r>
    </w:p>
    <w:p>
      <w:r>
        <w:t>2B 2</w:t>
      </w:r>
    </w:p>
    <w:p>
      <w:r>
        <w:t>48</w:t>
      </w:r>
    </w:p>
    <w:p>
      <w:r>
        <w:t>38 $ 020 5</w:t>
      </w:r>
    </w:p>
    <w:p>
      <w:r>
        <w:t>2 2</w:t>
      </w:r>
    </w:p>
    <w:p>
      <w:r>
        <w:t>*</w:t>
      </w:r>
    </w:p>
    <w:p>
      <w:r>
        <w:t>8 6))))));</w:t>
      </w:r>
    </w:p>
    <w:p>
      <w:r>
        <w:t>2 ;</w:t>
      </w:r>
    </w:p>
    <w:p>
      <w:r>
        <w:t>22</w:t>
      </w:r>
    </w:p>
    <w:p>
      <w:r>
        <w:t>?</w:t>
      </w:r>
    </w:p>
    <w:p>
      <w:r>
        <w:t>?222;</w:t>
      </w:r>
    </w:p>
    <w:p>
      <w:r>
        <w:t>05 D 2 ?</w:t>
      </w:r>
    </w:p>
    <w:p>
      <w:r>
        <w:t>2 ,5</w:t>
      </w:r>
    </w:p>
    <w:p>
      <w:r>
        <w:t>2 0</w:t>
      </w:r>
    </w:p>
    <w:p>
      <w:r>
        <w:t>0?</w:t>
        <w:tab/>
        <w:t>8 #22</w:t>
      </w:r>
    </w:p>
    <w:p>
      <w:r>
        <w:t>5 ? 5 D</w:t>
      </w:r>
    </w:p>
    <w:p>
      <w:r>
        <w:t>0</w:t>
        <w:tab/>
        <w:tab/>
        <w:t>;</w:t>
      </w:r>
    </w:p>
    <w:p>
      <w:r>
        <w:t>22 5 522</w:t>
      </w:r>
    </w:p>
    <w:p>
      <w:r>
        <w:t>2B</w:t>
        <w:tab/>
        <w:t>0;</w:t>
      </w:r>
    </w:p>
    <w:p>
      <w:r>
        <w:t>K 0,24 0I0</w:t>
      </w:r>
    </w:p>
    <w:p>
      <w:r>
        <w:t>5</w:t>
      </w:r>
    </w:p>
    <w:p>
      <w:r>
        <w:t>2B,</w:t>
      </w:r>
    </w:p>
    <w:p>
      <w:r>
        <w:t>8 .2 2 5</w:t>
      </w:r>
    </w:p>
    <w:p>
      <w:r>
        <w:t>BK 0</w:t>
      </w:r>
    </w:p>
    <w:p>
      <w:r>
        <w:t>8 $</w:t>
      </w:r>
    </w:p>
    <w:p>
      <w:r>
        <w:rPr>
          <w:b/>
        </w:rPr>
        <w:t>E. 7</w:t>
      </w:r>
    </w:p>
    <w:p>
      <w:r>
        <w:t>!""#$</w:t>
      </w:r>
    </w:p>
    <w:p>
      <w:r>
        <w:t>0</w:t>
      </w:r>
    </w:p>
    <w:p>
      <w:r>
        <w:t>5</w:t>
      </w:r>
    </w:p>
    <w:p>
      <w:r>
        <w:t>522</w:t>
      </w:r>
    </w:p>
    <w:p>
      <w:r>
        <w:t>,</w:t>
        <w:tab/>
        <w:tab/>
        <w:t>; =CBD</w:t>
      </w:r>
    </w:p>
    <w:p>
      <w:r>
        <w:t>C</w:t>
      </w:r>
    </w:p>
    <w:p>
      <w:r>
        <w:t>5 2</w:t>
      </w:r>
    </w:p>
    <w:p>
      <w:r>
        <w:t>0,</w:t>
        <w:tab/>
        <w:t>8</w:t>
      </w:r>
    </w:p>
    <w:p>
      <w:r>
        <w:t>3)))))); 5</w:t>
      </w:r>
    </w:p>
    <w:p>
      <w:r>
        <w:t>0;</w:t>
      </w:r>
    </w:p>
    <w:p>
      <w:r>
        <w:t>C0 5 0 2</w:t>
      </w:r>
    </w:p>
    <w:p>
      <w:r>
        <w:t>2 2 ; 2C 2B 2 5 522</w:t>
      </w:r>
    </w:p>
    <w:p>
      <w:r>
        <w:t>2</w:t>
      </w:r>
    </w:p>
    <w:p>
      <w:r>
        <w:t>0?</w:t>
        <w:tab/>
        <w:t>8 $ 0 B</w:t>
      </w:r>
    </w:p>
    <w:p>
      <w:r>
        <w:t>0 B ?</w:t>
      </w:r>
    </w:p>
    <w:p>
      <w:r>
        <w:t>B 0</w:t>
      </w:r>
    </w:p>
    <w:p>
      <w:r>
        <w:t>2 0</w:t>
      </w:r>
    </w:p>
    <w:p>
      <w:r>
        <w:t>2C22 2</w:t>
      </w:r>
    </w:p>
    <w:p>
      <w:r>
        <w:t>0 58</w:t>
      </w:r>
    </w:p>
    <w:p>
      <w:r>
        <w:t>%))))))</w:t>
      </w:r>
    </w:p>
    <w:p>
      <w:r>
        <w:t>5</w:t>
      </w:r>
    </w:p>
    <w:p>
      <w:r>
        <w:t>&lt;2,</w:t>
      </w:r>
    </w:p>
    <w:p>
      <w:r>
        <w:t>,</w:t>
      </w:r>
    </w:p>
    <w:p>
      <w:r>
        <w:t>())))))</w:t>
      </w:r>
    </w:p>
    <w:p>
      <w:r>
        <w:t>&amp; 8 .2</w:t>
      </w:r>
    </w:p>
    <w:p>
      <w:r>
        <w:t>H D</w:t>
      </w:r>
    </w:p>
    <w:p>
      <w:r>
        <w:t>?</w:t>
      </w:r>
    </w:p>
    <w:p>
      <w:r>
        <w:t>5 &amp; 8 D 2B</w:t>
      </w:r>
    </w:p>
    <w:p>
      <w:r>
        <w:t>2B5 )))));</w:t>
      </w:r>
    </w:p>
    <w:p>
      <w:r>
        <w:t>0</w:t>
      </w:r>
    </w:p>
    <w:p>
      <w:r>
        <w:t>,</w:t>
      </w:r>
    </w:p>
    <w:p>
      <w:r>
        <w:t>;</w:t>
      </w:r>
    </w:p>
    <w:p>
      <w:r>
        <w:t>8 $ 4 20</w:t>
      </w:r>
    </w:p>
    <w:p>
      <w:r>
        <w:t>I</w:t>
      </w:r>
    </w:p>
    <w:p>
      <w:r>
        <w:t>#))))))) 0 2</w:t>
      </w:r>
    </w:p>
    <w:p>
      <w:r>
        <w:t>; C 2 0 22</w:t>
        <w:tab/>
        <w:t>F</w:t>
      </w:r>
    </w:p>
    <w:p>
      <w:r>
        <w:t>5</w:t>
      </w:r>
    </w:p>
    <w:p>
      <w:r>
        <w:t>?</w:t>
      </w:r>
    </w:p>
    <w:p>
      <w:r>
        <w:t>?</w:t>
        <w:tab/>
        <w:t>X;</w:t>
      </w:r>
    </w:p>
    <w:p>
      <w:r>
        <w:t>CB</w:t>
      </w:r>
    </w:p>
    <w:p>
      <w:r>
        <w:t>020 B&lt; 5</w:t>
        <w:tab/>
        <w:t>8 $B 2 5 C0</w:t>
      </w:r>
    </w:p>
    <w:p>
      <w:r>
        <w:t>0 K 2 0</w:t>
      </w:r>
    </w:p>
    <w:p>
      <w:r>
        <w:t>2B</w:t>
        <w:tab/>
        <w:t>0</w:t>
      </w:r>
    </w:p>
    <w:p>
      <w:r>
        <w:t>2 2B 5 522 D</w:t>
      </w:r>
    </w:p>
    <w:p>
      <w:r>
        <w:t>8 $ 0? 2</w:t>
      </w:r>
    </w:p>
    <w:p>
      <w:r>
        <w:t>?0C</w:t>
        <w:tab/>
        <w:t>;</w:t>
      </w:r>
    </w:p>
    <w:p>
      <w:r>
        <w:t>2</w:t>
      </w:r>
    </w:p>
    <w:p>
      <w:r>
        <w:t>&lt;2,</w:t>
      </w:r>
    </w:p>
    <w:p>
      <w:r>
        <w:t>2;</w:t>
      </w:r>
    </w:p>
    <w:p>
      <w:r>
        <w:t>B</w:t>
      </w:r>
    </w:p>
    <w:p>
      <w:r>
        <w:t>B</w:t>
        <w:tab/>
        <w:t>5&lt;</w:t>
      </w:r>
    </w:p>
    <w:p>
      <w:r>
        <w:t>?HF</w:t>
      </w:r>
    </w:p>
    <w:p>
      <w:r>
        <w:t>CK 5 =</w:t>
      </w:r>
    </w:p>
    <w:p>
      <w:r>
        <w:t>4 ,</w:t>
      </w:r>
    </w:p>
    <w:p>
      <w:r>
        <w:t>())))));</w:t>
      </w:r>
    </w:p>
    <w:p>
      <w:r>
        <w:t>0; 5 BH0 2 8 $C 2</w:t>
      </w:r>
    </w:p>
    <w:p>
      <w:r>
        <w:t>; %))))))) 8 $B 2 5 ? 5</w:t>
      </w:r>
    </w:p>
    <w:p>
      <w:r>
        <w:t>5</w:t>
      </w:r>
    </w:p>
    <w:p>
      <w:r>
        <w:t>0 D</w:t>
      </w:r>
    </w:p>
    <w:p>
      <w:r>
        <w:t>Y8 #22 B5</w:t>
      </w:r>
    </w:p>
    <w:p>
      <w:r>
        <w:t>BF 2B</w:t>
        <w:tab/>
        <w:t>0 52 5 C 22 ?0C</w:t>
      </w:r>
    </w:p>
    <w:p>
      <w:r>
        <w:t>22</w:t>
      </w:r>
    </w:p>
    <w:p>
      <w:r>
        <w:t>5</w:t>
      </w:r>
    </w:p>
    <w:p>
      <w:r>
        <w:t>2I</w:t>
        <w:tab/>
        <w:t>; ?</w:t>
      </w:r>
    </w:p>
    <w:p>
      <w:r>
        <w:t>0; ? 2</w:t>
      </w:r>
    </w:p>
    <w:p>
      <w:r>
        <w:t>2 8</w:t>
      </w:r>
    </w:p>
    <w:p>
      <w:r>
        <w:t>I8 $</w:t>
      </w:r>
    </w:p>
    <w:p>
      <w:r>
        <w:t>.)))))</w:t>
      </w:r>
    </w:p>
    <w:p>
      <w:r>
        <w:t>5 02 ())))))</w:t>
      </w:r>
    </w:p>
    <w:p>
      <w:r>
        <w:t>2B00 &amp;18 # &amp;;</w:t>
      </w:r>
    </w:p>
    <w:p>
      <w:r>
        <w:t>1;</w:t>
      </w:r>
    </w:p>
    <w:p>
      <w:r>
        <w:t>B0 2</w:t>
      </w:r>
    </w:p>
    <w:p>
      <w:r>
        <w:t>I24 ?</w:t>
      </w:r>
    </w:p>
    <w:p>
      <w:r>
        <w:t>K 0</w:t>
        <w:tab/>
        <w:t>00</w:t>
      </w:r>
    </w:p>
    <w:p>
      <w:r>
        <w:t>2 5H</w:t>
      </w:r>
    </w:p>
    <w:p>
      <w:r>
        <w:t>0 CB22 H0</w:t>
      </w:r>
    </w:p>
    <w:p>
      <w:r>
        <w:t>?</w:t>
      </w:r>
    </w:p>
    <w:p>
      <w:r>
        <w:t>2B</w:t>
        <w:tab/>
        <w:t>08 $ 4 ?;</w:t>
      </w:r>
    </w:p>
    <w:p>
      <w:r>
        <w:t>0</w:t>
      </w:r>
    </w:p>
    <w:p>
      <w:r>
        <w:t>7 D 2</w:t>
      </w:r>
    </w:p>
    <w:p>
      <w:r>
        <w:t>0</w:t>
        <w:tab/>
        <w:t>C 0</w:t>
      </w:r>
    </w:p>
    <w:p>
      <w:r>
        <w:t>,</w:t>
        <w:tab/>
        <w:tab/>
        <w:t>8 # 1; 22 0 5 2</w:t>
      </w:r>
    </w:p>
    <w:p>
      <w:r>
        <w:t>5 2 C; ?</w:t>
      </w:r>
    </w:p>
    <w:p>
      <w:r>
        <w:t>8 $ .)))))) 2 5 2</w:t>
      </w:r>
    </w:p>
    <w:p>
      <w:r>
        <w:t>0</w:t>
        <w:tab/>
        <w:t>H 0 8</w:t>
      </w:r>
    </w:p>
    <w:p>
      <w:r>
        <w:t>8 A)))))))); 0</w:t>
      </w:r>
    </w:p>
    <w:p>
      <w:r>
        <w:t>2 B</w:t>
      </w:r>
    </w:p>
    <w:p>
      <w:r>
        <w:t>+)))))+8!8 =CB &amp;NJ;</w:t>
      </w:r>
    </w:p>
    <w:p>
      <w:r>
        <w:t>0 22 ())))))</w:t>
      </w:r>
    </w:p>
    <w:p>
      <w:r>
        <w:t>&amp;</w:t>
      </w:r>
    </w:p>
    <w:p>
      <w:r>
        <w:t>&amp;N;</w:t>
      </w:r>
    </w:p>
    <w:p>
      <w:r>
        <w:t>2</w:t>
      </w:r>
    </w:p>
    <w:p>
      <w:r>
        <w:rPr>
          <w:b/>
        </w:rPr>
        <w:t>E. 8</w:t>
      </w:r>
    </w:p>
    <w:p>
      <w:r>
        <w:t>!""#$</w:t>
      </w:r>
    </w:p>
    <w:p>
      <w:r>
        <w:t>?? CB2</w:t>
      </w:r>
    </w:p>
    <w:p>
      <w:r>
        <w:t>5 #)))))))8 !</w:t>
      </w:r>
    </w:p>
    <w:p>
      <w:r>
        <w:t>&lt;H; 2B 2 0 2 ,</w:t>
      </w:r>
    </w:p>
    <w:p>
      <w:r>
        <w:t>2B</w:t>
        <w:tab/>
        <w:t>0</w:t>
      </w:r>
    </w:p>
    <w:p>
      <w:r>
        <w:t>2&lt;0F</w:t>
      </w:r>
    </w:p>
    <w:p>
      <w:r>
        <w:t>05</w:t>
        <w:tab/>
        <w:t>22</w:t>
      </w:r>
    </w:p>
    <w:p>
      <w:r>
        <w:t>B</w:t>
        <w:tab/>
        <w:t>,,</w:t>
      </w:r>
    </w:p>
    <w:p>
      <w:r>
        <w:t>2</w:t>
      </w:r>
    </w:p>
    <w:p>
      <w:r>
        <w:t>= 00 C08</w:t>
      </w:r>
    </w:p>
    <w:p>
      <w:r>
        <w:t>H ?</w:t>
      </w:r>
    </w:p>
    <w:p>
      <w:r>
        <w:t>; 2</w:t>
      </w:r>
    </w:p>
    <w:p>
      <w:r>
        <w:t>2</w:t>
      </w:r>
    </w:p>
    <w:p>
      <w:r>
        <w:t>5</w:t>
      </w:r>
    </w:p>
    <w:p>
      <w:r>
        <w:t>0?</w:t>
        <w:tab/>
        <w:t>8 $C 2 0</w:t>
      </w:r>
    </w:p>
    <w:p>
      <w:r>
        <w:t>2</w:t>
      </w:r>
    </w:p>
    <w:p>
      <w:r>
        <w:t>#))))))); 2B 2 0 ? 0</w:t>
        <w:tab/>
        <w:t>8 .2 B</w:t>
      </w:r>
    </w:p>
    <w:p>
      <w:r>
        <w:t>C0 CB22</w:t>
      </w:r>
    </w:p>
    <w:p>
      <w:r>
        <w:t>00</w:t>
      </w:r>
    </w:p>
    <w:p>
      <w:r>
        <w:t>D</w:t>
      </w:r>
    </w:p>
    <w:p>
      <w:r>
        <w:t>528 +B2 020 D 2B</w:t>
        <w:tab/>
        <w:t>0;</w:t>
      </w:r>
    </w:p>
    <w:p>
      <w:r>
        <w:t>0 22</w:t>
      </w:r>
    </w:p>
    <w:p>
      <w:r>
        <w:t>2 C20</w:t>
      </w:r>
    </w:p>
    <w:p>
      <w:r>
        <w:t>8</w:t>
      </w:r>
    </w:p>
    <w:p>
      <w:r>
        <w:t>$))))))); ,,0</w:t>
      </w:r>
    </w:p>
    <w:p>
      <w:r>
        <w:t>&amp;N1</w:t>
      </w:r>
    </w:p>
    <w:p>
      <w:r>
        <w:t>I2</w:t>
      </w:r>
    </w:p>
    <w:p>
      <w:r>
        <w:t>#)))))))</w:t>
      </w:r>
    </w:p>
    <w:p>
      <w:r>
        <w:t>+))3"</w:t>
      </w:r>
    </w:p>
    <w:p>
      <w:r>
        <w:t>22 2C</w:t>
      </w:r>
    </w:p>
    <w:p>
      <w:r>
        <w:t>+)))))+!; B</w:t>
      </w:r>
    </w:p>
    <w:p>
      <w:r>
        <w:t>?</w:t>
        <w:tab/>
        <w:tab/>
        <w:t>2 5 2B 2</w:t>
      </w:r>
    </w:p>
    <w:p>
      <w:r>
        <w:t>&amp;18 $ 0</w:t>
      </w:r>
    </w:p>
    <w:p>
      <w:r>
        <w:t>00 ,,0</w:t>
      </w:r>
    </w:p>
    <w:p>
      <w:r>
        <w:t>?; C 2B</w:t>
        <w:tab/>
        <w:t>0</w:t>
      </w:r>
    </w:p>
    <w:p>
      <w:r>
        <w:t>08 #)))))))</w:t>
      </w:r>
    </w:p>
    <w:p>
      <w:r>
        <w:t>D 2 ?</w:t>
      </w:r>
    </w:p>
    <w:p>
      <w:r>
        <w:t>2 020 2CB2 2 ?228</w:t>
      </w:r>
    </w:p>
    <w:p>
      <w:r>
        <w:t>8 !))))))) ; C D 2;</w:t>
      </w:r>
    </w:p>
    <w:p>
      <w:r>
        <w:t>C0 C</w:t>
      </w:r>
    </w:p>
    <w:p>
      <w:r>
        <w:t>4 5</w:t>
      </w:r>
    </w:p>
    <w:p>
      <w:r>
        <w:t>;</w:t>
      </w:r>
    </w:p>
    <w:p>
      <w:r>
        <w:t>&amp; E 5</w:t>
      </w:r>
    </w:p>
    <w:p>
      <w:r>
        <w:t>&amp;188 8 1F 4 &amp; 8G8 ! 2B</w:t>
        <w:tab/>
        <w:tab/>
        <w:t>; 2</w:t>
      </w:r>
    </w:p>
    <w:p>
      <w:r>
        <w:t>5 I2</w:t>
      </w:r>
    </w:p>
    <w:p>
      <w:r>
        <w:t>,</w:t>
      </w:r>
    </w:p>
    <w:p>
      <w:r>
        <w:t>?? D 2BW,</w:t>
      </w:r>
    </w:p>
    <w:p>
      <w:r>
        <w:t>N ;</w:t>
      </w:r>
    </w:p>
    <w:p>
      <w:r>
        <w:t>&amp; E 5 00 8 G8</w:t>
      </w:r>
    </w:p>
    <w:p>
      <w:r>
        <w:t>8</w:t>
      </w:r>
    </w:p>
    <w:p>
      <w:r>
        <w:t>2B5</w:t>
      </w:r>
    </w:p>
    <w:p>
      <w:r>
        <w:t>!))))))); 2</w:t>
        <w:tab/>
        <w:t>5</w:t>
      </w:r>
    </w:p>
    <w:p>
      <w:r>
        <w:t>$)))))); 2B</w:t>
        <w:tab/>
        <w:t>0</w:t>
      </w:r>
    </w:p>
    <w:p>
      <w:r>
        <w:t>2</w:t>
      </w:r>
    </w:p>
    <w:p>
      <w:r>
        <w:t>2 ?</w:t>
        <w:tab/>
        <w:t>X</w:t>
      </w:r>
    </w:p>
    <w:p>
      <w:r>
        <w:t>2B</w:t>
        <w:tab/>
        <w:t>,2</w:t>
      </w:r>
    </w:p>
    <w:p>
      <w:r>
        <w:t>&lt;2,</w:t>
      </w:r>
    </w:p>
    <w:p>
      <w:r>
        <w:t>2;</w:t>
      </w:r>
    </w:p>
    <w:p>
      <w:r>
        <w:t>5 B</w:t>
      </w:r>
    </w:p>
    <w:p>
      <w:r>
        <w:t>, 02</w:t>
        <w:tab/>
        <w:t>C E 5</w:t>
      </w:r>
    </w:p>
    <w:p>
      <w:r>
        <w:t>&amp;188 8 ; F</w:t>
      </w:r>
    </w:p>
    <w:p>
      <w:r>
        <w:t>&amp;8&amp;&amp;8 8 G8</w:t>
      </w:r>
    </w:p>
    <w:p>
      <w:r>
        <w:t>?8 ())))))</w:t>
      </w:r>
    </w:p>
    <w:p>
      <w:r>
        <w:t>? H 2C0 B5 = X 2</w:t>
      </w:r>
    </w:p>
    <w:p>
      <w:r>
        <w:t>&amp;B +R 0 0</w:t>
      </w:r>
    </w:p>
    <w:p>
      <w:r>
        <w:t>#))))))) 4</w:t>
      </w:r>
    </w:p>
    <w:p>
      <w:r>
        <w:t>2 9!/P# Q)))) E?8</w:t>
      </w:r>
    </w:p>
    <w:p>
      <w:r>
        <w:t>8 !G</w:t>
      </w:r>
    </w:p>
    <w:p>
      <w:r>
        <w:t>?2 5 CB22 2 0 08 .</w:t>
        <w:tab/>
        <w:t>5C</w:t>
      </w:r>
    </w:p>
    <w:p>
      <w:r>
        <w:t>= W,; 2B</w:t>
        <w:tab/>
        <w:t>0 5</w:t>
      </w:r>
    </w:p>
    <w:p>
      <w:r>
        <w:t>BI ?0 CB22 2</w:t>
      </w:r>
    </w:p>
    <w:p>
      <w:r>
        <w:t>50</w:t>
      </w:r>
    </w:p>
    <w:p>
      <w:r>
        <w:t>I D 3</w:t>
        <w:tab/>
        <w:t>458 !</w:t>
      </w:r>
    </w:p>
    <w:p>
      <w:r>
        <w:t>2 0 ; 2 2 5 0,2 C0 CB2</w:t>
      </w:r>
    </w:p>
    <w:p>
      <w:r>
        <w:t>0</w:t>
      </w:r>
    </w:p>
    <w:p>
      <w:r>
        <w:t>2 0 CB22 5 ,,0</w:t>
      </w:r>
    </w:p>
    <w:p>
      <w:r>
        <w:t>&lt;</w:t>
      </w:r>
    </w:p>
    <w:p>
      <w:r>
        <w:t>H</w:t>
      </w:r>
    </w:p>
    <w:p>
      <w:r>
        <w:t>0 E 5</w:t>
      </w:r>
    </w:p>
    <w:p>
      <w:r>
        <w:t>&amp;88 8 1F</w:t>
      </w:r>
    </w:p>
    <w:p>
      <w:r>
        <w:t>&amp;188 8 F</w:t>
      </w:r>
    </w:p>
    <w:p>
      <w:r>
        <w:t>J88 8 G8</w:t>
      </w:r>
    </w:p>
    <w:p>
      <w:r>
        <w:rPr>
          <w:b/>
        </w:rPr>
        <w:t>E. 9</w:t>
      </w:r>
    </w:p>
    <w:p>
      <w:r>
        <w:t>!""#$</w:t>
      </w:r>
    </w:p>
    <w:p>
      <w:r>
        <w:t>&amp;8 $B 2</w:t>
      </w:r>
    </w:p>
    <w:p>
      <w:r>
        <w:t>5I2; &lt; 00 =0</w:t>
      </w:r>
    </w:p>
    <w:p>
      <w:r>
        <w:t>2 02</w:t>
      </w:r>
    </w:p>
    <w:p>
      <w:r>
        <w:t>5 2 ?</w:t>
      </w:r>
    </w:p>
    <w:p>
      <w:r>
        <w:t>E8</w:t>
      </w:r>
    </w:p>
    <w:p>
      <w:r>
        <w:t>28 ;</w:t>
      </w:r>
    </w:p>
    <w:p>
      <w:r>
        <w:t>$"G8</w:t>
      </w:r>
    </w:p>
    <w:p>
      <w:r>
        <w:t>8&amp;8 + 05</w:t>
      </w:r>
    </w:p>
    <w:p>
      <w:r>
        <w:t>O</w:t>
      </w:r>
    </w:p>
    <w:p>
      <w:r>
        <w:t>I5 D</w:t>
      </w:r>
    </w:p>
    <w:p>
      <w:r>
        <w:t>&lt;</w:t>
      </w:r>
    </w:p>
    <w:p>
      <w:r>
        <w:t>O 2 B&lt;</w:t>
      </w:r>
    </w:p>
    <w:p>
      <w:r>
        <w:t>2</w:t>
      </w:r>
    </w:p>
    <w:p>
      <w:r>
        <w:t>0 D</w:t>
      </w:r>
    </w:p>
    <w:p>
      <w:r>
        <w:t>2C</w:t>
        <w:tab/>
        <w:t>; 2 4,2</w:t>
      </w:r>
    </w:p>
    <w:p>
      <w:r>
        <w:t>H</w:t>
      </w:r>
    </w:p>
    <w:p>
      <w:r>
        <w:t>B</w:t>
      </w:r>
    </w:p>
    <w:p>
      <w:r>
        <w:t>2I B 4</w:t>
      </w:r>
    </w:p>
    <w:p>
      <w:r>
        <w:t>,0</w:t>
        <w:tab/>
        <w:t>02</w:t>
      </w:r>
    </w:p>
    <w:p>
      <w:r>
        <w:t>2 I</w:t>
      </w:r>
    </w:p>
    <w:p>
      <w:r>
        <w:t>8 1</w:t>
      </w:r>
    </w:p>
    <w:p>
      <w:r>
        <w:t>58</w:t>
      </w:r>
    </w:p>
    <w:p>
      <w:r>
        <w:t>0, 2 00 28 $ I C;</w:t>
      </w:r>
    </w:p>
    <w:p>
      <w:r>
        <w:t>52;</w:t>
      </w:r>
    </w:p>
    <w:p>
      <w:r>
        <w:t>D 2B BC0</w:t>
      </w:r>
    </w:p>
    <w:p>
      <w:r>
        <w:t>52 2</w:t>
      </w:r>
    </w:p>
    <w:p>
      <w:r>
        <w:t>2 5 ;</w:t>
      </w:r>
    </w:p>
    <w:p>
      <w:r>
        <w:t>2</w:t>
      </w:r>
    </w:p>
    <w:p>
      <w:r>
        <w:t>0 D</w:t>
      </w:r>
    </w:p>
    <w:p>
      <w:r>
        <w:t>I0</w:t>
        <w:tab/>
        <w:t>0? 0208 +;</w:t>
      </w:r>
    </w:p>
    <w:p>
      <w:r>
        <w:t>5</w:t>
        <w:tab/>
        <w:t>; 2B 2I</w:t>
      </w:r>
    </w:p>
    <w:p>
      <w:r>
        <w:t>2</w:t>
      </w:r>
    </w:p>
    <w:p>
      <w:r>
        <w:t>I0</w:t>
        <w:tab/>
        <w:t>0?; 2 B S</w:t>
      </w:r>
    </w:p>
    <w:p>
      <w:r>
        <w:t>0CI2 C 2B</w:t>
      </w:r>
    </w:p>
    <w:p>
      <w:r>
        <w:t>5; 4 ;</w:t>
      </w:r>
    </w:p>
    <w:p>
      <w:r>
        <w:t>2B D</w:t>
      </w:r>
    </w:p>
    <w:p>
      <w:r>
        <w:t>0 E!(6 &amp;N ..</w:t>
      </w:r>
    </w:p>
    <w:p>
      <w:r>
        <w:t>Z ( &amp;N . J 8 F !(6 &amp; .. N Z ( &amp;N . N 8 IG8</w:t>
      </w:r>
    </w:p>
    <w:p>
      <w:r>
        <w:t>$</w:t>
      </w:r>
    </w:p>
    <w:p>
      <w:r>
        <w:t>B I</w:t>
      </w:r>
    </w:p>
    <w:p>
      <w:r>
        <w:t>?</w:t>
      </w:r>
    </w:p>
    <w:p>
      <w:r>
        <w:t>2B 5 0 ? 5</w:t>
      </w:r>
    </w:p>
    <w:p>
      <w:r>
        <w:t>2 I B</w:t>
      </w:r>
    </w:p>
    <w:p>
      <w:r>
        <w:t>=C I202; 2 CB</w:t>
      </w:r>
    </w:p>
    <w:p>
      <w:r>
        <w:t>52;</w:t>
      </w:r>
    </w:p>
    <w:p>
      <w:r>
        <w:t>D</w:t>
      </w:r>
    </w:p>
    <w:p>
      <w:r>
        <w:t>008 $ =, 0 2</w:t>
      </w:r>
    </w:p>
    <w:p>
      <w:r>
        <w:t>I2;</w:t>
      </w:r>
    </w:p>
    <w:p>
      <w:r>
        <w:t>0</w:t>
      </w:r>
    </w:p>
    <w:p>
      <w:r>
        <w:t>2</w:t>
      </w:r>
    </w:p>
    <w:p>
      <w:r>
        <w:t>5</w:t>
      </w:r>
    </w:p>
    <w:p>
      <w:r>
        <w:t>2</w:t>
      </w:r>
    </w:p>
    <w:p>
      <w:r>
        <w:t>0K</w:t>
      </w:r>
    </w:p>
    <w:p>
      <w:r>
        <w:t>0 E0?8 00F !</w:t>
      </w:r>
    </w:p>
    <w:p>
      <w:r>
        <w:t>8 &amp;G8</w:t>
      </w:r>
    </w:p>
    <w:p>
      <w:r>
        <w:t>$BH B</w:t>
      </w:r>
    </w:p>
    <w:p>
      <w:r>
        <w:t>52</w:t>
      </w:r>
    </w:p>
    <w:p>
      <w:r>
        <w:t>2B8 1 28</w:t>
      </w:r>
    </w:p>
    <w:p>
      <w:r>
        <w:t>K ; 2CB</w:t>
      </w:r>
    </w:p>
    <w:p>
      <w:r>
        <w:t>I 22I D 2 ,</w:t>
      </w:r>
    </w:p>
    <w:p>
      <w:r>
        <w:t>2B</w:t>
      </w:r>
    </w:p>
    <w:p>
      <w:r>
        <w:t>2B</w:t>
      </w:r>
    </w:p>
    <w:p>
      <w:r>
        <w:t>2</w:t>
      </w:r>
    </w:p>
    <w:p>
      <w:r>
        <w:t>B</w:t>
      </w:r>
    </w:p>
    <w:p>
      <w:r>
        <w:t>I</w:t>
      </w:r>
    </w:p>
    <w:p>
      <w:r>
        <w:t>CB 0</w:t>
        <w:tab/>
        <w:t>0</w:t>
      </w:r>
    </w:p>
    <w:p>
      <w:r>
        <w:t>20, ; D 2 24</w:t>
      </w:r>
    </w:p>
    <w:p>
      <w:r>
        <w:t>4</w:t>
      </w:r>
    </w:p>
    <w:p>
      <w:r>
        <w:t>B 4;</w:t>
      </w:r>
    </w:p>
    <w:p>
      <w:r>
        <w:t>2B50 ?</w:t>
        <w:tab/>
        <w:t>8 " B</w:t>
      </w:r>
    </w:p>
    <w:p>
      <w:r>
        <w:t>I C 2 52</w:t>
      </w:r>
    </w:p>
    <w:p>
      <w:r>
        <w:t>H00</w:t>
      </w:r>
    </w:p>
    <w:p>
      <w:r>
        <w:t>2 2 C B 0I</w:t>
        <w:tab/>
        <w:t>8</w:t>
      </w:r>
    </w:p>
    <w:p>
      <w:r>
        <w:t>2</w:t>
      </w:r>
    </w:p>
    <w:p>
      <w:r>
        <w:t>B</w:t>
      </w:r>
    </w:p>
    <w:p>
      <w:r>
        <w:t>2I;</w:t>
      </w:r>
    </w:p>
    <w:p>
      <w:r>
        <w:t>I</w:t>
      </w:r>
    </w:p>
    <w:p>
      <w:r>
        <w:t>B22 5 0 D H</w:t>
      </w:r>
    </w:p>
    <w:p>
      <w:r>
        <w:t>50</w:t>
      </w:r>
    </w:p>
    <w:p>
      <w:r>
        <w:t>2</w:t>
      </w:r>
    </w:p>
    <w:p>
      <w:r>
        <w:t>B 2</w:t>
      </w:r>
    </w:p>
    <w:p>
      <w:r>
        <w:t>B CB</w:t>
      </w:r>
    </w:p>
    <w:p>
      <w:r>
        <w:t>2 0 C 2 I24</w:t>
      </w:r>
    </w:p>
    <w:p>
      <w:r>
        <w:t>0 5 E!</w:t>
      </w:r>
    </w:p>
    <w:p>
      <w:r>
        <w:t>00; 8 IG8</w:t>
      </w:r>
    </w:p>
    <w:p>
      <w:r>
        <w:rPr>
          <w:b/>
        </w:rPr>
        <w:t>E. 10</w:t>
      </w:r>
    </w:p>
    <w:p>
      <w:r>
        <w:t>!""#$</w:t>
      </w:r>
    </w:p>
    <w:p>
      <w:r>
        <w:t>8 +B,</w:t>
      </w:r>
    </w:p>
    <w:p>
      <w:r>
        <w:t>52 C</w:t>
      </w:r>
    </w:p>
    <w:p>
      <w:r>
        <w:t>B</w:t>
      </w:r>
    </w:p>
    <w:p>
      <w:r>
        <w:t>2I; 2</w:t>
      </w:r>
    </w:p>
    <w:p>
      <w:r>
        <w:t>50 C D 2 C</w:t>
      </w:r>
    </w:p>
    <w:p>
      <w:r>
        <w:t>5</w:t>
      </w:r>
    </w:p>
    <w:p>
      <w:r>
        <w:t>0</w:t>
        <w:tab/>
        <w:t>0 ??00</w:t>
      </w:r>
    </w:p>
    <w:p>
      <w:r>
        <w:t>K 020 E #+%#/!Q(#.#[#; $ ,</w:t>
      </w:r>
    </w:p>
    <w:p>
      <w:r>
        <w:t>2 5; 4 08</w:t>
      </w:r>
    </w:p>
    <w:p>
      <w:r>
        <w:t>&amp;1G8 $ (I</w:t>
        <w:tab/>
        <w:t>2 ?002</w:t>
      </w:r>
    </w:p>
    <w:p>
      <w:r>
        <w:t>B =CBD 0</w:t>
      </w:r>
    </w:p>
    <w:p>
      <w:r>
        <w:t>0 E!</w:t>
      </w:r>
    </w:p>
    <w:p>
      <w:r>
        <w:t>00 8</w:t>
      </w:r>
    </w:p>
    <w:p>
      <w:r>
        <w:t>8?8G8</w:t>
      </w:r>
    </w:p>
    <w:p>
      <w:r>
        <w:t>18&amp;8 $</w:t>
      </w:r>
    </w:p>
    <w:p>
      <w:r>
        <w:t>0 B 2&lt;0</w:t>
      </w:r>
    </w:p>
    <w:p>
      <w:r>
        <w:t>=CB = 1</w:t>
      </w:r>
    </w:p>
    <w:p>
      <w:r>
        <w:t>2B 2</w:t>
      </w:r>
    </w:p>
    <w:p>
      <w:r>
        <w:t>02</w:t>
      </w:r>
    </w:p>
    <w:p>
      <w:r>
        <w:t>?</w:t>
        <w:tab/>
        <w:tab/>
        <w:t>4</w:t>
      </w:r>
    </w:p>
    <w:p>
      <w:r>
        <w:t>W 0</w:t>
        <w:tab/>
        <w:t>,4 CB22</w:t>
      </w:r>
    </w:p>
    <w:p>
      <w:r>
        <w:t>H008</w:t>
      </w:r>
    </w:p>
    <w:p>
      <w:r>
        <w:t>188 # &amp;&amp;&amp;; 2</w:t>
      </w:r>
    </w:p>
    <w:p>
      <w:r>
        <w:t>0</w:t>
      </w:r>
    </w:p>
    <w:p>
      <w:r>
        <w:t>0</w:t>
      </w:r>
    </w:p>
    <w:p>
      <w:r>
        <w:t>0?</w:t>
      </w:r>
    </w:p>
    <w:p>
      <w:r>
        <w:t>+)))))+8!8</w:t>
      </w:r>
    </w:p>
    <w:p>
      <w:r>
        <w:t>2 I B</w:t>
      </w:r>
    </w:p>
    <w:p>
      <w:r>
        <w:t>528</w:t>
      </w:r>
    </w:p>
    <w:p>
      <w:r>
        <w:t>))))))#+( 2B</w:t>
      </w:r>
    </w:p>
    <w:p>
      <w:r>
        <w:t>?22 ,,0</w:t>
      </w:r>
    </w:p>
    <w:p>
      <w:r>
        <w:t>&amp; D 2 ?</w:t>
      </w:r>
    </w:p>
    <w:p>
      <w:r>
        <w:t>&amp;</w:t>
      </w:r>
    </w:p>
    <w:p>
      <w:r>
        <w:t>=CB</w:t>
      </w:r>
    </w:p>
    <w:p>
      <w:r>
        <w:t>&amp;J;</w:t>
      </w:r>
    </w:p>
    <w:p>
      <w:r>
        <w:t>0</w:t>
        <w:tab/>
        <w:t>0</w:t>
      </w:r>
    </w:p>
    <w:p>
      <w:r>
        <w:t>1B +R =0 B</w:t>
      </w:r>
    </w:p>
    <w:p>
      <w:r>
        <w:t>?? H ?</w:t>
      </w:r>
    </w:p>
    <w:p>
      <w:r>
        <w:t>1 +R8</w:t>
      </w:r>
    </w:p>
    <w:p>
      <w:r>
        <w:t>?</w:t>
      </w:r>
    </w:p>
    <w:p>
      <w:r>
        <w:t>52</w:t>
      </w:r>
    </w:p>
    <w:p>
      <w:r>
        <w:t>+)))))#+( +! 2</w:t>
      </w:r>
    </w:p>
    <w:p>
      <w:r>
        <w:t>0,2 00 0250 2 &amp; = &amp;J; 2 CB22</w:t>
      </w:r>
    </w:p>
    <w:p>
      <w:r>
        <w:t>I2 5 H0</w:t>
      </w:r>
    </w:p>
    <w:p>
      <w:r>
        <w:t>2 K</w:t>
      </w:r>
    </w:p>
    <w:p>
      <w:r>
        <w:t>CB 50</w:t>
      </w:r>
    </w:p>
    <w:p>
      <w:r>
        <w:t>0</w:t>
      </w:r>
    </w:p>
    <w:p>
      <w:r>
        <w:t>2 ?</w:t>
      </w:r>
    </w:p>
    <w:p>
      <w:r>
        <w:t>2B</w:t>
        <w:tab/>
        <w:t>08 $ ?2</w:t>
      </w:r>
    </w:p>
    <w:p>
      <w:r>
        <w:t>H 2C0 5 5 5</w:t>
      </w:r>
    </w:p>
    <w:p>
      <w:r>
        <w:t>V</w:t>
      </w:r>
    </w:p>
    <w:p>
      <w:r>
        <w:t>5</w:t>
      </w:r>
    </w:p>
    <w:p>
      <w:r>
        <w:t>2 5</w:t>
        <w:tab/>
        <w:t>;</w:t>
      </w:r>
    </w:p>
    <w:p>
      <w:r>
        <w:t>CBD 2B</w:t>
      </w:r>
    </w:p>
    <w:p>
      <w:r>
        <w:t>;</w:t>
      </w:r>
    </w:p>
    <w:p>
      <w:r>
        <w:t>0I ? C</w:t>
      </w:r>
    </w:p>
    <w:p>
      <w:r>
        <w:t>48 $B220, B</w:t>
      </w:r>
    </w:p>
    <w:p>
      <w:r>
        <w:t>00 0</w:t>
      </w:r>
    </w:p>
    <w:p>
      <w:r>
        <w:t>5 I0</w:t>
      </w:r>
    </w:p>
    <w:p>
      <w:r>
        <w:t>2 ?</w:t>
      </w:r>
    </w:p>
    <w:p>
      <w:r>
        <w:t>2B 2 D</w:t>
      </w:r>
    </w:p>
    <w:p>
      <w:r>
        <w:t>0</w:t>
        <w:tab/>
        <w:t>;</w:t>
      </w:r>
    </w:p>
    <w:p>
      <w:r>
        <w:t>2 ??20 ?</w:t>
        <w:tab/>
        <w:tab/>
        <w:t>4</w:t>
      </w:r>
    </w:p>
    <w:p>
      <w:r>
        <w:t>,</w:t>
        <w:tab/>
        <w:tab/>
        <w:t>8 .2 B</w:t>
      </w:r>
    </w:p>
    <w:p>
      <w:r>
        <w:t>C 2BH B</w:t>
      </w:r>
    </w:p>
    <w:p>
      <w:r>
        <w:t>52</w:t>
      </w:r>
    </w:p>
    <w:p>
      <w:r>
        <w:t>K</w:t>
      </w:r>
    </w:p>
    <w:p>
      <w:r>
        <w:t>0;</w:t>
      </w:r>
    </w:p>
    <w:p>
      <w:r>
        <w:t>2BI B 0I ??5 50</w:t>
      </w:r>
    </w:p>
    <w:p>
      <w:r>
        <w:t>2 0?</w:t>
        <w:tab/>
        <w:t>8</w:t>
      </w:r>
    </w:p>
    <w:p>
      <w:r>
        <w:t>1818 !</w:t>
      </w:r>
    </w:p>
    <w:p>
      <w:r>
        <w:t>=</w:t>
        <w:tab/>
        <w:t>5</w:t>
      </w:r>
    </w:p>
    <w:p>
      <w:r>
        <w:t>= &amp;J; 2</w:t>
      </w:r>
    </w:p>
    <w:p>
      <w:r>
        <w:t>0 B</w:t>
      </w:r>
    </w:p>
    <w:p>
      <w:r>
        <w:t>W</w:t>
      </w:r>
    </w:p>
    <w:p>
      <w:r>
        <w:t>0</w:t>
      </w:r>
    </w:p>
    <w:p>
      <w:r>
        <w:t>2</w:t>
      </w:r>
    </w:p>
    <w:p>
      <w:r>
        <w:t>,</w:t>
        <w:tab/>
        <w:tab/>
        <w:t>;</w:t>
      </w:r>
    </w:p>
    <w:p>
      <w:r>
        <w:t>2</w:t>
      </w:r>
    </w:p>
    <w:p>
      <w:r>
        <w:t>=CB</w:t>
      </w:r>
    </w:p>
    <w:p>
      <w:r>
        <w:t>;</w:t>
      </w:r>
    </w:p>
    <w:p>
      <w:r>
        <w:t>C 2B C0 %))))))8 $ ? C 2 0? 5 2 NN</w:t>
      </w:r>
    </w:p>
    <w:p>
      <w:r>
        <w:t>B0</w:t>
      </w:r>
    </w:p>
    <w:p>
      <w:r>
        <w:t>0,</w:t>
        <w:tab/>
        <w:t>, 0I28</w:t>
      </w:r>
    </w:p>
    <w:p>
      <w:r>
        <w:t>2 0 2B 2</w:t>
        <w:tab/>
        <w:t>; 2 (I</w:t>
        <w:tab/>
        <w:t>2</w:t>
      </w:r>
    </w:p>
    <w:p>
      <w:r>
        <w:t>5</w:t>
      </w:r>
    </w:p>
    <w:p>
      <w:r>
        <w:t>B5</w:t>
      </w:r>
    </w:p>
    <w:p>
      <w:r>
        <w:t>2 4 2 00 2 5 228</w:t>
      </w:r>
    </w:p>
    <w:p>
      <w:r>
        <w:t>4 0; 2B50</w:t>
      </w:r>
    </w:p>
    <w:p>
      <w:r>
        <w:t>2B 2 B ? 2 00 0?C 0I08 $</w:t>
      </w:r>
    </w:p>
    <w:p>
      <w:r>
        <w:t>2B</w:t>
        <w:tab/>
        <w:t>0</w:t>
      </w:r>
    </w:p>
    <w:p>
      <w:r>
        <w:t>2 ?22</w:t>
      </w:r>
    </w:p>
    <w:p>
      <w:r>
        <w:t>2</w:t>
      </w:r>
    </w:p>
    <w:p>
      <w:r>
        <w:rPr>
          <w:b/>
        </w:rPr>
        <w:t>E. 11</w:t>
      </w:r>
    </w:p>
    <w:p>
      <w:r>
        <w:t>!""#$</w:t>
      </w:r>
    </w:p>
    <w:p>
      <w:r>
        <w:t>?? 8 +2 2 I</w:t>
      </w:r>
    </w:p>
    <w:p>
      <w:r>
        <w:t>2</w:t>
      </w:r>
    </w:p>
    <w:p>
      <w:r>
        <w:t>00 5;</w:t>
      </w:r>
    </w:p>
    <w:p>
      <w:r>
        <w:t>&lt;</w:t>
      </w:r>
    </w:p>
    <w:p>
      <w:r>
        <w:t>2</w:t>
      </w:r>
    </w:p>
    <w:p>
      <w:r>
        <w:t>0 C</w:t>
      </w:r>
    </w:p>
    <w:p>
      <w:r>
        <w:t>0 2B 2</w:t>
        <w:tab/>
        <w:t>8</w:t>
      </w:r>
    </w:p>
    <w:p>
      <w:r>
        <w:t># &amp;J</w:t>
      </w:r>
    </w:p>
    <w:p>
      <w:r>
        <w:t>&amp;N; 2</w:t>
      </w:r>
    </w:p>
    <w:p>
      <w:r>
        <w:t>B</w:t>
      </w:r>
    </w:p>
    <w:p>
      <w:r>
        <w:t>?22 H,0 2</w:t>
      </w:r>
    </w:p>
    <w:p>
      <w:r>
        <w:t>B 28 $</w:t>
      </w:r>
    </w:p>
    <w:p>
      <w:r>
        <w:t>CB22</w:t>
      </w:r>
    </w:p>
    <w:p>
      <w:r>
        <w:t>H 0 4</w:t>
      </w:r>
    </w:p>
    <w:p>
      <w:r>
        <w:t>0</w:t>
      </w:r>
    </w:p>
    <w:p>
      <w:r>
        <w:t>??</w:t>
      </w:r>
    </w:p>
    <w:p>
      <w:r>
        <w:t>D</w:t>
      </w:r>
    </w:p>
    <w:p>
      <w:r>
        <w:t>CB22 2B ?8 $ 0I 0</w:t>
        <w:tab/>
        <w:t>C</w:t>
      </w:r>
    </w:p>
    <w:p>
      <w:r>
        <w:t>, 2B</w:t>
      </w:r>
    </w:p>
    <w:p>
      <w:r>
        <w:t>II2 08 P CB2</w:t>
      </w:r>
    </w:p>
    <w:p>
      <w:r>
        <w:t>2</w:t>
      </w:r>
    </w:p>
    <w:p>
      <w:r>
        <w:t>C</w:t>
      </w:r>
    </w:p>
    <w:p>
      <w:r>
        <w:t>052 D</w:t>
      </w:r>
    </w:p>
    <w:p>
      <w:r>
        <w:t>&amp;J; 2BH B</w:t>
      </w:r>
    </w:p>
    <w:p>
      <w:r>
        <w:t>52</w:t>
      </w:r>
    </w:p>
    <w:p>
      <w:r>
        <w:t>0 C</w:t>
      </w:r>
    </w:p>
    <w:p>
      <w:r>
        <w:t>K 8 $ ; 5 2C2 2 B&lt;</w:t>
      </w:r>
    </w:p>
    <w:p>
      <w:r>
        <w:t>2 D 0</w:t>
      </w:r>
    </w:p>
    <w:p>
      <w:r>
        <w:t>2</w:t>
      </w:r>
    </w:p>
    <w:p>
      <w:r>
        <w:t>B</w:t>
      </w:r>
    </w:p>
    <w:p>
      <w:r>
        <w:t>2I 0? E!(6 &amp; .. N Z ( &amp;N . N; 8 IG;</w:t>
      </w:r>
    </w:p>
    <w:p>
      <w:r>
        <w:t>0528</w:t>
      </w:r>
    </w:p>
    <w:p>
      <w:r>
        <w:t>$ =, C0; 02 2</w:t>
      </w:r>
    </w:p>
    <w:p>
      <w:r>
        <w:t>5I2</w:t>
      </w:r>
    </w:p>
    <w:p>
      <w:r>
        <w:t>0?</w:t>
      </w:r>
    </w:p>
    <w:p>
      <w:r>
        <w:t>0 B2;</w:t>
      </w:r>
    </w:p>
    <w:p>
      <w:r>
        <w:t>K ?0</w:t>
      </w:r>
    </w:p>
    <w:p>
      <w:r>
        <w:t>028</w:t>
      </w:r>
    </w:p>
    <w:p>
      <w:r>
        <w:t>8 $</w:t>
      </w:r>
    </w:p>
    <w:p>
      <w:r>
        <w:t>2</w:t>
      </w:r>
    </w:p>
    <w:p>
      <w:r>
        <w:t>D 2B</w:t>
        <w:tab/>
        <w:t>0</w:t>
      </w:r>
    </w:p>
    <w:p>
      <w:r>
        <w:t>,,</w:t>
      </w:r>
    </w:p>
    <w:p>
      <w:r>
        <w:t>D 2B 2 2 I 00</w:t>
      </w:r>
    </w:p>
    <w:p>
      <w:r>
        <w:t>48</w:t>
      </w:r>
    </w:p>
    <w:p>
      <w:r>
        <w:t>$</w:t>
      </w:r>
    </w:p>
    <w:p>
      <w:r>
        <w:t>2</w:t>
      </w:r>
    </w:p>
    <w:p>
      <w:r>
        <w:t>B; , ;</w:t>
      </w:r>
    </w:p>
    <w:p>
      <w:r>
        <w:t>! 2 ? *</w:t>
      </w:r>
    </w:p>
    <w:p>
      <w:r>
        <w:t>X 2B 2</w:t>
      </w:r>
    </w:p>
    <w:p>
      <w:r>
        <w:t>=,</w:t>
      </w:r>
    </w:p>
    <w:p>
      <w:r>
        <w:t>2 N ?05</w:t>
      </w:r>
    </w:p>
    <w:p>
      <w:r>
        <w:t>2 (I</w:t>
        <w:tab/>
        <w:t>2</w:t>
      </w:r>
    </w:p>
    <w:p>
      <w:r>
        <w:t>B</w:t>
      </w:r>
    </w:p>
    <w:p>
      <w:r>
        <w:t>2 0 8</w:t>
      </w:r>
    </w:p>
    <w:p>
      <w:r>
        <w:t>! ? *</w:t>
      </w:r>
    </w:p>
    <w:p>
      <w:r>
        <w:t>?</w:t>
      </w:r>
    </w:p>
    <w:p>
      <w:r>
        <w:t>=,</w:t>
        <w:tab/>
        <w:t>8</w:t>
      </w:r>
    </w:p>
    <w:p>
      <w:r>
        <w:t>D #)))))))</w:t>
      </w:r>
    </w:p>
    <w:p>
      <w:r>
        <w:t>,,</w:t>
      </w:r>
    </w:p>
    <w:p>
      <w:r>
        <w:t>D ()))))) 2 I 00</w:t>
      </w:r>
    </w:p>
    <w:p>
      <w:r>
        <w:t>22</w:t>
      </w:r>
    </w:p>
    <w:p>
      <w:r>
        <w:t>48 $B&lt;</w:t>
      </w:r>
    </w:p>
    <w:p>
      <w:r>
        <w:t>C</w:t>
      </w:r>
    </w:p>
    <w:p>
      <w:r>
        <w:t>I</w:t>
        <w:tab/>
        <w:t>8</w:t>
      </w:r>
    </w:p>
    <w:p>
      <w:r>
        <w:rPr>
          <w:b/>
        </w:rPr>
        <w:t>E. 12</w:t>
      </w:r>
    </w:p>
    <w:p>
      <w:r>
        <w:t>!""#$</w:t>
      </w:r>
    </w:p>
    <w:p>
      <w:r>
        <w:t>$ D ()))))) 2 ,</w:t>
      </w:r>
    </w:p>
    <w:p>
      <w:r>
        <w:t>2B02 B 2 EB ?8G 0=D 508</w:t>
      </w:r>
    </w:p>
    <w:p>
      <w:r>
        <w:t>0I 2</w:t>
      </w:r>
    </w:p>
    <w:p>
      <w:r>
        <w:t>2</w:t>
        <w:tab/>
        <w:t>8</w:t>
      </w:r>
    </w:p>
    <w:p>
      <w:r>
        <w:t>$ ,??4</w:t>
      </w:r>
    </w:p>
    <w:p>
      <w:r>
        <w:t>= $ "0 ' '9#'/(</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