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CAPH/166/2005 vom 26. August 2005</w:t>
      </w:r>
    </w:p>
    <w:p>
      <w:r>
        <w:t>GE Cour de justice, 2005-08-26, DE</w:t>
      </w:r>
    </w:p>
    <w:p>
      <w:r>
        <w:rPr>
          <w:b/>
        </w:rPr>
        <w:t xml:space="preserve">Quelle: </w:t>
      </w:r>
      <w:r>
        <w:t>https://mcp.opencaselaw.ch/entscheid/ge_gerichte_CAPH_166_2005</w:t>
      </w:r>
    </w:p>
    <w:p>
      <w:r>
        <w:t>FR: GE_GERICHTE CAPH/166/2005 du 26 août 2005</w:t>
      </w:r>
    </w:p>
    <w:p>
      <w:r>
        <w:t>IT: GE_GERICHTE CAPH/166/2005 del 26 agosto 2005</w:t>
      </w:r>
    </w:p>
    <w:p>
      <w:pPr>
        <w:pStyle w:val="Heading2"/>
      </w:pPr>
      <w:r>
        <w:t>Regeste</w:t>
      </w:r>
    </w:p>
    <w:p>
      <w:r>
        <w:t>Résumé: Par avenant au contrat de travail, la banque E avait déclaré garantir à T, à titre exceptionnel et en dérogation aux conditions générales du contrat de travail, un bonus 2002 d'un montant de fr. 150'000.-. Cette garantie était toutefois soumise à la condition que le contrat de travail n'ait pas été résilié au moment du paiement du bonus. Après le début des rapports de travail, les parties ont discuté ensemble des objectifs que T devait s'efforcer d'atteindre. Au vu du texte de l'avenant au contrat de travail, la Cour retient que l'intention des parties à l'engagement de T était de garantir à celui-ci, durant sa première année de service, un salaire équivalent à celui qu'il percevait chez son employeur précédent, notamment par la garantie du bonus de fr. 150'000.-. Le versement du bonus n'était aucunement conditionné à la réalisation d'un objectif, mais uniquement à la non résiliation du contrat de travail. Le bonus 2002 doit ainsi être qualifié de salaire et non de gratification. Les parties ne pouvaient donc conditionner le paiement d'une partie du salaire au maintien du contrat de travail. La clause excluant le droit au bonus en cas de résiliation notifiée avant son paiement est nulle et E est condamnée à payer le montant de fr. 150'000.-. La Cour rappelle par ailleurs que les déclarations d'un membre du comité de la direction de E et d'une autre personne ayant représenté E en première instance sont des déclarations d'une partie et non de personnes entendues à titre de renseignement.</w:t>
      </w:r>
    </w:p>
    <w:p>
      <w:pPr>
        <w:pStyle w:val="Heading2"/>
      </w:pPr>
      <w:r>
        <w:t>Erwägungen</w:t>
      </w:r>
    </w:p>
    <w:p>
      <w:r>
        <w:rPr>
          <w:b/>
        </w:rPr>
        <w:t>E. 6</w:t>
      </w:r>
    </w:p>
    <w:p>
      <w:r>
        <w:t>"36#,7 +</w:t>
      </w:r>
    </w:p>
    <w:p>
      <w:r>
        <w:t>&amp;8 0 #"1$</w:t>
      </w:r>
    </w:p>
    <w:p>
      <w:r>
        <w:t>&amp;</w:t>
      </w:r>
    </w:p>
    <w:p>
      <w:r>
        <w:t>9:" !7 ;&lt; 0=</w:t>
      </w:r>
    </w:p>
    <w:p>
      <w:r>
        <w:t>&amp;8</w:t>
      </w:r>
    </w:p>
    <w:p>
      <w:r>
        <w:t>$"-&amp;-!</w:t>
      </w:r>
    </w:p>
    <w:p>
      <w:r>
        <w:t>&amp; # ,93:$ 7 ;&lt; 0+</w:t>
      </w:r>
    </w:p>
    <w:p>
      <w:r>
        <w:t>&amp;8 &gt;0 6%$&amp;&amp;7 &lt;??</w:t>
      </w:r>
    </w:p>
    <w:p>
      <w:r>
        <w:t>2</w:t>
      </w:r>
    </w:p>
    <w:p>
      <w:r>
        <w:t>!"##$%</w:t>
      </w:r>
    </w:p>
    <w:p>
      <w:r>
        <w:t>$(((((((((((((3"</w:t>
      </w:r>
    </w:p>
    <w:p>
      <w:r>
        <w:t>&lt;&lt;+ '(((((((((((((((( @ ??</w:t>
      </w:r>
    </w:p>
    <w:p>
      <w:r>
        <w:t>A</w:t>
      </w:r>
    </w:p>
    <w:p>
      <w:r>
        <w:t>B0+</w:t>
      </w:r>
    </w:p>
    <w:p>
      <w:r>
        <w:t>3 0 &amp;</w:t>
        <w:tab/>
        <w:t>&lt;</w:t>
      </w:r>
    </w:p>
    <w:p>
      <w:r>
        <w:t>&lt; &amp;=</w:t>
      </w:r>
    </w:p>
    <w:p>
      <w:r>
        <w:t>A</w:t>
      </w:r>
    </w:p>
    <w:p>
      <w:r>
        <w:t>1</w:t>
        <w:tab/>
        <w:t>C@8 % 0 0</w:t>
      </w:r>
    </w:p>
    <w:p>
      <w:r>
        <w:t>+0@ D E ?87 B0 @ ;</w:t>
      </w:r>
    </w:p>
    <w:p>
      <w:r>
        <w:t>00</w:t>
      </w:r>
    </w:p>
    <w:p>
      <w:r>
        <w:t>FE5 ?8</w:t>
      </w:r>
    </w:p>
    <w:p>
      <w:r>
        <w:t>0 ?8</w:t>
      </w:r>
    </w:p>
    <w:p>
      <w:r>
        <w:t>%8</w:t>
      </w:r>
    </w:p>
    <w:p>
      <w:r>
        <w:t>@0 B B A @ G @+</w:t>
      </w:r>
    </w:p>
    <w:p>
      <w:r>
        <w:t>0</w:t>
        <w:tab/>
        <w:tab/>
        <w:t>+ +0+7 =A0</w:t>
      </w:r>
    </w:p>
    <w:p>
      <w:r>
        <w:t>?</w:t>
      </w:r>
    </w:p>
    <w:p>
      <w:r>
        <w:t>+ ?</w:t>
      </w:r>
    </w:p>
    <w:p>
      <w:r>
        <w:t>A @0</w:t>
      </w:r>
    </w:p>
    <w:p>
      <w:r>
        <w:t>0 A</w:t>
        <w:tab/>
        <w:t>B7</w:t>
      </w:r>
    </w:p>
    <w:p>
      <w:r>
        <w:t>+</w:t>
      </w:r>
    </w:p>
    <w:p>
      <w:r>
        <w:t>0 0=+</w:t>
      </w:r>
    </w:p>
    <w:p>
      <w:r>
        <w:t>0 ?</w:t>
      </w:r>
    </w:p>
    <w:p>
      <w:r>
        <w:t>08 % +</w:t>
      </w:r>
    </w:p>
    <w:p>
      <w:r>
        <w:t>@0</w:t>
      </w:r>
    </w:p>
    <w:p>
      <w:r>
        <w:t>0 B</w:t>
      </w:r>
    </w:p>
    <w:p>
      <w:r>
        <w:t>@ )</w:t>
      </w:r>
    </w:p>
    <w:p>
      <w:r>
        <w:t>! " #$%</w:t>
        <w:tab/>
        <w:t># "</w:t>
      </w:r>
    </w:p>
    <w:p>
      <w:r>
        <w:t>"</w:t>
      </w:r>
    </w:p>
    <w:p>
      <w:r>
        <w:t>&amp;'</w:t>
        <w:tab/>
        <w:t>(</w:t>
        <w:tab/>
        <w:t>#</w:t>
        <w:tab/>
        <w:t>)#</w:t>
      </w:r>
    </w:p>
    <w:p>
      <w:r>
        <w:t>* " ) # " +</w:t>
      </w:r>
    </w:p>
    <w:p>
      <w:r>
        <w:t>, - # .////////////// " 0 #</w:t>
      </w:r>
    </w:p>
    <w:p>
      <w:r>
        <w:t>+ 1</w:t>
      </w:r>
    </w:p>
    <w:p>
      <w:r>
        <w:t>% A</w:t>
        <w:tab/>
        <w:t>B</w:t>
      </w:r>
    </w:p>
    <w:p>
      <w:r>
        <w:t>B</w:t>
      </w:r>
    </w:p>
    <w:p>
      <w:r>
        <w:t>0</w:t>
      </w:r>
    </w:p>
    <w:p>
      <w:r>
        <w:t>0 @</w:t>
      </w:r>
    </w:p>
    <w:p>
      <w:r>
        <w:t>0 &lt;? ?&lt;</w:t>
      </w:r>
    </w:p>
    <w:p>
      <w:r>
        <w:t>??</w:t>
      </w:r>
    </w:p>
    <w:p>
      <w:r>
        <w:t>D 0</w:t>
      </w:r>
    </w:p>
    <w:p>
      <w:r>
        <w:t>B 0 0=+</w:t>
      </w:r>
    </w:p>
    <w:p>
      <w:r>
        <w:t>@00 0</w:t>
        <w:tab/>
        <w:t>C0 ?</w:t>
        <w:tab/>
        <w:t>7 &lt;@ ;B</w:t>
      </w:r>
    </w:p>
    <w:p>
      <w:r>
        <w:t>A</w:t>
      </w:r>
    </w:p>
    <w:p>
      <w:r>
        <w:t>3</w:t>
      </w:r>
    </w:p>
    <w:p>
      <w:r>
        <w:t>!"##$%</w:t>
      </w:r>
    </w:p>
    <w:p>
      <w:r>
        <w:t>7 ?8</w:t>
      </w:r>
    </w:p>
    <w:p>
      <w:r>
        <w:t>00 D 0 A</w:t>
        <w:tab/>
        <w:t>B8 '((((((((((((((((</w:t>
      </w:r>
    </w:p>
    <w:p>
      <w:r>
        <w:t>0H</w:t>
      </w:r>
    </w:p>
    <w:p>
      <w:r>
        <w:t>I 0</w:t>
      </w:r>
    </w:p>
    <w:p>
      <w:r>
        <w:t>00 ++ +@</w:t>
      </w:r>
    </w:p>
    <w:p>
      <w:r>
        <w:t>? + 0</w:t>
      </w:r>
    </w:p>
    <w:p>
      <w:r>
        <w:t>0 &lt;?</w:t>
      </w:r>
    </w:p>
    <w:p>
      <w:r>
        <w:t>8 # 007 0A;? ?H+ @ G</w:t>
      </w:r>
    </w:p>
    <w:p>
      <w:r>
        <w:t>0</w:t>
      </w:r>
    </w:p>
    <w:p>
      <w:r>
        <w:t>0</w:t>
      </w:r>
    </w:p>
    <w:p>
      <w:r>
        <w:t>A</w:t>
      </w:r>
    </w:p>
    <w:p>
      <w:r>
        <w:t>&lt;@ ;BD</w:t>
      </w:r>
    </w:p>
    <w:p>
      <w:r>
        <w:t>8</w:t>
      </w:r>
    </w:p>
    <w:p>
      <w:r>
        <w:t>$(((((((((((((</w:t>
      </w:r>
    </w:p>
    <w:p>
      <w:r>
        <w:t>@+ 0</w:t>
      </w:r>
    </w:p>
    <w:p>
      <w:r>
        <w:t>+@ H</w:t>
      </w:r>
    </w:p>
    <w:p>
      <w:r>
        <w:t>0@</w:t>
        <w:tab/>
        <w:tab/>
        <w:t>7</w:t>
      </w:r>
    </w:p>
    <w:p>
      <w:r>
        <w:t>0 A +</w:t>
      </w:r>
    </w:p>
    <w:p>
      <w:r>
        <w:t>??</w:t>
      </w:r>
    </w:p>
    <w:p>
      <w:r>
        <w:t>8</w:t>
      </w:r>
    </w:p>
    <w:p>
      <w:r>
        <w:t>9</w:t>
        <w:tab/>
        <w:t>?</w:t>
      </w:r>
    </w:p>
    <w:p>
      <w:r>
        <w:t>+0</w:t>
      </w:r>
    </w:p>
    <w:p>
      <w:r>
        <w:t>'((((((((((((((((7 B</w:t>
      </w:r>
    </w:p>
    <w:p>
      <w:r>
        <w:t>0@</w:t>
      </w:r>
    </w:p>
    <w:p>
      <w:r>
        <w:t>0 A</w:t>
        <w:tab/>
        <w:t>B @</w:t>
      </w:r>
    </w:p>
    <w:p>
      <w:r>
        <w:t>+</w:t>
      </w:r>
    </w:p>
    <w:p>
      <w:r>
        <w:t>0 0</w:t>
      </w:r>
    </w:p>
    <w:p>
      <w:r>
        <w:t>&lt;&lt;</w:t>
        <w:tab/>
        <w:t>7 00 0 0</w:t>
        <w:tab/>
        <w:t>+ 0 F A</w:t>
      </w:r>
    </w:p>
    <w:p>
      <w:r>
        <w:t>@ ??</w:t>
      </w:r>
    </w:p>
    <w:p>
      <w:r>
        <w:t>;</w:t>
        <w:tab/>
        <w:t>@ 8</w:t>
      </w:r>
    </w:p>
    <w:p>
      <w:r>
        <w:t>% /</w:t>
      </w:r>
    </w:p>
    <w:p>
      <w:r>
        <w:t>7 '((((((((((((((((</w:t>
      </w:r>
    </w:p>
    <w:p>
      <w:r>
        <w:t>&lt;</w:t>
        <w:tab/>
        <w:t>+ 0 A</w:t>
        <w:tab/>
        <w:t>B</w:t>
      </w:r>
    </w:p>
    <w:p>
      <w:r>
        <w:t>A</w:t>
      </w:r>
    </w:p>
    <w:p>
      <w:r>
        <w:t>5E ?8 @ +G D 5J C 0</w:t>
      </w:r>
    </w:p>
    <w:p>
      <w:r>
        <w:t>8</w:t>
      </w:r>
    </w:p>
    <w:p>
      <w:r>
        <w:t># ;&lt;</w:t>
      </w:r>
    </w:p>
    <w:p>
      <w:r>
        <w:t>57 0 'A</w:t>
        <w:tab/>
        <w:t>0</w:t>
      </w:r>
    </w:p>
    <w:p>
      <w:r>
        <w:t>0 ;</w:t>
      </w:r>
    </w:p>
    <w:p>
      <w:r>
        <w:t>+A+ '((((((((((((((((</w:t>
      </w:r>
    </w:p>
    <w:p>
      <w:r>
        <w:t>0</w:t>
        <w:tab/>
        <w:t>8</w:t>
      </w:r>
    </w:p>
    <w:p>
      <w:r>
        <w:t>? 0</w:t>
      </w:r>
    </w:p>
    <w:p>
      <w:r>
        <w:t>+</w:t>
        <w:tab/>
        <w:t>7</w:t>
      </w:r>
    </w:p>
    <w:p>
      <w:r>
        <w:t>0</w:t>
      </w:r>
    </w:p>
    <w:p>
      <w:r>
        <w:t>C 8 % A</w:t>
        <w:tab/>
        <w:t>B 0</w:t>
      </w:r>
    </w:p>
    <w:p>
      <w:r>
        <w:t>;</w:t>
      </w:r>
    </w:p>
    <w:p>
      <w:r>
        <w:t>0 08</w:t>
      </w:r>
    </w:p>
    <w:p>
      <w:r>
        <w:t>%</w:t>
      </w:r>
    </w:p>
    <w:p>
      <w:r>
        <w:t>0 B</w:t>
      </w:r>
    </w:p>
    <w:p>
      <w:r>
        <w:t>0</w:t>
      </w:r>
    </w:p>
    <w:p>
      <w:r>
        <w:t>4 5 @ 0</w:t>
      </w:r>
    </w:p>
    <w:p>
      <w:r>
        <w:t>07 0</w:t>
      </w:r>
    </w:p>
    <w:p>
      <w:r>
        <w:t>+</w:t>
      </w:r>
    </w:p>
    <w:p>
      <w:r>
        <w:t>0 0</w:t>
        <w:tab/>
        <w:t>8 % &lt;</w:t>
      </w:r>
    </w:p>
    <w:p>
      <w:r>
        <w:t>H</w:t>
        <w:tab/>
        <w:t>+ C</w:t>
      </w:r>
    </w:p>
    <w:p>
      <w:r>
        <w:t>0</w:t>
      </w:r>
    </w:p>
    <w:p>
      <w:r>
        <w:t>08</w:t>
      </w:r>
    </w:p>
    <w:p>
      <w:r>
        <w:t>% 0</w:t>
      </w:r>
    </w:p>
    <w:p>
      <w:r>
        <w:t>@A0</w:t>
      </w:r>
    </w:p>
    <w:p>
      <w:r>
        <w:t>@ ++ + +</w:t>
      </w:r>
    </w:p>
    <w:p>
      <w:r>
        <w:t>0 +0</w:t>
      </w:r>
    </w:p>
    <w:p>
      <w:r>
        <w:t>0 ?</w:t>
      </w:r>
    </w:p>
    <w:p>
      <w:r>
        <w:t>K8 5 %#L8 % @0 0&lt; + + D E ?87 0</w:t>
      </w:r>
    </w:p>
    <w:p>
      <w:r>
        <w:t>G + @ 0</w:t>
      </w:r>
    </w:p>
    <w:p>
      <w:r>
        <w:t>0 K8 5 08</w:t>
      </w:r>
    </w:p>
    <w:p>
      <w:r>
        <w:t>%#L8 8 % 0 ? @0 B 0 &lt;? @</w:t>
      </w:r>
    </w:p>
    <w:p>
      <w:r>
        <w:t>??</w:t>
      </w:r>
    </w:p>
    <w:p>
      <w:r>
        <w:t>0@</w:t>
      </w:r>
    </w:p>
    <w:p>
      <w:r>
        <w:t>+0+</w:t>
      </w:r>
    </w:p>
    <w:p>
      <w:r>
        <w:t>08 %@ @</w:t>
      </w:r>
    </w:p>
    <w:p>
      <w:r>
        <w:t>A</w:t>
      </w:r>
    </w:p>
    <w:p>
      <w:r>
        <w:t>0 ??+ @</w:t>
      </w:r>
    </w:p>
    <w:p>
      <w:r>
        <w:t>++ 0</w:t>
      </w:r>
    </w:p>
    <w:p>
      <w:r>
        <w:t>5/E ?8</w:t>
      </w:r>
    </w:p>
    <w:p>
      <w:r>
        <w:t>+7</w:t>
      </w:r>
    </w:p>
    <w:p>
      <w:r>
        <w:t>4</w:t>
      </w:r>
    </w:p>
    <w:p>
      <w:r>
        <w:t>!"##$%</w:t>
      </w:r>
    </w:p>
    <w:p>
      <w:r>
        <w:t>/E ?8 @</w:t>
      </w:r>
    </w:p>
    <w:p>
      <w:r>
        <w:t>A &lt;</w:t>
        <w:tab/>
        <w:t>8 % 0 D @</w:t>
      </w:r>
    </w:p>
    <w:p>
      <w:r>
        <w:t>0</w:t>
        <w:tab/>
        <w:t>+</w:t>
      </w:r>
    </w:p>
    <w:p>
      <w:r>
        <w:t>E ?87 0</w:t>
      </w:r>
    </w:p>
    <w:p>
      <w:r>
        <w:t>?</w:t>
      </w:r>
    </w:p>
    <w:p>
      <w:r>
        <w:t>FE5 ?8</w:t>
      </w:r>
    </w:p>
    <w:p>
      <w:r>
        <w:t>B 0 A &lt;</w:t>
      </w:r>
    </w:p>
    <w:p>
      <w:r>
        <w:t>5E ?8 0</w:t>
      </w:r>
    </w:p>
    <w:p>
      <w:r>
        <w:t>&lt;&lt;</w:t>
      </w:r>
    </w:p>
    <w:p>
      <w:r>
        <w:t>B@</w:t>
        <w:tab/>
        <w:t>8 90</w:t>
      </w:r>
    </w:p>
    <w:p>
      <w:r>
        <w:t>@</w:t>
      </w:r>
    </w:p>
    <w:p>
      <w:r>
        <w:t>0A;? ?H+7</w:t>
      </w:r>
    </w:p>
    <w:p>
      <w:r>
        <w:t>B</w:t>
      </w:r>
    </w:p>
    <w:p>
      <w:r>
        <w:t>@ @ ++</w:t>
      </w:r>
    </w:p>
    <w:p>
      <w:r>
        <w:t>A 7</w:t>
      </w:r>
    </w:p>
    <w:p>
      <w:r>
        <w:t>B A 7 0</w:t>
      </w:r>
    </w:p>
    <w:p>
      <w:r>
        <w:t>@ 0</w:t>
      </w:r>
    </w:p>
    <w:p>
      <w:r>
        <w:t>0@ +0+7</w:t>
      </w:r>
    </w:p>
    <w:p>
      <w:r>
        <w:t>8 ! 7 0</w:t>
      </w:r>
    </w:p>
    <w:p>
      <w:r>
        <w:t>A;?</w:t>
      </w:r>
    </w:p>
    <w:p>
      <w:r>
        <w:t>?0</w:t>
      </w:r>
    </w:p>
    <w:p>
      <w:r>
        <w:t>D 0 &lt;?</w:t>
      </w:r>
    </w:p>
    <w:p>
      <w:r>
        <w:t>7 H + &lt;</w:t>
      </w:r>
    </w:p>
    <w:p>
      <w:r>
        <w:t>+0D8</w:t>
      </w:r>
    </w:p>
    <w:p>
      <w:r>
        <w:t>%</w:t>
        <w:tab/>
        <w:t>+ +B B</w:t>
      </w:r>
    </w:p>
    <w:p>
      <w:r>
        <w:t>H</w:t>
      </w:r>
    </w:p>
    <w:p>
      <w:r>
        <w:t>0@ HB00</w:t>
      </w:r>
    </w:p>
    <w:p>
      <w:r>
        <w:t>0</w:t>
      </w:r>
    </w:p>
    <w:p>
      <w:r>
        <w:t>0 &lt;?</w:t>
      </w:r>
    </w:p>
    <w:p>
      <w:r>
        <w:t>5E ?8</w:t>
      </w:r>
    </w:p>
    <w:p>
      <w:r>
        <w:t>+0+ ) 0 0</w:t>
      </w:r>
    </w:p>
    <w:p>
      <w:r>
        <w:t>0A;?</w:t>
      </w:r>
    </w:p>
    <w:p>
      <w:r>
        <w:t>&lt;@</w:t>
        <w:tab/>
        <w:t>7 ;B</w:t>
      </w:r>
    </w:p>
    <w:p>
      <w:r>
        <w:t>A 7</w:t>
      </w:r>
    </w:p>
    <w:p>
      <w:r>
        <w:t>0 0</w:t>
        <w:tab/>
        <w:t>C0 ?</w:t>
      </w:r>
    </w:p>
    <w:p>
      <w:r>
        <w:t>00 ?8 K ?8 5 00</w:t>
      </w:r>
    </w:p>
    <w:p>
      <w:r>
        <w:t>0 ? L D 0 A</w:t>
        <w:tab/>
        <w:t>B</w:t>
      </w:r>
    </w:p>
    <w:p>
      <w:r>
        <w:t>+ 0 0=+</w:t>
      </w:r>
    </w:p>
    <w:p>
      <w:r>
        <w:t>00 D ?</w:t>
      </w:r>
    </w:p>
    <w:p>
      <w:r>
        <w:t>8</w:t>
      </w:r>
    </w:p>
    <w:p>
      <w:r>
        <w:t>% &lt;?</w:t>
      </w:r>
    </w:p>
    <w:p>
      <w:r>
        <w:t>0E8</w:t>
      </w:r>
    </w:p>
    <w:p>
      <w:r>
        <w:t>+A +0 +</w:t>
      </w:r>
    </w:p>
    <w:p>
      <w:r>
        <w:t>0</w:t>
      </w:r>
    </w:p>
    <w:p>
      <w:r>
        <w:t>0E 0= D</w:t>
      </w:r>
    </w:p>
    <w:p>
      <w:r>
        <w:t>0C</w:t>
      </w:r>
    </w:p>
    <w:p>
      <w:r>
        <w:t>+ 7</w:t>
      </w:r>
    </w:p>
    <w:p>
      <w:r>
        <w:t>7</w:t>
      </w:r>
    </w:p>
    <w:p>
      <w:r>
        <w:t>0E 0=7</w:t>
      </w:r>
    </w:p>
    <w:p>
      <w:r>
        <w:t>E</w:t>
      </w:r>
    </w:p>
    <w:p>
      <w:r>
        <w:t>7 D</w:t>
      </w:r>
    </w:p>
    <w:p>
      <w:r>
        <w:t>0</w:t>
      </w:r>
    </w:p>
    <w:p>
      <w:r>
        <w:t>I</w:t>
      </w:r>
    </w:p>
    <w:p>
      <w:r>
        <w:t>@</w:t>
      </w:r>
    </w:p>
    <w:p>
      <w:r>
        <w:t>0 D 0EH&lt;A0+ ??++7</w:t>
      </w:r>
    </w:p>
    <w:p>
      <w:r>
        <w:t>D 0E8</w:t>
      </w:r>
    </w:p>
    <w:p>
      <w:r>
        <w:t>7 0 +A</w:t>
      </w:r>
    </w:p>
    <w:p>
      <w:r>
        <w:t>0</w:t>
      </w:r>
    </w:p>
    <w:p>
      <w:r>
        <w:t>0E++ 00</w:t>
      </w:r>
    </w:p>
    <w:p>
      <w:r>
        <w:t>?H+ E@</w:t>
      </w:r>
    </w:p>
    <w:p>
      <w:r>
        <w:t>0</w:t>
      </w:r>
    </w:p>
    <w:p>
      <w:r>
        <w:t>@07 00 B 0</w:t>
      </w:r>
    </w:p>
    <w:p>
      <w:r>
        <w:t>0</w:t>
      </w:r>
    </w:p>
    <w:p>
      <w:r>
        <w:t>+A A0A0 C +</w:t>
        <w:tab/>
        <w:t>+</w:t>
      </w:r>
    </w:p>
    <w:p>
      <w:r>
        <w:t>K"',</w:t>
      </w:r>
    </w:p>
    <w:p>
      <w:r>
        <w:t>999 F 8 I</w:t>
      </w:r>
    </w:p>
    <w:p>
      <w:r>
        <w:t>99 F 8 5L8 # +</w:t>
      </w:r>
    </w:p>
    <w:p>
      <w:r>
        <w:t>0 A</w:t>
      </w:r>
    </w:p>
    <w:p>
      <w:r>
        <w:t>+0+</w:t>
      </w:r>
    </w:p>
    <w:p>
      <w:r>
        <w:t>0</w:t>
      </w:r>
    </w:p>
    <w:p>
      <w:r>
        <w:t>&lt;?</w:t>
        <w:tab/>
        <w:t>7 0 ?</w:t>
      </w:r>
    </w:p>
    <w:p>
      <w:r>
        <w:t>+ 0</w:t>
      </w:r>
    </w:p>
    <w:p>
      <w:r>
        <w:t>0</w:t>
      </w:r>
    </w:p>
    <w:p>
      <w:r>
        <w:t>0</w:t>
      </w:r>
    </w:p>
    <w:p>
      <w:r>
        <w:t>0</w:t>
      </w:r>
    </w:p>
    <w:p>
      <w:r>
        <w:t>0 &lt;?</w:t>
        <w:tab/>
        <w:t>7</w:t>
      </w:r>
    </w:p>
    <w:p>
      <w:r>
        <w:t>B 0</w:t>
      </w:r>
    </w:p>
    <w:p>
      <w:r>
        <w:t>??+</w:t>
      </w:r>
    </w:p>
    <w:p>
      <w:r>
        <w:t>H</w:t>
      </w:r>
    </w:p>
    <w:p>
      <w:r>
        <w:t>C</w:t>
      </w:r>
    </w:p>
    <w:p>
      <w:r>
        <w:t>+0 ?H8 90</w:t>
      </w:r>
    </w:p>
    <w:p>
      <w:r>
        <w:t>+@ B</w:t>
      </w:r>
    </w:p>
    <w:p>
      <w:r>
        <w:t>@</w:t>
      </w:r>
    </w:p>
    <w:p>
      <w:r>
        <w:t>??+</w:t>
      </w:r>
    </w:p>
    <w:p>
      <w:r>
        <w:t>@ KG 0@</w:t>
        <w:tab/>
        <w:t>L A @G A 0 E B</w:t>
      </w:r>
    </w:p>
    <w:p>
      <w:r>
        <w:t>@ +0@+8 "</w:t>
        <w:tab/>
        <w:t>7 0</w:t>
      </w:r>
    </w:p>
    <w:p>
      <w:r>
        <w:t>0</w:t>
      </w:r>
    </w:p>
    <w:p>
      <w:r>
        <w:t>@+ D</w:t>
      </w:r>
    </w:p>
    <w:p>
      <w:r>
        <w:t>&lt;?</w:t>
      </w:r>
    </w:p>
    <w:p>
      <w:r>
        <w:t>G7</w:t>
      </w:r>
    </w:p>
    <w:p>
      <w:r>
        <w:t>&lt;</w:t>
      </w:r>
    </w:p>
    <w:p>
      <w:r>
        <w:t>07 0 +0@+</w:t>
      </w:r>
    </w:p>
    <w:p>
      <w:r>
        <w:t>@ +0@+ B</w:t>
      </w:r>
    </w:p>
    <w:p>
      <w:r>
        <w:t>@</w:t>
      </w:r>
    </w:p>
    <w:p>
      <w:r>
        <w:t>K"',</w:t>
      </w:r>
    </w:p>
    <w:p>
      <w:r>
        <w:t>999 F 8 8L</w:t>
      </w:r>
    </w:p>
    <w:p>
      <w:r>
        <w:rPr>
          <w:b/>
        </w:rPr>
        <w:t>E. 8</w:t>
      </w:r>
    </w:p>
    <w:p>
      <w:r>
        <w:t>!"##$%</w:t>
      </w:r>
    </w:p>
    <w:p>
      <w:r>
        <w:rPr>
          <w:b/>
        </w:rPr>
        <w:t>E. 9</w:t>
      </w:r>
    </w:p>
    <w:p>
      <w:r>
        <w:t>@ 0</w:t>
      </w:r>
    </w:p>
    <w:p>
      <w:r>
        <w:t>B</w:t>
      </w:r>
    </w:p>
    <w:p>
      <w:r>
        <w:t>0 &lt; D + 0 + 07 0+&lt;0</w:t>
      </w:r>
    </w:p>
    <w:p>
      <w:r>
        <w:t>008</w:t>
      </w:r>
    </w:p>
    <w:p>
      <w:r>
        <w:t>!+A 0</w:t>
      </w:r>
    </w:p>
    <w:p>
      <w:r>
        <w:t>0</w:t>
        <w:tab/>
        <w:t>8</w:t>
      </w:r>
    </w:p>
    <w:p>
      <w:r>
        <w:t>% &lt;??C</w:t>
      </w:r>
    </w:p>
    <w:p>
      <w:r>
        <w:t>;</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