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CAPH/164/2006 vom 15. August 2006</w:t>
      </w:r>
    </w:p>
    <w:p>
      <w:r>
        <w:t>GE Cour de justice, 2006-08-15, DE</w:t>
      </w:r>
    </w:p>
    <w:p>
      <w:r>
        <w:rPr>
          <w:b/>
        </w:rPr>
        <w:t xml:space="preserve">Quelle: </w:t>
      </w:r>
      <w:r>
        <w:t>https://mcp.opencaselaw.ch/entscheid/ge_gerichte_CAPH_164_2006</w:t>
      </w:r>
    </w:p>
    <w:p>
      <w:r>
        <w:t>FR: GE_GERICHTE CAPH/164/2006 du 15 août 2006</w:t>
      </w:r>
    </w:p>
    <w:p>
      <w:r>
        <w:t>IT: GE_GERICHTE CAPH/164/2006 del 15 agosto 2006</w:t>
      </w:r>
    </w:p>
    <w:p>
      <w:pPr>
        <w:pStyle w:val="Heading2"/>
      </w:pPr>
      <w:r>
        <w:t>Regeste</w:t>
      </w:r>
    </w:p>
    <w:p>
      <w:r>
        <w:t>Résumé: Suite à un changement d'actionnaire ayant pour but le transfert de l'établissement, le nouvel acquéreur résilie, pour E, le contrat de travail de T pour le 31 octobre, alors que T est incapable de travailler. Le transfert est ensuite annulé et l'établissement ferme le 15 octobre. E ne parvient pas à apporter la preuve de ce qu'il a résilié le contrat de T oralement à son retour au travail; il doit donc le salaire. Toutefois, l'établissement ayant fermé et T ayant refusé pour des raisons de commodité personnelle de travailler avec le nouvel acquéreur de même que plusieurs propositions d'emploi formulées par E, elle commet un abus de droit; la Cour retient que T avait accepté tacitement que son emploi prenne fin à la fin de l'année, de sorte qu'elle n'a pas droit au salaire postérieurement.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!""#$</w:t>
      </w:r>
    </w:p>
    <w:p>
      <w:r>
        <w:t>!"%&amp;</w:t>
      </w:r>
    </w:p>
    <w:p>
      <w:r>
        <w:t>#'''''''''''''''''''' ( )* + ,#$$!-.# !/ $0 . &amp;. 1/</w:t>
      </w:r>
    </w:p>
    <w:p>
      <w:r>
        <w:t>)2''''''''''''' '''''''''''''''' &amp;'''''''''''</w:t>
      </w:r>
    </w:p>
    <w:p>
      <w:r>
        <w:t>!344# #%5)!.#'''''' '''''''</w:t>
      </w:r>
    </w:p>
    <w:p>
      <w:r>
        <w:t>&amp; 678 &amp;&amp;&amp;.#-#9#7</w:t>
      </w:r>
    </w:p>
    <w:p>
      <w:r>
        <w:t>&amp; :</w:t>
      </w:r>
    </w:p>
    <w:p>
      <w:r>
        <w:t>)</w:t>
      </w:r>
    </w:p>
    <w:p>
      <w:r>
        <w:t>),!%; 0</w:t>
      </w:r>
    </w:p>
    <w:p>
      <w:r>
        <w:t>) 6 ?</w:t>
      </w:r>
    </w:p>
    <w:p>
      <w:r>
        <w:t>)40 !-)$!,%!2;=&gt;60</w:t>
      </w:r>
    </w:p>
    <w:p>
      <w:r>
        <w:t>)$ !#$$#-;&gt;@@1</w:t>
      </w:r>
    </w:p>
    <w:p>
      <w:r>
        <w:t>!""#$</w:t>
      </w:r>
    </w:p>
    <w:p>
      <w:r>
        <w:t>"0 0&gt;@@6= 6&amp;7 A; #''''''''''''''''''''B 1(#''''C 66=&gt;</w:t>
      </w:r>
    </w:p>
    <w:p>
      <w:r>
        <w:t>62A 6 6&amp; A; @06D= ;6</w:t>
      </w:r>
    </w:p>
    <w:p>
      <w:r>
        <w:t>E ?E 2'''''''''''''6 / (</w:t>
      </w:r>
    </w:p>
    <w:p>
      <w:r>
        <w:t>* '''''H</w:t>
      </w:r>
    </w:p>
    <w:p>
      <w:r>
        <w:t>* '''''BCH</w:t>
      </w:r>
    </w:p>
    <w:p>
      <w:r>
        <w:t>* '''''6 * ;E</w:t>
      </w:r>
    </w:p>
    <w:p>
      <w:r>
        <w:t>;</w:t>
      </w:r>
    </w:p>
    <w:p>
      <w:r>
        <w:t>0= 61G&gt;/0E2'''''''''''''</w:t>
      </w:r>
    </w:p>
    <w:p>
      <w:r>
        <w:t>0A</w:t>
      </w:r>
    </w:p>
    <w:p>
      <w:r>
        <w:t>2'''''''''''''6G&gt;''''' 6 6</w:t>
      </w:r>
    </w:p>
    <w:p>
      <w:r>
        <w:t>1</w:t>
      </w:r>
    </w:p>
    <w:p>
      <w:r>
        <w:t>/E9 /B.#C;?</w:t>
      </w:r>
    </w:p>
    <w:p>
      <w:r>
        <w:t>A /0 / 6 6</w:t>
      </w:r>
    </w:p>
    <w:p>
      <w:r>
        <w:t>&gt;0 #''''67=</w:t>
      </w:r>
    </w:p>
    <w:p>
      <w:r>
        <w:t>K60/;</w:t>
      </w:r>
    </w:p>
    <w:p>
      <w:r>
        <w:t>6 6* 0</w:t>
      </w:r>
    </w:p>
    <w:p>
      <w:r>
        <w:t>M,'''''''''''''''';</w:t>
      </w:r>
    </w:p>
    <w:p>
      <w:r>
        <w:t>O; #''''</w:t>
      </w:r>
    </w:p>
    <w:p>
      <w:r>
        <w:t>6 0 2''''''''''''';</w:t>
      </w:r>
    </w:p>
    <w:p>
      <w:r>
        <w:t>661&gt; 6 ?0</w:t>
      </w:r>
    </w:p>
    <w:p>
      <w:r>
        <w:t>60A6</w:t>
      </w:r>
    </w:p>
    <w:p>
      <w:r>
        <w:t>MN''''''''''O;/@@7&amp; A 66 6 @ 0 6;K0= ME = O 66I A 00;K66 /= /6 &gt; &gt;6</w:t>
      </w:r>
    </w:p>
    <w:p>
      <w:r>
        <w:t>060 8 A 0 E #''''; 2''''''''''''';</w:t>
      </w:r>
    </w:p>
    <w:p>
      <w:r>
        <w:t>6 A</w:t>
      </w:r>
    </w:p>
    <w:p>
      <w:r>
        <w:t>''''''''''''''''''''''''''''''''' '''''''''';</w:t>
      </w:r>
    </w:p>
    <w:p>
      <w:r>
        <w:t>/66@ 0E 6</w:t>
      </w:r>
    </w:p>
    <w:p>
      <w:r>
        <w:t>; 0/6 6 6 606</w:t>
      </w:r>
    </w:p>
    <w:p>
      <w:r>
        <w:t>66@6</w:t>
      </w:r>
    </w:p>
    <w:p>
      <w:r>
        <w:t>@</w:t>
      </w:r>
    </w:p>
    <w:p>
      <w:r>
        <w:t>66 0</w:t>
      </w:r>
    </w:p>
    <w:p>
      <w:r>
        <w:t>K 0 00 0= 6= 6E @@6= 6&amp;0A ;2'''''''''''''&gt; 0#''''</w:t>
      </w:r>
    </w:p>
    <w:p>
      <w:r>
        <w:t>* @@ 6 =</w:t>
      </w:r>
    </w:p>
    <w:p>
      <w:r>
        <w:t>; 6 G&gt; ''''' A &gt;0 L 2'''''''''''''</w:t>
      </w:r>
    </w:p>
    <w:p>
      <w:r>
        <w:t>* @@ 6 = 6 &amp; ; 2'''''''''''''&gt; 0 0</w:t>
      </w:r>
    </w:p>
    <w:p>
      <w:r>
        <w:t>; 6 ;</w:t>
      </w:r>
    </w:p>
    <w:p>
      <w:r>
        <w:t>&amp; 0A 00; * 6 6 0; !'''''''''''''''0 0&gt;0@</w:t>
      </w:r>
    </w:p>
    <w:p>
      <w:r>
        <w:t>#''''/@@ /6 0&gt; @0E6 067 A;0606/ @0 6</w:t>
      </w:r>
    </w:p>
    <w:p>
      <w:r>
        <w:t>6 ;E6@</w:t>
      </w:r>
    </w:p>
    <w:p>
      <w:r>
        <w:t>D6; 67 /A ''''' 0 6 / +6 * ; / 06</w:t>
      </w:r>
    </w:p>
    <w:p>
      <w:r>
        <w:t>/606</w:t>
      </w:r>
    </w:p>
    <w:p>
      <w:r>
        <w:t>/6E600 06</w:t>
      </w:r>
    </w:p>
    <w:p>
      <w:r>
        <w:t>6 0H6@K#''''/ 0;0A = /;</w:t>
      </w:r>
    </w:p>
    <w:p>
      <w:r>
        <w:t>6 E2'''''''''''''E60 16&amp; /A; @@@0</w:t>
      </w:r>
    </w:p>
    <w:p>
      <w:r>
        <w:t>1; 0</w:t>
      </w:r>
    </w:p>
    <w:p>
      <w:r>
        <w:t>6 1; 6 P6 /00 660&gt;0</w:t>
      </w:r>
    </w:p>
    <w:p>
      <w:r>
        <w:t>/0K @@</w:t>
      </w:r>
    </w:p>
    <w:p>
      <w:r>
        <w:t>&gt;0 @ K6</w:t>
      </w:r>
    </w:p>
    <w:p>
      <w:r>
        <w:t>/66 00/00060E600 06 &gt;0/</w:t>
      </w:r>
    </w:p>
    <w:p>
      <w:r>
        <w:t>@</w:t>
      </w:r>
    </w:p>
    <w:p>
      <w:r>
        <w:t>0K6 /6? 606 / @ 68@0/</w:t>
      </w:r>
    </w:p>
    <w:p>
      <w:r>
        <w:t>6 ),''''</w:t>
      </w:r>
    </w:p>
    <w:p>
      <w:r>
        <w:t>66;/</w:t>
      </w:r>
    </w:p>
    <w:p>
      <w:r>
        <w:t>@0 6</w:t>
      </w:r>
    </w:p>
    <w:p>
      <w:r>
        <w:t>&gt;0E6F 0 67</w:t>
      </w:r>
    </w:p>
    <w:p>
      <w:r>
        <w:t>/A 0 6F0A6 QN'''''''''Q;/ 6</w:t>
      </w:r>
    </w:p>
    <w:p>
      <w:r>
        <w:t>@ 6/6F 0EK6/ 060 &gt;&gt;</w:t>
      </w:r>
    </w:p>
    <w:p>
      <w:r>
        <w:t>00</w:t>
      </w:r>
    </w:p>
    <w:p>
      <w:r>
        <w:t>!'''''''''''''''0 R''''''''''';KL 6 0A6</w:t>
      </w:r>
    </w:p>
    <w:p>
      <w:r>
        <w:t>E 6F0</w:t>
      </w:r>
    </w:p>
    <w:p>
      <w:r>
        <w:t>. 1/;</w:t>
      </w:r>
    </w:p>
    <w:p>
      <w:r>
        <w:t>K6 2''''''''''''' E/6616&amp; /A K @@;D 00 0</w:t>
      </w:r>
    </w:p>
    <w:p>
      <w:r>
        <w:t>6F F 6 ;06 K6 /6 6 /</w:t>
      </w:r>
    </w:p>
    <w:p>
      <w:r>
        <w:t>66 6/00 0; /</w:t>
      </w:r>
    </w:p>
    <w:p>
      <w:r>
        <w:t>6 06F &gt; ;K6F 00/@@00&gt; K ;K</w:t>
      </w:r>
    </w:p>
    <w:p>
      <w:r>
        <w:t>6 0 0 0 0 0 6F E6 00 @ 2A 6 "F F/ @0 F</w:t>
      </w:r>
    </w:p>
    <w:p>
      <w:r>
        <w:t>''''''''''''''' '''''''''''' K*'''''''''''K /</w:t>
      </w:r>
    </w:p>
    <w:p>
      <w:r>
        <w:t>@ 6606 /66F 0 6 6F 0 /</w:t>
      </w:r>
    </w:p>
    <w:p>
      <w:r>
        <w:t>@KF66/@0/66 ),'''';K</w:t>
      </w:r>
    </w:p>
    <w:p>
      <w:r>
        <w:t>&gt;0 6/ 00</w:t>
      </w:r>
    </w:p>
    <w:p>
      <w:r>
        <w:t>0 6 KF66 F/ K@6 60/6 0 6 E6F0 &gt;'''''''''''''''B@ ;0 060/ K0E2'''''''''''''KF0),''''K /66 K!''''''''''''''' F/ 6 E/ /6 00 0/6=K#''''; '''''''''''' 6 00 KF 6F 6 ; 6 6</w:t>
      </w:r>
    </w:p>
    <w:p>
      <w:r>
        <w:t>@0 0 &gt; B@ 66 2'''''''''''''KF6/ 06 A 0060 KE 1 KF66/''''''''''''''' ''''''''''''; 0</w:t>
      </w:r>
    </w:p>
    <w:p>
      <w:r>
        <w:t>F/</w:t>
      </w:r>
    </w:p>
    <w:p>
      <w:r>
        <w:t>KF0E 0 2''''''''''''' / 00</w:t>
      </w:r>
    </w:p>
    <w:p>
      <w:r>
        <w:t>@0E 16 6F</w:t>
      </w:r>
    </w:p>
    <w:p>
      <w:r>
        <w:t>060 K 006/66</w:t>
      </w:r>
    </w:p>
    <w:p>
      <w:r>
        <w:t>00K6F 6</w:t>
      </w:r>
    </w:p>
    <w:p>
      <w:r>
        <w:t>F/ 0A6;6 KF66 6@6 /E0&gt;;/ 6 0 6 2'''''''''''''6I A</w:t>
      </w:r>
    </w:p>
    <w:p>
      <w:r>
        <w:t>6</w:t>
      </w:r>
    </w:p>
    <w:p>
      <w:r>
        <w:t>6 61&gt;66A</w:t>
      </w:r>
    </w:p>
    <w:p>
      <w:r>
        <w:t>@ B6 0 66 B6 6 66 6@</w:t>
      </w:r>
    </w:p>
    <w:p>
      <w:r>
        <w:t>0 6QK0= E F= FQ 0 6F0A6 KF66/ 6 @</w:t>
      </w:r>
    </w:p>
    <w:p>
      <w:r>
        <w:t>; 66@06/ F 6 K6</w:t>
      </w:r>
    </w:p>
    <w:p>
      <w:r>
        <w:t>00@/66 L0A6 6F0 006 00 R''''''''''' !'''''''''''''''00&gt;6 6F ;6060 &gt; &gt;'''''''''''''''B@ KF66</w:t>
      </w:r>
    </w:p>
    <w:p>
      <w:r>
        <w:t>2'''''''''''''/666VW QU'''''''''Q;? 6 A606 @ 6 0 ;K6F 6</w:t>
      </w:r>
    </w:p>
    <w:p>
      <w:r>
        <w:t>F 0 / 6/E 1F</w:t>
      </w:r>
    </w:p>
    <w:p>
      <w:r>
        <w:t>0 /AKF66/00 @</w:t>
      </w:r>
    </w:p>
    <w:p>
      <w:r>
        <w:t>1E</w:t>
      </w:r>
    </w:p>
    <w:p>
      <w:r>
        <w:t>;16 ;0@ 0 #''''</w:t>
      </w:r>
    </w:p>
    <w:p>
      <w:r>
        <w:t>0E/ E 2''''''''''''' 6 6 /A 0A B* '''''* 6 /A B* '''''6 * 6 K 01 K 6F 6</w:t>
      </w:r>
    </w:p>
    <w:p>
      <w:r>
        <w:t>0 E 06/ E 2'''''''''''''@6 66 /A0A</w:t>
      </w:r>
    </w:p>
    <w:p>
      <w:r>
        <w:t>K660 1</w:t>
      </w:r>
    </w:p>
    <w:p>
      <w:r>
        <w:t>60 @ @ 60;0 00KF @ E6F 066K6</w:t>
      </w:r>
    </w:p>
    <w:p>
      <w:r>
        <w:t>&amp;</w:t>
      </w:r>
    </w:p>
    <w:p>
      <w:r>
        <w:t>!""#$</w:t>
      </w:r>
    </w:p>
    <w:p>
      <w:r>
        <w:t>@=&gt;</w:t>
      </w:r>
    </w:p>
    <w:p>
      <w:r>
        <w:t>6</w:t>
      </w:r>
    </w:p>
    <w:p>
      <w:r>
        <w:t>6F 6 E ?E</w:t>
      </w:r>
    </w:p>
    <w:p>
      <w:r>
        <w:t>L 6 ?0L@ 6</w:t>
      </w:r>
    </w:p>
    <w:p>
      <w:r>
        <w:t>Q</w:t>
      </w:r>
    </w:p>
    <w:p>
      <w:r>
        <w:t>!" #</w:t>
      </w:r>
    </w:p>
    <w:p>
      <w:r>
        <w:t>## $</w:t>
      </w:r>
    </w:p>
    <w:p>
      <w:r>
        <w:t>%&amp;'(((((Q L0</w:t>
      </w:r>
    </w:p>
    <w:p>
      <w:r>
        <w:t>@0E*</w:t>
      </w:r>
    </w:p>
    <w:p>
      <w:r>
        <w:t>(</w:t>
      </w:r>
    </w:p>
    <w:p>
      <w:r>
        <w:t>06/A66F 6 =0 R''''''''''' 6=&gt;</w:t>
      </w:r>
    </w:p>
    <w:p>
      <w:r>
        <w:t>6 2A 6 F 6&amp; A; @06D= ; 6 666 ''''' 6 * @@1=</w:t>
      </w:r>
    </w:p>
    <w:p>
      <w:r>
        <w:t>$ 0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