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CAPH/163/2004 vom 29. September 2004</w:t>
      </w:r>
    </w:p>
    <w:p>
      <w:r>
        <w:t>GE Cour de justice, 2004-09-29, DE</w:t>
      </w:r>
    </w:p>
    <w:p>
      <w:r>
        <w:rPr>
          <w:b/>
        </w:rPr>
        <w:t xml:space="preserve">Quelle: </w:t>
      </w:r>
      <w:r>
        <w:t>https://mcp.opencaselaw.ch/entscheid/ge_gerichte_CAPH_163_2004</w:t>
      </w:r>
    </w:p>
    <w:p>
      <w:r>
        <w:t>FR: GE_GERICHTE CAPH/163/2004 du 29 septembre 2004</w:t>
      </w:r>
    </w:p>
    <w:p>
      <w:r>
        <w:t>IT: GE_GERICHTE CAPH/163/2004 del 29 settembre 2004</w:t>
      </w:r>
    </w:p>
    <w:p>
      <w:pPr>
        <w:pStyle w:val="Heading2"/>
      </w:pPr>
      <w:r>
        <w:t>Regeste</w:t>
      </w:r>
    </w:p>
    <w:p>
      <w:r>
        <w:t>Résumé: T a été engagé par E en 1984 en qualité de peintre. Son travail a toujours donné satisfaction. Il a reçu 4 avertissements écrits en raison de ses absences impromptues ou du non respect des horaires du chantier entre 1994 et 2001. Le 19 juillet 2002, T est licencié avec effet immédiat, au lendemain d'un entretien orageux avec son supérieur. Les manquements reprochés à T n'ont pas entraîné une rupture des rapports de confiance. En dehors des quatre avertissements écrits, E n'a pu prouver avoir donné des avertissements oraux réguliers à T. En conséquence, et compte tenu de l'excellente qualité de son travail, les manquements reprochés ne justifiaient pas un licenciement avec effet immédiat. T a droit à son salaire et à ses autres indemnités durant le délai de congé, ainsi qu'au paiement d'une indemnité de fr. 15'000.- au sens de l'art. 337c al. 3 CO.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!"##$%</w:t>
      </w:r>
    </w:p>
    <w:p>
      <w:r>
        <w:t>&gt; &gt; 9: ?-</w:t>
      </w:r>
    </w:p>
    <w:p>
      <w:r>
        <w:t>95- A8 -</w:t>
      </w:r>
    </w:p>
    <w:p>
      <w:r>
        <w:t>8 2&amp;&amp;&amp;&amp;&amp;&amp;&amp;</w:t>
      </w:r>
    </w:p>
    <w:p>
      <w:r>
        <w:t>A9</w:t>
      </w:r>
    </w:p>
    <w:p>
      <w:r>
        <w:t>D &amp;&amp;&amp;&amp;&amp;&amp;&amp;</w:t>
      </w:r>
    </w:p>
    <w:p>
      <w:r>
        <w:t>0 D =@</w:t>
      </w:r>
    </w:p>
    <w:p>
      <w:r>
        <w:t>1 9: !O</w:t>
      </w:r>
    </w:p>
    <w:p>
      <w:r>
        <w:t>A -</w:t>
      </w:r>
    </w:p>
    <w:p>
      <w:r>
        <w:t>@@1 99 J 6C K A</w:t>
      </w:r>
    </w:p>
    <w:p>
      <w:r>
        <w:t>- 5-9 D 2&amp;&amp;&amp;&amp;&amp;&amp;&amp; 1</w:t>
        <w:tab/>
        <w:t>6 AD &amp;&amp;&amp;&amp;&amp;&amp;&amp;:</w:t>
      </w:r>
    </w:p>
    <w:p>
      <w:r>
        <w:t>-</w:t>
      </w:r>
    </w:p>
    <w:p>
      <w:r>
        <w:t>-- 99 95- D</w:t>
      </w:r>
    </w:p>
    <w:p>
      <w:r>
        <w:t>-</w:t>
      </w:r>
    </w:p>
    <w:p>
      <w:r>
        <w:t>- C</w:t>
      </w:r>
    </w:p>
    <w:p>
      <w:r>
        <w:t>A</w:t>
      </w:r>
    </w:p>
    <w:p>
      <w:r>
        <w:t>9-9 - 1-- 1 .</w:t>
      </w:r>
    </w:p>
    <w:p>
      <w:r>
        <w:t>: ?-</w:t>
      </w:r>
    </w:p>
    <w:p>
      <w:r>
        <w:t>1</w:t>
        <w:tab/>
        <w:t>6 95- A 2&amp;&amp;&amp;&amp;&amp;&amp;&amp; 8 D</w:t>
      </w:r>
    </w:p>
    <w:p>
      <w:r>
        <w:t>8 A9</w:t>
      </w:r>
    </w:p>
    <w:p>
      <w:r>
        <w:t>D</w:t>
      </w:r>
    </w:p>
    <w:p>
      <w:r>
        <w:t>9: 8 2&amp;&amp;&amp;&amp;&amp;&amp;&amp;</w:t>
      </w:r>
    </w:p>
    <w:p>
      <w:r>
        <w:t>@ -5=</w:t>
      </w:r>
    </w:p>
    <w:p>
      <w:r>
        <w:t>A 1</w:t>
      </w:r>
    </w:p>
    <w:p>
      <w:r>
        <w:t>5</w:t>
      </w:r>
    </w:p>
    <w:p>
      <w:r>
        <w:t>=@9</w:t>
      </w:r>
    </w:p>
    <w:p>
      <w:r>
        <w:t>- :</w:t>
      </w:r>
    </w:p>
    <w:p>
      <w:r>
        <w:t>1</w:t>
        <w:tab/>
        <w:t>8 1</w:t>
      </w:r>
    </w:p>
    <w:p>
      <w:r>
        <w:t>8 8</w:t>
      </w:r>
    </w:p>
    <w:p>
      <w:r>
        <w:t>8</w:t>
      </w:r>
    </w:p>
    <w:p>
      <w:r>
        <w:t>A -</w:t>
      </w:r>
    </w:p>
    <w:p>
      <w:r>
        <w:t>=-- 8 -</w:t>
      </w:r>
    </w:p>
    <w:p>
      <w:r>
        <w:t>9 1</w:t>
      </w:r>
    </w:p>
    <w:p>
      <w:r>
        <w:t>D -</w:t>
      </w:r>
    </w:p>
    <w:p>
      <w:r>
        <w:t>5- A - 1 1 @@ 9 9 - - -</w:t>
        <w:tab/>
        <w:t>: ?- U 5 1</w:t>
        <w:tab/>
        <w:t>6 A $&amp;&amp;&amp;&amp;&amp;&amp;&amp;</w:t>
      </w:r>
    </w:p>
    <w:p>
      <w:r>
        <w:t>98</w:t>
      </w:r>
    </w:p>
    <w:p>
      <w:r>
        <w:t>-</w:t>
      </w:r>
    </w:p>
    <w:p>
      <w:r>
        <w:t>98</w:t>
      </w:r>
    </w:p>
    <w:p>
      <w:r>
        <w:t>- -1 -</w:t>
      </w:r>
    </w:p>
    <w:p>
      <w:r>
        <w:t>-&gt;9</w:t>
      </w:r>
    </w:p>
    <w:p>
      <w:r>
        <w:t>-C--</w:t>
      </w:r>
    </w:p>
    <w:p>
      <w:r>
        <w:t>8</w:t>
      </w:r>
    </w:p>
    <w:p>
      <w:r>
        <w:t>A 9 A</w:t>
      </w:r>
    </w:p>
    <w:p>
      <w:r>
        <w:t>A</w:t>
        <w:tab/>
        <w:t>8 9 9@</w:t>
      </w:r>
    </w:p>
    <w:p>
      <w:r>
        <w:t>98 9</w:t>
      </w:r>
    </w:p>
    <w:p>
      <w:r>
        <w:t>D</w:t>
      </w:r>
    </w:p>
    <w:p>
      <w:r>
        <w:t>-0 - @ 9</w:t>
      </w:r>
    </w:p>
    <w:p>
      <w:r>
        <w:t>- &gt;</w:t>
      </w:r>
    </w:p>
    <w:p>
      <w:r>
        <w:t>-&gt;9:</w:t>
      </w:r>
    </w:p>
    <w:p>
      <w:r>
        <w:t>8 -</w:t>
      </w:r>
    </w:p>
    <w:p>
      <w:r>
        <w:t>=--</w:t>
      </w:r>
    </w:p>
    <w:p>
      <w:r>
        <w:t>8 2&amp;&amp;&amp;&amp;&amp;&amp;&amp;</w:t>
      </w:r>
    </w:p>
    <w:p>
      <w:r>
        <w:t>@9</w:t>
      </w:r>
    </w:p>
    <w:p>
      <w:r>
        <w:t>1--</w:t>
      </w:r>
    </w:p>
    <w:p>
      <w:r>
        <w:t>A</w:t>
      </w:r>
    </w:p>
    <w:p>
      <w:r>
        <w:t>-</w:t>
      </w:r>
    </w:p>
    <w:p>
      <w:r>
        <w:t>-</w:t>
      </w:r>
    </w:p>
    <w:p>
      <w:r>
        <w:t>19:</w:t>
      </w:r>
    </w:p>
    <w:p>
      <w:r>
        <w:t>@</w:t>
      </w:r>
    </w:p>
    <w:p>
      <w:r>
        <w:t>1--</w:t>
      </w:r>
    </w:p>
    <w:p>
      <w:r>
        <w:t>@ A 9 A</w:t>
      </w:r>
    </w:p>
    <w:p>
      <w:r>
        <w:t>8 A8 - - 9 !&amp;&amp;&amp;&amp;&amp;&amp;&amp;8 -</w:t>
      </w:r>
    </w:p>
    <w:p>
      <w:r>
        <w:t>9-9 A A</w:t>
      </w:r>
    </w:p>
    <w:p>
      <w:r>
        <w:t>- @</w:t>
      </w:r>
    </w:p>
    <w:p>
      <w:r>
        <w:t>1--</w:t>
      </w:r>
    </w:p>
    <w:p>
      <w:r>
        <w:t>-</w:t>
      </w:r>
    </w:p>
    <w:p>
      <w:r>
        <w:t>M &amp;&amp;&amp;&amp;&amp;&amp;&amp;</w:t>
      </w:r>
    </w:p>
    <w:p>
      <w:r>
        <w:t>19</w:t>
      </w:r>
    </w:p>
    <w:p>
      <w:r>
        <w:t>- : ?-</w:t>
      </w:r>
    </w:p>
    <w:p>
      <w:r>
        <w:t>--</w:t>
      </w:r>
    </w:p>
    <w:p>
      <w:r>
        <w:t>--969</w:t>
      </w:r>
    </w:p>
    <w:p>
      <w:r>
        <w:t>95- AD</w:t>
      </w:r>
    </w:p>
    <w:p>
      <w:r>
        <w:t>-D8 &amp;&amp;&amp;&amp;&amp;&amp;&amp;</w:t>
      </w:r>
    </w:p>
    <w:p>
      <w:r>
        <w:t>9 2&amp;&amp;&amp;&amp;&amp;&amp;&amp;</w:t>
      </w:r>
    </w:p>
    <w:p>
      <w:r>
        <w:t>- 1-</w:t>
      </w:r>
    </w:p>
    <w:p>
      <w:r>
        <w:t>A</w:t>
      </w:r>
    </w:p>
    <w:p>
      <w:r>
        <w:t>- @9:</w:t>
      </w:r>
    </w:p>
    <w:p>
      <w:r>
        <w:t>$</w:t>
        <w:tab/>
        <w:t>@</w:t>
        <w:tab/>
        <w:t>8 -</w:t>
      </w:r>
    </w:p>
    <w:p>
      <w:r>
        <w:t>95-</w:t>
      </w:r>
    </w:p>
    <w:p>
      <w:r>
        <w:t>96</w:t>
        <w:tab/>
        <w:t>6 A8 -</w:t>
      </w:r>
    </w:p>
    <w:p>
      <w:r>
        <w:t>=-- 8 2&amp;&amp;&amp;&amp;&amp;&amp;&amp;</w:t>
      </w:r>
    </w:p>
    <w:p>
      <w:r>
        <w:t>9</w:t>
        <w:tab/>
        <w:t>9</w:t>
      </w:r>
    </w:p>
    <w:p>
      <w:r>
        <w:t>- 5C</w:t>
      </w:r>
    </w:p>
    <w:p>
      <w:r>
        <w:t>$&amp;&amp;&amp;&amp;&amp;&amp;&amp;</w:t>
      </w:r>
    </w:p>
    <w:p>
      <w:r>
        <w:t>9 A - D</w:t>
      </w:r>
    </w:p>
    <w:p>
      <w:r>
        <w:t>A- 9</w:t>
      </w:r>
    </w:p>
    <w:p>
      <w:r>
        <w:t>5</w:t>
        <w:tab/>
        <w:t>: ?-</w:t>
      </w:r>
    </w:p>
    <w:p>
      <w:r>
        <w:t>@</w:t>
      </w:r>
    </w:p>
    <w:p>
      <w:r>
        <w:t>99 95- A-</w:t>
      </w:r>
    </w:p>
    <w:p>
      <w:r>
        <w:t>8 99</w:t>
        <w:tab/>
        <w:t>8</w:t>
      </w:r>
    </w:p>
    <w:p>
      <w:r>
        <w:t>D</w:t>
      </w:r>
    </w:p>
    <w:p>
      <w:r>
        <w:t>1-</w:t>
      </w:r>
    </w:p>
    <w:p>
      <w:r>
        <w:t>9 1</w:t>
        <w:tab/>
        <w:t>9N</w:t>
      </w:r>
    </w:p>
    <w:p>
      <w:r>
        <w:t>8 D</w:t>
      </w:r>
    </w:p>
    <w:p>
      <w:r>
        <w:t>-D8 - 9</w:t>
      </w:r>
    </w:p>
    <w:p>
      <w:r>
        <w:t>- 1 9=D 99</w:t>
      </w:r>
    </w:p>
    <w:p>
      <w:r>
        <w:t>@9:</w:t>
      </w:r>
    </w:p>
    <w:p>
      <w:r>
        <w:t>%</w:t>
      </w:r>
    </w:p>
    <w:p>
      <w:r>
        <w:t>=6</w:t>
      </w:r>
    </w:p>
    <w:p>
      <w:r>
        <w:t>1</w:t>
      </w:r>
    </w:p>
    <w:p>
      <w:r>
        <w:t>A - - 9</w:t>
      </w:r>
    </w:p>
    <w:p>
      <w:r>
        <w:t>=--</w:t>
      </w:r>
    </w:p>
    <w:p>
      <w:r>
        <w:t>9 =@9:</w:t>
      </w:r>
    </w:p>
    <w:p>
      <w:r>
        <w:t>:</w:t>
      </w:r>
    </w:p>
    <w:p>
      <w:r>
        <w:t>% --</w:t>
      </w:r>
    </w:p>
    <w:p>
      <w:r>
        <w:t>D 2&amp;&amp;&amp;&amp;&amp;&amp;&amp; D</w:t>
      </w:r>
    </w:p>
    <w:p>
      <w:r>
        <w:t>-</w:t>
      </w:r>
    </w:p>
    <w:p>
      <w:r>
        <w:t>- 9</w:t>
      </w:r>
    </w:p>
    <w:p>
      <w:r>
        <w:t>9-</w:t>
      </w:r>
    </w:p>
    <w:p>
      <w:r>
        <w:t>69</w:t>
      </w:r>
    </w:p>
    <w:p>
      <w:r>
        <w:t>98</w:t>
      </w:r>
    </w:p>
    <w:p>
      <w:r>
        <w:t>A</w:t>
      </w:r>
    </w:p>
    <w:p>
      <w:r>
        <w:t>D @ -</w:t>
      </w:r>
    </w:p>
    <w:p>
      <w:r>
        <w:t>$&amp;&amp;&amp;&amp;&amp;&amp;&amp; D 1 D 2&amp;&amp;&amp;&amp;&amp;&amp;&amp; -</w:t>
      </w:r>
    </w:p>
    <w:p>
      <w:r>
        <w:t>5</w:t>
      </w:r>
    </w:p>
    <w:p>
      <w:r>
        <w:t>EB @: B8 1 9F D BG - 0 -</w:t>
      </w:r>
    </w:p>
    <w:p>
      <w:r>
        <w:t>=-- :</w:t>
      </w:r>
    </w:p>
    <w:p>
      <w:r>
        <w:t>B: $</w:t>
      </w:r>
    </w:p>
    <w:p>
      <w:r>
        <w:t>9- 9 =@98 - =6</w:t>
      </w:r>
    </w:p>
    <w:p>
      <w:r>
        <w:t>-E -&gt; D 1</w:t>
      </w:r>
    </w:p>
    <w:p>
      <w:r>
        <w:t>1--</w:t>
      </w:r>
    </w:p>
    <w:p>
      <w:r>
        <w:t>9</w:t>
      </w:r>
    </w:p>
    <w:p>
      <w:r>
        <w:t>- @C -5 -</w:t>
      </w:r>
    </w:p>
    <w:p>
      <w:r>
        <w:t>- : $--</w:t>
      </w:r>
    </w:p>
    <w:p>
      <w:r>
        <w:t>@ 9 -</w:t>
      </w:r>
    </w:p>
    <w:p>
      <w:r>
        <w:t>D C</w:t>
      </w:r>
    </w:p>
    <w:p>
      <w:r>
        <w:t>-</w:t>
      </w:r>
    </w:p>
    <w:p>
      <w:r>
        <w:t>1-- L: 4 -:</w:t>
      </w:r>
    </w:p>
    <w:p>
      <w:r>
        <w:t>I:</w:t>
      </w:r>
    </w:p>
    <w:p>
      <w:r>
        <w:rPr>
          <w:b/>
        </w:rPr>
        <w:t>E. 9</w:t>
      </w:r>
    </w:p>
    <w:p>
      <w:r>
        <w:t>!"##$%</w:t>
      </w:r>
    </w:p>
    <w:p>
      <w:r>
        <w:t>%</w:t>
        <w:tab/>
        <w:tab/>
        <w:t>9 91 D -: 4 -:</w:t>
      </w:r>
    </w:p>
    <w:p>
      <w:r>
        <w:t>F @C9</w:t>
      </w:r>
    </w:p>
    <w:p>
      <w:r>
        <w:t>- =6</w:t>
      </w:r>
    </w:p>
    <w:p>
      <w:r>
        <w:t>9A98</w:t>
      </w:r>
    </w:p>
    <w:p>
      <w:r>
        <w:t>-</w:t>
      </w:r>
    </w:p>
    <w:p>
      <w:r>
        <w:t>' -</w:t>
      </w:r>
    </w:p>
    <w:p>
      <w:r>
        <w:t>- F</w:t>
      </w:r>
    </w:p>
    <w:p>
      <w:r>
        <w:t>@@ 9</w:t>
        <w:tab/>
        <w:t>A</w:t>
      </w:r>
    </w:p>
    <w:p>
      <w:r>
        <w:t>-</w:t>
        <w:tab/>
        <w:tab/>
        <w:t>8</w:t>
      </w:r>
    </w:p>
    <w:p>
      <w:r>
        <w:t>- 9</w:t>
      </w:r>
    </w:p>
    <w:p>
      <w:r>
        <w:t>1-8</w:t>
      </w:r>
    </w:p>
    <w:p>
      <w:r>
        <w:t>-EH6</w:t>
      </w:r>
    </w:p>
    <w:p>
      <w:r>
        <w:t>1--8</w:t>
      </w:r>
    </w:p>
    <w:p>
      <w:r>
        <w:t>-8</w:t>
      </w:r>
    </w:p>
    <w:p>
      <w:r>
        <w:t>9 @</w:t>
        <w:tab/>
        <w:tab/>
        <w:t>-- L"2)</w:t>
      </w:r>
    </w:p>
    <w:p>
      <w:r>
        <w:t>??? N 7 B : I:</w:t>
      </w:r>
    </w:p>
    <w:p>
      <w:r>
        <w:t>$ - 08 -</w:t>
      </w:r>
    </w:p>
    <w:p>
      <w:r>
        <w:t>=6</w:t>
      </w:r>
    </w:p>
    <w:p>
      <w:r>
        <w:t>9 9 - 1 9</w:t>
      </w:r>
    </w:p>
    <w:p>
      <w:r>
        <w:t>@C -</w:t>
        <w:tab/>
        <w:tab/>
        <w:t>9</w:t>
      </w:r>
    </w:p>
    <w:p>
      <w:r>
        <w:t>D</w:t>
      </w:r>
    </w:p>
    <w:p>
      <w:r>
        <w:t>D BE @:</w:t>
      </w:r>
    </w:p>
    <w:p>
      <w:r>
        <w:t>@@</w:t>
      </w:r>
    </w:p>
    <w:p>
      <w:r>
        <w:t>- 9 -0 -</w:t>
        <w:tab/>
        <w:t>6</w:t>
      </w:r>
    </w:p>
    <w:p>
      <w:r>
        <w:t>1-8</w:t>
      </w:r>
    </w:p>
    <w:p>
      <w:r>
        <w:t>@ A 2&amp;&amp;&amp;&amp;&amp;&amp;&amp; 9 99</w:t>
      </w:r>
    </w:p>
    <w:p>
      <w:r>
        <w:t>-&gt;</w:t>
      </w:r>
    </w:p>
    <w:p>
      <w:r>
        <w:t>5 18</w:t>
      </w:r>
    </w:p>
    <w:p>
      <w:r>
        <w:t>- 9</w:t>
      </w:r>
    </w:p>
    <w:p>
      <w:r>
        <w:t>@</w:t>
      </w:r>
    </w:p>
    <w:p>
      <w:r>
        <w:t>P6 5</w:t>
      </w:r>
    </w:p>
    <w:p>
      <w:r>
        <w:t>- - &gt;</w:t>
      </w:r>
    </w:p>
    <w:p>
      <w:r>
        <w:t>LE @: 1</w:t>
        <w:tab/>
        <w:t>I:</w:t>
      </w:r>
    </w:p>
    <w:p>
      <w:r>
        <w:t>$ 9A</w:t>
        <w:tab/>
        <w:t>8 -</w:t>
      </w:r>
    </w:p>
    <w:p>
      <w:r>
        <w:t>$&amp;&amp;&amp;&amp;&amp;&amp;&amp; D 1 D 2&amp;&amp;&amp;&amp;&amp;&amp;&amp; -</w:t>
      </w:r>
    </w:p>
    <w:p>
      <w:r>
        <w:t>BE @:8 1 9F D BG - 0 -</w:t>
      </w:r>
    </w:p>
    <w:p>
      <w:r>
        <w:t>=-- 8</w:t>
      </w:r>
    </w:p>
    <w:p>
      <w:r>
        <w:t>@9:</w:t>
      </w:r>
    </w:p>
    <w:p>
      <w:r>
        <w:t>.:</w:t>
      </w:r>
    </w:p>
    <w:p>
      <w:r>
        <w:t>% =6</w:t>
      </w:r>
    </w:p>
    <w:p>
      <w:r>
        <w:t>0 @9:</w:t>
      </w:r>
    </w:p>
    <w:p>
      <w:r>
        <w:t>% -</w:t>
        <w:tab/>
        <w:t>8 A 58</w:t>
      </w:r>
    </w:p>
    <w:p>
      <w:r>
        <w:t>- @</w:t>
      </w:r>
    </w:p>
    <w:p>
      <w:r>
        <w:t>- -:</w:t>
      </w:r>
    </w:p>
    <w:p>
      <w:r>
        <w:t>?-</w:t>
      </w:r>
    </w:p>
    <w:p>
      <w:r>
        <w:t>--9</w:t>
      </w:r>
    </w:p>
    <w:p>
      <w:r>
        <w:t>9 8</w:t>
      </w:r>
    </w:p>
    <w:p>
      <w:r>
        <w:t>&gt; -9</w:t>
      </w:r>
    </w:p>
    <w:p>
      <w:r>
        <w:t>0 99:</w:t>
      </w:r>
    </w:p>
    <w:p>
      <w:r>
        <w:t>%</w:t>
      </w:r>
    </w:p>
    <w:p>
      <w:r>
        <w:t>-</w:t>
      </w:r>
    </w:p>
    <w:p>
      <w:r>
        <w:t>8 6 8</w:t>
      </w:r>
    </w:p>
    <w:p>
      <w:r>
        <w:t>!9- 15- - - =9</w:t>
      </w:r>
    </w:p>
    <w:p>
      <w:r>
        <w:t>$&amp;&amp;&amp;&amp;&amp;&amp;&amp;</w:t>
      </w:r>
    </w:p>
    <w:p>
      <w:r>
        <w:t>- =6</w:t>
      </w:r>
    </w:p>
    <w:p>
      <w:r>
        <w:t>-</w:t>
      </w:r>
    </w:p>
    <w:p>
      <w:r>
        <w:t>1 5</w:t>
      </w:r>
    </w:p>
    <w:p>
      <w:r>
        <w:t>- 25</w:t>
        <w:tab/>
        <w:t>-</w:t>
      </w:r>
    </w:p>
    <w:p>
      <w:r>
        <w:t>8 6 8</w:t>
      </w:r>
    </w:p>
    <w:p>
      <w:r>
        <w:t>-</w:t>
      </w:r>
    </w:p>
    <w:p>
      <w:r>
        <w:t>:</w:t>
      </w:r>
    </w:p>
    <w:p>
      <w:r>
        <w:t>@</w:t>
      </w:r>
    </w:p>
    <w:p>
      <w:r>
        <w:t>=6</w:t>
        <w:tab/>
        <w:t>:</w:t>
      </w:r>
    </w:p>
    <w:p>
      <w:r>
        <w:t>! A -9-</w:t>
      </w:r>
    </w:p>
    <w:p>
      <w:r>
        <w:t>@: 19</w:t>
      </w:r>
    </w:p>
    <w:p>
      <w:r>
        <w:t>- -</w:t>
      </w:r>
    </w:p>
    <w:p>
      <w:r>
        <w:t>A D -$</w:t>
      </w:r>
    </w:p>
    <w:p>
      <w:r>
        <w:t>/</w:t>
        <w:tab/>
        <w:t>01:</w:t>
      </w:r>
    </w:p>
    <w:p>
      <w:r>
        <w:t>!95 -</w:t>
      </w:r>
    </w:p>
    <w:p>
      <w:r>
        <w:t>-</w:t>
        <w:tab/>
        <w:t>:</w:t>
      </w:r>
    </w:p>
    <w:p>
      <w:r>
        <w:t>% 6@@0</w:t>
      </w:r>
    </w:p>
    <w:p>
      <w:r>
        <w:t>=</w:t>
      </w:r>
    </w:p>
    <w:p>
      <w:r>
        <w:t>%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