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CAPH/162/2004 vom 5. November 2004</w:t>
      </w:r>
    </w:p>
    <w:p>
      <w:r>
        <w:t>GE Cour de justice, 2004-11-05, DE</w:t>
      </w:r>
    </w:p>
    <w:p>
      <w:r>
        <w:rPr>
          <w:b/>
        </w:rPr>
        <w:t xml:space="preserve">Quelle: </w:t>
      </w:r>
      <w:r>
        <w:t>https://mcp.opencaselaw.ch/entscheid/ge_gerichte_CAPH_162_2004</w:t>
      </w:r>
    </w:p>
    <w:p>
      <w:r>
        <w:t>FR: GE_GERICHTE CAPH/162/2004 du 5 novembre 2004</w:t>
      </w:r>
    </w:p>
    <w:p>
      <w:r>
        <w:t>IT: GE_GERICHTE CAPH/162/2004 del 5 novembre 2004</w:t>
      </w:r>
    </w:p>
    <w:p>
      <w:pPr>
        <w:pStyle w:val="Heading2"/>
      </w:pPr>
      <w:r>
        <w:t>Regeste</w:t>
      </w:r>
    </w:p>
    <w:p>
      <w:r>
        <w:t>Résumé: T est employée de maison chez E, fonctionnaire international. La Cour commence par rappeler que les directives du Département fédéral des affaires étrangères concernant l'engagement d'un domestique privé n'ont pas pour but de fixer le salaire d'un employé de maison et ne constituent pas des normes juridiques liant le juge, mais ont un simple caractère informatif. Dès lors que l'authenticité de la signature figurant au bas du contrat de travail mentionnant un salaire inférieur à celui prévu par le CTT est douteuse et qu'un accord dérogatoire n'est pas avéré, il y a lieu de se baser sur les salaires prévus par le CTT. La pratique consistant à retrancher un tiers du salaire minimum prévu par le CTT, pour tenir compte des autres avantages procurés à l'employé de diplomate, ne peut être basé sur les directives du DFAE, celles-ci ne permettant pas de s'écarter des salaires minimaux prévus par le CTT. La Cour calcule concrètement quel est le privilège fiscal dont a bénéficié l'employée, au vu du salaire minimum CTT, et quelle est la valeur des autres avantages dont elle a bénéficié, soit la prise en charge des frais d'habillement et d'entretien courant, des frais médicaux et du billet d'avion permettant à T de visiter sa famille à l'étranger. Au vu des contradictions dans les allégués de la demanderesse et du résultat des enquêtes, la Cour retient qu'un salaire a déjà été payé; seule la différence avec le calcul du salaire opéré par la Cour demeure ainsi due. La résiliation a finalement eu lieu d'un commun accord, au moment où la demanderesse a trouvé un autre emploi. La prétention en paiement d'heures supplémentaires de T, qui allègue avoir travaillé 15 heures par jour 7 jour sur 7, est fortement sujette à caution, la demanderesse ayant comptabilisé des périodes où elle n'était pas encore au service de E ou était malade; T avait même postulé pour une activité auxiliaire en plus de son emploi chez E. La Cour arrête donc en équité le nombre d'heures supplémentaires effectuées, ainsi que le solde de vacances restant. Elle accueille la demande reconventionnelle de E en remboursement de frais de téléphone, T ne l'ayant pas contestée ni prouvé avoir effectué le remboursement allégué.</w:t>
      </w:r>
    </w:p>
    <w:p>
      <w:pPr>
        <w:pStyle w:val="Heading2"/>
      </w:pPr>
      <w:r>
        <w:t>Erwägungen</w:t>
      </w:r>
    </w:p>
    <w:p>
      <w:r>
        <w:rPr>
          <w:b/>
        </w:rPr>
        <w:t>E. 2</w:t>
      </w:r>
    </w:p>
    <w:p>
      <w:r>
        <w:t>!""#$</w:t>
      </w:r>
    </w:p>
    <w:p>
      <w:r>
        <w:t>"</w:t>
      </w:r>
    </w:p>
    <w:p>
      <w:r>
        <w:t>8 7 ; &amp;'''''</w:t>
      </w:r>
    </w:p>
    <w:p>
      <w:r>
        <w:t>&gt;</w:t>
        <w:tab/>
        <w:t>- #''''' 1 .</w:t>
      </w:r>
    </w:p>
    <w:p>
      <w:r>
        <w:t>32B38 A9</w:t>
      </w:r>
    </w:p>
    <w:p>
      <w:r>
        <w:t>.; 3B A9</w:t>
      </w:r>
    </w:p>
    <w:p>
      <w:r>
        <w:t>.-</w:t>
      </w:r>
    </w:p>
    <w:p>
      <w:r>
        <w:t>B28 A9</w:t>
      </w:r>
    </w:p>
    <w:p>
      <w:r>
        <w:t>1</w:t>
        <w:tab/>
        <w:t>; .</w:t>
      </w:r>
    </w:p>
    <w:p>
      <w:r>
        <w:t>1 -C D</w:t>
      </w:r>
    </w:p>
    <w:p>
      <w:r>
        <w:t>E F .</w:t>
      </w:r>
    </w:p>
    <w:p>
      <w:r>
        <w:t>=</w:t>
        <w:tab/>
        <w:t>1 9 ! .</w:t>
      </w:r>
    </w:p>
    <w:p>
      <w:r>
        <w:t>-.</w:t>
        <w:tab/>
        <w:t>; &amp;'''''</w:t>
      </w:r>
    </w:p>
    <w:p>
      <w:r>
        <w:t>G- 1 1..-</w:t>
      </w:r>
    </w:p>
    <w:p>
      <w:r>
        <w:t>G.- .:-</w:t>
      </w:r>
    </w:p>
    <w:p>
      <w:r>
        <w:t>#'''''</w:t>
      </w:r>
    </w:p>
    <w:p>
      <w:r>
        <w:t>H I =GD . A</w:t>
      </w:r>
    </w:p>
    <w:p>
      <w:r>
        <w:t>.</w:t>
        <w:tab/>
        <w:tab/>
        <w:t>- 9 +</w:t>
        <w:tab/>
        <w:t>1G</w:t>
      </w:r>
    </w:p>
    <w:p>
      <w:r>
        <w:t>.1&gt; ; &amp;''''' G 1 .</w:t>
      </w:r>
    </w:p>
    <w:p>
      <w:r>
        <w:t>1. =</w:t>
        <w:tab/>
        <w:t>.</w:t>
      </w:r>
    </w:p>
    <w:p>
      <w:r>
        <w:t>D</w:t>
      </w:r>
    </w:p>
    <w:p>
      <w:r>
        <w:rPr>
          <w:b/>
        </w:rPr>
        <w:t>E. 7</w:t>
      </w:r>
    </w:p>
    <w:p>
      <w:r>
        <w:t>-A .</w:t>
      </w:r>
    </w:p>
    <w:p>
      <w:r>
        <w:t>.G; ..</w:t>
      </w:r>
    </w:p>
    <w:p>
      <w:r>
        <w:t>- -</w:t>
      </w:r>
    </w:p>
    <w:p>
      <w:r>
        <w:t>1.</w:t>
      </w:r>
    </w:p>
    <w:p>
      <w:r>
        <w:t>&amp;''''' G</w:t>
      </w:r>
    </w:p>
    <w:p>
      <w:r>
        <w:t>. . 7</w:t>
      </w:r>
    </w:p>
    <w:p>
      <w:r>
        <w:t>B8 A9</w:t>
      </w:r>
    </w:p>
    <w:p>
      <w:r>
        <w:t>.</w:t>
      </w:r>
    </w:p>
    <w:p>
      <w:r>
        <w:t>I8 A9</w:t>
      </w:r>
    </w:p>
    <w:p>
      <w:r>
        <w:t>1. 7</w:t>
      </w:r>
    </w:p>
    <w:p>
      <w:r>
        <w:t>I 9</w:t>
      </w:r>
    </w:p>
    <w:p>
      <w:r>
        <w:rPr>
          <w:b/>
        </w:rPr>
        <w:t>E. 9</w:t>
      </w:r>
    </w:p>
    <w:p>
      <w:r>
        <w:t>!""#$</w:t>
      </w:r>
    </w:p>
    <w:p>
      <w:r>
        <w:t>%9 $</w:t>
      </w:r>
    </w:p>
    <w:p>
      <w:r>
        <w:t>=</w:t>
        <w:tab/>
        <w:t>1 ; &amp;'''''</w:t>
      </w:r>
    </w:p>
    <w:p>
      <w:r>
        <w:t>-- -</w:t>
      </w:r>
    </w:p>
    <w:p>
      <w:r>
        <w:t>.</w:t>
      </w:r>
    </w:p>
    <w:p>
      <w:r>
        <w:t>1.</w:t>
      </w:r>
    </w:p>
    <w:p>
      <w:r>
        <w:t>1-</w:t>
      </w:r>
    </w:p>
    <w:p>
      <w:r>
        <w:t>-</w:t>
      </w:r>
    </w:p>
    <w:p>
      <w:r>
        <w:t>1.</w:t>
      </w:r>
    </w:p>
    <w:p>
      <w:r>
        <w:t>D</w:t>
      </w:r>
    </w:p>
    <w:p>
      <w:r>
        <w:t>A</w:t>
      </w:r>
    </w:p>
    <w:p>
      <w:r>
        <w:t>9 &amp;'''''</w:t>
      </w:r>
    </w:p>
    <w:p>
      <w:r>
        <w:t>-- .-</w:t>
      </w:r>
    </w:p>
    <w:p>
      <w:r>
        <w:t>8 =</w:t>
        <w:tab/>
        <w:t>1;</w:t>
      </w:r>
    </w:p>
    <w:p>
      <w:r>
        <w:t>D .G.. ..</w:t>
      </w:r>
    </w:p>
    <w:p>
      <w:r>
        <w:t>-</w:t>
        <w:tab/>
        <w:t>-&gt;- . .</w:t>
      </w:r>
    </w:p>
    <w:p>
      <w:r>
        <w:t>.: D .</w:t>
      </w:r>
    </w:p>
    <w:p>
      <w:r>
        <w:t>O"0</w:t>
      </w:r>
    </w:p>
    <w:p>
      <w:r>
        <w:t>2 -7 888; - &lt;'''''; 9 P9 $ .:-</w:t>
      </w:r>
    </w:p>
    <w:p>
      <w:r>
        <w:t>--</w:t>
      </w:r>
    </w:p>
    <w:p>
      <w:r>
        <w:t>-</w:t>
      </w:r>
    </w:p>
    <w:p>
      <w:r>
        <w:t>1..</w:t>
      </w:r>
    </w:p>
    <w:p>
      <w:r>
        <w:t>- 1</w:t>
      </w:r>
    </w:p>
    <w:p>
      <w:r>
        <w:t>D 2</w:t>
      </w:r>
    </w:p>
    <w:p>
      <w:r>
        <w:t>1-</w:t>
      </w:r>
    </w:p>
    <w:p>
      <w:r>
        <w:t>-</w:t>
      </w:r>
    </w:p>
    <w:p>
      <w:r>
        <w:t>D</w:t>
      </w:r>
    </w:p>
    <w:p>
      <w:r>
        <w:t>2</w:t>
      </w:r>
    </w:p>
    <w:p>
      <w:r>
        <w:t>9</w:t>
      </w:r>
    </w:p>
    <w:p>
      <w:r>
        <w:t>-; ..</w:t>
      </w:r>
    </w:p>
    <w:p>
      <w:r>
        <w:t>-- .-</w:t>
      </w:r>
    </w:p>
    <w:p>
      <w:r>
        <w:t>D . D</w:t>
      </w:r>
    </w:p>
    <w:p>
      <w:r>
        <w:t>A</w:t>
      </w:r>
    </w:p>
    <w:p>
      <w:r>
        <w:t>.</w:t>
      </w:r>
    </w:p>
    <w:p>
      <w:r>
        <w:t>7</w:t>
      </w:r>
    </w:p>
    <w:p>
      <w:r>
        <w:t>1.</w:t>
      </w:r>
    </w:p>
    <w:p>
      <w:r>
        <w:t>. =</w:t>
        <w:tab/>
        <w:t>1 D A = 9</w:t>
      </w:r>
    </w:p>
    <w:p>
      <w:r>
        <w:t>-</w:t>
        <w:tab/>
        <w:t>&gt;;</w:t>
      </w:r>
    </w:p>
    <w:p>
      <w:r>
        <w:t>. .1</w:t>
      </w:r>
    </w:p>
    <w:p>
      <w:r>
        <w:t>&gt;9 ! 7</w:t>
      </w:r>
    </w:p>
    <w:p>
      <w:r>
        <w:t>. A..</w:t>
      </w:r>
    </w:p>
    <w:p>
      <w:r>
        <w:t>D</w:t>
      </w:r>
    </w:p>
    <w:p>
      <w:r>
        <w:t>.</w:t>
      </w:r>
    </w:p>
    <w:p>
      <w:r>
        <w:t>. .:</w:t>
      </w:r>
    </w:p>
    <w:p>
      <w:r>
        <w:t>-9</w:t>
      </w:r>
    </w:p>
    <w:p>
      <w:r>
        <w:t>-; &amp;'''''</w:t>
      </w:r>
    </w:p>
    <w:p>
      <w:r>
        <w:t>- D /</w:t>
      </w:r>
    </w:p>
    <w:p>
      <w:r>
        <w:t>.</w:t>
      </w:r>
    </w:p>
    <w:p>
      <w:r>
        <w:t>%</w:t>
      </w:r>
    </w:p>
    <w:p>
      <w:r>
        <w:t>A.. O"0</w:t>
      </w:r>
    </w:p>
    <w:p>
      <w:r>
        <w:t>A-1 88; - '''''; 9 3</w:t>
      </w:r>
    </w:p>
    <w:p>
      <w:r>
        <w:t>P9</w:t>
      </w:r>
    </w:p>
    <w:p>
      <w:r>
        <w:t>1- D . .:</w:t>
      </w:r>
    </w:p>
    <w:p>
      <w:r>
        <w:t>.</w:t>
      </w:r>
    </w:p>
    <w:p>
      <w:r>
        <w:t>B98 A9 D</w:t>
      </w:r>
    </w:p>
    <w:p>
      <w:r>
        <w:t>- =</w:t>
        <w:tab/>
        <w:t>.F</w:t>
      </w:r>
    </w:p>
    <w:p>
      <w:r>
        <w:t>. -</w:t>
      </w:r>
    </w:p>
    <w:p>
      <w:r>
        <w:t>I =</w:t>
        <w:tab/>
        <w:t>1</w:t>
      </w:r>
    </w:p>
    <w:p>
      <w:r>
        <w:t>3 H ;</w:t>
      </w:r>
    </w:p>
    <w:p>
      <w:r>
        <w:t>G</w:t>
      </w:r>
    </w:p>
    <w:p>
      <w:r>
        <w:t>-- 1-</w:t>
      </w:r>
    </w:p>
    <w:p>
      <w:r>
        <w:t>. .:9</w:t>
      </w:r>
    </w:p>
    <w:p>
      <w:r>
        <w:t>&amp;9</w:t>
      </w:r>
    </w:p>
    <w:p>
      <w:r>
        <w:t>.</w:t>
      </w:r>
    </w:p>
    <w:p>
      <w:r>
        <w:t>=..</w:t>
      </w:r>
    </w:p>
    <w:p>
      <w:r>
        <w:t>H ;</w:t>
      </w:r>
    </w:p>
    <w:p>
      <w:r>
        <w:t>.</w:t>
        <w:tab/>
        <w:t>1</w:t>
      </w:r>
    </w:p>
    <w:p>
      <w:r>
        <w:t>.</w:t>
      </w:r>
    </w:p>
    <w:p>
      <w:r>
        <w:t>/ ; &amp;'''''</w:t>
      </w:r>
    </w:p>
    <w:p>
      <w:r>
        <w:t>AA</w:t>
      </w:r>
    </w:p>
    <w:p>
      <w:r>
        <w:t>L</w:t>
      </w:r>
    </w:p>
    <w:p>
      <w:r>
        <w:t>1. .:9 #..</w:t>
      </w:r>
    </w:p>
    <w:p>
      <w:r>
        <w:t>. .</w:t>
      </w:r>
    </w:p>
    <w:p>
      <w:r>
        <w:t>1..</w:t>
      </w:r>
    </w:p>
    <w:p>
      <w:r>
        <w:t>1.;</w:t>
      </w:r>
    </w:p>
    <w:p>
      <w:r>
        <w:t>G</w:t>
      </w:r>
    </w:p>
    <w:p>
      <w:r>
        <w:t>1- -</w:t>
      </w:r>
    </w:p>
    <w:p>
      <w:r>
        <w:t>9</w:t>
      </w:r>
    </w:p>
    <w:p>
      <w:r>
        <w:t>-; . .:- 1 1- . .-</w:t>
      </w:r>
    </w:p>
    <w:p>
      <w:r>
        <w:t>.</w:t>
      </w:r>
    </w:p>
    <w:p>
      <w:r>
        <w:t>#'''''</w:t>
      </w:r>
    </w:p>
    <w:p>
      <w:r>
        <w:t>AA - 1</w:t>
      </w:r>
    </w:p>
    <w:p>
      <w:r>
        <w:t>.</w:t>
      </w:r>
    </w:p>
    <w:p>
      <w:r>
        <w:t>F9 ! .</w:t>
      </w:r>
    </w:p>
    <w:p>
      <w:r>
        <w:t>1.. ; &amp;'''''</w:t>
      </w:r>
    </w:p>
    <w:p>
      <w:r>
        <w:t>1-; F .</w:t>
      </w:r>
    </w:p>
    <w:p>
      <w:r>
        <w:t>7 ;</w:t>
      </w:r>
    </w:p>
    <w:p>
      <w:r>
        <w:t>1. . L</w:t>
      </w:r>
    </w:p>
    <w:p>
      <w:r>
        <w:t>.: .; .</w:t>
      </w:r>
    </w:p>
    <w:p>
      <w:r>
        <w:t>D . % ?'''''9 #..</w:t>
      </w:r>
    </w:p>
    <w:p>
      <w:r>
        <w:t>1-</w:t>
      </w:r>
    </w:p>
    <w:p>
      <w:r>
        <w:t>. -</w:t>
      </w:r>
    </w:p>
    <w:p>
      <w:r>
        <w:t>1.</w:t>
      </w:r>
    </w:p>
    <w:p>
      <w:r>
        <w:t>8 7 9</w:t>
      </w:r>
    </w:p>
    <w:p>
      <w:r>
        <w:rPr>
          <w:b/>
        </w:rPr>
        <w:t>E. 10</w:t>
      </w:r>
    </w:p>
    <w:p>
      <w:r>
        <w:t>!""#$</w:t>
      </w:r>
    </w:p>
    <w:p>
      <w:r>
        <w:t>9 !1</w:t>
      </w:r>
    </w:p>
    <w:p>
      <w:r>
        <w:t>- ; #'''''</w:t>
      </w:r>
    </w:p>
    <w:p>
      <w:r>
        <w:t>- -. D</w:t>
      </w:r>
    </w:p>
    <w:p>
      <w:r>
        <w:t>.:- . 7 . -.- G D</w:t>
      </w:r>
    </w:p>
    <w:p>
      <w:r>
        <w:t>3B888 A9 .- D</w:t>
      </w:r>
    </w:p>
    <w:p>
      <w:r>
        <w:t>. -.- G</w:t>
      </w:r>
    </w:p>
    <w:p>
      <w:r>
        <w:t>%9</w:t>
      </w:r>
    </w:p>
    <w:p>
      <w:r>
        <w:t>'9 #</w:t>
      </w:r>
    </w:p>
    <w:p>
      <w:r>
        <w:t>-; &amp;'''''</w:t>
      </w:r>
    </w:p>
    <w:p>
      <w:r>
        <w:t>&gt;</w:t>
        <w:tab/>
        <w:t>-</w:t>
      </w:r>
    </w:p>
    <w:p>
      <w:r>
        <w:t>-.</w:t>
      </w:r>
    </w:p>
    <w:p>
      <w:r>
        <w:t>-; D</w:t>
      </w:r>
    </w:p>
    <w:p>
      <w:r>
        <w:t>.-</w:t>
        <w:tab/>
        <w:t>;</w:t>
      </w:r>
    </w:p>
    <w:p>
      <w:r>
        <w:t>322B8 A9; 1 -C D</w:t>
      </w:r>
    </w:p>
    <w:p>
      <w:r>
        <w:t>E F .</w:t>
      </w:r>
    </w:p>
    <w:p>
      <w:r>
        <w:t>=</w:t>
        <w:tab/>
        <w:t>1 ;</w:t>
      </w:r>
    </w:p>
    <w:p>
      <w:r>
        <w:t>.</w:t>
      </w:r>
    </w:p>
    <w:p>
      <w:r>
        <w:t>.</w:t>
      </w:r>
    </w:p>
    <w:p>
      <w:r>
        <w:t>3B A9 -.-</w:t>
      </w:r>
    </w:p>
    <w:p>
      <w:r>
        <w:t>.</w:t>
      </w:r>
    </w:p>
    <w:p>
      <w:r>
        <w:t>8 7 9</w:t>
      </w:r>
    </w:p>
    <w:p>
      <w:r>
        <w:t>Q-; #''''' A 1.</w:t>
      </w:r>
    </w:p>
    <w:p>
      <w:r>
        <w:t>1</w:t>
        <w:tab/>
        <w:tab/>
        <w:tab/>
        <w:t>..</w:t>
      </w:r>
    </w:p>
    <w:p>
      <w:r>
        <w:t>3B888 A9 1 -C D</w:t>
      </w:r>
    </w:p>
    <w:p>
      <w:r>
        <w:t>E F . 2 7</w:t>
      </w:r>
    </w:p>
    <w:p>
      <w:r>
        <w:t>A9; 1 -C D</w:t>
      </w:r>
    </w:p>
    <w:p>
      <w:r>
        <w:t>E F .</w:t>
      </w:r>
    </w:p>
    <w:p>
      <w:r>
        <w:t>7 ;</w:t>
      </w:r>
    </w:p>
    <w:p>
      <w:r>
        <w:t>7</w:t>
      </w:r>
    </w:p>
    <w:p>
      <w:r>
        <w:t>A9</w:t>
      </w:r>
    </w:p>
    <w:p>
      <w:r>
        <w:t>(9 " =&gt;</w:t>
      </w:r>
    </w:p>
    <w:p>
      <w:r>
        <w:t>I 7 88; .</w:t>
      </w:r>
    </w:p>
    <w:p>
      <w:r>
        <w:t>- .. D &amp;''''' .</w:t>
      </w:r>
    </w:p>
    <w:p>
      <w:r>
        <w:t>7</w:t>
      </w:r>
    </w:p>
    <w:p>
      <w:r>
        <w:t>B293 A9; 1 -C D</w:t>
      </w:r>
    </w:p>
    <w:p>
      <w:r>
        <w:t>E F .</w:t>
      </w:r>
    </w:p>
    <w:p>
      <w:r>
        <w:t>=</w:t>
        <w:tab/>
        <w:t>1 ;</w:t>
      </w:r>
    </w:p>
    <w:p>
      <w:r>
        <w:t>-</w:t>
      </w:r>
    </w:p>
    <w:p>
      <w:r>
        <w:t>.</w:t>
      </w:r>
    </w:p>
    <w:p>
      <w:r>
        <w:t>3B888 A9 1 -C F . 2 7 9</w:t>
      </w:r>
    </w:p>
    <w:p>
      <w:r>
        <w:t># 7</w:t>
        <w:tab/>
        <w:t>; . &amp;7</w:t>
        <w:tab/>
        <w:t>.</w:t>
      </w:r>
    </w:p>
    <w:p>
      <w:r>
        <w:t>G . .&gt; 1 C - D . .F</w:t>
      </w:r>
    </w:p>
    <w:p>
      <w:r>
        <w:t>:</w:t>
      </w:r>
    </w:p>
    <w:p>
      <w:r>
        <w:t>1. &gt;</w:t>
        <w:tab/>
        <w:t>1</w:t>
      </w:r>
    </w:p>
    <w:p>
      <w:r>
        <w:t>. 1..</w:t>
      </w:r>
    </w:p>
    <w:p>
      <w:r>
        <w:t>.- G O&amp;&amp;P G;</w:t>
      </w:r>
    </w:p>
    <w:p>
      <w:r>
        <w:t>. AA- - 1-</w:t>
      </w:r>
    </w:p>
    <w:p>
      <w:r>
        <w:t>&amp;'''''; -1:</w:t>
      </w:r>
    </w:p>
    <w:p>
      <w:r>
        <w:t>. 9 # .</w:t>
      </w:r>
    </w:p>
    <w:p>
      <w:r>
        <w:t>. =</w:t>
      </w:r>
    </w:p>
    <w:p>
      <w:r>
        <w:t>.</w:t>
      </w:r>
    </w:p>
    <w:p>
      <w:r>
        <w:t>.</w:t>
      </w:r>
    </w:p>
    <w:p>
      <w:r>
        <w:t>; . &amp;7</w:t>
        <w:tab/>
        <w:t>.</w:t>
      </w:r>
    </w:p>
    <w:p>
      <w:r>
        <w:t>-</w:t>
      </w:r>
    </w:p>
    <w:p>
      <w:r>
        <w:t>. -</w:t>
        <w:tab/>
        <w:t>- -.</w:t>
      </w:r>
    </w:p>
    <w:p>
      <w:r>
        <w:t>&amp;&amp;; .G . G</w:t>
      </w:r>
    </w:p>
    <w:p>
      <w:r>
        <w:t>7</w:t>
        <w:tab/>
        <w:t>/ &gt;</w:t>
        <w:tab/>
        <w:t>1 . .G.. . .</w:t>
      </w:r>
    </w:p>
    <w:p>
      <w:r>
        <w:t>G 1-</w:t>
      </w:r>
    </w:p>
    <w:p>
      <w:r>
        <w:t>7</w:t>
      </w:r>
    </w:p>
    <w:p>
      <w:r>
        <w:t>D ,</w:t>
        <w:tab/>
        <w:t>F1</w:t>
      </w:r>
    </w:p>
    <w:p>
      <w:r>
        <w:t>-G1. / /</w:t>
      </w:r>
    </w:p>
    <w:p>
      <w:r>
        <w:t>. -1</w:t>
      </w:r>
    </w:p>
    <w:p>
      <w:r>
        <w:t>. &amp;&amp;9 $ &amp;7</w:t>
        <w:tab/>
        <w:t>.</w:t>
      </w:r>
    </w:p>
    <w:p>
      <w:r>
        <w:t>G . . 1- D &amp;''''' - A D . F&gt;.</w:t>
      </w:r>
    </w:p>
    <w:p>
      <w:r>
        <w:t>/</w:t>
      </w:r>
    </w:p>
    <w:p>
      <w:r>
        <w:t>--</w:t>
      </w:r>
    </w:p>
    <w:p>
      <w:r>
        <w:t>A G . .:</w:t>
      </w:r>
    </w:p>
    <w:p>
      <w:r>
        <w:t>D</w:t>
      </w:r>
    </w:p>
    <w:p>
      <w:r>
        <w:t>&gt; . A</w:t>
      </w:r>
    </w:p>
    <w:p>
      <w:r>
        <w:t>9 "; - D</w:t>
      </w:r>
    </w:p>
    <w:p>
      <w:r>
        <w:t>-</w:t>
      </w:r>
    </w:p>
    <w:p>
      <w:r>
        <w:t>1; . &amp;7</w:t>
        <w:tab/>
        <w:t>.</w:t>
      </w:r>
    </w:p>
    <w:p>
      <w:r>
        <w:t>=&gt;- G</w:t>
      </w:r>
    </w:p>
    <w:p>
      <w:r>
        <w:t>. 1 7 -- 1- D . .:-</w:t>
      </w:r>
    </w:p>
    <w:p>
      <w:r>
        <w:t>. -</w:t>
        <w:tab/>
        <w:t>-&gt;</w:t>
      </w:r>
    </w:p>
    <w:p>
      <w:r>
        <w:t>1</w:t>
      </w:r>
    </w:p>
    <w:p>
      <w:r>
        <w:t>.</w:t>
      </w:r>
    </w:p>
    <w:p>
      <w:r>
        <w:rPr>
          <w:b/>
        </w:rPr>
        <w:t>E. 11</w:t>
      </w:r>
    </w:p>
    <w:p>
      <w:r>
        <w:t>!""#$</w:t>
      </w:r>
    </w:p>
    <w:p>
      <w:r>
        <w:t>9 &amp;'''''</w:t>
      </w:r>
    </w:p>
    <w:p>
      <w:r>
        <w:t>-- -7-</w:t>
      </w:r>
    </w:p>
    <w:p>
      <w:r>
        <w:t>-</w:t>
      </w:r>
    </w:p>
    <w:p>
      <w:r>
        <w:t>.</w:t>
      </w:r>
    </w:p>
    <w:p>
      <w:r>
        <w:t>. - I D 9 $ &amp;7</w:t>
        <w:tab/>
        <w:t>.</w:t>
      </w:r>
    </w:p>
    <w:p>
      <w:r>
        <w:t>D</w:t>
      </w:r>
    </w:p>
    <w:p>
      <w:r>
        <w:t>8BI98 A9 .</w:t>
      </w:r>
    </w:p>
    <w:p>
      <w:r>
        <w:t>.- AA-</w:t>
      </w:r>
    </w:p>
    <w:p>
      <w:r>
        <w:t>. .:- - G</w:t>
      </w:r>
    </w:p>
    <w:p>
      <w:r>
        <w:t>F;</w:t>
      </w:r>
    </w:p>
    <w:p>
      <w:r>
        <w:t>1- . ; 1 1..- 82I</w:t>
      </w:r>
    </w:p>
    <w:p>
      <w:r>
        <w:t>.- OI P</w:t>
      </w:r>
    </w:p>
    <w:p>
      <w:r>
        <w:t>&gt;&gt; =G 3 -7</w:t>
      </w:r>
    </w:p>
    <w:p>
      <w:r>
        <w:t>.- O P</w:t>
      </w:r>
    </w:p>
    <w:p>
      <w:r>
        <w:t>. -</w:t>
      </w:r>
    </w:p>
    <w:p>
      <w:r>
        <w:t>=</w:t>
        <w:tab/>
        <w:t>1 I =GD . A</w:t>
      </w:r>
    </w:p>
    <w:p>
      <w:r>
        <w:t>19 $ &amp;7</w:t>
        <w:tab/>
        <w:t>.</w:t>
      </w:r>
    </w:p>
    <w:p>
      <w:r>
        <w:t>..- D . .:-</w:t>
      </w:r>
    </w:p>
    <w:p>
      <w:r>
        <w:t>BI8I9 A9 D</w:t>
      </w:r>
    </w:p>
    <w:p>
      <w:r>
        <w:t>.</w:t>
      </w:r>
    </w:p>
    <w:p>
      <w:r>
        <w:t>/ 1 - G . .:- 1</w:t>
      </w:r>
    </w:p>
    <w:p>
      <w:r>
        <w:t>D . -</w:t>
      </w:r>
    </w:p>
    <w:p>
      <w:r>
        <w:t>/ 1</w:t>
      </w:r>
    </w:p>
    <w:p>
      <w:r>
        <w:t>. -</w:t>
      </w:r>
    </w:p>
    <w:p>
      <w:r>
        <w:t>1.9 $ &amp;7</w:t>
        <w:tab/>
        <w:t>.</w:t>
      </w:r>
    </w:p>
    <w:p>
      <w:r>
        <w:t>A</w:t>
      </w:r>
    </w:p>
    <w:p>
      <w:r>
        <w:t>.</w:t>
      </w:r>
    </w:p>
    <w:p>
      <w:r>
        <w:t>1</w:t>
        <w:tab/>
        <w:tab/>
        <w:tab/>
        <w:t>..</w:t>
      </w:r>
    </w:p>
    <w:p>
      <w:r>
        <w:t>. .: &gt;-</w:t>
      </w:r>
    </w:p>
    <w:p>
      <w:r>
        <w:t>.:- D</w:t>
      </w:r>
    </w:p>
    <w:p>
      <w:r>
        <w:t>3B888 A9</w:t>
      </w:r>
    </w:p>
    <w:p>
      <w:r>
        <w:t>)9 ! .</w:t>
      </w:r>
    </w:p>
    <w:p>
      <w:r>
        <w:t>=&gt;</w:t>
        <w:tab/>
        <w:t>; A- /</w:t>
      </w:r>
    </w:p>
    <w:p>
      <w:r>
        <w:t>. I A-1 88; &amp;'''''</w:t>
      </w:r>
    </w:p>
    <w:p>
      <w:r>
        <w:t>=- .</w:t>
      </w:r>
    </w:p>
    <w:p>
      <w:r>
        <w:t>- - .</w:t>
      </w:r>
    </w:p>
    <w:p>
      <w:r>
        <w:t>889</w:t>
      </w:r>
    </w:p>
    <w:p>
      <w:r>
        <w:t>.; &amp;'''''</w:t>
      </w:r>
    </w:p>
    <w:p>
      <w:r>
        <w:t>. D . -A</w:t>
      </w:r>
    </w:p>
    <w:p>
      <w:r>
        <w:t>=&gt;</w:t>
      </w:r>
    </w:p>
    <w:p>
      <w:r>
        <w:t>&amp;7</w:t>
        <w:tab/>
        <w:t>.</w:t>
      </w:r>
    </w:p>
    <w:p>
      <w:r>
        <w:t>.</w:t>
      </w:r>
    </w:p>
    <w:p>
      <w:r>
        <w:t>#''''' /</w:t>
      </w:r>
    </w:p>
    <w:p>
      <w:r>
        <w:t>BI2 A9 D</w:t>
      </w:r>
    </w:p>
    <w:p>
      <w:r>
        <w:t>.; 322B8 A9 D</w:t>
      </w:r>
    </w:p>
    <w:p>
      <w:r>
        <w:t>.-</w:t>
      </w:r>
    </w:p>
    <w:p>
      <w:r>
        <w:t>B88928 A9 D</w:t>
      </w:r>
    </w:p>
    <w:p>
      <w:r>
        <w:t>1</w:t>
        <w:tab/>
        <w:t>9 $ . A</w:t>
      </w:r>
    </w:p>
    <w:p>
      <w:r>
        <w:t>&gt;A</w:t>
      </w:r>
    </w:p>
    <w:p>
      <w:r>
        <w:t>&amp;7</w:t>
        <w:tab/>
        <w:t>. 1 -</w:t>
      </w:r>
    </w:p>
    <w:p>
      <w:r>
        <w:t>. .</w:t>
      </w:r>
    </w:p>
    <w:p>
      <w:r>
        <w:t>-1</w:t>
      </w:r>
    </w:p>
    <w:p>
      <w:r>
        <w:t>. &amp;&amp;</w:t>
      </w:r>
    </w:p>
    <w:p>
      <w:r>
        <w:t>. . 1-</w:t>
      </w:r>
    </w:p>
    <w:p>
      <w:r>
        <w:t>.</w:t>
      </w:r>
    </w:p>
    <w:p>
      <w:r>
        <w:t>A / . G</w:t>
      </w:r>
    </w:p>
    <w:p>
      <w:r>
        <w:t>-</w:t>
      </w:r>
    </w:p>
    <w:p>
      <w:r>
        <w:t>1</w:t>
      </w:r>
    </w:p>
    <w:p>
      <w:r>
        <w:t>. .</w:t>
      </w:r>
    </w:p>
    <w:p>
      <w:r>
        <w:t>G . 1</w:t>
      </w:r>
    </w:p>
    <w:p>
      <w:r>
        <w:t>- A--.</w:t>
      </w:r>
    </w:p>
    <w:p>
      <w:r>
        <w:t>AA -</w:t>
        <w:tab/>
        <w:t>&gt;F</w:t>
      </w:r>
    </w:p>
    <w:p>
      <w:r>
        <w:t>A 19 $ . A -&gt;. &gt;A</w:t>
      </w:r>
    </w:p>
    <w:p>
      <w:r>
        <w:t>&amp;7</w:t>
        <w:tab/>
        <w:t>. 1 1.- .</w:t>
      </w:r>
    </w:p>
    <w:p>
      <w:r>
        <w:t>.-&gt;.</w:t>
      </w:r>
    </w:p>
    <w:p>
      <w:r>
        <w:t>. 1</w:t>
      </w:r>
    </w:p>
    <w:p>
      <w:r>
        <w:t>G . .:- 1 K . . G-</w:t>
      </w:r>
    </w:p>
    <w:p>
      <w:r>
        <w:t>.:9</w:t>
      </w:r>
    </w:p>
    <w:p>
      <w:r>
        <w:t>4&gt;</w:t>
      </w:r>
    </w:p>
    <w:p>
      <w:r>
        <w:t>. -. .- /</w:t>
      </w:r>
    </w:p>
    <w:p>
      <w:r>
        <w:t>.-</w:t>
      </w:r>
    </w:p>
    <w:p>
      <w:r>
        <w:t>1</w:t>
        <w:tab/>
        <w:t>; . .</w:t>
      </w:r>
    </w:p>
    <w:p>
      <w:r>
        <w:t>&amp;7</w:t>
        <w:tab/>
        <w:t>. 1 7 -- . 1 ..</w:t>
      </w:r>
    </w:p>
    <w:p>
      <w:r>
        <w:t>. -9</w:t>
      </w:r>
    </w:p>
    <w:p>
      <w:r>
        <w:rPr>
          <w:b/>
        </w:rPr>
        <w:t>E. 12</w:t>
      </w:r>
    </w:p>
    <w:p>
      <w:r>
        <w:t>!""#$</w:t>
      </w:r>
    </w:p>
    <w:p>
      <w:r>
        <w:t>*9 " -</w:t>
      </w:r>
    </w:p>
    <w:p>
      <w:r>
        <w:t>38</w:t>
      </w:r>
    </w:p>
    <w:p>
      <w:r>
        <w:t>88; #'''''</w:t>
      </w:r>
    </w:p>
    <w:p>
      <w:r>
        <w:t>. D . A</w:t>
      </w:r>
    </w:p>
    <w:p>
      <w:r>
        <w:t>=&gt; 9</w:t>
      </w:r>
    </w:p>
    <w:p>
      <w:r>
        <w:t>9 ! .</w:t>
      </w:r>
    </w:p>
    <w:p>
      <w:r>
        <w:t>.</w:t>
      </w:r>
    </w:p>
    <w:p>
      <w:r>
        <w:t>.; &amp;'''''</w:t>
      </w:r>
    </w:p>
    <w:p>
      <w:r>
        <w:t>-- 1 1..- L .</w:t>
        <w:tab/>
        <w:t>- =G</w:t>
      </w:r>
    </w:p>
    <w:p>
      <w:r>
        <w:t>=.. ;</w:t>
      </w:r>
    </w:p>
    <w:p>
      <w:r>
        <w:t>D .G.. ..</w:t>
      </w:r>
    </w:p>
    <w:p>
      <w:r>
        <w:t>-- &gt;&gt;-</w:t>
      </w:r>
    </w:p>
    <w:p>
      <w:r>
        <w:t>1. .: L G ..</w:t>
      </w:r>
    </w:p>
    <w:p>
      <w:r>
        <w:t>- /</w:t>
      </w:r>
    </w:p>
    <w:p>
      <w:r>
        <w:t>1</w:t>
      </w:r>
    </w:p>
    <w:p>
      <w:r>
        <w:t>;</w:t>
      </w:r>
    </w:p>
    <w:p>
      <w:r>
        <w:t>-7 7 ; L</w:t>
      </w:r>
    </w:p>
    <w:p>
      <w:r>
        <w:t>.: .9 #..</w:t>
      </w:r>
    </w:p>
    <w:p>
      <w:r>
        <w:t>-- G;</w:t>
      </w:r>
    </w:p>
    <w:p>
      <w:r>
        <w:t>.-- ; ..</w:t>
      </w:r>
    </w:p>
    <w:p>
      <w:r>
        <w:t>- ..F. D</w:t>
      </w:r>
    </w:p>
    <w:p>
      <w:r>
        <w:t>.</w:t>
      </w:r>
    </w:p>
    <w:p>
      <w:r>
        <w:t>#'''''</w:t>
      </w:r>
    </w:p>
    <w:p>
      <w:r>
        <w:t>.G.. ..</w:t>
      </w:r>
    </w:p>
    <w:p>
      <w:r>
        <w:t>AA-</w:t>
      </w:r>
    </w:p>
    <w:p>
      <w:r>
        <w:t>1/ -</w:t>
        <w:tab/>
        <w:t>&gt;; .. . RS</w:t>
        <w:tab/>
        <w:t>9 #'''''</w:t>
      </w:r>
    </w:p>
    <w:p>
      <w:r>
        <w:t>G- G . 1</w:t>
      </w:r>
    </w:p>
    <w:p>
      <w:r>
        <w:t>.:-</w:t>
      </w:r>
    </w:p>
    <w:p>
      <w:r>
        <w:t>.--</w:t>
      </w:r>
    </w:p>
    <w:p>
      <w:r>
        <w:t>- D</w:t>
      </w:r>
    </w:p>
    <w:p>
      <w:r>
        <w:t>1 ..9 4&gt;</w:t>
      </w:r>
    </w:p>
    <w:p>
      <w:r>
        <w:t>.1-</w:t>
      </w:r>
    </w:p>
    <w:p>
      <w:r>
        <w:t>. .:-; #'''''</w:t>
      </w:r>
    </w:p>
    <w:p>
      <w:r>
        <w:t>G- 1 = 1..- D</w:t>
      </w:r>
    </w:p>
    <w:p>
      <w:r>
        <w:t>G</w:t>
      </w:r>
    </w:p>
    <w:p>
      <w:r>
        <w:t>.:- 7-</w:t>
        <w:tab/>
        <w:t>-A</w:t>
      </w:r>
    </w:p>
    <w:p>
      <w:r>
        <w:t>1</w:t>
        <w:tab/>
        <w:t>; &amp;'''''</w:t>
      </w:r>
    </w:p>
    <w:p>
      <w:r>
        <w:t>1 D .</w:t>
      </w:r>
    </w:p>
    <w:p>
      <w:r>
        <w:t>-</w:t>
      </w:r>
    </w:p>
    <w:p>
      <w:r>
        <w:t>9</w:t>
      </w:r>
    </w:p>
    <w:p>
      <w:r>
        <w:t>$</w:t>
      </w:r>
    </w:p>
    <w:p>
      <w:r>
        <w:t>--</w:t>
      </w:r>
    </w:p>
    <w:p>
      <w:r>
        <w:t>-.7-</w:t>
        <w:tab/>
        <w:t>9</w:t>
      </w:r>
    </w:p>
    <w:p>
      <w:r>
        <w:t>+</w:t>
      </w:r>
    </w:p>
    <w:p>
      <w:r>
        <w:t>+</w:t>
        <w:tab/>
        <w:t>=-</w:t>
      </w:r>
    </w:p>
    <w:p>
      <w:r>
        <w:t>. -.</w:t>
      </w:r>
    </w:p>
    <w:p>
      <w:r>
        <w:t>. A</w:t>
      </w:r>
    </w:p>
    <w:p>
      <w:r>
        <w:t>. .; . .</w:t>
      </w:r>
    </w:p>
    <w:p>
      <w:r>
        <w:t>&amp;'''''</w:t>
      </w:r>
    </w:p>
    <w:p>
      <w:r>
        <w:t>17. 9</w:t>
      </w:r>
    </w:p>
    <w:p>
      <w:r>
        <w:t>9</w:t>
      </w:r>
    </w:p>
    <w:p>
      <w:r>
        <w:t>P ! ,</w:t>
        <w:tab/>
        <w:t>F1; . . .. -</w:t>
      </w:r>
    </w:p>
    <w:p>
      <w:r>
        <w:t>.1- G</w:t>
      </w:r>
    </w:p>
    <w:p>
      <w:r>
        <w:t>-&gt;</w:t>
      </w:r>
    </w:p>
    <w:p>
      <w:r>
        <w:t>. :</w:t>
      </w:r>
    </w:p>
    <w:p>
      <w:r>
        <w:t>1. &gt;</w:t>
        <w:tab/>
        <w:t>1</w:t>
      </w:r>
    </w:p>
    <w:p>
      <w:r>
        <w:t>. 1..</w:t>
      </w:r>
    </w:p>
    <w:p>
      <w:r>
        <w:t>.- G O&amp;&amp;P G -1</w:t>
      </w:r>
    </w:p>
    <w:p>
      <w:r>
        <w:t>.</w:t>
      </w:r>
    </w:p>
    <w:p>
      <w:r>
        <w:t>A</w:t>
      </w:r>
    </w:p>
    <w:p>
      <w:r>
        <w:t>.N&gt;;</w:t>
      </w:r>
    </w:p>
    <w:p>
      <w:r>
        <w:t>. A</w:t>
      </w:r>
    </w:p>
    <w:p>
      <w:r>
        <w:t>. A</w:t>
      </w:r>
    </w:p>
    <w:p>
      <w:r>
        <w:t>. .:-9</w:t>
      </w:r>
    </w:p>
    <w:p>
      <w:r>
        <w:t>. ..</w:t>
      </w:r>
    </w:p>
    <w:p>
      <w:r>
        <w:t>= -&gt;</w:t>
      </w:r>
    </w:p>
    <w:p>
      <w:r>
        <w:t>. :</w:t>
      </w:r>
    </w:p>
    <w:p>
      <w:r>
        <w:t>1. &gt;</w:t>
        <w:tab/>
        <w:t>1</w:t>
      </w:r>
    </w:p>
    <w:p>
      <w:r>
        <w:t>. 1..</w:t>
      </w:r>
    </w:p>
    <w:p>
      <w:r>
        <w:t>.- G</w:t>
      </w:r>
    </w:p>
    <w:p>
      <w:r>
        <w:t>I =</w:t>
        <w:tab/>
        <w:t>1 888; -</w:t>
      </w:r>
    </w:p>
    <w:p>
      <w:r>
        <w:t>1&gt; .</w:t>
      </w:r>
    </w:p>
    <w:p>
      <w:r>
        <w:t>A-1 8889 ! .- G</w:t>
      </w:r>
    </w:p>
    <w:p>
      <w:r>
        <w:t>A .&gt;/;</w:t>
      </w:r>
    </w:p>
    <w:p>
      <w:r>
        <w:t>. - -&gt;</w:t>
      </w:r>
    </w:p>
    <w:p>
      <w:r>
        <w:t>. &amp;&amp; O</w:t>
        <w:tab/>
        <w:t>:</w:t>
      </w:r>
    </w:p>
    <w:p>
      <w:r>
        <w:t>1.</w:t>
      </w:r>
    </w:p>
    <w:p>
      <w:r>
        <w:t>.</w:t>
      </w:r>
    </w:p>
    <w:p>
      <w:r>
        <w:rPr>
          <w:b/>
        </w:rPr>
        <w:t>E. 13</w:t>
      </w:r>
    </w:p>
    <w:p>
      <w:r>
        <w:t>!""#$</w:t>
      </w:r>
    </w:p>
    <w:p>
      <w:r>
        <w:t>1..</w:t>
      </w:r>
    </w:p>
    <w:p>
      <w:r>
        <w:t>.- GP</w:t>
      </w:r>
    </w:p>
    <w:p>
      <w:r>
        <w:t>8 1. I; -</w:t>
      </w:r>
    </w:p>
    <w:p>
      <w:r>
        <w:t>1&gt; .</w:t>
      </w:r>
    </w:p>
    <w:p>
      <w:r>
        <w:t>I;</w:t>
      </w:r>
    </w:p>
    <w:p>
      <w:r>
        <w:t>7&gt;-</w:t>
      </w:r>
    </w:p>
    <w:p>
      <w:r>
        <w:t>. &amp;&amp;</w:t>
      </w:r>
    </w:p>
    <w:p>
      <w:r>
        <w:t>17 ; -</w:t>
      </w:r>
    </w:p>
    <w:p>
      <w:r>
        <w:t>1&gt; .</w:t>
      </w:r>
    </w:p>
    <w:p>
      <w:r>
        <w:t>=</w:t>
        <w:tab/>
        <w:t>1 I9</w:t>
      </w:r>
    </w:p>
    <w:p>
      <w:r>
        <w:t>,P $ &amp;&amp;</w:t>
      </w:r>
    </w:p>
    <w:p>
      <w:r>
        <w:t>1&gt; D ,</w:t>
        <w:tab/>
        <w:t>F1</w:t>
      </w:r>
    </w:p>
    <w:p>
      <w:r>
        <w:t>-- -.7-</w:t>
      </w:r>
    </w:p>
    <w:p>
      <w:r>
        <w:t>.</w:t>
      </w:r>
    </w:p>
    <w:p>
      <w:r>
        <w:t>.9 3 .9</w:t>
      </w:r>
    </w:p>
    <w:p>
      <w:r>
        <w:t>; . .G. .</w:t>
      </w:r>
    </w:p>
    <w:p>
      <w:r>
        <w:t>-</w:t>
      </w:r>
    </w:p>
    <w:p>
      <w:r>
        <w:t>:</w:t>
      </w:r>
    </w:p>
    <w:p>
      <w:r>
        <w:t>. 1</w:t>
      </w:r>
    </w:p>
    <w:p>
      <w:r>
        <w:t>OC</w:t>
      </w:r>
    </w:p>
    <w:p>
      <w:r>
        <w:t>&amp;7</w:t>
        <w:tab/>
        <w:t>. A--.</w:t>
      </w:r>
    </w:p>
    <w:p>
      <w:r>
        <w:t>7.- 92</w:t>
      </w:r>
    </w:p>
    <w:p>
      <w:r>
        <w:t>I =</w:t>
        <w:tab/>
        <w:t>1 888 9 P9 4A</w:t>
      </w:r>
    </w:p>
    <w:p>
      <w:r>
        <w:t>; . :</w:t>
      </w:r>
    </w:p>
    <w:p>
      <w:r>
        <w:t>1. .G</w:t>
      </w:r>
    </w:p>
    <w:p>
      <w:r>
        <w:t>1. G. -&gt; O9 328 .9</w:t>
      </w:r>
    </w:p>
    <w:p>
      <w:r>
        <w:t>P;</w:t>
      </w:r>
    </w:p>
    <w:p>
      <w:r>
        <w:t>G .</w:t>
      </w:r>
    </w:p>
    <w:p>
      <w:r>
        <w:t>OC</w:t>
      </w:r>
    </w:p>
    <w:p>
      <w:r>
        <w:t>&amp;7</w:t>
        <w:tab/>
        <w:t>. A--.</w:t>
      </w:r>
    </w:p>
    <w:p>
      <w:r>
        <w:t>38 17 I</w:t>
      </w:r>
    </w:p>
    <w:p>
      <w:r>
        <w:t>4</w:t>
      </w:r>
    </w:p>
    <w:p>
      <w:r>
        <w:t>+ 9 2; 9 7P9 $ : --</w:t>
      </w:r>
    </w:p>
    <w:p>
      <w:r>
        <w:t>.</w:t>
      </w:r>
    </w:p>
    <w:p>
      <w:r>
        <w:t>.</w:t>
      </w:r>
    </w:p>
    <w:p>
      <w:r>
        <w:t>.9 3 .9</w:t>
      </w:r>
    </w:p>
    <w:p>
      <w:r>
        <w:t>1- . OC</w:t>
      </w:r>
    </w:p>
    <w:p>
      <w:r>
        <w:t>I =</w:t>
        <w:tab/>
        <w:t>1 888 -- 9 7P9</w:t>
      </w:r>
    </w:p>
    <w:p>
      <w:r>
        <w:t>$9 2 &amp;&amp; O</w:t>
      </w:r>
    </w:p>
    <w:p>
      <w:r>
        <w:t>8 1. IP</w:t>
      </w:r>
    </w:p>
    <w:p>
      <w:r>
        <w:t>.9</w:t>
      </w:r>
    </w:p>
    <w:p>
      <w:r>
        <w:t>&amp;&amp; O</w:t>
      </w:r>
    </w:p>
    <w:p>
      <w:r>
        <w:t>17 P -1</w:t>
      </w:r>
    </w:p>
    <w:p>
      <w:r>
        <w:t>-</w:t>
        <w:tab/>
        <w:t>- .</w:t>
      </w:r>
    </w:p>
    <w:p>
      <w:r>
        <w:t>. .:-</w:t>
      </w:r>
    </w:p>
    <w:p>
      <w:r>
        <w:t>= -</w:t>
      </w:r>
    </w:p>
    <w:p>
      <w:r>
        <w:t>7-</w:t>
        <w:tab/>
        <w:t>-A</w:t>
      </w:r>
    </w:p>
    <w:p>
      <w:r>
        <w:t>A A--.</w:t>
      </w:r>
    </w:p>
    <w:p>
      <w:r>
        <w:t>-; D</w:t>
      </w:r>
    </w:p>
    <w:p>
      <w:r>
        <w:t>1-</w:t>
      </w:r>
    </w:p>
    <w:p>
      <w:r>
        <w:t>F</w:t>
      </w:r>
    </w:p>
    <w:p>
      <w:r>
        <w:t>. .&gt;</w:t>
      </w:r>
    </w:p>
    <w:p>
      <w:r>
        <w:t>. 9 $</w:t>
      </w:r>
    </w:p>
    <w:p>
      <w:r>
        <w:t>F; 1 .</w:t>
      </w:r>
    </w:p>
    <w:p>
      <w:r>
        <w:t>1</w:t>
      </w:r>
    </w:p>
    <w:p>
      <w:r>
        <w:t>&amp;&amp; &gt;</w:t>
        <w:tab/>
        <w:t>1</w:t>
      </w:r>
    </w:p>
    <w:p>
      <w:r>
        <w:t>. - --;</w:t>
      </w:r>
    </w:p>
    <w:p>
      <w:r>
        <w:t>D BI28 A9</w:t>
      </w:r>
    </w:p>
    <w:p>
      <w:r>
        <w:t>.</w:t>
        <w:tab/>
        <w:tab/>
        <w:t>- I; B3 A9</w:t>
      </w:r>
    </w:p>
    <w:p>
      <w:r>
        <w:t>.</w:t>
        <w:tab/>
        <w:tab/>
        <w:t>- 8; B88 A9</w:t>
      </w:r>
    </w:p>
    <w:p>
      <w:r>
        <w:t>.</w:t>
        <w:tab/>
        <w:tab/>
        <w:t>- ; B28 A9</w:t>
      </w:r>
    </w:p>
    <w:p>
      <w:r>
        <w:t>.</w:t>
        <w:tab/>
        <w:tab/>
        <w:t>- ; B38 A9</w:t>
      </w:r>
    </w:p>
    <w:p>
      <w:r>
        <w:t>.</w:t>
        <w:tab/>
        <w:tab/>
        <w:t>- 3; B8 A9</w:t>
      </w:r>
    </w:p>
    <w:p>
      <w:r>
        <w:t>.</w:t>
        <w:tab/>
        <w:tab/>
        <w:t>-</w:t>
      </w:r>
    </w:p>
    <w:p>
      <w:r>
        <w:t>B8 A9</w:t>
      </w:r>
    </w:p>
    <w:p>
      <w:r>
        <w:t>. -</w:t>
      </w:r>
    </w:p>
    <w:p>
      <w:r>
        <w:t>D 9</w:t>
      </w:r>
    </w:p>
    <w:p>
      <w:r>
        <w:t>$9</w:t>
      </w:r>
    </w:p>
    <w:p>
      <w:r>
        <w:t>&amp;&amp; O</w:t>
      </w:r>
    </w:p>
    <w:p>
      <w:r>
        <w:t>8 1. IP</w:t>
      </w:r>
    </w:p>
    <w:p>
      <w:r>
        <w:t>.9 2 &amp;&amp; O</w:t>
      </w:r>
    </w:p>
    <w:p>
      <w:r>
        <w:t>17 P -&gt;. .</w:t>
      </w:r>
    </w:p>
    <w:p>
      <w:r>
        <w:t>. .: .- D .</w:t>
      </w:r>
    </w:p>
    <w:p>
      <w:r>
        <w:t>.&gt; A D . .:-9</w:t>
      </w:r>
    </w:p>
    <w:p>
      <w:r>
        <w:t>-1 G</w:t>
      </w:r>
    </w:p>
    <w:p>
      <w:r>
        <w:t>AA- . .</w:t>
      </w:r>
    </w:p>
    <w:p>
      <w:r>
        <w:t>!04 --</w:t>
      </w:r>
    </w:p>
    <w:p>
      <w:r>
        <w:t>. F9</w:t>
      </w:r>
    </w:p>
    <w:p>
      <w:r>
        <w:t>-- A/- D 228 A9 .</w:t>
      </w:r>
    </w:p>
    <w:p>
      <w:r>
        <w:t>. -</w:t>
      </w:r>
    </w:p>
    <w:p>
      <w:r>
        <w:t>I</w:t>
      </w:r>
    </w:p>
    <w:p>
      <w:r>
        <w:t>3 -7</w:t>
      </w:r>
    </w:p>
    <w:p>
      <w:r>
        <w:t>D I8 A9</w:t>
      </w:r>
    </w:p>
    <w:p>
      <w:r>
        <w:t>. - -</w:t>
      </w:r>
    </w:p>
    <w:p>
      <w:r>
        <w:t>=</w:t>
        <w:tab/>
        <w:t>1 39</w:t>
      </w:r>
    </w:p>
    <w:p>
      <w:r>
        <w:rPr>
          <w:b/>
        </w:rPr>
        <w:t>E. 14</w:t>
      </w:r>
    </w:p>
    <w:p>
      <w:r>
        <w:t>!""#$</w:t>
      </w:r>
    </w:p>
    <w:p>
      <w:r>
        <w:t>$ 9</w:t>
      </w:r>
    </w:p>
    <w:p>
      <w:r>
        <w:t>&amp; O</w:t>
      </w:r>
    </w:p>
    <w:p>
      <w:r>
        <w:t>8 1. IP</w:t>
      </w:r>
    </w:p>
    <w:p>
      <w:r>
        <w:t>&amp;&amp; O</w:t>
      </w:r>
    </w:p>
    <w:p>
      <w:r>
        <w:t>17 P -1 G .</w:t>
      </w:r>
    </w:p>
    <w:p>
      <w:r>
        <w:t>-A1</w:t>
      </w:r>
    </w:p>
    <w:p>
      <w:r>
        <w:t>1.. -&gt;</w:t>
      </w:r>
    </w:p>
    <w:p>
      <w:r>
        <w:t>.</w:t>
      </w:r>
    </w:p>
    <w:p>
      <w:r>
        <w:t>1</w:t>
      </w:r>
    </w:p>
    <w:p>
      <w:r>
        <w:t>C .</w:t>
      </w:r>
    </w:p>
    <w:p>
      <w:r>
        <w:t>-9 !</w:t>
        <w:tab/>
        <w:t>;</w:t>
      </w:r>
    </w:p>
    <w:p>
      <w:r>
        <w:t>-1</w:t>
      </w:r>
    </w:p>
    <w:p>
      <w:r>
        <w:t>D 1</w:t>
      </w:r>
    </w:p>
    <w:p>
      <w:r>
        <w:t>F</w:t>
      </w:r>
    </w:p>
    <w:p>
      <w:r>
        <w:t>1..</w:t>
      </w:r>
    </w:p>
    <w:p>
      <w:r>
        <w:t>.&gt;-</w:t>
      </w:r>
    </w:p>
    <w:p>
      <w:r>
        <w:t>. .:; G</w:t>
      </w:r>
    </w:p>
    <w:p>
      <w:r>
        <w:t>F .1 -A; . . . G-</w:t>
      </w:r>
    </w:p>
    <w:p>
      <w:r>
        <w:t>. &amp;&amp; A</w:t>
      </w:r>
    </w:p>
    <w:p>
      <w:r>
        <w:t>/G.. .</w:t>
      </w:r>
    </w:p>
    <w:p>
      <w:r>
        <w:t>C -&gt;-; C</w:t>
      </w:r>
    </w:p>
    <w:p>
      <w:r>
        <w:t>A1</w:t>
      </w:r>
    </w:p>
    <w:p>
      <w:r>
        <w:t>.-9</w:t>
      </w:r>
    </w:p>
    <w:p>
      <w:r>
        <w:t>-.</w:t>
      </w:r>
    </w:p>
    <w:p>
      <w:r>
        <w:t>1 -</w:t>
        <w:tab/>
        <w:t>; .</w:t>
      </w:r>
    </w:p>
    <w:p>
      <w:r>
        <w:t>.</w:t>
      </w:r>
    </w:p>
    <w:p>
      <w:r>
        <w:t>.G- . F&gt;.</w:t>
      </w:r>
    </w:p>
    <w:p>
      <w:r>
        <w:t>T</w:t>
      </w:r>
    </w:p>
    <w:p>
      <w:r>
        <w:t>U</w:t>
      </w:r>
    </w:p>
    <w:p>
      <w:r>
        <w:t>- . -</w:t>
        <w:tab/>
        <w:t>-</w:t>
      </w:r>
    </w:p>
    <w:p>
      <w:r>
        <w:t>. G</w:t>
      </w:r>
    </w:p>
    <w:p>
      <w:r>
        <w:t>.</w:t>
      </w:r>
    </w:p>
    <w:p>
      <w:r>
        <w:t>D ,</w:t>
        <w:tab/>
        <w:t>F19 $ = .</w:t>
      </w:r>
    </w:p>
    <w:p>
      <w:r>
        <w:t>A</w:t>
      </w:r>
    </w:p>
    <w:p>
      <w:r>
        <w:t>1</w:t>
      </w:r>
    </w:p>
    <w:p>
      <w:r>
        <w:t>- A--.</w:t>
      </w:r>
    </w:p>
    <w:p>
      <w:r>
        <w:t>!AA #</w:t>
        <w:tab/>
        <w:t>&gt;F O @!#P</w:t>
      </w:r>
    </w:p>
    <w:p>
      <w:r>
        <w:t>1. I</w:t>
      </w:r>
    </w:p>
    <w:p>
      <w:r>
        <w:t>.</w:t>
      </w:r>
    </w:p>
    <w:p>
      <w:r>
        <w:t>. .</w:t>
      </w:r>
    </w:p>
    <w:p>
      <w:r>
        <w:t>. G</w:t>
      </w:r>
    </w:p>
    <w:p>
      <w:r>
        <w:t>A</w:t>
      </w:r>
    </w:p>
    <w:p>
      <w:r>
        <w:t>.9 $ 1</w:t>
      </w:r>
    </w:p>
    <w:p>
      <w:r>
        <w:t>1. I 1</w:t>
      </w:r>
    </w:p>
    <w:p>
      <w:r>
        <w:t>.</w:t>
      </w:r>
    </w:p>
    <w:p>
      <w:r>
        <w:t>B88 A9</w:t>
      </w:r>
    </w:p>
    <w:p>
      <w:r>
        <w:t>. .:- G</w:t>
      </w:r>
    </w:p>
    <w:p>
      <w:r>
        <w:t>. G ; D .- G; / /</w:t>
      </w:r>
    </w:p>
    <w:p>
      <w:r>
        <w:t>.</w:t>
      </w:r>
    </w:p>
    <w:p>
      <w:r>
        <w:t>. &amp;&amp; &gt;</w:t>
        <w:tab/>
        <w:t>1 G - .</w:t>
      </w:r>
    </w:p>
    <w:p>
      <w:r>
        <w:t>BI88 A9 ! . ; .</w:t>
      </w:r>
    </w:p>
    <w:p>
      <w:r>
        <w:t>.</w:t>
      </w:r>
    </w:p>
    <w:p>
      <w:r>
        <w:t>-- G. 1</w:t>
      </w:r>
    </w:p>
    <w:p>
      <w:r>
        <w:t>-1</w:t>
      </w:r>
    </w:p>
    <w:p>
      <w:r>
        <w:t>; -1</w:t>
      </w:r>
    </w:p>
    <w:p>
      <w:r>
        <w:t>..</w:t>
        <w:tab/>
        <w:t>; . . -1</w:t>
      </w:r>
    </w:p>
    <w:p>
      <w:r>
        <w:t>. 1 D .-1.</w:t>
      </w:r>
    </w:p>
    <w:p>
      <w:r>
        <w:t>. &amp;&amp;9 +. - -- G . .:-</w:t>
      </w:r>
    </w:p>
    <w:p>
      <w:r>
        <w:t>. 7-</w:t>
        <w:tab/>
        <w:t>-A</w:t>
        <w:tab/>
        <w:t>; D . AA-</w:t>
      </w:r>
    </w:p>
    <w:p>
      <w:r>
        <w:t>. ..F&gt;</w:t>
      </w:r>
    </w:p>
    <w:p>
      <w:r>
        <w:t>1 .:</w:t>
      </w:r>
    </w:p>
    <w:p>
      <w:r>
        <w:t>.</w:t>
      </w:r>
    </w:p>
    <w:p>
      <w:r>
        <w:t>;</w:t>
      </w:r>
    </w:p>
    <w:p>
      <w:r>
        <w:t>7</w:t>
      </w:r>
    </w:p>
    <w:p>
      <w:r>
        <w:t>1.F&gt;; -</w:t>
        <w:tab/>
        <w:t>;</w:t>
      </w:r>
    </w:p>
    <w:p>
      <w:r>
        <w:t>/ .; / Q</w:t>
      </w:r>
    </w:p>
    <w:p>
      <w:r>
        <w:t>1: .</w:t>
      </w:r>
    </w:p>
    <w:p>
      <w:r>
        <w:t>.</w:t>
      </w:r>
    </w:p>
    <w:p>
      <w:r>
        <w:t>&gt;</w:t>
      </w:r>
    </w:p>
    <w:p>
      <w:r>
        <w:t>. .: O!"6</w:t>
      </w:r>
    </w:p>
    <w:p>
      <w:r>
        <w:t>3</w:t>
      </w:r>
    </w:p>
    <w:p>
      <w:r>
        <w:t>J ! 2 9 33 J !"6</w:t>
      </w:r>
    </w:p>
    <w:p>
      <w:r>
        <w:t>;</w:t>
      </w:r>
    </w:p>
    <w:p>
      <w:r>
        <w:t>2I J !"6</w:t>
      </w:r>
    </w:p>
    <w:p>
      <w:r>
        <w:t>=</w:t>
      </w:r>
    </w:p>
    <w:p>
      <w:r>
        <w:t>.</w:t>
      </w:r>
    </w:p>
    <w:p>
      <w:r>
        <w:t>38IP9</w:t>
      </w:r>
    </w:p>
    <w:p>
      <w:r>
        <w:t>$ 1</w:t>
      </w:r>
    </w:p>
    <w:p>
      <w:r>
        <w:t>@!#</w:t>
      </w:r>
    </w:p>
    <w:p>
      <w:r>
        <w:t>1. I</w:t>
      </w:r>
    </w:p>
    <w:p>
      <w:r>
        <w:t>-- .-</w:t>
      </w:r>
    </w:p>
    <w:p>
      <w:r>
        <w:t>1.. 1</w:t>
      </w:r>
    </w:p>
    <w:p>
      <w:r>
        <w:t>@!#</w:t>
      </w:r>
    </w:p>
    <w:p>
      <w:r>
        <w:t>I9 $9 292</w:t>
      </w:r>
    </w:p>
    <w:p>
      <w:r>
        <w:t>1 ..</w:t>
      </w:r>
    </w:p>
    <w:p>
      <w:r>
        <w:t>7 G;</w:t>
      </w:r>
    </w:p>
    <w:p>
      <w:r>
        <w:t>. -</w:t>
        <w:tab/>
        <w:t>-</w:t>
      </w:r>
    </w:p>
    <w:p>
      <w:r>
        <w:rPr>
          <w:b/>
        </w:rPr>
        <w:t>E. 15</w:t>
      </w:r>
    </w:p>
    <w:p>
      <w:r>
        <w:t>!""#$</w:t>
      </w:r>
    </w:p>
    <w:p>
      <w:r>
        <w:t>1..</w:t>
      </w:r>
    </w:p>
    <w:p>
      <w:r>
        <w:t>D . .7- ..; .</w:t>
      </w:r>
    </w:p>
    <w:p>
      <w:r>
        <w:t>: 1</w:t>
      </w:r>
    </w:p>
    <w:p>
      <w:r>
        <w:t>-1</w:t>
      </w:r>
    </w:p>
    <w:p>
      <w:r>
        <w:t>. 1. 1&gt;-</w:t>
      </w:r>
    </w:p>
    <w:p>
      <w:r>
        <w:t>-</w:t>
        <w:tab/>
        <w:t>-</w:t>
        <w:tab/>
        <w:t>;</w:t>
      </w:r>
    </w:p>
    <w:p>
      <w:r>
        <w:t>.-</w:t>
        <w:tab/>
        <w:t>;</w:t>
      </w:r>
    </w:p>
    <w:p>
      <w:r>
        <w:t>G G</w:t>
      </w:r>
    </w:p>
    <w:p>
      <w:r>
        <w:t>.7. . . .. -19 $9 292</w:t>
      </w:r>
    </w:p>
    <w:p>
      <w:r>
        <w:t>. 1 1&gt; .: F</w:t>
      </w:r>
    </w:p>
    <w:p>
      <w:r>
        <w:t>.G.. . . .. .</w:t>
      </w:r>
    </w:p>
    <w:p>
      <w:r>
        <w:t>.</w:t>
      </w:r>
    </w:p>
    <w:p>
      <w:r>
        <w:t>1.7.</w:t>
      </w:r>
    </w:p>
    <w:p>
      <w:r>
        <w:t>- G . .: / D C</w:t>
      </w:r>
    </w:p>
    <w:p>
      <w:r>
        <w:t>&amp;7</w:t>
        <w:tab/>
        <w:t>. D 1</w:t>
      </w:r>
    </w:p>
    <w:p>
      <w:r>
        <w:t>. G . G. 1&gt;</w:t>
      </w:r>
    </w:p>
    <w:p>
      <w:r>
        <w:t>:</w:t>
      </w:r>
    </w:p>
    <w:p>
      <w:r>
        <w:t>G.</w:t>
      </w:r>
    </w:p>
    <w:p>
      <w:r>
        <w:t>:-</w:t>
      </w:r>
    </w:p>
    <w:p>
      <w:r>
        <w:t>G</w:t>
      </w:r>
    </w:p>
    <w:p>
      <w:r>
        <w:t>1 . .</w:t>
      </w:r>
    </w:p>
    <w:p>
      <w:r>
        <w:t>.9 " ./ .</w:t>
      </w:r>
    </w:p>
    <w:p>
      <w:r>
        <w:t>,</w:t>
        <w:tab/>
        <w:t>F1; . 1</w:t>
      </w:r>
    </w:p>
    <w:p>
      <w:r>
        <w:t>@!# .. . G</w:t>
      </w:r>
    </w:p>
    <w:p>
      <w:r>
        <w:t>.</w:t>
      </w:r>
    </w:p>
    <w:p>
      <w:r>
        <w:t>. .G..;</w:t>
      </w:r>
    </w:p>
    <w:p>
      <w:r>
        <w:t>; . .</w:t>
      </w:r>
    </w:p>
    <w:p>
      <w:r>
        <w:t>F</w:t>
      </w:r>
    </w:p>
    <w:p>
      <w:r>
        <w:t>.:- G 1-</w:t>
      </w:r>
    </w:p>
    <w:p>
      <w:r>
        <w:t>A . 1 C -G1. / /</w:t>
      </w:r>
    </w:p>
    <w:p>
      <w:r>
        <w:t>. -1</w:t>
      </w:r>
    </w:p>
    <w:p>
      <w:r>
        <w:t>. &amp;&amp;9</w:t>
      </w:r>
    </w:p>
    <w:p>
      <w:r>
        <w:t>- -</w:t>
        <w:tab/>
        <w:t>; . &amp;7</w:t>
        <w:tab/>
        <w:t>. A--.</w:t>
      </w:r>
    </w:p>
    <w:p>
      <w:r>
        <w:t>G. -.</w:t>
      </w:r>
    </w:p>
    <w:p>
      <w:r>
        <w:t>G . 1</w:t>
      </w:r>
    </w:p>
    <w:p>
      <w:r>
        <w:t>@!#</w:t>
      </w:r>
    </w:p>
    <w:p>
      <w:r>
        <w:t>A</w:t>
      </w:r>
    </w:p>
    <w:p>
      <w:r>
        <w:t>7</w:t>
      </w:r>
    </w:p>
    <w:p>
      <w:r>
        <w:t>-&gt;. ..C . .</w:t>
      </w:r>
    </w:p>
    <w:p>
      <w:r>
        <w:t>.</w:t>
      </w:r>
    </w:p>
    <w:p>
      <w:r>
        <w:t>A /;</w:t>
      </w:r>
    </w:p>
    <w:p>
      <w:r>
        <w:t>7. . A .</w:t>
      </w:r>
    </w:p>
    <w:p>
      <w:r>
        <w:t>1</w:t>
      </w:r>
    </w:p>
    <w:p>
      <w:r>
        <w:t>I9 4. . &amp;7</w:t>
        <w:tab/>
        <w:t>. A--.; . 1</w:t>
      </w:r>
    </w:p>
    <w:p>
      <w:r>
        <w:t>@!#</w:t>
      </w:r>
    </w:p>
    <w:p>
      <w:r>
        <w:t>G</w:t>
      </w:r>
    </w:p>
    <w:p>
      <w:r>
        <w:t>F AA</w:t>
      </w:r>
    </w:p>
    <w:p>
      <w:r>
        <w:t>- .</w:t>
      </w:r>
    </w:p>
    <w:p>
      <w:r>
        <w:t>F</w:t>
      </w:r>
    </w:p>
    <w:p>
      <w:r>
        <w:t>A/</w:t>
      </w:r>
    </w:p>
    <w:p>
      <w:r>
        <w:t>.</w:t>
      </w:r>
    </w:p>
    <w:p>
      <w:r>
        <w:t>/ .G .</w:t>
      </w:r>
    </w:p>
    <w:p>
      <w:r>
        <w:t>-1.</w:t>
      </w:r>
    </w:p>
    <w:p>
      <w:r>
        <w:t>D ,</w:t>
        <w:tab/>
        <w:t>F19</w:t>
      </w:r>
    </w:p>
    <w:p>
      <w:r>
        <w:t>: 1</w:t>
      </w:r>
    </w:p>
    <w:p>
      <w:r>
        <w:t>=G G . . =&gt;</w:t>
      </w:r>
    </w:p>
    <w:p>
      <w:r>
        <w:t>.</w:t>
      </w:r>
    </w:p>
    <w:p>
      <w:r>
        <w:t>-</w:t>
      </w:r>
    </w:p>
    <w:p>
      <w:r>
        <w:t>.</w:t>
      </w:r>
    </w:p>
    <w:p>
      <w:r>
        <w:t>7 / - -1</w:t>
      </w:r>
    </w:p>
    <w:p>
      <w:r>
        <w:t>.</w:t>
      </w:r>
    </w:p>
    <w:p>
      <w:r>
        <w:t>.9 4. . &amp;7</w:t>
        <w:tab/>
        <w:t>. A--.; . :</w:t>
      </w:r>
    </w:p>
    <w:p>
      <w:r>
        <w:t>..</w:t>
      </w:r>
    </w:p>
    <w:p>
      <w:r>
        <w:t>.</w:t>
      </w:r>
    </w:p>
    <w:p>
      <w:r>
        <w:t>&gt;</w:t>
      </w:r>
    </w:p>
    <w:p>
      <w:r>
        <w:t>. G</w:t>
      </w:r>
    </w:p>
    <w:p>
      <w:r>
        <w:t>. - =G</w:t>
      </w:r>
    </w:p>
    <w:p>
      <w:r>
        <w:t>. 1</w:t>
      </w:r>
    </w:p>
    <w:p>
      <w:r>
        <w:t>@!#</w:t>
      </w:r>
    </w:p>
    <w:p>
      <w:r>
        <w:t>&amp;&amp;; ..</w:t>
      </w:r>
    </w:p>
    <w:p>
      <w:r>
        <w:t>F</w:t>
      </w:r>
    </w:p>
    <w:p>
      <w:r>
        <w:t>-. -7. . .</w:t>
      </w:r>
    </w:p>
    <w:p>
      <w:r>
        <w:t>.:- G</w:t>
      </w:r>
    </w:p>
    <w:p>
      <w:r>
        <w:t>A / OC</w:t>
      </w:r>
    </w:p>
    <w:p>
      <w:r>
        <w:t>&amp;7</w:t>
        <w:tab/>
        <w:t>. A--.</w:t>
      </w:r>
    </w:p>
    <w:p>
      <w:r>
        <w:t>1. 88</w:t>
      </w:r>
    </w:p>
    <w:p>
      <w:r>
        <w:t>.</w:t>
      </w:r>
    </w:p>
    <w:p>
      <w:r>
        <w:t>"9883P9</w:t>
      </w:r>
    </w:p>
    <w:p>
      <w:r>
        <w:t>$ &amp;7</w:t>
        <w:tab/>
        <w:t>. A--. .F1 -&gt;. G . 1.F&gt; A.</w:t>
      </w:r>
    </w:p>
    <w:p>
      <w:r>
        <w:t>7-</w:t>
        <w:tab/>
        <w:t>-A . .:-</w:t>
      </w:r>
    </w:p>
    <w:p>
      <w:r>
        <w:t>A /</w:t>
      </w:r>
    </w:p>
    <w:p>
      <w:r>
        <w:rPr>
          <w:b/>
        </w:rPr>
        <w:t>E. 16</w:t>
      </w:r>
    </w:p>
    <w:p>
      <w:r>
        <w:t>!""#$</w:t>
      </w:r>
    </w:p>
    <w:p>
      <w:r>
        <w:t>C . AA</w:t>
      </w:r>
    </w:p>
    <w:p>
      <w:r>
        <w:t>=A</w:t>
      </w:r>
    </w:p>
    <w:p>
      <w:r>
        <w:t>-</w:t>
      </w:r>
    </w:p>
    <w:p>
      <w:r>
        <w:t>.</w:t>
      </w:r>
    </w:p>
    <w:p>
      <w:r>
        <w:t>-1</w:t>
      </w:r>
    </w:p>
    <w:p>
      <w:r>
        <w:t>. &amp;&amp;9 # A. G</w:t>
      </w:r>
    </w:p>
    <w:p>
      <w:r>
        <w:t>1.F&gt; = F D</w:t>
      </w:r>
    </w:p>
    <w:p>
      <w:r>
        <w:t>Q.</w:t>
      </w:r>
    </w:p>
    <w:p>
      <w:r>
        <w:t>G ./ A.</w:t>
      </w:r>
    </w:p>
    <w:p>
      <w:r>
        <w:t>1.F&gt;</w:t>
      </w:r>
    </w:p>
    <w:p>
      <w:r>
        <w:t>AA9 $ &amp;7</w:t>
        <w:tab/>
        <w:t>. A--. .. A G.</w:t>
      </w:r>
    </w:p>
    <w:p>
      <w:r>
        <w:t>/. G; . . ; . .:-</w:t>
      </w:r>
    </w:p>
    <w:p>
      <w:r>
        <w:t>A / 7-</w:t>
        <w:tab/>
        <w:t>-A</w:t>
      </w:r>
    </w:p>
    <w:p>
      <w:r>
        <w:t>1</w:t>
        <w:tab/>
        <w:t>&gt;;</w:t>
      </w:r>
    </w:p>
    <w:p>
      <w:r>
        <w:t>/ .; .</w:t>
      </w:r>
    </w:p>
    <w:p>
      <w:r>
        <w:t>&gt;</w:t>
      </w:r>
    </w:p>
    <w:p>
      <w:r>
        <w:t>A</w:t>
      </w:r>
    </w:p>
    <w:p>
      <w:r>
        <w:t>:</w:t>
      </w:r>
    </w:p>
    <w:p>
      <w:r>
        <w:t>. .:</w:t>
      </w:r>
    </w:p>
    <w:p>
      <w:r>
        <w:t>.</w:t>
      </w:r>
    </w:p>
    <w:p>
      <w:r>
        <w:t>.</w:t>
      </w:r>
    </w:p>
    <w:p>
      <w:r>
        <w:t>.</w:t>
      </w:r>
    </w:p>
    <w:p>
      <w:r>
        <w:t>1 A;</w:t>
      </w:r>
    </w:p>
    <w:p>
      <w:r>
        <w:t>D</w:t>
      </w:r>
    </w:p>
    <w:p>
      <w:r>
        <w:t>. ..</w:t>
      </w:r>
    </w:p>
    <w:p>
      <w:r>
        <w:t>. -</w:t>
        <w:tab/>
        <w:t>-</w:t>
        <w:tab/>
        <w:t>9 +. 1 A G</w:t>
      </w:r>
    </w:p>
    <w:p>
      <w:r>
        <w:t>1</w:t>
        <w:tab/>
        <w:t>&gt;</w:t>
      </w:r>
    </w:p>
    <w:p>
      <w:r>
        <w:t>-1 A G .</w:t>
      </w:r>
    </w:p>
    <w:p>
      <w:r>
        <w:t>.</w:t>
      </w:r>
    </w:p>
    <w:p>
      <w:r>
        <w:t>F -</w:t>
      </w:r>
    </w:p>
    <w:p>
      <w:r>
        <w:t>- D .1</w:t>
        <w:tab/>
        <w:t>&gt; - OC</w:t>
      </w:r>
    </w:p>
    <w:p>
      <w:r>
        <w:t>1. 88</w:t>
      </w:r>
    </w:p>
    <w:p>
      <w:r>
        <w:t>.</w:t>
      </w:r>
    </w:p>
    <w:p>
      <w:r>
        <w:t>"9 88P9</w:t>
      </w:r>
    </w:p>
    <w:p>
      <w:r>
        <w:t>9 4 7</w:t>
      </w:r>
    </w:p>
    <w:p>
      <w:r>
        <w:t>. F&gt;.</w:t>
      </w:r>
    </w:p>
    <w:p>
      <w:r>
        <w:t>/</w:t>
      </w:r>
    </w:p>
    <w:p>
      <w:r>
        <w:t>.7.</w:t>
      </w:r>
    </w:p>
    <w:p>
      <w:r>
        <w:t>. G</w:t>
      </w:r>
    </w:p>
    <w:p>
      <w:r>
        <w:t>.; . &amp;7</w:t>
        <w:tab/>
        <w:t>.</w:t>
      </w:r>
    </w:p>
    <w:p>
      <w:r>
        <w:t>G . .</w:t>
      </w:r>
    </w:p>
    <w:p>
      <w:r>
        <w:t>. .</w:t>
      </w:r>
    </w:p>
    <w:p>
      <w:r>
        <w:t>D B8 A9</w:t>
      </w:r>
    </w:p>
    <w:p>
      <w:r>
        <w:t>.</w:t>
        <w:tab/>
        <w:tab/>
        <w:t>- I; B8 A9</w:t>
      </w:r>
    </w:p>
    <w:p>
      <w:r>
        <w:t>.</w:t>
        <w:tab/>
        <w:tab/>
        <w:t>- 8; B328 A9</w:t>
      </w:r>
    </w:p>
    <w:p>
      <w:r>
        <w:t>.</w:t>
        <w:tab/>
        <w:tab/>
        <w:t>- ; B8 A9</w:t>
      </w:r>
    </w:p>
    <w:p>
      <w:r>
        <w:t>.</w:t>
        <w:tab/>
        <w:tab/>
        <w:t>- ; BI292 A9</w:t>
      </w:r>
    </w:p>
    <w:p>
      <w:r>
        <w:t>.</w:t>
        <w:tab/>
        <w:tab/>
        <w:t>- 3; B88 A9</w:t>
      </w:r>
    </w:p>
    <w:p>
      <w:r>
        <w:t>.</w:t>
        <w:tab/>
        <w:tab/>
        <w:t>-</w:t>
      </w:r>
    </w:p>
    <w:p>
      <w:r>
        <w:t>B292 A9</w:t>
      </w:r>
    </w:p>
    <w:p>
      <w:r>
        <w:t>. -</w:t>
      </w:r>
    </w:p>
    <w:p>
      <w:r>
        <w:t>D 9 $ &amp;7</w:t>
        <w:tab/>
        <w:t>.</w:t>
      </w:r>
    </w:p>
    <w:p>
      <w:r>
        <w:t>G;</w:t>
      </w:r>
    </w:p>
    <w:p>
      <w:r>
        <w:t>.</w:t>
      </w:r>
    </w:p>
    <w:p>
      <w:r>
        <w:t>. .</w:t>
      </w:r>
    </w:p>
    <w:p>
      <w:r>
        <w:t>B88 A9 -&gt;.F --1.- =GD B88 A9</w:t>
      </w:r>
    </w:p>
    <w:p>
      <w:r>
        <w:t>; . .: 1 A D ./&gt;</w:t>
      </w:r>
    </w:p>
    <w:p>
      <w:r>
        <w:t>. F&gt;.</w:t>
      </w:r>
    </w:p>
    <w:p>
      <w:r>
        <w:t>/ ;</w:t>
      </w:r>
    </w:p>
    <w:p>
      <w:r>
        <w:t>. G.</w:t>
      </w:r>
    </w:p>
    <w:p>
      <w:r>
        <w:t>D</w:t>
      </w:r>
    </w:p>
    <w:p>
      <w:r>
        <w:t>&gt;</w:t>
      </w:r>
    </w:p>
    <w:p>
      <w:r>
        <w:t>. A</w:t>
      </w:r>
    </w:p>
    <w:p>
      <w:r>
        <w:t>. G7..</w:t>
        <w:tab/>
        <w:t>; -</w:t>
      </w:r>
    </w:p>
    <w:p>
      <w:r>
        <w:t>.;</w:t>
      </w:r>
    </w:p>
    <w:p>
      <w:r>
        <w:t>; A -/</w:t>
      </w:r>
    </w:p>
    <w:p>
      <w:r>
        <w:t>A G; V</w:t>
      </w:r>
    </w:p>
    <w:p>
      <w:r>
        <w:t>.&gt;</w:t>
      </w:r>
    </w:p>
    <w:p>
      <w:r>
        <w:t>. 9</w:t>
      </w:r>
    </w:p>
    <w:p>
      <w:r>
        <w:t>9 $ .</w:t>
      </w:r>
    </w:p>
    <w:p>
      <w:r>
        <w:t>.&gt;</w:t>
      </w:r>
    </w:p>
    <w:p>
      <w:r>
        <w:t>&amp;7</w:t>
        <w:tab/>
        <w:t>. G</w:t>
      </w:r>
    </w:p>
    <w:p>
      <w:r>
        <w:t>G . G</w:t>
      </w:r>
    </w:p>
    <w:p>
      <w:r>
        <w:t>. -&gt; -</w:t>
      </w:r>
    </w:p>
    <w:p>
      <w:r>
        <w:t>&amp;&amp; -</w:t>
      </w:r>
    </w:p>
    <w:p>
      <w:r>
        <w:t>.</w:t>
      </w:r>
    </w:p>
    <w:p>
      <w:r>
        <w:t>.&gt; G . .: - G-</w:t>
      </w:r>
    </w:p>
    <w:p>
      <w:r>
        <w:t>.</w:t>
      </w:r>
    </w:p>
    <w:p>
      <w:r>
        <w:t>/ /</w:t>
      </w:r>
    </w:p>
    <w:p>
      <w:r>
        <w:t>.</w:t>
      </w:r>
    </w:p>
    <w:p>
      <w:r>
        <w:t>-1</w:t>
      </w:r>
    </w:p>
    <w:p>
      <w:r>
        <w:t>. &amp;&amp;9</w:t>
      </w:r>
    </w:p>
    <w:p>
      <w:r>
        <w:rPr>
          <w:b/>
        </w:rPr>
        <w:t>E. 17</w:t>
      </w:r>
    </w:p>
    <w:p>
      <w:r>
        <w:t>!""#$</w:t>
      </w:r>
    </w:p>
    <w:p>
      <w:r>
        <w:t>4 -1</w:t>
      </w:r>
    </w:p>
    <w:p>
      <w:r>
        <w:t>D 1</w:t>
      </w:r>
    </w:p>
    <w:p>
      <w:r>
        <w:t>F</w:t>
      </w:r>
    </w:p>
    <w:p>
      <w:r>
        <w:t>1..</w:t>
      </w:r>
    </w:p>
    <w:p>
      <w:r>
        <w:t>.&gt;-</w:t>
      </w:r>
    </w:p>
    <w:p>
      <w:r>
        <w:t>. .:; G</w:t>
      </w:r>
    </w:p>
    <w:p>
      <w:r>
        <w:t>=</w:t>
      </w:r>
    </w:p>
    <w:p>
      <w:r>
        <w:t>F .1 -A OA9 9</w:t>
      </w:r>
    </w:p>
    <w:p>
      <w:r>
        <w:t>.9</w:t>
      </w:r>
    </w:p>
    <w:p>
      <w:r>
        <w:t>&amp;&amp;P; . . . G-</w:t>
      </w:r>
    </w:p>
    <w:p>
      <w:r>
        <w:t>. &amp;&amp; A</w:t>
      </w:r>
    </w:p>
    <w:p>
      <w:r>
        <w:t>/G.. .</w:t>
      </w:r>
    </w:p>
    <w:p>
      <w:r>
        <w:t>C -&gt;-; C</w:t>
      </w:r>
    </w:p>
    <w:p>
      <w:r>
        <w:t>-A1</w:t>
      </w:r>
    </w:p>
    <w:p>
      <w:r>
        <w:t>.-9 4. . 9</w:t>
      </w:r>
    </w:p>
    <w:p>
      <w:r>
        <w:t>&amp;&amp; O</w:t>
      </w:r>
    </w:p>
    <w:p>
      <w:r>
        <w:t>8 1. IP</w:t>
      </w:r>
    </w:p>
    <w:p>
      <w:r>
        <w:t>&amp;&amp; O</w:t>
      </w:r>
    </w:p>
    <w:p>
      <w:r>
        <w:t>17 P; . -&gt;</w:t>
      </w:r>
    </w:p>
    <w:p>
      <w:r>
        <w:t>-A1</w:t>
      </w:r>
    </w:p>
    <w:p>
      <w:r>
        <w:t>1..</w:t>
      </w:r>
    </w:p>
    <w:p>
      <w:r>
        <w:t>1 .</w:t>
      </w:r>
    </w:p>
    <w:p>
      <w:r>
        <w:t>-9</w:t>
      </w:r>
    </w:p>
    <w:p>
      <w:r>
        <w:t>F&gt;.</w:t>
      </w:r>
    </w:p>
    <w:p>
      <w:r>
        <w:t>--</w:t>
      </w:r>
    </w:p>
    <w:p>
      <w:r>
        <w:t>.. &amp;&amp; O9</w:t>
      </w:r>
    </w:p>
    <w:p>
      <w:r>
        <w:t>&amp;&amp;;</w:t>
      </w:r>
    </w:p>
    <w:p>
      <w:r>
        <w:t>I =</w:t>
        <w:tab/>
        <w:t>1 888P9 ! .</w:t>
      </w:r>
    </w:p>
    <w:p>
      <w:r>
        <w:t>-&gt;</w:t>
        <w:tab/>
        <w:t>; .</w:t>
        <w:tab/>
        <w:t>- 1G . .</w:t>
      </w:r>
    </w:p>
    <w:p>
      <w:r>
        <w:t>1.</w:t>
      </w:r>
    </w:p>
    <w:p>
      <w:r>
        <w:t>.</w:t>
      </w:r>
    </w:p>
    <w:p>
      <w:r>
        <w:t>D</w:t>
      </w:r>
    </w:p>
    <w:p>
      <w:r>
        <w:t>A. : -7. D ,</w:t>
        <w:tab/>
        <w:t>F1 .</w:t>
      </w:r>
    </w:p>
    <w:p>
      <w:r>
        <w:t>1. I</w:t>
      </w:r>
    </w:p>
    <w:p>
      <w:r>
        <w:t>D 7. .</w:t>
      </w:r>
    </w:p>
    <w:p>
      <w:r>
        <w:t>1. I G . .</w:t>
      </w:r>
    </w:p>
    <w:p>
      <w:r>
        <w:t>- 1 &gt;</w:t>
        <w:tab/>
        <w:t>-9</w:t>
      </w:r>
    </w:p>
    <w:p>
      <w:r>
        <w:t>. &gt; 7 A&gt;</w:t>
      </w:r>
    </w:p>
    <w:p>
      <w:r>
        <w:t>.</w:t>
      </w:r>
    </w:p>
    <w:p>
      <w:r>
        <w:t>1. I</w:t>
      </w:r>
    </w:p>
    <w:p>
      <w:r>
        <w:t>.. -</w:t>
      </w:r>
    </w:p>
    <w:p>
      <w:r>
        <w:t>.</w:t>
      </w:r>
    </w:p>
    <w:p>
      <w:r>
        <w:t>&amp;'''''</w:t>
      </w:r>
    </w:p>
    <w:p>
      <w:r>
        <w:t>;</w:t>
      </w:r>
    </w:p>
    <w:p>
      <w:r>
        <w:t>W.;</w:t>
      </w:r>
    </w:p>
    <w:p>
      <w:r>
        <w:t>.1</w:t>
      </w:r>
    </w:p>
    <w:p>
      <w:r>
        <w:t>.</w:t>
      </w:r>
    </w:p>
    <w:p>
      <w:r>
        <w:t>&gt;</w:t>
        <w:tab/>
        <w:t>9 $ C 1&gt; - M</w:t>
      </w:r>
    </w:p>
    <w:p>
      <w:r>
        <w:t>. &gt; .&gt;</w:t>
      </w:r>
    </w:p>
    <w:p>
      <w:r>
        <w:t>.. -</w:t>
      </w:r>
    </w:p>
    <w:p>
      <w:r>
        <w:t>. .</w:t>
      </w:r>
    </w:p>
    <w:p>
      <w:r>
        <w:t>.</w:t>
      </w:r>
    </w:p>
    <w:p>
      <w:r>
        <w:t>=;</w:t>
      </w:r>
    </w:p>
    <w:p>
      <w:r>
        <w:t>..</w:t>
      </w:r>
    </w:p>
    <w:p>
      <w:r>
        <w:t>G</w:t>
      </w:r>
    </w:p>
    <w:p>
      <w:r>
        <w:t>D =</w:t>
      </w:r>
    </w:p>
    <w:p>
      <w:r>
        <w:t>G . &amp;7</w:t>
        <w:tab/>
        <w:t>.</w:t>
      </w:r>
    </w:p>
    <w:p>
      <w:r>
        <w:t>.1 . 1&gt;</w:t>
      </w:r>
    </w:p>
    <w:p>
      <w:r>
        <w:t>&gt;</w:t>
        <w:tab/>
        <w:t>9 +. 1</w:t>
      </w:r>
    </w:p>
    <w:p>
      <w:r>
        <w:t>.1 G .</w:t>
      </w:r>
    </w:p>
    <w:p>
      <w:r>
        <w:t>AA. .-</w:t>
      </w:r>
    </w:p>
    <w:p>
      <w:r>
        <w:t>4</w:t>
      </w:r>
    </w:p>
    <w:p>
      <w:r>
        <w:t>&amp;'''''</w:t>
      </w:r>
    </w:p>
    <w:p>
      <w:r>
        <w:t>&gt;</w:t>
      </w:r>
    </w:p>
    <w:p>
      <w:r>
        <w:t>A</w:t>
        <w:tab/>
        <w:t>K</w:t>
      </w:r>
    </w:p>
    <w:p>
      <w:r>
        <w:t>&gt; 79 $</w:t>
      </w:r>
    </w:p>
    <w:p>
      <w:r>
        <w:t>. .F1 -&gt;. G .</w:t>
      </w:r>
    </w:p>
    <w:p>
      <w:r>
        <w:t>1. I</w:t>
      </w:r>
    </w:p>
    <w:p>
      <w:r>
        <w:t>- - - / - .</w:t>
      </w:r>
    </w:p>
    <w:p>
      <w:r>
        <w:t>1</w:t>
      </w:r>
    </w:p>
    <w:p>
      <w:r>
        <w:t>.7</w:t>
      </w:r>
    </w:p>
    <w:p>
      <w:r>
        <w:t>.</w:t>
      </w:r>
    </w:p>
    <w:p>
      <w:r>
        <w:t>.-&gt;</w:t>
      </w:r>
    </w:p>
    <w:p>
      <w:r>
        <w:t>. .:-9 #</w:t>
        <w:tab/>
        <w:t>A</w:t>
        <w:tab/>
        <w:t>; . .:</w:t>
      </w:r>
    </w:p>
    <w:p>
      <w:r>
        <w:t>G-</w:t>
      </w:r>
    </w:p>
    <w:p>
      <w:r>
        <w:t>1 -- - .</w:t>
      </w:r>
    </w:p>
    <w:p>
      <w:r>
        <w:t>. &gt;</w:t>
      </w:r>
    </w:p>
    <w:p>
      <w:r>
        <w:t>%</w:t>
      </w:r>
    </w:p>
    <w:p>
      <w:r>
        <w:t>- G</w:t>
      </w:r>
    </w:p>
    <w:p>
      <w:r>
        <w:t>- -</w:t>
      </w:r>
    </w:p>
    <w:p>
      <w:r>
        <w:t>7</w:t>
      </w:r>
    </w:p>
    <w:p>
      <w:r>
        <w:t>.-&gt;</w:t>
        <w:tab/>
        <w:t>9</w:t>
      </w:r>
    </w:p>
    <w:p>
      <w:r>
        <w:t>4 . 7</w:t>
      </w:r>
    </w:p>
    <w:p>
      <w:r>
        <w:t>D . &gt; -</w:t>
      </w:r>
    </w:p>
    <w:p>
      <w:r>
        <w:t>1&gt;</w:t>
        <w:tab/>
        <w:t>; .</w:t>
      </w:r>
    </w:p>
    <w:p>
      <w:r>
        <w:t>.</w:t>
      </w:r>
    </w:p>
    <w:p>
      <w:r>
        <w:t>- -&gt;</w:t>
      </w:r>
    </w:p>
    <w:p>
      <w:r>
        <w:t>&amp;&amp;</w:t>
      </w:r>
    </w:p>
    <w:p>
      <w:r>
        <w:t>G</w:t>
      </w:r>
    </w:p>
    <w:p>
      <w:r>
        <w:t>. . 1- D . .:-9</w:t>
      </w:r>
    </w:p>
    <w:p>
      <w:r>
        <w:t>D 7</w:t>
      </w:r>
    </w:p>
    <w:p>
      <w:r>
        <w:t>G . &amp;7</w:t>
        <w:tab/>
        <w:t>.</w:t>
      </w:r>
    </w:p>
    <w:p>
      <w:r>
        <w:t>G</w:t>
      </w:r>
    </w:p>
    <w:p>
      <w:r>
        <w:t>-</w:t>
      </w:r>
    </w:p>
    <w:p>
      <w:r>
        <w:t>7. D . .:-</w:t>
      </w:r>
    </w:p>
    <w:p>
      <w:r>
        <w:t>1 A</w:t>
      </w:r>
    </w:p>
    <w:p>
      <w:r>
        <w:t>-&gt; AA</w:t>
      </w:r>
    </w:p>
    <w:p>
      <w:r>
        <w:t>-&gt;</w:t>
      </w:r>
    </w:p>
    <w:p>
      <w:r>
        <w:t>&amp;&amp;9 ..; 1</w:t>
      </w:r>
    </w:p>
    <w:p>
      <w:r>
        <w:t>.</w:t>
      </w:r>
    </w:p>
    <w:p>
      <w:r>
        <w:rPr>
          <w:b/>
        </w:rPr>
        <w:t>E. 18</w:t>
      </w:r>
    </w:p>
    <w:p>
      <w:r>
        <w:t>!""#$</w:t>
      </w:r>
    </w:p>
    <w:p>
      <w:r>
        <w:t>- G</w:t>
      </w:r>
    </w:p>
    <w:p>
      <w:r>
        <w:t>1.-</w:t>
      </w:r>
    </w:p>
    <w:p>
      <w:r>
        <w:t>7.</w:t>
      </w:r>
    </w:p>
    <w:p>
      <w:r>
        <w:t>&gt;</w:t>
      </w:r>
    </w:p>
    <w:p>
      <w:r>
        <w:t>.9</w:t>
      </w:r>
    </w:p>
    <w:p>
      <w:r>
        <w:t>.</w:t>
        <w:tab/>
        <w:t>/ -</w:t>
      </w:r>
    </w:p>
    <w:p>
      <w:r>
        <w:t>&amp;''''' G</w:t>
      </w:r>
    </w:p>
    <w:p>
      <w:r>
        <w:t>AA-</w:t>
      </w:r>
    </w:p>
    <w:p>
      <w:r>
        <w:t>M . .</w:t>
      </w:r>
    </w:p>
    <w:p>
      <w:r>
        <w:t>1&gt;</w:t>
      </w:r>
    </w:p>
    <w:p>
      <w:r>
        <w:t>49 $</w:t>
      </w:r>
    </w:p>
    <w:p>
      <w:r>
        <w:t>.</w:t>
      </w:r>
    </w:p>
    <w:p>
      <w:r>
        <w:t>-&gt; - 1.7.</w:t>
      </w:r>
    </w:p>
    <w:p>
      <w:r>
        <w:t>G . -</w:t>
        <w:tab/>
        <w:t>- -1</w:t>
      </w:r>
    </w:p>
    <w:p>
      <w:r>
        <w:t>. &amp;&amp;</w:t>
      </w:r>
    </w:p>
    <w:p>
      <w:r>
        <w:t>.G9</w:t>
      </w:r>
    </w:p>
    <w:p>
      <w:r>
        <w:t>9 " -</w:t>
      </w:r>
    </w:p>
    <w:p>
      <w:r>
        <w:t>. . -1</w:t>
      </w:r>
    </w:p>
    <w:p>
      <w:r>
        <w:t>. &amp;&amp;; . &amp;7</w:t>
        <w:tab/>
        <w:t>.</w:t>
      </w:r>
    </w:p>
    <w:p>
      <w:r>
        <w:t>A</w:t>
        <w:tab/>
        <w:t>-</w:t>
      </w:r>
    </w:p>
    <w:p>
      <w:r>
        <w:t>. 1</w:t>
      </w:r>
    </w:p>
    <w:p>
      <w:r>
        <w:t>- A--.</w:t>
      </w:r>
    </w:p>
    <w:p>
      <w:r>
        <w:t>!AA #</w:t>
        <w:tab/>
        <w:t>&gt;F</w:t>
      </w:r>
    </w:p>
    <w:p>
      <w:r>
        <w:t>.</w:t>
        <w:tab/>
        <w:t>&gt;&gt;</w:t>
      </w:r>
    </w:p>
    <w:p>
      <w:r>
        <w:t>G 1-</w:t>
      </w:r>
    </w:p>
    <w:p>
      <w:r>
        <w:t>. A /</w:t>
      </w:r>
    </w:p>
    <w:p>
      <w:r>
        <w:t>1. I</w:t>
      </w:r>
    </w:p>
    <w:p>
      <w:r>
        <w:t>G</w:t>
      </w:r>
    </w:p>
    <w:p>
      <w:r>
        <w:t>. =</w:t>
      </w:r>
    </w:p>
    <w:p>
      <w:r>
        <w:t>.</w:t>
      </w:r>
    </w:p>
    <w:p>
      <w:r>
        <w:t>.</w:t>
      </w:r>
    </w:p>
    <w:p>
      <w:r>
        <w:t>; A</w:t>
        <w:tab/>
        <w:t>-</w:t>
      </w:r>
    </w:p>
    <w:p>
      <w:r>
        <w:t>. 1 --; . .G.. . .</w:t>
      </w:r>
    </w:p>
    <w:p>
      <w:r>
        <w:t>G 1-</w:t>
      </w:r>
    </w:p>
    <w:p>
      <w:r>
        <w:t>7</w:t>
      </w:r>
    </w:p>
    <w:p>
      <w:r>
        <w:t>D ,</w:t>
        <w:tab/>
        <w:t>F1</w:t>
      </w:r>
    </w:p>
    <w:p>
      <w:r>
        <w:t>-G1. / /</w:t>
      </w:r>
    </w:p>
    <w:p>
      <w:r>
        <w:t>. -1</w:t>
      </w:r>
    </w:p>
    <w:p>
      <w:r>
        <w:t>. &amp;&amp;9</w:t>
      </w:r>
    </w:p>
    <w:p>
      <w:r>
        <w:t>C - OC</w:t>
      </w:r>
    </w:p>
    <w:p>
      <w:r>
        <w:t>1. 88;</w:t>
      </w:r>
    </w:p>
    <w:p>
      <w:r>
        <w:t>"9883P; . &amp;7</w:t>
        <w:tab/>
        <w:t>. A--.</w:t>
      </w:r>
    </w:p>
    <w:p>
      <w:r>
        <w:t>. G . 1</w:t>
      </w:r>
    </w:p>
    <w:p>
      <w:r>
        <w:t>@!# 1 A</w:t>
      </w:r>
    </w:p>
    <w:p>
      <w:r>
        <w:t>7</w:t>
      </w:r>
    </w:p>
    <w:p>
      <w:r>
        <w:t>-&gt;. . .</w:t>
      </w:r>
    </w:p>
    <w:p>
      <w:r>
        <w:t>.</w:t>
      </w:r>
    </w:p>
    <w:p>
      <w:r>
        <w:t>A /; C</w:t>
      </w:r>
    </w:p>
    <w:p>
      <w:r>
        <w:t>. G M . 1-</w:t>
      </w:r>
    </w:p>
    <w:p>
      <w:r>
        <w:t>.</w:t>
      </w:r>
    </w:p>
    <w:p>
      <w:r>
        <w:t>1</w:t>
      </w:r>
    </w:p>
    <w:p>
      <w:r>
        <w:t>1. I9 $ 1</w:t>
      </w:r>
    </w:p>
    <w:p>
      <w:r>
        <w:t>@!#</w:t>
      </w:r>
    </w:p>
    <w:p>
      <w:r>
        <w:t>G</w:t>
      </w:r>
    </w:p>
    <w:p>
      <w:r>
        <w:t>F AA</w:t>
      </w:r>
    </w:p>
    <w:p>
      <w:r>
        <w:t>- .</w:t>
      </w:r>
    </w:p>
    <w:p>
      <w:r>
        <w:t>F</w:t>
      </w:r>
    </w:p>
    <w:p>
      <w:r>
        <w:t>A/</w:t>
      </w:r>
    </w:p>
    <w:p>
      <w:r>
        <w:t>.</w:t>
      </w:r>
    </w:p>
    <w:p>
      <w:r>
        <w:t>/ .G .</w:t>
      </w:r>
    </w:p>
    <w:p>
      <w:r>
        <w:t>-1. D ,</w:t>
        <w:tab/>
        <w:t>F1</w:t>
      </w:r>
    </w:p>
    <w:p>
      <w:r>
        <w:t>G</w:t>
      </w:r>
    </w:p>
    <w:p>
      <w:r>
        <w:t>.</w:t>
      </w:r>
    </w:p>
    <w:p>
      <w:r>
        <w:t>09 $ 1</w:t>
      </w:r>
    </w:p>
    <w:p>
      <w:r>
        <w:t>=G G . . =&gt;</w:t>
      </w:r>
    </w:p>
    <w:p>
      <w:r>
        <w:t>.</w:t>
      </w:r>
    </w:p>
    <w:p>
      <w:r>
        <w:t>-</w:t>
      </w:r>
    </w:p>
    <w:p>
      <w:r>
        <w:t>.</w:t>
      </w:r>
    </w:p>
    <w:p>
      <w:r>
        <w:t>7 / - -1</w:t>
      </w:r>
    </w:p>
    <w:p>
      <w:r>
        <w:t>.</w:t>
      </w:r>
    </w:p>
    <w:p>
      <w:r>
        <w:t>.9 $</w:t>
      </w:r>
    </w:p>
    <w:p>
      <w:r>
        <w:t>AA-</w:t>
      </w:r>
    </w:p>
    <w:p>
      <w:r>
        <w:t>G</w:t>
      </w:r>
    </w:p>
    <w:p>
      <w:r>
        <w:t>. .</w:t>
      </w:r>
    </w:p>
    <w:p>
      <w:r>
        <w:t>1</w:t>
      </w:r>
    </w:p>
    <w:p>
      <w:r>
        <w:t>@!#</w:t>
      </w:r>
    </w:p>
    <w:p>
      <w:r>
        <w:t>1. I G 1</w:t>
      </w:r>
    </w:p>
    <w:p>
      <w:r>
        <w:t>.</w:t>
      </w:r>
    </w:p>
    <w:p>
      <w:r>
        <w:t>B88 A9</w:t>
      </w:r>
    </w:p>
    <w:p>
      <w:r>
        <w:t>. .:-</w:t>
      </w:r>
    </w:p>
    <w:p>
      <w:r>
        <w:t>.&gt;-</w:t>
      </w:r>
    </w:p>
    <w:p>
      <w:r>
        <w:t>8</w:t>
      </w:r>
    </w:p>
    <w:p>
      <w:r>
        <w:t>. OA9 C</w:t>
      </w:r>
    </w:p>
    <w:p>
      <w:r>
        <w:t>. 7 .</w:t>
      </w:r>
    </w:p>
    <w:p>
      <w:r>
        <w:t>3</w:t>
      </w:r>
    </w:p>
    <w:p>
      <w:r>
        <w:t>! 2; 9 33</w:t>
      </w:r>
    </w:p>
    <w:p>
      <w:r>
        <w:t>IP9 4&gt;</w:t>
      </w:r>
    </w:p>
    <w:p>
      <w:r>
        <w:t>. - =G</w:t>
      </w:r>
    </w:p>
    <w:p>
      <w:r>
        <w:t>.. 1;</w:t>
      </w:r>
    </w:p>
    <w:p>
      <w:r>
        <w:t>AA. : 1</w:t>
      </w:r>
    </w:p>
    <w:p>
      <w:r>
        <w:t>G.</w:t>
        <w:tab/>
        <w:t>G</w:t>
      </w:r>
    </w:p>
    <w:p>
      <w:r>
        <w:t>=G9 $ F A</w:t>
      </w:r>
    </w:p>
    <w:p>
      <w:r>
        <w:t>1</w:t>
      </w:r>
    </w:p>
    <w:p>
      <w:r>
        <w:t>@!#</w:t>
      </w:r>
    </w:p>
    <w:p>
      <w:r>
        <w:rPr>
          <w:b/>
        </w:rPr>
        <w:t>E. 19</w:t>
      </w:r>
    </w:p>
    <w:p>
      <w:r>
        <w:t>!""#$</w:t>
      </w:r>
    </w:p>
    <w:p>
      <w:r>
        <w:t>1. I -. .</w:t>
      </w:r>
    </w:p>
    <w:p>
      <w:r>
        <w:t>. .7..- C G . 1 -A ..C . &gt;&gt;</w:t>
      </w:r>
    </w:p>
    <w:p>
      <w:r>
        <w:t>. G.. - .</w:t>
      </w:r>
    </w:p>
    <w:p>
      <w:r>
        <w:t>1. T</w:t>
      </w:r>
    </w:p>
    <w:p>
      <w:r>
        <w:t>U OA9 1 + 2</w:t>
      </w:r>
    </w:p>
    <w:p>
      <w:r>
        <w:t>1. I 9</w:t>
      </w:r>
    </w:p>
    <w:p>
      <w:r>
        <w:t>9 3P J</w:t>
      </w:r>
    </w:p>
    <w:p>
      <w:r>
        <w:t>. .; . 1</w:t>
      </w:r>
    </w:p>
    <w:p>
      <w:r>
        <w:t>G 1 -&gt;.</w:t>
        <w:tab/>
        <w:t>; T D</w:t>
      </w:r>
    </w:p>
    <w:p>
      <w:r>
        <w:t>A U;</w:t>
      </w:r>
    </w:p>
    <w:p>
      <w:r>
        <w:t>&amp;&amp; &gt;</w:t>
        <w:tab/>
        <w:t>1</w:t>
      </w:r>
    </w:p>
    <w:p>
      <w:r>
        <w:t>. F</w:t>
      </w:r>
    </w:p>
    <w:p>
      <w:r>
        <w:t>. 7</w:t>
      </w:r>
    </w:p>
    <w:p>
      <w:r>
        <w:t>. - =</w:t>
      </w:r>
    </w:p>
    <w:p>
      <w:r>
        <w:t>&amp;7</w:t>
        <w:tab/>
        <w:t>. @--.; .</w:t>
      </w:r>
    </w:p>
    <w:p>
      <w:r>
        <w:t>. . G . &amp;7</w:t>
        <w:tab/>
        <w:t>.</w:t>
      </w:r>
    </w:p>
    <w:p>
      <w:r>
        <w:t>1 1.7. 1G . .</w:t>
      </w:r>
    </w:p>
    <w:p>
      <w:r>
        <w:t>. 1</w:t>
      </w:r>
    </w:p>
    <w:p>
      <w:r>
        <w:t>@!#</w:t>
      </w:r>
    </w:p>
    <w:p>
      <w:r>
        <w:t>-</w:t>
      </w:r>
    </w:p>
    <w:p>
      <w:r>
        <w:t>. -</w:t>
        <w:tab/>
        <w:t>-</w:t>
      </w:r>
    </w:p>
    <w:p>
      <w:r>
        <w:t>D . .:-</w:t>
      </w:r>
    </w:p>
    <w:p>
      <w:r>
        <w:t>/</w:t>
      </w:r>
    </w:p>
    <w:p>
      <w:r>
        <w:t>.9</w:t>
      </w:r>
    </w:p>
    <w:p>
      <w:r>
        <w:t>9 !A</w:t>
      </w:r>
    </w:p>
    <w:p>
      <w:r>
        <w:t>=A</w:t>
      </w:r>
    </w:p>
    <w:p>
      <w:r>
        <w:t>.</w:t>
      </w:r>
    </w:p>
    <w:p>
      <w:r>
        <w:t>F</w:t>
      </w:r>
    </w:p>
    <w:p>
      <w:r>
        <w:t>/ 1</w:t>
        <w:tab/>
        <w:t>&gt;</w:t>
      </w:r>
    </w:p>
    <w:p>
      <w:r>
        <w:t>7-</w:t>
        <w:tab/>
        <w:t>-A . .:-; . 1 - F</w:t>
      </w:r>
    </w:p>
    <w:p>
      <w:r>
        <w:t>1</w:t>
        <w:tab/>
        <w:t>&gt;; G. &gt;</w:t>
      </w:r>
    </w:p>
    <w:p>
      <w:r>
        <w:t>1.F&gt; A.</w:t>
      </w:r>
    </w:p>
    <w:p>
      <w:r>
        <w:t>1</w:t>
        <w:tab/>
        <w:t>&gt; -</w:t>
      </w:r>
    </w:p>
    <w:p>
      <w:r>
        <w:t>D</w:t>
      </w:r>
    </w:p>
    <w:p>
      <w:r>
        <w:t>. ..</w:t>
      </w:r>
    </w:p>
    <w:p>
      <w:r>
        <w:t>. -</w:t>
        <w:tab/>
        <w:t>-</w:t>
      </w:r>
    </w:p>
    <w:p>
      <w:r>
        <w:t>. .:-9 $ 1.F&gt; A.</w:t>
      </w:r>
    </w:p>
    <w:p>
      <w:r>
        <w:t>7-</w:t>
        <w:tab/>
        <w:t>-A . .:-</w:t>
      </w:r>
    </w:p>
    <w:p>
      <w:r>
        <w:t>7-</w:t>
        <w:tab/>
        <w:t>-A</w:t>
      </w:r>
    </w:p>
    <w:p>
      <w:r>
        <w:t>/ A.</w:t>
      </w:r>
    </w:p>
    <w:p>
      <w:r>
        <w:t>1-</w:t>
      </w:r>
    </w:p>
    <w:p>
      <w:r>
        <w:t>A .</w:t>
      </w:r>
    </w:p>
    <w:p>
      <w:r>
        <w:t>C</w:t>
      </w:r>
    </w:p>
    <w:p>
      <w:r>
        <w:t>A</w:t>
      </w:r>
    </w:p>
    <w:p>
      <w:r>
        <w:t>F =A . 1</w:t>
      </w:r>
    </w:p>
    <w:p>
      <w:r>
        <w:t>. -</w:t>
      </w:r>
    </w:p>
    <w:p>
      <w:r>
        <w:t>D . -</w:t>
        <w:tab/>
        <w:t>-</w:t>
      </w:r>
    </w:p>
    <w:p>
      <w:r>
        <w:t>7 A/-</w:t>
      </w:r>
    </w:p>
    <w:p>
      <w:r>
        <w:t>. &amp;&amp;9</w:t>
      </w:r>
    </w:p>
    <w:p>
      <w:r>
        <w:t>C; . 1</w:t>
        <w:tab/>
        <w:t>&gt; .</w:t>
      </w:r>
    </w:p>
    <w:p>
      <w:r>
        <w:t>7-</w:t>
        <w:tab/>
        <w:t>-A . .:- O</w:t>
      </w:r>
    </w:p>
    <w:p>
      <w:r>
        <w:t>&gt;</w:t>
      </w:r>
    </w:p>
    <w:p>
      <w:r>
        <w:t>A</w:t>
      </w:r>
    </w:p>
    <w:p>
      <w:r>
        <w:t>:</w:t>
      </w:r>
    </w:p>
    <w:p>
      <w:r>
        <w:t>. .:;</w:t>
      </w:r>
    </w:p>
    <w:p>
      <w:r>
        <w:t>. .:</w:t>
      </w:r>
    </w:p>
    <w:p>
      <w:r>
        <w:t>A 1P 1 C F 1.-</w:t>
      </w:r>
    </w:p>
    <w:p>
      <w:r>
        <w:t>C</w:t>
      </w:r>
    </w:p>
    <w:p>
      <w:r>
        <w:t>D</w:t>
      </w:r>
    </w:p>
    <w:p>
      <w:r>
        <w:t>. ..</w:t>
      </w:r>
    </w:p>
    <w:p>
      <w:r>
        <w:t>. -</w:t>
        <w:tab/>
        <w:t>-</w:t>
      </w:r>
    </w:p>
    <w:p>
      <w:r>
        <w:t>D . .:-9</w:t>
      </w:r>
    </w:p>
    <w:p>
      <w:r>
        <w:t>P $ .:-</w:t>
      </w:r>
    </w:p>
    <w:p>
      <w:r>
        <w:t>A /</w:t>
      </w:r>
    </w:p>
    <w:p>
      <w:r>
        <w:t>D .</w:t>
      </w:r>
    </w:p>
    <w:p>
      <w:r>
        <w:t>1.F&gt; A. -.</w:t>
      </w:r>
    </w:p>
    <w:p>
      <w:r>
        <w:t>.9 3 9</w:t>
      </w:r>
    </w:p>
    <w:p>
      <w:r>
        <w:t>. 1</w:t>
      </w:r>
    </w:p>
    <w:p>
      <w:r>
        <w:t>0</w:t>
      </w:r>
    </w:p>
    <w:p>
      <w:r>
        <w:t>I 1. 2</w:t>
      </w:r>
    </w:p>
    <w:p>
      <w:r>
        <w:t>. . .G -1: G . G 1-</w:t>
      </w:r>
    </w:p>
    <w:p>
      <w:r>
        <w:t>7</w:t>
      </w:r>
    </w:p>
    <w:p>
      <w:r>
        <w:t>.</w:t>
      </w:r>
    </w:p>
    <w:p>
      <w:r>
        <w:t>G</w:t>
      </w:r>
    </w:p>
    <w:p>
      <w:r>
        <w:t>.# -</w:t>
      </w:r>
    </w:p>
    <w:p>
      <w:r>
        <w:t>:</w:t>
      </w:r>
    </w:p>
    <w:p>
      <w:r>
        <w:t>. -</w:t>
      </w:r>
    </w:p>
    <w:p>
      <w:r>
        <w:t>/ -</w:t>
      </w:r>
    </w:p>
    <w:p>
      <w:r>
        <w:t>Q</w:t>
      </w:r>
    </w:p>
    <w:p>
      <w:r>
        <w:t>/</w:t>
      </w:r>
    </w:p>
    <w:p>
      <w:r>
        <w:t>. . G. K1</w:t>
      </w:r>
    </w:p>
    <w:p>
      <w:r>
        <w:t>A</w:t>
      </w:r>
    </w:p>
    <w:p>
      <w:r>
        <w:t>. 19 #</w:t>
      </w:r>
    </w:p>
    <w:p>
      <w:r>
        <w:t>G 1.. -</w:t>
        <w:tab/>
        <w:t>&gt;F -=</w:t>
      </w:r>
    </w:p>
    <w:p>
      <w:r>
        <w:t>.</w:t>
      </w:r>
    </w:p>
    <w:p>
      <w:r>
        <w:t>C</w:t>
      </w:r>
    </w:p>
    <w:p>
      <w:r>
        <w:t>7-</w:t>
        <w:tab/>
        <w:t>-A</w:t>
      </w:r>
    </w:p>
    <w:p>
      <w:r>
        <w:t>-7.</w:t>
        <w:tab/>
        <w:t>; &amp;'''''</w:t>
      </w:r>
    </w:p>
    <w:p>
      <w:r>
        <w:t>-- =</w:t>
      </w:r>
    </w:p>
    <w:p>
      <w:r>
        <w:rPr>
          <w:b/>
        </w:rPr>
        <w:t>E. 20</w:t>
      </w:r>
    </w:p>
    <w:p>
      <w:r>
        <w:t>!""#$</w:t>
      </w:r>
    </w:p>
    <w:p>
      <w:r>
        <w:t>D</w:t>
      </w:r>
    </w:p>
    <w:p>
      <w:r>
        <w:t>D . ;</w:t>
      </w:r>
    </w:p>
    <w:p>
      <w:r>
        <w:t>.: 1</w:t>
      </w:r>
    </w:p>
    <w:p>
      <w:r>
        <w:t>-- A . OA9 9</w:t>
      </w:r>
    </w:p>
    <w:p>
      <w:r>
        <w:t>. . &gt;</w:t>
        <w:tab/>
        <w:t>1</w:t>
      </w:r>
    </w:p>
    <w:p>
      <w:r>
        <w:t>3 7</w:t>
      </w:r>
    </w:p>
    <w:p>
      <w:r>
        <w:t>. D .</w:t>
      </w:r>
    </w:p>
    <w:p>
      <w:r>
        <w:t>:G</w:t>
      </w:r>
    </w:p>
    <w:p>
      <w:r>
        <w:t>.P9 $ . - -.7</w:t>
      </w:r>
    </w:p>
    <w:p>
      <w:r>
        <w:t>A</w:t>
        <w:tab/>
        <w:t>; ..</w:t>
      </w:r>
    </w:p>
    <w:p>
      <w:r>
        <w:t>--; . . 7F .A D . D . ;</w:t>
      </w:r>
    </w:p>
    <w:p>
      <w:r>
        <w:t>.</w:t>
      </w:r>
    </w:p>
    <w:p>
      <w:r>
        <w:t>&gt;</w:t>
      </w:r>
    </w:p>
    <w:p>
      <w:r>
        <w:t>A.. J</w:t>
      </w:r>
    </w:p>
    <w:p>
      <w:r>
        <w:t>D / .G . .;</w:t>
      </w:r>
    </w:p>
    <w:p>
      <w:r>
        <w:t>; &gt;</w:t>
      </w:r>
    </w:p>
    <w:p>
      <w:r>
        <w:t>28 A9</w:t>
      </w:r>
    </w:p>
    <w:p>
      <w:r>
        <w:t>I; 3B8 A9</w:t>
      </w:r>
    </w:p>
    <w:p>
      <w:r>
        <w:t>8; 38 A9</w:t>
      </w:r>
    </w:p>
    <w:p>
      <w:r>
        <w:t>; 3I8 A9</w:t>
      </w:r>
    </w:p>
    <w:p>
      <w:r>
        <w:t>; 3I8 A9</w:t>
      </w:r>
    </w:p>
    <w:p>
      <w:r>
        <w:t>3; 8 A9</w:t>
      </w:r>
    </w:p>
    <w:p>
      <w:r>
        <w:t>; 88 A9</w:t>
      </w:r>
    </w:p>
    <w:p>
      <w:r>
        <w:t>; 88 A9</w:t>
      </w:r>
    </w:p>
    <w:p>
      <w:r>
        <w:t>2; B28 A9</w:t>
      </w:r>
    </w:p>
    <w:p>
      <w:r>
        <w:t>; 28 A9</w:t>
      </w:r>
    </w:p>
    <w:p>
      <w:r>
        <w:t>I; B28 A9</w:t>
      </w:r>
    </w:p>
    <w:p>
      <w:r>
        <w:t>9</w:t>
      </w:r>
    </w:p>
    <w:p>
      <w:r>
        <w:t># 1</w:t>
      </w:r>
    </w:p>
    <w:p>
      <w:r>
        <w:t>&amp;&amp;; . . .</w:t>
      </w:r>
    </w:p>
    <w:p>
      <w:r>
        <w:t>. .:-</w:t>
      </w:r>
    </w:p>
    <w:p>
      <w:r>
        <w:t>F I</w:t>
      </w:r>
    </w:p>
    <w:p>
      <w:r>
        <w:t>-.1</w:t>
      </w:r>
    </w:p>
    <w:p>
      <w:r>
        <w:t>I D BI28 A9</w:t>
      </w:r>
    </w:p>
    <w:p>
      <w:r>
        <w:t>F; .</w:t>
      </w:r>
    </w:p>
    <w:p>
      <w:r>
        <w:t>-1.- D 228 A9;</w:t>
      </w:r>
    </w:p>
    <w:p>
      <w:r>
        <w:t>. 8 A9;</w:t>
      </w:r>
    </w:p>
    <w:p>
      <w:r>
        <w:t>8 D B3 A9</w:t>
      </w:r>
    </w:p>
    <w:p>
      <w:r>
        <w:t>F; .</w:t>
      </w:r>
    </w:p>
    <w:p>
      <w:r>
        <w:t>-1.- D 228 A9;</w:t>
      </w:r>
    </w:p>
    <w:p>
      <w:r>
        <w:t>. D</w:t>
      </w:r>
    </w:p>
    <w:p>
      <w:r>
        <w:t>A9;</w:t>
      </w:r>
    </w:p>
    <w:p>
      <w:r>
        <w:t>D 88 A9</w:t>
      </w:r>
    </w:p>
    <w:p>
      <w:r>
        <w:t>F; .</w:t>
      </w:r>
    </w:p>
    <w:p>
      <w:r>
        <w:t>-1.- D 228 A9;</w:t>
      </w:r>
    </w:p>
    <w:p>
      <w:r>
        <w:t>. D 88 A9;</w:t>
      </w:r>
    </w:p>
    <w:p>
      <w:r>
        <w:t>D B28 A9</w:t>
      </w:r>
    </w:p>
    <w:p>
      <w:r>
        <w:t>F; .</w:t>
      </w:r>
    </w:p>
    <w:p>
      <w:r>
        <w:t>-1.- D 228 A9;</w:t>
      </w:r>
    </w:p>
    <w:p>
      <w:r>
        <w:t>. D BI8 A9;</w:t>
      </w:r>
    </w:p>
    <w:p>
      <w:r>
        <w:t>3 D 38 A9</w:t>
      </w:r>
    </w:p>
    <w:p>
      <w:r>
        <w:t>F; .</w:t>
      </w:r>
    </w:p>
    <w:p>
      <w:r>
        <w:t>-1.- D I8 A9;</w:t>
      </w:r>
    </w:p>
    <w:p>
      <w:r>
        <w:t>. D 388 A9;</w:t>
      </w:r>
    </w:p>
    <w:p>
      <w:r>
        <w:t>D 8 A9</w:t>
      </w:r>
    </w:p>
    <w:p>
      <w:r>
        <w:t>F; .</w:t>
      </w:r>
    </w:p>
    <w:p>
      <w:r>
        <w:t>-1.- D I8 A9;</w:t>
      </w:r>
    </w:p>
    <w:p>
      <w:r>
        <w:t>. D 3828 A9;</w:t>
      </w:r>
    </w:p>
    <w:p>
      <w:r>
        <w:t>. -</w:t>
      </w:r>
    </w:p>
    <w:p>
      <w:r>
        <w:t>D</w:t>
      </w:r>
    </w:p>
    <w:p>
      <w:r>
        <w:t>D B8 A9</w:t>
      </w:r>
    </w:p>
    <w:p>
      <w:r>
        <w:t>F; .</w:t>
      </w:r>
    </w:p>
    <w:p>
      <w:r>
        <w:t>-1.- D I8 A9;</w:t>
      </w:r>
    </w:p>
    <w:p>
      <w:r>
        <w:t>. D 388 A9 4 .</w:t>
      </w:r>
    </w:p>
    <w:p>
      <w:r>
        <w:t>. . -1</w:t>
      </w:r>
    </w:p>
    <w:p>
      <w:r>
        <w:t>. &amp;&amp; 1 . 1</w:t>
      </w:r>
    </w:p>
    <w:p>
      <w:r>
        <w:t>D . D . ; . M G . .</w:t>
        <w:tab/>
        <w:t>;</w:t>
      </w:r>
    </w:p>
    <w:p>
      <w:r>
        <w:t>-.7</w:t>
      </w:r>
    </w:p>
    <w:p>
      <w:r>
        <w:t>A</w:t>
        <w:tab/>
        <w:t>;</w:t>
      </w:r>
    </w:p>
    <w:p>
      <w:r>
        <w:t>- - D . Q</w:t>
      </w:r>
    </w:p>
    <w:p>
      <w:r>
        <w:t>.. 1 - . . . -7.</w:t>
      </w:r>
    </w:p>
    <w:p>
      <w:r>
        <w:t>. &amp;&amp;</w:t>
      </w:r>
    </w:p>
    <w:p>
      <w:r>
        <w:t>I</w:t>
      </w:r>
    </w:p>
    <w:p>
      <w:r>
        <w:t>9 &amp;'''''</w:t>
      </w:r>
    </w:p>
    <w:p>
      <w:r>
        <w:t>D .</w:t>
      </w:r>
    </w:p>
    <w:p>
      <w:r>
        <w:t>.- D</w:t>
      </w:r>
    </w:p>
    <w:p>
      <w:r>
        <w:t>-</w:t>
        <w:tab/>
        <w:t>- . O</w:t>
      </w:r>
    </w:p>
    <w:p>
      <w:r>
        <w:t>F</w:t>
      </w:r>
    </w:p>
    <w:p>
      <w:r>
        <w:t>P</w:t>
      </w:r>
    </w:p>
    <w:p>
      <w:r>
        <w:t>.</w:t>
      </w:r>
    </w:p>
    <w:p>
      <w:r>
        <w:t>B98 A9O9 E / 38B8 A9P</w:t>
      </w:r>
    </w:p>
    <w:p>
      <w:r>
        <w:t>.</w:t>
        <w:tab/>
        <w:tab/>
        <w:t>- I;</w:t>
      </w:r>
    </w:p>
    <w:p>
      <w:r>
        <w:t>BI2 A9 O938 E / 3B8 A9P</w:t>
      </w:r>
    </w:p>
    <w:p>
      <w:r>
        <w:t>.</w:t>
        <w:tab/>
        <w:tab/>
        <w:t>- 8;</w:t>
      </w:r>
    </w:p>
    <w:p>
      <w:r>
        <w:t>3B89 28 A9 O98 E /</w:t>
      </w:r>
    </w:p>
    <w:p>
      <w:r>
        <w:rPr>
          <w:b/>
        </w:rPr>
        <w:t>E. 21</w:t>
      </w:r>
    </w:p>
    <w:p>
      <w:r>
        <w:t>!""#$</w:t>
      </w:r>
    </w:p>
    <w:p>
      <w:r>
        <w:t>3B88 A9P</w:t>
      </w:r>
    </w:p>
    <w:p>
      <w:r>
        <w:t>.</w:t>
        <w:tab/>
        <w:tab/>
        <w:t>- ;</w:t>
      </w:r>
    </w:p>
    <w:p>
      <w:r>
        <w:t>3BI928 A9 O928 E / 33BI8 A9P</w:t>
      </w:r>
    </w:p>
    <w:p>
      <w:r>
        <w:t>.</w:t>
        <w:tab/>
        <w:tab/>
        <w:t>- ;</w:t>
      </w:r>
    </w:p>
    <w:p>
      <w:r>
        <w:t>3BI2 A9 O8; 28 E / 32BI8 A9P</w:t>
      </w:r>
    </w:p>
    <w:p>
      <w:r>
        <w:t>.</w:t>
        <w:tab/>
        <w:tab/>
        <w:t>- 3;</w:t>
      </w:r>
    </w:p>
    <w:p>
      <w:r>
        <w:t>3B8I98 A9 O898 E / 32B8 A9P</w:t>
      </w:r>
    </w:p>
    <w:p>
      <w:r>
        <w:t>.</w:t>
        <w:tab/>
        <w:tab/>
        <w:t>- ;</w:t>
      </w:r>
    </w:p>
    <w:p>
      <w:r>
        <w:t>3B2I928 A9 O98 E / 3B88 A9P</w:t>
      </w:r>
    </w:p>
    <w:p>
      <w:r>
        <w:t>. -</w:t>
      </w:r>
    </w:p>
    <w:p>
      <w:r>
        <w:t>2; 3B98 A9 O9 E / 3B88 A9P</w:t>
      </w:r>
    </w:p>
    <w:p>
      <w:r>
        <w:t>.</w:t>
        <w:tab/>
        <w:tab/>
        <w:t>- ; 3B3I98 A O98 E / 3B88 A9P</w:t>
      </w:r>
    </w:p>
    <w:p>
      <w:r>
        <w:t>.</w:t>
        <w:tab/>
        <w:tab/>
        <w:t>- I</w:t>
      </w:r>
    </w:p>
    <w:p>
      <w:r>
        <w:t>3B3298 A9 OI98 E / 3B88 A9P</w:t>
      </w:r>
    </w:p>
    <w:p>
      <w:r>
        <w:t>.</w:t>
        <w:tab/>
        <w:tab/>
        <w:t>- 9</w:t>
      </w:r>
    </w:p>
    <w:p>
      <w:r>
        <w:t>7-</w:t>
      </w:r>
    </w:p>
    <w:p>
      <w:r>
        <w:t>. 7F Q D .</w:t>
      </w:r>
    </w:p>
    <w:p>
      <w:r>
        <w:t>.7.</w:t>
      </w:r>
    </w:p>
    <w:p>
      <w:r>
        <w:t>.</w:t>
      </w:r>
    </w:p>
    <w:p>
      <w:r>
        <w:t>,</w:t>
        <w:tab/>
        <w:t>F1</w:t>
      </w:r>
    </w:p>
    <w:p>
      <w:r>
        <w:t>=</w:t>
        <w:tab/>
        <w:t>1</w:t>
      </w:r>
    </w:p>
    <w:p>
      <w:r>
        <w:t>G - 19 !</w:t>
        <w:tab/>
        <w:t>; ./ A.</w:t>
      </w:r>
    </w:p>
    <w:p>
      <w:r>
        <w:t>7-</w:t>
        <w:tab/>
        <w:t>-A . .:-</w:t>
      </w:r>
    </w:p>
    <w:p>
      <w:r>
        <w:t>1..</w:t>
      </w:r>
    </w:p>
    <w:p>
      <w:r>
        <w:t>A .; M</w:t>
      </w:r>
    </w:p>
    <w:p>
      <w:r>
        <w:t>1.F&gt;</w:t>
      </w:r>
    </w:p>
    <w:p>
      <w:r>
        <w:t>A</w:t>
      </w:r>
    </w:p>
    <w:p>
      <w:r>
        <w:t>=A; D</w:t>
      </w:r>
    </w:p>
    <w:p>
      <w:r>
        <w:t>; . 1</w:t>
      </w:r>
    </w:p>
    <w:p>
      <w:r>
        <w:t>. -</w:t>
      </w:r>
    </w:p>
    <w:p>
      <w:r>
        <w:t>D . -</w:t>
        <w:tab/>
        <w:t>-</w:t>
      </w:r>
    </w:p>
    <w:p>
      <w:r>
        <w:t>7 A/-</w:t>
      </w:r>
    </w:p>
    <w:p>
      <w:r>
        <w:t>. &amp;&amp;9 ; . &gt; A. M .-&gt;F</w:t>
      </w:r>
    </w:p>
    <w:p>
      <w:r>
        <w:t>=A;</w:t>
      </w:r>
    </w:p>
    <w:p>
      <w:r>
        <w:t>D .. .; . -</w:t>
      </w:r>
    </w:p>
    <w:p>
      <w:r>
        <w:t>.</w:t>
      </w:r>
    </w:p>
    <w:p>
      <w:r>
        <w:t>9 *-</w:t>
        <w:tab/>
        <w:tab/>
        <w:t>; ..</w:t>
      </w:r>
    </w:p>
    <w:p>
      <w:r>
        <w:t>=A; D</w:t>
      </w:r>
    </w:p>
    <w:p>
      <w:r>
        <w:t>. &gt; A.</w:t>
      </w:r>
    </w:p>
    <w:p>
      <w:r>
        <w:t>- &gt;</w:t>
        <w:tab/>
        <w:t>-;</w:t>
      </w:r>
    </w:p>
    <w:p>
      <w:r>
        <w:t>-</w:t>
      </w:r>
    </w:p>
    <w:p>
      <w:r>
        <w:t>.</w:t>
      </w:r>
    </w:p>
    <w:p>
      <w:r>
        <w:t>. . -1</w:t>
      </w:r>
    </w:p>
    <w:p>
      <w:r>
        <w:t>. &amp;&amp;9</w:t>
      </w:r>
    </w:p>
    <w:p>
      <w:r>
        <w:t>,P $ -</w:t>
      </w:r>
    </w:p>
    <w:p>
      <w:r>
        <w:t>-&gt;. -</w:t>
        <w:tab/>
        <w:t>- G &amp;''''' 7-</w:t>
        <w:tab/>
        <w:t>-A 1</w:t>
        <w:tab/>
        <w:t>&gt;</w:t>
      </w:r>
    </w:p>
    <w:p>
      <w:r>
        <w:t>G -</w:t>
      </w:r>
    </w:p>
    <w:p>
      <w:r>
        <w:t>D</w:t>
      </w:r>
    </w:p>
    <w:p>
      <w:r>
        <w:t>. ..</w:t>
      </w:r>
    </w:p>
    <w:p>
      <w:r>
        <w:t>-</w:t>
        <w:tab/>
        <w:t>-</w:t>
        <w:tab/>
        <w:t>9</w:t>
      </w:r>
    </w:p>
    <w:p>
      <w:r>
        <w:t>1</w:t>
        <w:tab/>
        <w:t>&gt;</w:t>
      </w:r>
    </w:p>
    <w:p>
      <w:r>
        <w:t>-</w:t>
      </w:r>
    </w:p>
    <w:p>
      <w:r>
        <w:t>.</w:t>
      </w:r>
    </w:p>
    <w:p>
      <w:r>
        <w:t>&gt;</w:t>
      </w:r>
    </w:p>
    <w:p>
      <w:r>
        <w:t>A 1</w:t>
      </w:r>
    </w:p>
    <w:p>
      <w:r>
        <w:t>. .:</w:t>
      </w:r>
    </w:p>
    <w:p>
      <w:r>
        <w:t>1</w:t>
      </w:r>
    </w:p>
    <w:p>
      <w:r>
        <w:t>.7..</w:t>
      </w:r>
    </w:p>
    <w:p>
      <w:r>
        <w:t>. .:-;</w:t>
      </w:r>
    </w:p>
    <w:p>
      <w:r>
        <w:t>;</w:t>
      </w:r>
    </w:p>
    <w:p>
      <w:r>
        <w:t>.</w:t>
      </w:r>
    </w:p>
    <w:p>
      <w:r>
        <w:t>&gt;</w:t>
      </w:r>
    </w:p>
    <w:p>
      <w:r>
        <w:t>A -/</w:t>
      </w:r>
    </w:p>
    <w:p>
      <w:r>
        <w:t>A</w:t>
      </w:r>
    </w:p>
    <w:p>
      <w:r>
        <w:t>: &gt;</w:t>
        <w:tab/>
        <w:t>9 4&gt;</w:t>
      </w:r>
    </w:p>
    <w:p>
      <w:r>
        <w:t>.7..</w:t>
        <w:tab/>
        <w:t>; . -</w:t>
      </w:r>
    </w:p>
    <w:p>
      <w:r>
        <w:t>-</w:t>
        <w:tab/>
        <w:t>- G</w:t>
      </w:r>
    </w:p>
    <w:p>
      <w:r>
        <w:t>. A 7..</w:t>
      </w:r>
    </w:p>
    <w:p>
      <w:r>
        <w:t>&amp;''''' -</w:t>
      </w:r>
    </w:p>
    <w:p>
      <w:r>
        <w:t>&gt;</w:t>
      </w:r>
    </w:p>
    <w:p>
      <w:r>
        <w:t>.: J</w:t>
      </w:r>
    </w:p>
    <w:p>
      <w:r>
        <w:t>C; . A</w:t>
      </w:r>
    </w:p>
    <w:p>
      <w:r>
        <w:t>O-G;</w:t>
      </w:r>
    </w:p>
    <w:p>
      <w:r>
        <w:t>; -.-</w:t>
        <w:tab/>
        <w:t>&gt;P - -&gt;.</w:t>
      </w:r>
    </w:p>
    <w:p>
      <w:r>
        <w:t>&gt;</w:t>
      </w:r>
    </w:p>
    <w:p>
      <w:r>
        <w:t>. .:</w:t>
      </w:r>
    </w:p>
    <w:p>
      <w:r>
        <w:t>G .</w:t>
      </w:r>
    </w:p>
    <w:p>
      <w:r>
        <w:t>&amp;'''''9 $ A -/</w:t>
      </w:r>
    </w:p>
    <w:p>
      <w:r>
        <w:t>&amp;''''' O</w:t>
        <w:tab/>
        <w:t>.</w:t>
        <w:tab/>
        <w:t>; .:; P - -&gt;. -</w:t>
      </w:r>
    </w:p>
    <w:p>
      <w:r>
        <w:t>#''''' J</w:t>
      </w:r>
    </w:p>
    <w:p>
      <w:r>
        <w:t>F</w:t>
      </w:r>
    </w:p>
    <w:p>
      <w:r>
        <w:t>-&gt;. D</w:t>
      </w:r>
    </w:p>
    <w:p>
      <w:r>
        <w:t>&gt;;</w:t>
      </w:r>
    </w:p>
    <w:p>
      <w:r>
        <w:t>;</w:t>
      </w:r>
    </w:p>
    <w:p>
      <w:r>
        <w:t>A</w:t>
      </w:r>
    </w:p>
    <w:p>
      <w:r>
        <w:t>; . A .-</w:t>
      </w:r>
    </w:p>
    <w:p>
      <w:r>
        <w:t>7.. 1</w:t>
      </w:r>
    </w:p>
    <w:p>
      <w:r>
        <w:t>&amp;'''''</w:t>
      </w:r>
    </w:p>
    <w:p>
      <w:r>
        <w:t>1:&gt;</w:t>
      </w:r>
    </w:p>
    <w:p>
      <w:r>
        <w:t>%9</w:t>
      </w:r>
    </w:p>
    <w:p>
      <w:r>
        <w:rPr>
          <w:b/>
        </w:rPr>
        <w:t>E. 22</w:t>
      </w:r>
    </w:p>
    <w:p>
      <w:r>
        <w:t>!""#$</w:t>
      </w:r>
    </w:p>
    <w:p>
      <w:r>
        <w:t>$</w:t>
      </w:r>
    </w:p>
    <w:p>
      <w:r>
        <w:t>&gt;</w:t>
      </w:r>
    </w:p>
    <w:p>
      <w:r>
        <w:t>A 1 -</w:t>
      </w:r>
    </w:p>
    <w:p>
      <w:r>
        <w:t>F</w:t>
      </w:r>
    </w:p>
    <w:p>
      <w:r>
        <w:t>G F -</w:t>
      </w:r>
    </w:p>
    <w:p>
      <w:r>
        <w:t>. -</w:t>
        <w:tab/>
        <w:t>-</w:t>
      </w:r>
    </w:p>
    <w:p>
      <w:r>
        <w:t>. .:-9</w:t>
      </w:r>
    </w:p>
    <w:p>
      <w:r>
        <w:t>9 $</w:t>
      </w:r>
    </w:p>
    <w:p>
      <w:r>
        <w:t>.</w:t>
      </w:r>
    </w:p>
    <w:p>
      <w:r>
        <w:t>G. -.</w:t>
      </w:r>
    </w:p>
    <w:p>
      <w:r>
        <w:t>. - G . 1.F&gt; A.</w:t>
      </w:r>
    </w:p>
    <w:p>
      <w:r>
        <w:t>7-</w:t>
        <w:tab/>
        <w:t>-A &amp;'''''</w:t>
      </w:r>
    </w:p>
    <w:p>
      <w:r>
        <w:t>G .</w:t>
      </w:r>
    </w:p>
    <w:p>
      <w:r>
        <w:t>&gt;</w:t>
      </w:r>
    </w:p>
    <w:p>
      <w:r>
        <w:t>1 A</w:t>
      </w:r>
    </w:p>
    <w:p>
      <w:r>
        <w:t>.: =A</w:t>
      </w:r>
    </w:p>
    <w:p>
      <w:r>
        <w:t>.</w:t>
      </w:r>
    </w:p>
    <w:p>
      <w:r>
        <w:t>.. D</w:t>
      </w:r>
    </w:p>
    <w:p>
      <w:r>
        <w:t>1.F&gt;</w:t>
      </w:r>
    </w:p>
    <w:p>
      <w:r>
        <w:t>1</w:t>
        <w:tab/>
        <w:t>&gt;9 $</w:t>
      </w:r>
    </w:p>
    <w:p>
      <w:r>
        <w:t>&gt;</w:t>
      </w:r>
    </w:p>
    <w:p>
      <w:r>
        <w:t>A 1</w:t>
      </w:r>
    </w:p>
    <w:p>
      <w:r>
        <w:t>C - .. D 88 A9; D</w:t>
      </w:r>
    </w:p>
    <w:p>
      <w:r>
        <w:t>88 A9</w:t>
      </w:r>
    </w:p>
    <w:p>
      <w:r>
        <w:t>.7..</w:t>
      </w:r>
    </w:p>
    <w:p>
      <w:r>
        <w:t>. ; 88 A9</w:t>
      </w:r>
    </w:p>
    <w:p>
      <w:r>
        <w:t>. 1 A -/</w:t>
      </w:r>
    </w:p>
    <w:p>
      <w:r>
        <w:t>G</w:t>
      </w:r>
    </w:p>
    <w:p>
      <w:r>
        <w:t>:</w:t>
      </w:r>
    </w:p>
    <w:p>
      <w:r>
        <w:t>88 A9</w:t>
      </w:r>
    </w:p>
    <w:p>
      <w:r>
        <w:t>. A</w:t>
      </w:r>
    </w:p>
    <w:p>
      <w:r>
        <w:t>1:&gt;9</w:t>
      </w:r>
    </w:p>
    <w:p>
      <w:r>
        <w:t>1.F&gt; A. --</w:t>
      </w:r>
    </w:p>
    <w:p>
      <w:r>
        <w:t>1</w:t>
        <w:tab/>
        <w:t>&gt;</w:t>
      </w:r>
    </w:p>
    <w:p>
      <w:r>
        <w:t>..-; .</w:t>
      </w:r>
    </w:p>
    <w:p>
      <w:r>
        <w:t>.</w:t>
      </w:r>
    </w:p>
    <w:p>
      <w:r>
        <w:t>G - .. .- D</w:t>
      </w:r>
    </w:p>
    <w:p>
      <w:r>
        <w:t>/ -.-</w:t>
      </w:r>
    </w:p>
    <w:p>
      <w:r>
        <w:t>C</w:t>
      </w:r>
    </w:p>
    <w:p>
      <w:r>
        <w:t>-</w:t>
        <w:tab/>
        <w:t>9</w:t>
      </w:r>
    </w:p>
    <w:p>
      <w:r>
        <w:t>9 $ -</w:t>
        <w:tab/>
        <w:t>-</w:t>
      </w:r>
    </w:p>
    <w:p>
      <w:r>
        <w:t>&amp;''''' -7.</w:t>
      </w:r>
    </w:p>
    <w:p>
      <w:r>
        <w:t>(</w:t>
      </w:r>
    </w:p>
    <w:p>
      <w:r>
        <w:t>• I (</w:t>
      </w:r>
    </w:p>
    <w:p>
      <w:r>
        <w:t>F (</w:t>
      </w:r>
    </w:p>
    <w:p>
      <w:r>
        <w:t>I28988 A9</w:t>
      </w:r>
    </w:p>
    <w:p>
      <w:r>
        <w:t>E</w:t>
      </w:r>
    </w:p>
    <w:p>
      <w:r>
        <w:t>..</w:t>
      </w:r>
    </w:p>
    <w:p>
      <w:r>
        <w:t>( 339 A9</w:t>
      </w:r>
    </w:p>
    <w:p>
      <w:r>
        <w:t>E 1</w:t>
        <w:tab/>
        <w:t>&gt; 1 (</w:t>
      </w:r>
    </w:p>
    <w:p>
      <w:r>
        <w:t>88988 A9</w:t>
      </w:r>
    </w:p>
    <w:p>
      <w:r>
        <w:t>2 A9</w:t>
      </w:r>
    </w:p>
    <w:p>
      <w:r>
        <w:t>• 8 (</w:t>
      </w:r>
    </w:p>
    <w:p>
      <w:r>
        <w:t>F ( 3988 A9</w:t>
      </w:r>
    </w:p>
    <w:p>
      <w:r>
        <w:t>E</w:t>
      </w:r>
    </w:p>
    <w:p>
      <w:r>
        <w:t>..</w:t>
      </w:r>
    </w:p>
    <w:p>
      <w:r>
        <w:t>( 93 A9</w:t>
      </w:r>
    </w:p>
    <w:p>
      <w:r>
        <w:t>E 1</w:t>
        <w:tab/>
        <w:t>&gt; 1 ( 88988 A9</w:t>
      </w:r>
    </w:p>
    <w:p>
      <w:r>
        <w:t>B392 A9</w:t>
      </w:r>
    </w:p>
    <w:p>
      <w:r>
        <w:t>•</w:t>
      </w:r>
    </w:p>
    <w:p>
      <w:r>
        <w:t>(</w:t>
      </w:r>
    </w:p>
    <w:p>
      <w:r>
        <w:t>F ( 88988 A9</w:t>
      </w:r>
    </w:p>
    <w:p>
      <w:r>
        <w:t>E</w:t>
      </w:r>
    </w:p>
    <w:p>
      <w:r>
        <w:t>..</w:t>
      </w:r>
    </w:p>
    <w:p>
      <w:r>
        <w:t>( 39I8 A9</w:t>
      </w:r>
    </w:p>
    <w:p>
      <w:r>
        <w:t>E 1</w:t>
        <w:tab/>
        <w:t>&gt; 1 ( 88988 A9</w:t>
      </w:r>
    </w:p>
    <w:p>
      <w:r>
        <w:t>B3I298 A9</w:t>
      </w:r>
    </w:p>
    <w:p>
      <w:r>
        <w:rPr>
          <w:b/>
        </w:rPr>
        <w:t>E. 23</w:t>
      </w:r>
    </w:p>
    <w:p>
      <w:r>
        <w:t>!""#$</w:t>
      </w:r>
    </w:p>
    <w:p>
      <w:r>
        <w:t>•</w:t>
      </w:r>
    </w:p>
    <w:p>
      <w:r>
        <w:t>(</w:t>
      </w:r>
    </w:p>
    <w:p>
      <w:r>
        <w:t>F (</w:t>
      </w:r>
    </w:p>
    <w:p>
      <w:r>
        <w:t>28988 A9</w:t>
      </w:r>
    </w:p>
    <w:p>
      <w:r>
        <w:t>E</w:t>
      </w:r>
    </w:p>
    <w:p>
      <w:r>
        <w:t>..</w:t>
      </w:r>
    </w:p>
    <w:p>
      <w:r>
        <w:t>(</w:t>
      </w:r>
    </w:p>
    <w:p>
      <w:r>
        <w:t>898 A9</w:t>
      </w:r>
    </w:p>
    <w:p>
      <w:r>
        <w:t>E 1</w:t>
        <w:tab/>
        <w:t>&gt; 1 ( 88988 A9</w:t>
      </w:r>
    </w:p>
    <w:p>
      <w:r>
        <w:t>BI938 A9</w:t>
      </w:r>
    </w:p>
    <w:p>
      <w:r>
        <w:t>• 3 (</w:t>
      </w:r>
    </w:p>
    <w:p>
      <w:r>
        <w:t>F (</w:t>
      </w:r>
    </w:p>
    <w:p>
      <w:r>
        <w:t>38988 A9</w:t>
      </w:r>
    </w:p>
    <w:p>
      <w:r>
        <w:t>E</w:t>
      </w:r>
    </w:p>
    <w:p>
      <w:r>
        <w:t>..</w:t>
      </w:r>
    </w:p>
    <w:p>
      <w:r>
        <w:t>(</w:t>
      </w:r>
    </w:p>
    <w:p>
      <w:r>
        <w:t>398 A9</w:t>
      </w:r>
    </w:p>
    <w:p>
      <w:r>
        <w:t>E 1</w:t>
        <w:tab/>
        <w:t>&gt; 1 ( 88988 A9</w:t>
      </w:r>
    </w:p>
    <w:p>
      <w:r>
        <w:t>B8928 A9</w:t>
      </w:r>
    </w:p>
    <w:p>
      <w:r>
        <w:t>•</w:t>
      </w:r>
    </w:p>
    <w:p>
      <w:r>
        <w:t>(</w:t>
      </w:r>
    </w:p>
    <w:p>
      <w:r>
        <w:t>F (</w:t>
      </w:r>
    </w:p>
    <w:p>
      <w:r>
        <w:t>8988 A9</w:t>
      </w:r>
    </w:p>
    <w:p>
      <w:r>
        <w:t>E</w:t>
      </w:r>
    </w:p>
    <w:p>
      <w:r>
        <w:t>..</w:t>
      </w:r>
    </w:p>
    <w:p>
      <w:r>
        <w:t>( 38988 A9</w:t>
      </w:r>
    </w:p>
    <w:p>
      <w:r>
        <w:t>E 1</w:t>
        <w:tab/>
        <w:t>&gt; 1 ( 88988 A9</w:t>
      </w:r>
    </w:p>
    <w:p>
      <w:r>
        <w:t>B988 A9</w:t>
      </w:r>
    </w:p>
    <w:p>
      <w:r>
        <w:t>•</w:t>
      </w:r>
    </w:p>
    <w:p>
      <w:r>
        <w:t>(</w:t>
      </w:r>
    </w:p>
    <w:p>
      <w:r>
        <w:t>F ( 8988 A9</w:t>
      </w:r>
    </w:p>
    <w:p>
      <w:r>
        <w:t>E</w:t>
      </w:r>
    </w:p>
    <w:p>
      <w:r>
        <w:t>..</w:t>
      </w:r>
    </w:p>
    <w:p>
      <w:r>
        <w:t>(</w:t>
      </w:r>
    </w:p>
    <w:p>
      <w:r>
        <w:t>38298 A9</w:t>
      </w:r>
    </w:p>
    <w:p>
      <w:r>
        <w:t>E 1</w:t>
        <w:tab/>
        <w:t>&gt; 1 ( 88988 A9</w:t>
      </w:r>
    </w:p>
    <w:p>
      <w:r>
        <w:t>BI398 A9</w:t>
      </w:r>
    </w:p>
    <w:p>
      <w:r>
        <w:t>• 2 (</w:t>
      </w:r>
    </w:p>
    <w:p>
      <w:r>
        <w:t>F (</w:t>
      </w:r>
    </w:p>
    <w:p>
      <w:r>
        <w:t>8988 A9</w:t>
      </w:r>
    </w:p>
    <w:p>
      <w:r>
        <w:t>E</w:t>
      </w:r>
    </w:p>
    <w:p>
      <w:r>
        <w:t>..</w:t>
      </w:r>
    </w:p>
    <w:p>
      <w:r>
        <w:t>( 38298 A9</w:t>
      </w:r>
    </w:p>
    <w:p>
      <w:r>
        <w:t>E 1</w:t>
        <w:tab/>
        <w:t>&gt; 1 ( 88988 A9</w:t>
      </w:r>
    </w:p>
    <w:p>
      <w:r>
        <w:t>BI398 A9</w:t>
      </w:r>
    </w:p>
    <w:p>
      <w:r>
        <w:t>•</w:t>
      </w:r>
    </w:p>
    <w:p>
      <w:r>
        <w:t>(</w:t>
      </w:r>
    </w:p>
    <w:p>
      <w:r>
        <w:t>F (</w:t>
      </w:r>
    </w:p>
    <w:p>
      <w:r>
        <w:t>8988 A9</w:t>
      </w:r>
    </w:p>
    <w:p>
      <w:r>
        <w:t>E</w:t>
      </w:r>
    </w:p>
    <w:p>
      <w:r>
        <w:t>..</w:t>
      </w:r>
    </w:p>
    <w:p>
      <w:r>
        <w:t>( 9 A9</w:t>
      </w:r>
    </w:p>
    <w:p>
      <w:r>
        <w:t>E</w:t>
      </w:r>
    </w:p>
    <w:p>
      <w:r>
        <w:t>1</w:t>
        <w:tab/>
        <w:t>&gt; 1 ( 88988 A9</w:t>
      </w:r>
    </w:p>
    <w:p>
      <w:r>
        <w:t>B98 A9</w:t>
      </w:r>
    </w:p>
    <w:p>
      <w:r>
        <w:t>• I (</w:t>
      </w:r>
    </w:p>
    <w:p>
      <w:r>
        <w:t>F ( 8988 A9</w:t>
      </w:r>
    </w:p>
    <w:p>
      <w:r>
        <w:t>E</w:t>
      </w:r>
    </w:p>
    <w:p>
      <w:r>
        <w:t>..</w:t>
      </w:r>
    </w:p>
    <w:p>
      <w:r>
        <w:t>(</w:t>
      </w:r>
    </w:p>
    <w:p>
      <w:r>
        <w:t>I98 A9</w:t>
      </w:r>
    </w:p>
    <w:p>
      <w:r>
        <w:t>E</w:t>
      </w:r>
    </w:p>
    <w:p>
      <w:r>
        <w:t>1</w:t>
        <w:tab/>
        <w:t>&gt; 1 ( 88988 A9</w:t>
      </w:r>
    </w:p>
    <w:p>
      <w:r>
        <w:t>B2898 A9</w:t>
      </w:r>
    </w:p>
    <w:p>
      <w:r>
        <w:rPr>
          <w:b/>
        </w:rPr>
        <w:t>E. 24</w:t>
      </w:r>
    </w:p>
    <w:p>
      <w:r>
        <w:t>!""#$</w:t>
      </w:r>
    </w:p>
    <w:p>
      <w:r>
        <w:t>•</w:t>
      </w:r>
    </w:p>
    <w:p>
      <w:r>
        <w:t>(</w:t>
      </w:r>
    </w:p>
    <w:p>
      <w:r>
        <w:t>F (</w:t>
      </w:r>
    </w:p>
    <w:p>
      <w:r>
        <w:t>8988 A9</w:t>
      </w:r>
    </w:p>
    <w:p>
      <w:r>
        <w:t>E</w:t>
      </w:r>
    </w:p>
    <w:p>
      <w:r>
        <w:t>..</w:t>
      </w:r>
    </w:p>
    <w:p>
      <w:r>
        <w:t>( 298 A9</w:t>
      </w:r>
    </w:p>
    <w:p>
      <w:r>
        <w:t>E</w:t>
      </w:r>
    </w:p>
    <w:p>
      <w:r>
        <w:t>1</w:t>
        <w:tab/>
        <w:t>&gt; 1 ( 88988 A9</w:t>
      </w:r>
    </w:p>
    <w:p>
      <w:r>
        <w:t>B28938 A9</w:t>
      </w:r>
    </w:p>
    <w:p>
      <w:r>
        <w:t>9 $ .</w:t>
      </w:r>
    </w:p>
    <w:p>
      <w:r>
        <w:t>&amp;7</w:t>
        <w:tab/>
        <w:t>. 1 1.- .</w:t>
      </w:r>
    </w:p>
    <w:p>
      <w:r>
        <w:t>-&gt; .</w:t>
      </w:r>
    </w:p>
    <w:p>
      <w:r>
        <w:t>D . 1</w:t>
      </w:r>
    </w:p>
    <w:p>
      <w:r>
        <w:t>:</w:t>
      </w:r>
    </w:p>
    <w:p>
      <w:r>
        <w:t>G . . 1 -- 1- D . .:-</w:t>
      </w:r>
    </w:p>
    <w:p>
      <w:r>
        <w:t>-</w:t>
      </w:r>
    </w:p>
    <w:p>
      <w:r>
        <w:t>.7</w:t>
      </w:r>
    </w:p>
    <w:p>
      <w:r>
        <w:t>=AA9</w:t>
      </w:r>
    </w:p>
    <w:p>
      <w:r>
        <w:t>P 4. .9 33 7 .9</w:t>
      </w:r>
    </w:p>
    <w:p>
      <w:r>
        <w:t>A</w:t>
        <w:tab/>
        <w:t>;</w:t>
      </w:r>
    </w:p>
    <w:p>
      <w:r>
        <w:t>.</w:t>
      </w:r>
    </w:p>
    <w:p>
      <w:r>
        <w:t>1..;</w:t>
      </w:r>
    </w:p>
    <w:p>
      <w:r>
        <w:t>- .</w:t>
      </w:r>
    </w:p>
    <w:p>
      <w:r>
        <w:t>9</w:t>
      </w:r>
    </w:p>
    <w:p>
      <w:r>
        <w:t>/&gt;</w:t>
      </w:r>
    </w:p>
    <w:p>
      <w:r>
        <w:t>--- D .9</w:t>
      </w:r>
    </w:p>
    <w:p>
      <w:r>
        <w:t>.9</w:t>
      </w:r>
    </w:p>
    <w:p>
      <w:r>
        <w:t>&amp;&amp; O9 2 .9 2 &amp;&amp;P - G - -..-</w:t>
      </w:r>
    </w:p>
    <w:p>
      <w:r>
        <w:t>C</w:t>
      </w:r>
    </w:p>
    <w:p>
      <w:r>
        <w:t>G A</w:t>
      </w:r>
    </w:p>
    <w:p>
      <w:r>
        <w:t>1..9</w:t>
      </w:r>
    </w:p>
    <w:p>
      <w:r>
        <w:t>.</w:t>
      </w:r>
    </w:p>
    <w:p>
      <w:r>
        <w:t>G . -</w:t>
      </w:r>
    </w:p>
    <w:p>
      <w:r>
        <w:t>C -</w:t>
      </w:r>
    </w:p>
    <w:p>
      <w:r>
        <w:t>G</w:t>
      </w:r>
    </w:p>
    <w:p>
      <w:r>
        <w:t>D . .:-</w:t>
      </w:r>
    </w:p>
    <w:p>
      <w:r>
        <w:t>.C .</w:t>
      </w:r>
    </w:p>
    <w:p>
      <w:r>
        <w:t>G A</w:t>
      </w:r>
    </w:p>
    <w:p>
      <w:r>
        <w:t>.9 4 . .</w:t>
      </w:r>
    </w:p>
    <w:p>
      <w:r>
        <w:t>&gt;-</w:t>
      </w:r>
    </w:p>
    <w:p>
      <w:r>
        <w:t>.</w:t>
        <w:tab/>
        <w:tab/>
        <w:t>-; . .:</w:t>
      </w:r>
    </w:p>
    <w:p>
      <w:r>
        <w:t>- D . A</w:t>
      </w:r>
    </w:p>
    <w:p>
      <w:r>
        <w:t>;</w:t>
      </w:r>
    </w:p>
    <w:p>
      <w:r>
        <w:t>.</w:t>
        <w:tab/>
        <w:t>&gt; G.</w:t>
      </w:r>
    </w:p>
    <w:p>
      <w:r>
        <w:t>&gt;- OX:.;</w:t>
      </w:r>
    </w:p>
    <w:p>
      <w:r>
        <w:t>1.; ) 88; 9 3IP9 +.</w:t>
      </w:r>
    </w:p>
    <w:p>
      <w:r>
        <w:t>G . -</w:t>
      </w:r>
    </w:p>
    <w:p>
      <w:r>
        <w:t>-7. G</w:t>
      </w:r>
    </w:p>
    <w:p>
      <w:r>
        <w:t>1</w:t>
      </w:r>
    </w:p>
    <w:p>
      <w:r>
        <w:t>.</w:t>
      </w:r>
    </w:p>
    <w:p>
      <w:r>
        <w:t>O#</w:t>
        <w:tab/>
        <w:t>&gt;.;</w:t>
      </w:r>
    </w:p>
    <w:p>
      <w:r>
        <w:t>; F -</w:t>
        <w:tab/>
        <w:t>; 9 3P9</w:t>
      </w:r>
    </w:p>
    <w:p>
      <w:r>
        <w:t>,P</w:t>
      </w:r>
    </w:p>
    <w:p>
      <w:r>
        <w:t>.</w:t>
      </w:r>
    </w:p>
    <w:p>
      <w:r>
        <w:t>F;</w:t>
      </w:r>
    </w:p>
    <w:p>
      <w:r>
        <w:t>-</w:t>
      </w:r>
    </w:p>
    <w:p>
      <w:r>
        <w:t>.</w:t>
      </w:r>
    </w:p>
    <w:p>
      <w:r>
        <w:t>9 33 7</w:t>
      </w:r>
    </w:p>
    <w:p>
      <w:r>
        <w:t>.9</w:t>
      </w:r>
    </w:p>
    <w:p>
      <w:r>
        <w:t>&amp;&amp; O 1 2 .9 2</w:t>
      </w:r>
    </w:p>
    <w:p>
      <w:r>
        <w:t>&amp;&amp;P</w:t>
      </w:r>
    </w:p>
    <w:p>
      <w:r>
        <w:t>-- -7.</w:t>
      </w:r>
    </w:p>
    <w:p>
      <w:r>
        <w:t>. .:; G</w:t>
      </w:r>
    </w:p>
    <w:p>
      <w:r>
        <w:t>-7</w:t>
      </w:r>
    </w:p>
    <w:p>
      <w:r>
        <w:t>. .</w:t>
      </w:r>
    </w:p>
    <w:p>
      <w:r>
        <w:t>1.</w:t>
      </w:r>
    </w:p>
    <w:p>
      <w:r>
        <w:t>.</w:t>
        <w:tab/>
        <w:t>&gt;</w:t>
      </w:r>
    </w:p>
    <w:p>
      <w:r>
        <w:t>. - 1-</w:t>
      </w:r>
    </w:p>
    <w:p>
      <w:r>
        <w:t>. .:-9 $ .: 1G .-</w:t>
      </w:r>
    </w:p>
    <w:p>
      <w:r>
        <w:t>. G . . D &amp;'''''; .</w:t>
        <w:tab/>
        <w:t>-&gt; .F</w:t>
      </w:r>
    </w:p>
    <w:p>
      <w:r>
        <w:t>F</w:t>
      </w:r>
    </w:p>
    <w:p>
      <w:r>
        <w:t>. A..</w:t>
      </w:r>
    </w:p>
    <w:p>
      <w:r>
        <w:t>. .:;</w:t>
      </w:r>
    </w:p>
    <w:p>
      <w:r>
        <w:t>G . &gt; /</w:t>
      </w:r>
    </w:p>
    <w:p>
      <w:r>
        <w:t>. : &gt;</w:t>
        <w:tab/>
        <w:t>; G- F .&gt;</w:t>
      </w:r>
    </w:p>
    <w:p>
      <w:r>
        <w:t>.</w:t>
      </w:r>
    </w:p>
    <w:p>
      <w:r>
        <w:t>. A</w:t>
      </w:r>
    </w:p>
    <w:p>
      <w:r>
        <w:t>. . -;</w:t>
      </w:r>
    </w:p>
    <w:p>
      <w:r>
        <w:t>/ .G .7</w:t>
      </w:r>
    </w:p>
    <w:p>
      <w:r>
        <w:t>-</w:t>
      </w:r>
    </w:p>
    <w:p>
      <w:r>
        <w:t>.9 +.</w:t>
      </w:r>
    </w:p>
    <w:p>
      <w:r>
        <w:t>D . =</w:t>
      </w:r>
    </w:p>
    <w:p>
      <w:r>
        <w:t>-</w:t>
        <w:tab/>
        <w:t>;</w:t>
      </w:r>
    </w:p>
    <w:p>
      <w:r>
        <w:t>. 7</w:t>
      </w:r>
    </w:p>
    <w:p>
      <w:r>
        <w:t>-.</w:t>
      </w:r>
    </w:p>
    <w:p>
      <w:r>
        <w:t>7</w:t>
      </w:r>
    </w:p>
    <w:p>
      <w:r>
        <w:t>.</w:t>
      </w:r>
    </w:p>
    <w:p>
      <w:r>
        <w:rPr>
          <w:b/>
        </w:rPr>
        <w:t>E. 25</w:t>
      </w:r>
    </w:p>
    <w:p>
      <w:r>
        <w:t>!""#$</w:t>
      </w:r>
    </w:p>
    <w:p>
      <w:r>
        <w:t>. .7 -</w:t>
      </w:r>
    </w:p>
    <w:p>
      <w:r>
        <w:t>1;</w:t>
      </w:r>
    </w:p>
    <w:p>
      <w:r>
        <w:t>. .</w:t>
      </w:r>
    </w:p>
    <w:p>
      <w:r>
        <w:t>A1</w:t>
      </w:r>
    </w:p>
    <w:p>
      <w:r>
        <w:t>. .:-</w:t>
      </w:r>
    </w:p>
    <w:p>
      <w:r>
        <w:t>-- -&gt;.F G-; - -- G</w:t>
      </w:r>
    </w:p>
    <w:p>
      <w:r>
        <w:t>.</w:t>
      </w:r>
    </w:p>
    <w:p>
      <w:r>
        <w:t>Y</w:t>
      </w:r>
    </w:p>
    <w:p>
      <w:r>
        <w:t>1</w:t>
      </w:r>
    </w:p>
    <w:p>
      <w:r>
        <w:t>C -; . =&gt;</w:t>
      </w:r>
    </w:p>
    <w:p>
      <w:r>
        <w:t>1.</w:t>
      </w:r>
    </w:p>
    <w:p>
      <w:r>
        <w:t>.9 I 4</w:t>
      </w:r>
    </w:p>
    <w:p>
      <w:r>
        <w:t>A</w:t>
      </w:r>
    </w:p>
    <w:p>
      <w:r>
        <w:t>1</w:t>
      </w:r>
    </w:p>
    <w:p>
      <w:r>
        <w:t>&gt;-</w:t>
      </w:r>
    </w:p>
    <w:p>
      <w:r>
        <w:t>17.</w:t>
        <w:tab/>
        <w:t>9 $ .7 -</w:t>
      </w:r>
    </w:p>
    <w:p>
      <w:r>
        <w:t>1</w:t>
      </w:r>
    </w:p>
    <w:p>
      <w:r>
        <w:t>-&gt;.</w:t>
      </w:r>
    </w:p>
    <w:p>
      <w:r>
        <w:t>=&gt;</w:t>
      </w:r>
    </w:p>
    <w:p>
      <w:r>
        <w:t>.</w:t>
      </w:r>
    </w:p>
    <w:p>
      <w:r>
        <w:t>1 -..</w:t>
      </w:r>
    </w:p>
    <w:p>
      <w:r>
        <w:t>-&gt;.</w:t>
      </w:r>
    </w:p>
    <w:p>
      <w:r>
        <w:t>.. . &gt;&gt;1</w:t>
      </w:r>
    </w:p>
    <w:p>
      <w:r>
        <w:t>:.&gt;G .. G .</w:t>
      </w:r>
    </w:p>
    <w:p>
      <w:r>
        <w:t>-</w:t>
        <w:tab/>
        <w:t>; . &gt;-</w:t>
      </w:r>
    </w:p>
    <w:p>
      <w:r>
        <w:t>-7.-</w:t>
      </w:r>
    </w:p>
    <w:p>
      <w:r>
        <w:t>. -.</w:t>
        <w:tab/>
        <w:t>; . AA.- -</w:t>
      </w:r>
    </w:p>
    <w:p>
      <w:r>
        <w:t>.</w:t>
      </w:r>
    </w:p>
    <w:p>
      <w:r>
        <w:t>.</w:t>
      </w:r>
    </w:p>
    <w:p>
      <w:r>
        <w:t>1; 99 O4 I 9 P9 $ .7 -</w:t>
      </w:r>
    </w:p>
    <w:p>
      <w:r>
        <w:t>1</w:t>
      </w:r>
    </w:p>
    <w:p>
      <w:r>
        <w:t>.</w:t>
      </w:r>
    </w:p>
    <w:p>
      <w:r>
        <w:t>1 D .7 ( 7 G . =&gt;</w:t>
      </w:r>
    </w:p>
    <w:p>
      <w:r>
        <w:t>A</w:t>
      </w:r>
    </w:p>
    <w:p>
      <w:r>
        <w:t>-</w:t>
      </w:r>
    </w:p>
    <w:p>
      <w:r>
        <w:t>.7 1</w:t>
        <w:tab/>
        <w:t>; . 1 = . 19</w:t>
      </w:r>
    </w:p>
    <w:p>
      <w:r>
        <w:t>-P ! - .7 . -.</w:t>
      </w:r>
    </w:p>
    <w:p>
      <w:r>
        <w:t>7; . &amp;7</w:t>
        <w:tab/>
        <w:t>.</w:t>
      </w:r>
    </w:p>
    <w:p>
      <w:r>
        <w:t>G . . 1 -- -&gt;.F :- D &amp;'''''</w:t>
      </w:r>
    </w:p>
    <w:p>
      <w:r>
        <w:t>. -</w:t>
        <w:tab/>
        <w:t>-&gt;</w:t>
      </w:r>
    </w:p>
    <w:p>
      <w:r>
        <w:t>1 C 9</w:t>
      </w:r>
    </w:p>
    <w:p>
      <w:r>
        <w:t>-</w:t>
      </w:r>
    </w:p>
    <w:p>
      <w:r>
        <w:t>A-</w:t>
      </w:r>
    </w:p>
    <w:p>
      <w:r>
        <w:t>.</w:t>
      </w:r>
    </w:p>
    <w:p>
      <w:r>
        <w:t>.9 &amp; 7; . -.</w:t>
      </w:r>
    </w:p>
    <w:p>
      <w:r>
        <w:t>AA-</w:t>
      </w:r>
    </w:p>
    <w:p>
      <w:r>
        <w:t>. . F</w:t>
      </w:r>
    </w:p>
    <w:p>
      <w:r>
        <w:t>AA- -</w:t>
      </w:r>
    </w:p>
    <w:p>
      <w:r>
        <w:t>D . -</w:t>
      </w:r>
    </w:p>
    <w:p>
      <w:r>
        <w:t>.</w:t>
      </w:r>
    </w:p>
    <w:p>
      <w:r>
        <w:t>.</w:t>
      </w:r>
    </w:p>
    <w:p>
      <w:r>
        <w:t>. F</w:t>
      </w:r>
    </w:p>
    <w:p>
      <w:r>
        <w:t>. .</w:t>
        <w:tab/>
        <w:t>9 &amp;'''''</w:t>
      </w:r>
    </w:p>
    <w:p>
      <w:r>
        <w:t>- 1 K F ;</w:t>
      </w:r>
    </w:p>
    <w:p>
      <w:r>
        <w:t>.; G</w:t>
      </w:r>
    </w:p>
    <w:p>
      <w:r>
        <w:t>8 A9</w:t>
      </w:r>
    </w:p>
    <w:p>
      <w:r>
        <w:t>; D ./</w:t>
      </w:r>
    </w:p>
    <w:p>
      <w:r>
        <w:t>/ 1 G</w:t>
      </w:r>
    </w:p>
    <w:p>
      <w:r>
        <w:t>B888 A9</w:t>
      </w:r>
    </w:p>
    <w:p>
      <w:r>
        <w:t>2</w:t>
      </w:r>
    </w:p>
    <w:p>
      <w:r>
        <w:t>B888 A9</w:t>
      </w:r>
    </w:p>
    <w:p>
      <w:r>
        <w:t>9 $ -</w:t>
        <w:tab/>
        <w:t>;</w:t>
      </w:r>
    </w:p>
    <w:p>
      <w:r>
        <w:t>. .</w:t>
      </w:r>
    </w:p>
    <w:p>
      <w:r>
        <w:t>G .</w:t>
      </w:r>
    </w:p>
    <w:p>
      <w:r>
        <w:t>F</w:t>
      </w:r>
    </w:p>
    <w:p>
      <w:r>
        <w:t>G .. - 1</w:t>
      </w:r>
    </w:p>
    <w:p>
      <w:r>
        <w:t>..;</w:t>
      </w:r>
    </w:p>
    <w:p>
      <w:r>
        <w:t>-7. D</w:t>
      </w:r>
    </w:p>
    <w:p>
      <w:r>
        <w:t>=</w:t>
      </w:r>
    </w:p>
    <w:p>
      <w:r>
        <w:t>-. G-</w:t>
      </w:r>
    </w:p>
    <w:p>
      <w:r>
        <w:t>1&gt; 7.9 !</w:t>
        <w:tab/>
        <w:t>;</w:t>
      </w:r>
    </w:p>
    <w:p>
      <w:r>
        <w:t>-</w:t>
        <w:tab/>
        <w:t>; . .:-</w:t>
      </w:r>
    </w:p>
    <w:p>
      <w:r>
        <w:t>K</w:t>
      </w:r>
    </w:p>
    <w:p>
      <w:r>
        <w:t>.</w:t>
      </w:r>
    </w:p>
    <w:p>
      <w:r>
        <w:t>88 A9</w:t>
      </w:r>
    </w:p>
    <w:p>
      <w:r>
        <w:t>..</w:t>
      </w:r>
    </w:p>
    <w:p>
      <w:r>
        <w:t>AA1 K G 8 A9 J</w:t>
      </w:r>
    </w:p>
    <w:p>
      <w:r>
        <w:t>-</w:t>
        <w:tab/>
        <w:t>; ..</w:t>
      </w:r>
    </w:p>
    <w:p>
      <w:r>
        <w:t>K</w:t>
      </w:r>
    </w:p>
    <w:p>
      <w:r>
        <w:t>G 8 A9</w:t>
      </w:r>
    </w:p>
    <w:p>
      <w:r>
        <w:t>J</w:t>
      </w:r>
    </w:p>
    <w:p>
      <w:r>
        <w:t>-</w:t>
        <w:tab/>
        <w:t>; ..</w:t>
      </w:r>
    </w:p>
    <w:p>
      <w:r>
        <w:t>AA1 K</w:t>
      </w:r>
    </w:p>
    <w:p>
      <w:r>
        <w:t>.</w:t>
      </w:r>
    </w:p>
    <w:p>
      <w:r>
        <w:t>88 A9</w:t>
      </w:r>
    </w:p>
    <w:p>
      <w:r>
        <w:t>G. =</w:t>
      </w:r>
    </w:p>
    <w:p>
      <w:r>
        <w:t>8 A9</w:t>
      </w:r>
    </w:p>
    <w:p>
      <w:r>
        <w:t>&gt;</w:t>
      </w:r>
    </w:p>
    <w:p>
      <w:r>
        <w:t>J</w:t>
      </w:r>
    </w:p>
    <w:p>
      <w:r>
        <w:t>-</w:t>
        <w:tab/>
        <w:t>; . .:-</w:t>
      </w:r>
    </w:p>
    <w:p>
      <w:r>
        <w:t>K AA1</w:t>
      </w:r>
    </w:p>
    <w:p>
      <w:r>
        <w:t>88 A9</w:t>
      </w:r>
    </w:p>
    <w:p>
      <w:r>
        <w:t>; . .</w:t>
      </w:r>
    </w:p>
    <w:p>
      <w:r>
        <w:rPr>
          <w:b/>
        </w:rPr>
        <w:t>E. 26</w:t>
      </w:r>
    </w:p>
    <w:p>
      <w:r>
        <w:t>!""#$</w:t>
      </w:r>
    </w:p>
    <w:p>
      <w:r>
        <w:t>. - 1-</w:t>
      </w:r>
    </w:p>
    <w:p>
      <w:r>
        <w:t>.: O"0</w:t>
      </w:r>
    </w:p>
    <w:p>
      <w:r>
        <w:t>2 -7 888; - ''''' 9 ; &lt;''''' 9 ; $''''' 9 ; %''''' 9 2 J "0</w:t>
      </w:r>
    </w:p>
    <w:p>
      <w:r>
        <w:t>I 7 888; - *''''' 9 2P9 +. 7.</w:t>
      </w:r>
    </w:p>
    <w:p>
      <w:r>
        <w:t>7 AA.</w:t>
      </w:r>
    </w:p>
    <w:p>
      <w:r>
        <w:t>A / ..-&gt;</w:t>
      </w:r>
    </w:p>
    <w:p>
      <w:r>
        <w:t>. .</w:t>
      </w:r>
    </w:p>
    <w:p>
      <w:r>
        <w:t>.</w:t>
      </w:r>
    </w:p>
    <w:p>
      <w:r>
        <w:t>G..</w:t>
      </w:r>
    </w:p>
    <w:p>
      <w:r>
        <w:t>- / AA- -</w:t>
      </w:r>
    </w:p>
    <w:p>
      <w:r>
        <w:t>. -</w:t>
      </w:r>
    </w:p>
    <w:p>
      <w:r>
        <w:t>9</w:t>
      </w:r>
    </w:p>
    <w:p>
      <w:r>
        <w:t>.; . -.</w:t>
        <w:tab/>
        <w:t>;</w:t>
      </w:r>
    </w:p>
    <w:p>
      <w:r>
        <w:t>1&gt;</w:t>
        <w:tab/>
        <w:t>; A</w:t>
      </w:r>
    </w:p>
    <w:p>
      <w:r>
        <w:t>&amp;''''' F</w:t>
      </w:r>
    </w:p>
    <w:p>
      <w:r>
        <w:t>&gt;</w:t>
      </w:r>
    </w:p>
    <w:p>
      <w:r>
        <w:t>-</w:t>
      </w:r>
    </w:p>
    <w:p>
      <w:r>
        <w:t>.</w:t>
      </w:r>
    </w:p>
    <w:p>
      <w:r>
        <w:t>1 . -. A</w:t>
      </w:r>
    </w:p>
    <w:p>
      <w:r>
        <w:t>. . F</w:t>
      </w:r>
    </w:p>
    <w:p>
      <w:r>
        <w:t>.</w:t>
        <w:tab/>
        <w:t>&gt;</w:t>
      </w:r>
    </w:p>
    <w:p>
      <w:r>
        <w:t>.:9 !</w:t>
        <w:tab/>
        <w:t>;</w:t>
      </w:r>
    </w:p>
    <w:p>
      <w:r>
        <w:t>; &amp;''''' .. G- D !'''''; 1</w:t>
      </w:r>
    </w:p>
    <w:p>
      <w:r>
        <w:t>.</w:t>
      </w:r>
    </w:p>
    <w:p>
      <w:r>
        <w:t>.</w:t>
        <w:tab/>
        <w:t>-; G.. 1</w:t>
      </w:r>
    </w:p>
    <w:p>
      <w:r>
        <w:t>. .</w:t>
      </w:r>
    </w:p>
    <w:p>
      <w:r>
        <w:t>.</w:t>
      </w:r>
    </w:p>
    <w:p>
      <w:r>
        <w:t>B88 A9 O F</w:t>
      </w:r>
    </w:p>
    <w:p>
      <w:r>
        <w:t>; &gt;- -</w:t>
      </w:r>
    </w:p>
    <w:p>
      <w:r>
        <w:t>7 888P9</w:t>
      </w:r>
    </w:p>
    <w:p>
      <w:r>
        <w:t>C;</w:t>
      </w:r>
    </w:p>
    <w:p>
      <w:r>
        <w:t>; . G.. - D .</w:t>
      </w:r>
    </w:p>
    <w:p>
      <w:r>
        <w:t>1. .</w:t>
      </w:r>
    </w:p>
    <w:p>
      <w:r>
        <w:t>. .</w:t>
      </w:r>
    </w:p>
    <w:p>
      <w:r>
        <w:t>.:; . .</w:t>
      </w:r>
    </w:p>
    <w:p>
      <w:r>
        <w:t>G- D ''''' G.. 1</w:t>
      </w:r>
    </w:p>
    <w:p>
      <w:r>
        <w:t>. .</w:t>
      </w:r>
    </w:p>
    <w:p>
      <w:r>
        <w:t>B88 A9 O"0</w:t>
      </w:r>
    </w:p>
    <w:p>
      <w:r>
        <w:t>I 7 888; - '''''; 9 P9 $ -7.-</w:t>
      </w:r>
    </w:p>
    <w:p>
      <w:r>
        <w:t>..-&gt;</w:t>
      </w:r>
    </w:p>
    <w:p>
      <w:r>
        <w:t>. .</w:t>
      </w:r>
    </w:p>
    <w:p>
      <w:r>
        <w:t>A = D 9</w:t>
      </w:r>
    </w:p>
    <w:p>
      <w:r>
        <w:t>$</w:t>
      </w:r>
    </w:p>
    <w:p>
      <w:r>
        <w:t>7</w:t>
      </w:r>
    </w:p>
    <w:p>
      <w:r>
        <w:t>-&gt;.</w:t>
      </w:r>
    </w:p>
    <w:p>
      <w:r>
        <w:t>-7. G &amp;''''' 1 -.- D .</w:t>
      </w:r>
    </w:p>
    <w:p>
      <w:r>
        <w:t>G.. 7 .. D .</w:t>
      </w:r>
    </w:p>
    <w:p>
      <w:r>
        <w:t>A.. .-</w:t>
      </w:r>
    </w:p>
    <w:p>
      <w:r>
        <w:t>%</w:t>
      </w:r>
    </w:p>
    <w:p>
      <w:r>
        <w:t>1</w:t>
      </w:r>
    </w:p>
    <w:p>
      <w:r>
        <w:t>- D .</w:t>
      </w:r>
    </w:p>
    <w:p>
      <w:r>
        <w:t>. 1. 1 B8 A9</w:t>
      </w:r>
    </w:p>
    <w:p>
      <w:r>
        <w:t>.G. ..</w:t>
      </w:r>
    </w:p>
    <w:p>
      <w:r>
        <w:t>7-</w:t>
        <w:tab/>
        <w:t>-A-</w:t>
      </w:r>
    </w:p>
    <w:p>
      <w:r>
        <w:t>C</w:t>
      </w:r>
    </w:p>
    <w:p>
      <w:r>
        <w:t>3B888 A9 O F</w:t>
      </w:r>
    </w:p>
    <w:p>
      <w:r>
        <w:t>-; &gt;-</w:t>
      </w:r>
    </w:p>
    <w:p>
      <w:r>
        <w:t>7 888 J "0</w:t>
      </w:r>
    </w:p>
    <w:p>
      <w:r>
        <w:t>2 -7 888; - $'''''; 9 P9</w:t>
      </w:r>
    </w:p>
    <w:p>
      <w:r>
        <w:t>. .1- . &amp;7</w:t>
        <w:tab/>
        <w:t>.; &amp;'''''</w:t>
      </w:r>
    </w:p>
    <w:p>
      <w:r>
        <w:t>= A -; F</w:t>
      </w:r>
    </w:p>
    <w:p>
      <w:r>
        <w:t>1</w:t>
        <w:tab/>
        <w:t>&gt;</w:t>
      </w:r>
    </w:p>
    <w:p>
      <w:r>
        <w:t>.</w:t>
        <w:tab/>
        <w:t>&gt;</w:t>
      </w:r>
    </w:p>
    <w:p>
      <w:r>
        <w:t>.: 1 .G. ..</w:t>
      </w:r>
    </w:p>
    <w:p>
      <w:r>
        <w:t>. -&gt;.F;</w:t>
      </w:r>
    </w:p>
    <w:p>
      <w:r>
        <w:t>1.</w:t>
      </w:r>
    </w:p>
    <w:p>
      <w:r>
        <w:t>- .7. .- D</w:t>
      </w:r>
    </w:p>
    <w:p>
      <w:r>
        <w:t>. .</w:t>
      </w:r>
    </w:p>
    <w:p>
      <w:r>
        <w:t>8 A9 +.</w:t>
      </w:r>
    </w:p>
    <w:p>
      <w:r>
        <w:t>-&gt;. / G . .:-; G</w:t>
      </w:r>
    </w:p>
    <w:p>
      <w:r>
        <w:t>1..-</w:t>
      </w:r>
    </w:p>
    <w:p>
      <w:r>
        <w:t>L -</w:t>
      </w:r>
    </w:p>
    <w:p>
      <w:r>
        <w:t>1</w:t>
      </w:r>
    </w:p>
    <w:p>
      <w:r>
        <w:t>.:</w:t>
      </w:r>
    </w:p>
    <w:p>
      <w:r>
        <w:t>:</w:t>
      </w:r>
    </w:p>
    <w:p>
      <w:r>
        <w:t>-1.</w:t>
      </w:r>
    </w:p>
    <w:p>
      <w:r>
        <w:t>7</w:t>
      </w:r>
    </w:p>
    <w:p>
      <w:r>
        <w:t>.</w:t>
      </w:r>
    </w:p>
    <w:p>
      <w:r>
        <w:t>-;</w:t>
      </w:r>
    </w:p>
    <w:p>
      <w:r>
        <w:t>. A</w:t>
      </w:r>
    </w:p>
    <w:p>
      <w:r>
        <w:t>1.</w:t>
      </w:r>
    </w:p>
    <w:p>
      <w:r>
        <w:t>.</w:t>
      </w:r>
    </w:p>
    <w:p>
      <w:r>
        <w:t>..</w:t>
      </w:r>
    </w:p>
    <w:p>
      <w:r>
        <w:t>..-&gt; G..</w:t>
      </w:r>
    </w:p>
    <w:p>
      <w:r>
        <w:t>1 G .</w:t>
      </w:r>
    </w:p>
    <w:p>
      <w:r>
        <w:t>8 A9</w:t>
      </w:r>
    </w:p>
    <w:p>
      <w:r>
        <w:t>9 #</w:t>
        <w:tab/>
        <w:t>A</w:t>
        <w:tab/>
        <w:t>;</w:t>
      </w:r>
    </w:p>
    <w:p>
      <w:r>
        <w:rPr>
          <w:b/>
        </w:rPr>
        <w:t>E. 27</w:t>
      </w:r>
    </w:p>
    <w:p>
      <w:r>
        <w:t>!""#$</w:t>
      </w:r>
    </w:p>
    <w:p>
      <w:r>
        <w:t>&amp;'''''</w:t>
      </w:r>
    </w:p>
    <w:p>
      <w:r>
        <w:t>1</w:t>
      </w:r>
    </w:p>
    <w:p>
      <w:r>
        <w:t>D</w:t>
      </w:r>
    </w:p>
    <w:p>
      <w:r>
        <w:t>&gt;</w:t>
      </w:r>
    </w:p>
    <w:p>
      <w:r>
        <w:t>A</w:t>
      </w:r>
    </w:p>
    <w:p>
      <w:r>
        <w:t>-.- ;</w:t>
      </w:r>
    </w:p>
    <w:p>
      <w:r>
        <w:t>.1 ;</w:t>
      </w:r>
    </w:p>
    <w:p>
      <w:r>
        <w:t>G</w:t>
      </w:r>
    </w:p>
    <w:p>
      <w:r>
        <w:t>-- 7.</w:t>
      </w:r>
    </w:p>
    <w:p>
      <w:r>
        <w:t>. .:- 1 K G .</w:t>
      </w:r>
    </w:p>
    <w:p>
      <w:r>
        <w:t>8 A9</w:t>
      </w:r>
    </w:p>
    <w:p>
      <w:r>
        <w:t>9</w:t>
      </w:r>
    </w:p>
    <w:p>
      <w:r>
        <w:t>4 . 7</w:t>
      </w:r>
    </w:p>
    <w:p>
      <w:r>
        <w:t>-&gt;</w:t>
        <w:tab/>
        <w:t>&gt; ..</w:t>
      </w:r>
    </w:p>
    <w:p>
      <w:r>
        <w:t>-;</w:t>
      </w:r>
    </w:p>
    <w:p>
      <w:r>
        <w:t>D 7</w:t>
      </w:r>
    </w:p>
    <w:p>
      <w:r>
        <w:t>G . &amp;7</w:t>
        <w:tab/>
        <w:t>.</w:t>
      </w:r>
    </w:p>
    <w:p>
      <w:r>
        <w:t>-- G . . 1 -- 1- D . .:-9 ! 1</w:t>
      </w:r>
    </w:p>
    <w:p>
      <w:r>
        <w:t>-. ..</w:t>
      </w:r>
    </w:p>
    <w:p>
      <w:r>
        <w:t>. -; .</w:t>
      </w:r>
    </w:p>
    <w:p>
      <w:r>
        <w:t>.</w:t>
      </w:r>
    </w:p>
    <w:p>
      <w:r>
        <w:t>. 1</w:t>
      </w:r>
    </w:p>
    <w:p>
      <w:r>
        <w:t>. .</w:t>
      </w:r>
    </w:p>
    <w:p>
      <w:r>
        <w:t>B88 A9 AA- D . .:-</w:t>
      </w:r>
    </w:p>
    <w:p>
      <w:r>
        <w:t>. -</w:t>
      </w:r>
    </w:p>
    <w:p>
      <w:r>
        <w:t>I D ; - D B88 A9</w:t>
      </w:r>
    </w:p>
    <w:p>
      <w:r>
        <w:t>I; . G .</w:t>
      </w:r>
    </w:p>
    <w:p>
      <w:r>
        <w:t>-. AA-</w:t>
      </w:r>
    </w:p>
    <w:p>
      <w:r>
        <w:t>. .:- / - !'''''</w:t>
      </w:r>
    </w:p>
    <w:p>
      <w:r>
        <w:t>''''';</w:t>
      </w:r>
    </w:p>
    <w:p>
      <w:r>
        <w:t>B8 A9</w:t>
      </w:r>
    </w:p>
    <w:p>
      <w:r>
        <w:t>.</w:t>
        <w:tab/>
        <w:t>-</w:t>
      </w:r>
    </w:p>
    <w:p>
      <w:r>
        <w:t>-9</w:t>
      </w:r>
    </w:p>
    <w:p>
      <w:r>
        <w:t>/P $ &amp;7</w:t>
        <w:tab/>
        <w:t>.</w:t>
      </w:r>
    </w:p>
    <w:p>
      <w:r>
        <w:t>G . A</w:t>
      </w:r>
    </w:p>
    <w:p>
      <w:r>
        <w:t>1. - 1 D . A = 9 +.</w:t>
      </w:r>
    </w:p>
    <w:p>
      <w:r>
        <w:t>-7 G . .:-</w:t>
      </w:r>
    </w:p>
    <w:p>
      <w:r>
        <w:t>-- A-</w:t>
      </w:r>
    </w:p>
    <w:p>
      <w:r>
        <w:t>I</w:t>
      </w:r>
    </w:p>
    <w:p>
      <w:r>
        <w:t>A G.</w:t>
      </w:r>
    </w:p>
    <w:p>
      <w:r>
        <w:t>A D . .</w:t>
      </w:r>
    </w:p>
    <w:p>
      <w:r>
        <w:t>1.</w:t>
      </w:r>
    </w:p>
    <w:p>
      <w:r>
        <w:t>.</w:t>
      </w:r>
    </w:p>
    <w:p>
      <w:r>
        <w:t>Y</w:t>
      </w:r>
    </w:p>
    <w:p>
      <w:r>
        <w:t>.: .. 7 . .- ;</w:t>
      </w:r>
    </w:p>
    <w:p>
      <w:r>
        <w:t>.</w:t>
      </w:r>
    </w:p>
    <w:p>
      <w:r>
        <w:t>.</w:t>
      </w:r>
    </w:p>
    <w:p>
      <w:r>
        <w:t>A 7-</w:t>
        <w:tab/>
        <w:t>-A</w:t>
      </w:r>
    </w:p>
    <w:p>
      <w:r>
        <w:t>.:-</w:t>
      </w:r>
    </w:p>
    <w:p>
      <w:r>
        <w:t>.-&gt;</w:t>
        <w:tab/>
        <w:t>9 +.</w:t>
      </w:r>
    </w:p>
    <w:p>
      <w:r>
        <w:t>-&gt;.</w:t>
      </w:r>
    </w:p>
    <w:p>
      <w:r>
        <w:t>. - G .</w:t>
        <w:tab/>
        <w:t>-</w:t>
      </w:r>
    </w:p>
    <w:p>
      <w:r>
        <w:t>-</w:t>
      </w:r>
    </w:p>
    <w:p>
      <w:r>
        <w:t>1.. .</w:t>
      </w:r>
    </w:p>
    <w:p>
      <w:r>
        <w:t>&amp;'''''; G</w:t>
      </w:r>
    </w:p>
    <w:p>
      <w:r>
        <w:t>. 7</w:t>
      </w:r>
    </w:p>
    <w:p>
      <w:r>
        <w:t>.7</w:t>
      </w:r>
    </w:p>
    <w:p>
      <w:r>
        <w:t>)</w:t>
      </w:r>
    </w:p>
    <w:p>
      <w:r>
        <w:t>.</w:t>
      </w:r>
    </w:p>
    <w:p>
      <w:r>
        <w:t>F</w:t>
      </w:r>
    </w:p>
    <w:p>
      <w:r>
        <w:t>&gt; /9 +. -. A</w:t>
      </w:r>
    </w:p>
    <w:p>
      <w:r>
        <w:t>. - G; D .</w:t>
      </w:r>
    </w:p>
    <w:p>
      <w:r>
        <w:t>; &amp;'''''</w:t>
      </w:r>
    </w:p>
    <w:p>
      <w:r>
        <w:t>1</w:t>
      </w:r>
    </w:p>
    <w:p>
      <w:r>
        <w:t>.; F =.. ; F</w:t>
      </w:r>
    </w:p>
    <w:p>
      <w:r>
        <w:t>A..</w:t>
      </w:r>
    </w:p>
    <w:p>
      <w:r>
        <w:t>A / - D</w:t>
      </w:r>
    </w:p>
    <w:p>
      <w:r>
        <w:t>Y ..</w:t>
      </w:r>
    </w:p>
    <w:p>
      <w:r>
        <w:t>-</w:t>
      </w:r>
    </w:p>
    <w:p>
      <w:r>
        <w:t>.</w:t>
      </w:r>
    </w:p>
    <w:p>
      <w:r>
        <w:t>=..</w:t>
      </w:r>
    </w:p>
    <w:p>
      <w:r>
        <w:t>H9 *-</w:t>
      </w:r>
    </w:p>
    <w:p>
      <w:r>
        <w:t>1.</w:t>
      </w:r>
    </w:p>
    <w:p>
      <w:r>
        <w:t>A..; ..</w:t>
      </w:r>
    </w:p>
    <w:p>
      <w:r>
        <w:t>1-; F .</w:t>
      </w:r>
    </w:p>
    <w:p>
      <w:r>
        <w:t>7 ; 1 .</w:t>
      </w:r>
    </w:p>
    <w:p>
      <w:r>
        <w:t>.</w:t>
        <w:tab/>
        <w:t>-;</w:t>
      </w:r>
    </w:p>
    <w:p>
      <w:r>
        <w:t>.</w:t>
      </w:r>
    </w:p>
    <w:p>
      <w:r>
        <w:t>1. L</w:t>
      </w:r>
    </w:p>
    <w:p>
      <w:r>
        <w:t>.: .; -</w:t>
      </w:r>
    </w:p>
    <w:p>
      <w:r>
        <w:t>. % ?'''''9</w:t>
      </w:r>
    </w:p>
    <w:p>
      <w:r>
        <w:t>D =</w:t>
      </w:r>
    </w:p>
    <w:p>
      <w:r>
        <w:t>G . &amp;7</w:t>
        <w:tab/>
        <w:t>.</w:t>
      </w:r>
    </w:p>
    <w:p>
      <w:r>
        <w:t>G .</w:t>
      </w:r>
    </w:p>
    <w:p>
      <w:r>
        <w:t>1 1</w:t>
      </w:r>
    </w:p>
    <w:p>
      <w:r>
        <w:t>-. 1</w:t>
        <w:tab/>
        <w:tab/>
        <w:tab/>
        <w:t>.. 1 D . A = ;</w:t>
      </w:r>
    </w:p>
    <w:p>
      <w:r>
        <w:t>Y &amp;'''''</w:t>
      </w:r>
    </w:p>
    <w:p>
      <w:r>
        <w:t>-</w:t>
      </w:r>
    </w:p>
    <w:p>
      <w:r>
        <w:t>.</w:t>
      </w:r>
    </w:p>
    <w:p>
      <w:r>
        <w:rPr>
          <w:b/>
        </w:rPr>
        <w:t>E. 28</w:t>
      </w:r>
    </w:p>
    <w:p>
      <w:r>
        <w:t>!""#$</w:t>
      </w:r>
    </w:p>
    <w:p>
      <w:r>
        <w:t>F</w:t>
      </w:r>
    </w:p>
    <w:p>
      <w:r>
        <w:t>1. .:9 +.</w:t>
      </w:r>
    </w:p>
    <w:p>
      <w:r>
        <w:t>AA</w:t>
      </w:r>
    </w:p>
    <w:p>
      <w:r>
        <w:t>/</w:t>
      </w:r>
    </w:p>
    <w:p>
      <w:r>
        <w:t>1.</w:t>
      </w:r>
    </w:p>
    <w:p>
      <w:r>
        <w:t>-.</w:t>
      </w:r>
    </w:p>
    <w:p>
      <w:r>
        <w:t>G..</w:t>
      </w:r>
    </w:p>
    <w:p>
      <w:r>
        <w:t>;</w:t>
      </w:r>
    </w:p>
    <w:p>
      <w:r>
        <w:t>7; D -</w:t>
      </w:r>
    </w:p>
    <w:p>
      <w:r>
        <w:t>-1</w:t>
      </w:r>
    </w:p>
    <w:p>
      <w:r>
        <w:t>. . OX:.; .9 9 9 33I J ! 88; 9 3 J !&amp;@ I ++ I J !&amp;@</w:t>
      </w:r>
    </w:p>
    <w:p>
      <w:r>
        <w:t>0 3 J ! ; ; P9 #</w:t>
      </w:r>
    </w:p>
    <w:p>
      <w:r>
        <w:t>-. 1</w:t>
        <w:tab/>
        <w:tab/>
        <w:tab/>
        <w:t>..</w:t>
      </w:r>
    </w:p>
    <w:p>
      <w:r>
        <w:t>1.; . 1..</w:t>
      </w:r>
    </w:p>
    <w:p>
      <w:r>
        <w:t>. . 7A</w:t>
      </w:r>
    </w:p>
    <w:p>
      <w:r>
        <w:t>O!&amp;@ I ++ IP9 " C 1.7.; .</w:t>
      </w:r>
    </w:p>
    <w:p>
      <w:r>
        <w:t>-.</w:t>
      </w:r>
    </w:p>
    <w:p>
      <w:r>
        <w:t>C .7 9 +.</w:t>
      </w:r>
    </w:p>
    <w:p>
      <w:r>
        <w:t>1</w:t>
      </w:r>
    </w:p>
    <w:p>
      <w:r>
        <w:t>. J A; .</w:t>
      </w:r>
    </w:p>
    <w:p>
      <w:r>
        <w:t>. 1 C -- 1</w:t>
      </w:r>
    </w:p>
    <w:p>
      <w:r>
        <w:t>G. A</w:t>
      </w:r>
    </w:p>
    <w:p>
      <w:r>
        <w:t>.</w:t>
      </w:r>
    </w:p>
    <w:p>
      <w:r>
        <w:t>1..</w:t>
      </w:r>
    </w:p>
    <w:p>
      <w:r>
        <w:t>F</w:t>
      </w:r>
    </w:p>
    <w:p>
      <w:r>
        <w:t>. .</w:t>
        <w:tab/>
        <w:tab/>
        <w:t>9</w:t>
      </w:r>
    </w:p>
    <w:p>
      <w:r>
        <w:t># . F; . &amp;7</w:t>
        <w:tab/>
        <w:t>. 1 A -</w:t>
      </w:r>
    </w:p>
    <w:p>
      <w:r>
        <w:t>.</w:t>
      </w:r>
    </w:p>
    <w:p>
      <w:r>
        <w:t>-.</w:t>
      </w:r>
    </w:p>
    <w:p>
      <w:r>
        <w:t>A K</w:t>
      </w:r>
    </w:p>
    <w:p>
      <w:r>
        <w:t>&amp;'''''</w:t>
      </w:r>
    </w:p>
    <w:p>
      <w:r>
        <w:t>.</w:t>
      </w:r>
    </w:p>
    <w:p>
      <w:r>
        <w:t>1.</w:t>
      </w:r>
    </w:p>
    <w:p>
      <w:r>
        <w:t>1.. 1- F</w:t>
      </w:r>
    </w:p>
    <w:p>
      <w:r>
        <w:t>1. .: D</w:t>
      </w:r>
    </w:p>
    <w:p>
      <w:r>
        <w:t>=.. 9</w:t>
      </w:r>
    </w:p>
    <w:p>
      <w:r>
        <w:t>P</w:t>
      </w:r>
    </w:p>
    <w:p>
      <w:r>
        <w:t>-.- .- ; . - ..</w:t>
      </w:r>
    </w:p>
    <w:p>
      <w:r>
        <w:t>&amp;'''''; .- D . AA-</w:t>
      </w:r>
    </w:p>
    <w:p>
      <w:r>
        <w:t>.; .</w:t>
      </w:r>
    </w:p>
    <w:p>
      <w:r>
        <w:t>(</w:t>
      </w:r>
    </w:p>
    <w:p>
      <w:r>
        <w:t>• I (</w:t>
      </w:r>
    </w:p>
    <w:p>
      <w:r>
        <w:t>29 Z 88 [</w:t>
      </w:r>
    </w:p>
    <w:p>
      <w:r>
        <w:t>29 /</w:t>
      </w:r>
    </w:p>
    <w:p>
      <w:r>
        <w:t>[ 339 • 8 (</w:t>
      </w:r>
    </w:p>
    <w:p>
      <w:r>
        <w:t>392 Z 88 [</w:t>
      </w:r>
    </w:p>
    <w:p>
      <w:r>
        <w:t>392 /</w:t>
      </w:r>
    </w:p>
    <w:p>
      <w:r>
        <w:t>[ 39I8 •</w:t>
      </w:r>
    </w:p>
    <w:p>
      <w:r>
        <w:t>(</w:t>
      </w:r>
    </w:p>
    <w:p>
      <w:r>
        <w:t>3I298 Z 88 [ I298 /</w:t>
      </w:r>
    </w:p>
    <w:p>
      <w:r>
        <w:t>[ 398 •</w:t>
      </w:r>
    </w:p>
    <w:p>
      <w:r>
        <w:t>( I938 Z 88 [ I938 /</w:t>
      </w:r>
    </w:p>
    <w:p>
      <w:r>
        <w:t>[ 3928 • 3 (</w:t>
      </w:r>
    </w:p>
    <w:p>
      <w:r>
        <w:t>8928 Z 88 [ 38928 /</w:t>
      </w:r>
    </w:p>
    <w:p>
      <w:r>
        <w:t>[ 3298 •</w:t>
      </w:r>
    </w:p>
    <w:p>
      <w:r>
        <w:t>(</w:t>
      </w:r>
    </w:p>
    <w:p>
      <w:r>
        <w:t>988 Z 88 [ 3988 /</w:t>
      </w:r>
    </w:p>
    <w:p>
      <w:r>
        <w:t>[ 8988 •</w:t>
      </w:r>
    </w:p>
    <w:p>
      <w:r>
        <w:t>(</w:t>
      </w:r>
    </w:p>
    <w:p>
      <w:r>
        <w:t>I398 Z 88 [ 3I398 /</w:t>
      </w:r>
    </w:p>
    <w:p>
      <w:r>
        <w:t>[ 98 • 2 (</w:t>
      </w:r>
    </w:p>
    <w:p>
      <w:r>
        <w:t>I398 Z 88 [ 3I398 /</w:t>
      </w:r>
    </w:p>
    <w:p>
      <w:r>
        <w:t>[ 98 •</w:t>
      </w:r>
    </w:p>
    <w:p>
      <w:r>
        <w:t>(</w:t>
      </w:r>
    </w:p>
    <w:p>
      <w:r>
        <w:t>98 Z 88 [ 398 /</w:t>
      </w:r>
    </w:p>
    <w:p>
      <w:r>
        <w:t>[ B2928 • I (</w:t>
      </w:r>
    </w:p>
    <w:p>
      <w:r>
        <w:t>2898 Z 88 [ 898 /</w:t>
      </w:r>
    </w:p>
    <w:p>
      <w:r>
        <w:t>[ 9I8</w:t>
      </w:r>
    </w:p>
    <w:p>
      <w:r>
        <w:rPr>
          <w:b/>
        </w:rPr>
        <w:t>E. 29</w:t>
      </w:r>
    </w:p>
    <w:p>
      <w:r>
        <w:t>!""#$</w:t>
      </w:r>
    </w:p>
    <w:p>
      <w:r>
        <w:t>•</w:t>
      </w:r>
    </w:p>
    <w:p>
      <w:r>
        <w:t>(</w:t>
      </w:r>
    </w:p>
    <w:p>
      <w:r>
        <w:t>28938 Z 8 [ 8938 / 2</w:t>
      </w:r>
    </w:p>
    <w:p>
      <w:r>
        <w:t>[ 9I8</w:t>
      </w:r>
    </w:p>
    <w:p>
      <w:r>
        <w:t>/ / 00-1</w:t>
      </w:r>
    </w:p>
    <w:p>
      <w:r>
        <w:t>..- D . .</w:t>
      </w:r>
    </w:p>
    <w:p>
      <w:r>
        <w:t>.9</w:t>
      </w:r>
    </w:p>
    <w:p>
      <w:r>
        <w:t>9 &amp;''''' -.</w:t>
      </w:r>
    </w:p>
    <w:p>
      <w:r>
        <w:t>322B8 A9 D</w:t>
      </w:r>
    </w:p>
    <w:p>
      <w:r>
        <w:t>.- AA- H I D = 9 $ .</w:t>
      </w:r>
    </w:p>
    <w:p>
      <w:r>
        <w:t>&amp;7</w:t>
        <w:tab/>
        <w:t>.; G</w:t>
      </w:r>
    </w:p>
    <w:p>
      <w:r>
        <w:t>.</w:t>
      </w:r>
    </w:p>
    <w:p>
      <w:r>
        <w:t>..- G</w:t>
      </w:r>
    </w:p>
    <w:p>
      <w:r>
        <w:t>.</w:t>
        <w:tab/>
        <w:tab/>
        <w:t>-</w:t>
      </w:r>
    </w:p>
    <w:p>
      <w:r>
        <w:t>-.-; 1 . -- . A</w:t>
      </w:r>
    </w:p>
    <w:p>
      <w:r>
        <w:t>.&gt;</w:t>
      </w:r>
    </w:p>
    <w:p>
      <w:r>
        <w:t>1 1.- .9 I</w:t>
      </w:r>
    </w:p>
    <w:p>
      <w:r>
        <w:t>G . .:- 1</w:t>
      </w:r>
    </w:p>
    <w:p>
      <w:r>
        <w:t>1- D A . .</w:t>
      </w:r>
    </w:p>
    <w:p>
      <w:r>
        <w:t>.-</w:t>
        <w:tab/>
        <w:t>9</w:t>
      </w:r>
    </w:p>
    <w:p>
      <w:r>
        <w:t>P $9 I</w:t>
      </w:r>
    </w:p>
    <w:p>
      <w:r>
        <w:t>/&gt;</w:t>
      </w:r>
    </w:p>
    <w:p>
      <w:r>
        <w:t>1</w:t>
      </w:r>
    </w:p>
    <w:p>
      <w:r>
        <w:t>. 17.</w:t>
        <w:tab/>
        <w:t>9 !; . =&gt; 1..</w:t>
      </w:r>
    </w:p>
    <w:p>
      <w:r>
        <w:t>.G. F</w:t>
      </w:r>
    </w:p>
    <w:p>
      <w:r>
        <w:t>-7.</w:t>
      </w:r>
    </w:p>
    <w:p>
      <w:r>
        <w:t>A G;</w:t>
      </w:r>
    </w:p>
    <w:p>
      <w:r>
        <w:t>1</w:t>
      </w:r>
    </w:p>
    <w:p>
      <w:r>
        <w:t>1 -; M G 7.</w:t>
      </w:r>
    </w:p>
    <w:p>
      <w:r>
        <w:t>C 77.</w:t>
      </w:r>
    </w:p>
    <w:p>
      <w:r>
        <w:t>= G. 7</w:t>
      </w:r>
    </w:p>
    <w:p>
      <w:r>
        <w:t>O!&amp;@ 8 ++ 9</w:t>
      </w:r>
    </w:p>
    <w:p>
      <w:r>
        <w:t>9 8 J &lt;;</w:t>
      </w:r>
    </w:p>
    <w:p>
      <w:r>
        <w:t>7</w:t>
        <w:tab/>
        <w:t>;</w:t>
      </w:r>
    </w:p>
    <w:p>
      <w:r>
        <w:t>I 9 9 I</w:t>
      </w:r>
    </w:p>
    <w:p>
      <w:r>
        <w:t>J "; ;</w:t>
      </w:r>
    </w:p>
    <w:p>
      <w:r>
        <w:t>92 9 9 3 9 3P9 ; .</w:t>
      </w:r>
    </w:p>
    <w:p>
      <w:r>
        <w:t>A--.; D G .</w:t>
      </w:r>
    </w:p>
    <w:p>
      <w:r>
        <w:t>A/</w:t>
      </w:r>
    </w:p>
    <w:p>
      <w:r>
        <w:t>&gt;-</w:t>
      </w:r>
    </w:p>
    <w:p>
      <w:r>
        <w:t>G 1</w:t>
      </w:r>
    </w:p>
    <w:p>
      <w:r>
        <w:t>-;</w:t>
      </w:r>
    </w:p>
    <w:p>
      <w:r>
        <w:t>/ .. -.1</w:t>
      </w:r>
    </w:p>
    <w:p>
      <w:r>
        <w:t>&gt;-</w:t>
      </w:r>
    </w:p>
    <w:p>
      <w:r>
        <w:t>/&gt;</w:t>
      </w:r>
    </w:p>
    <w:p>
      <w:r>
        <w:t>7.; ;</w:t>
      </w:r>
    </w:p>
    <w:p>
      <w:r>
        <w:t>; .7</w:t>
      </w:r>
    </w:p>
    <w:p>
      <w:r>
        <w:t>17. O"; .9 9</w:t>
      </w:r>
    </w:p>
    <w:p>
      <w:r>
        <w:t>92; 9 9 3P9</w:t>
      </w:r>
    </w:p>
    <w:p>
      <w:r>
        <w:t>+. 7</w:t>
      </w:r>
    </w:p>
    <w:p>
      <w:r>
        <w:t>1..</w:t>
      </w:r>
    </w:p>
    <w:p>
      <w:r>
        <w:t>1 G.</w:t>
      </w:r>
    </w:p>
    <w:p>
      <w:r>
        <w:t>AA- .</w:t>
      </w:r>
    </w:p>
    <w:p>
      <w:r>
        <w:t>1. .-</w:t>
      </w:r>
    </w:p>
    <w:p>
      <w:r>
        <w:t>. -. .</w:t>
      </w:r>
    </w:p>
    <w:p>
      <w:r>
        <w:t>O4.</w:t>
        <w:tab/>
        <w:t>;</w:t>
      </w:r>
    </w:p>
    <w:p>
      <w:r>
        <w:t>L;</w:t>
      </w:r>
    </w:p>
    <w:p>
      <w:r>
        <w:t>2; 9 9 3</w:t>
      </w:r>
    </w:p>
    <w:p>
      <w:r>
        <w:t>J 4AA</w:t>
      </w:r>
    </w:p>
    <w:p>
      <w:r>
        <w:t>1 &lt;</w:t>
        <w:tab/>
        <w:t>.; $A L !71&gt;; F -</w:t>
        <w:tab/>
        <w:t>;</w:t>
      </w:r>
    </w:p>
    <w:p>
      <w:r>
        <w:t>8 9 9 3</w:t>
      </w:r>
    </w:p>
    <w:p>
      <w:r>
        <w:t>P9 &amp;A; .</w:t>
      </w:r>
    </w:p>
    <w:p>
      <w:r>
        <w:t>G . 1..</w:t>
      </w:r>
    </w:p>
    <w:p>
      <w:r>
        <w:t>-&gt;.F - - .</w:t>
      </w:r>
    </w:p>
    <w:p>
      <w:r>
        <w:t>1. .;</w:t>
      </w:r>
    </w:p>
    <w:p>
      <w:r>
        <w:t>G.</w:t>
      </w:r>
    </w:p>
    <w:p>
      <w:r>
        <w:t>7. -7. . 7 /</w:t>
      </w:r>
    </w:p>
    <w:p>
      <w:r>
        <w:t>.- G.</w:t>
      </w:r>
    </w:p>
    <w:p>
      <w:r>
        <w:t>AA-; . =&gt;</w:t>
      </w:r>
    </w:p>
    <w:p>
      <w:r>
        <w:t>. .G</w:t>
      </w:r>
    </w:p>
    <w:p>
      <w:r>
        <w:t>.&gt; .9</w:t>
      </w:r>
    </w:p>
    <w:p>
      <w:r>
        <w:t>.9</w:t>
      </w:r>
    </w:p>
    <w:p>
      <w:r>
        <w:t>-1. . .</w:t>
      </w:r>
    </w:p>
    <w:p>
      <w:r>
        <w:t>1. .-</w:t>
        <w:tab/>
        <w:t>9</w:t>
      </w:r>
    </w:p>
    <w:p>
      <w:r>
        <w:rPr>
          <w:b/>
        </w:rPr>
        <w:t>E. 30</w:t>
      </w:r>
    </w:p>
    <w:p>
      <w:r>
        <w:t>!""#$</w:t>
      </w:r>
    </w:p>
    <w:p>
      <w:r>
        <w:t>,P $ &amp;</w:t>
      </w:r>
    </w:p>
    <w:p>
      <w:r>
        <w:t>1&gt; .</w:t>
      </w:r>
    </w:p>
    <w:p>
      <w:r>
        <w:t>. .</w:t>
      </w:r>
    </w:p>
    <w:p>
      <w:r>
        <w:t>1 -1:</w:t>
      </w:r>
    </w:p>
    <w:p>
      <w:r>
        <w:t>- 7</w:t>
      </w:r>
    </w:p>
    <w:p>
      <w:r>
        <w:t>8</w:t>
      </w:r>
    </w:p>
    <w:p>
      <w:r>
        <w:t>1.; - D</w:t>
      </w:r>
    </w:p>
    <w:p>
      <w:r>
        <w:t>F .</w:t>
      </w:r>
    </w:p>
    <w:p>
      <w:r>
        <w:t>=</w:t>
        <w:tab/>
        <w:t>1</w:t>
      </w:r>
    </w:p>
    <w:p>
      <w:r>
        <w:t>D I</w:t>
      </w:r>
    </w:p>
    <w:p>
      <w:r>
        <w:t>F .</w:t>
      </w:r>
    </w:p>
    <w:p>
      <w:r>
        <w:t>=</w:t>
        <w:tab/>
        <w:t>1 I O9</w:t>
      </w:r>
    </w:p>
    <w:p>
      <w:r>
        <w:t>&amp;&amp; J 9</w:t>
      </w:r>
    </w:p>
    <w:p>
      <w:r>
        <w:t>&amp;&amp;P9 $ . 1G</w:t>
      </w:r>
    </w:p>
    <w:p>
      <w:r>
        <w:t>- :</w:t>
      </w:r>
    </w:p>
    <w:p>
      <w:r>
        <w:t>1.</w:t>
      </w:r>
    </w:p>
    <w:p>
      <w:r>
        <w:t>8</w:t>
      </w:r>
    </w:p>
    <w:p>
      <w:r>
        <w:t>;</w:t>
      </w:r>
    </w:p>
    <w:p>
      <w:r>
        <w:t>.</w:t>
      </w:r>
    </w:p>
    <w:p>
      <w:r>
        <w:t>9</w:t>
      </w:r>
    </w:p>
    <w:p>
      <w:r>
        <w:t>=</w:t>
        <w:tab/>
        <w:t>.F</w:t>
      </w:r>
    </w:p>
    <w:p>
      <w:r>
        <w:t>1.;</w:t>
      </w:r>
    </w:p>
    <w:p>
      <w:r>
        <w:t>=</w:t>
      </w:r>
    </w:p>
    <w:p>
      <w:r>
        <w:t>;</w:t>
      </w:r>
    </w:p>
    <w:p>
      <w:r>
        <w:t>. -</w:t>
      </w:r>
    </w:p>
    <w:p>
      <w:r>
        <w:t>H I D A = 9 $ &amp;7</w:t>
        <w:tab/>
        <w:t>.</w:t>
      </w:r>
    </w:p>
    <w:p>
      <w:r>
        <w:t>D 7</w:t>
      </w:r>
    </w:p>
    <w:p>
      <w:r>
        <w:t>G . 1</w:t>
      </w:r>
    </w:p>
    <w:p>
      <w:r>
        <w:t>.- 1</w:t>
      </w:r>
    </w:p>
    <w:p>
      <w:r>
        <w:t>-- -</w:t>
      </w:r>
    </w:p>
    <w:p>
      <w:r>
        <w:t>. .:-9</w:t>
      </w:r>
    </w:p>
    <w:p>
      <w:r>
        <w:t>&amp; 7; &amp;'''''</w:t>
      </w:r>
    </w:p>
    <w:p>
      <w:r>
        <w:t>-.- . -7</w:t>
      </w:r>
    </w:p>
    <w:p>
      <w:r>
        <w:t>.-</w:t>
      </w:r>
    </w:p>
    <w:p>
      <w:r>
        <w:t>- Y .. -</w:t>
      </w:r>
    </w:p>
    <w:p>
      <w:r>
        <w:t>.:-</w:t>
      </w:r>
    </w:p>
    <w:p>
      <w:r>
        <w:t>.</w:t>
        <w:tab/>
        <w:t>- O</w:t>
      </w:r>
    </w:p>
    <w:p>
      <w:r>
        <w:t>=</w:t>
        <w:tab/>
        <w:t>1</w:t>
      </w:r>
    </w:p>
    <w:p>
      <w:r>
        <w:t>H IP</w:t>
      </w:r>
    </w:p>
    <w:p>
      <w:r>
        <w:t>G</w:t>
      </w:r>
    </w:p>
    <w:p>
      <w:r>
        <w:t>- Y ..</w:t>
      </w:r>
    </w:p>
    <w:p>
      <w:r>
        <w:t>--</w:t>
      </w:r>
    </w:p>
    <w:p>
      <w:r>
        <w:t>-</w:t>
      </w:r>
    </w:p>
    <w:p>
      <w:r>
        <w:t>1. O</w:t>
      </w:r>
    </w:p>
    <w:p>
      <w:r>
        <w:t>=</w:t>
        <w:tab/>
        <w:t>1 D A = IP9 7.-;</w:t>
      </w:r>
    </w:p>
    <w:p>
      <w:r>
        <w:t>-</w:t>
      </w:r>
    </w:p>
    <w:p>
      <w:r>
        <w:t>.- - -=D A = D 9</w:t>
      </w:r>
    </w:p>
    <w:p>
      <w:r>
        <w:t>.; . GC ..</w:t>
      </w:r>
    </w:p>
    <w:p>
      <w:r>
        <w:t>. -</w:t>
      </w:r>
    </w:p>
    <w:p>
      <w:r>
        <w:t>. ..-&gt;</w:t>
      </w:r>
    </w:p>
    <w:p>
      <w:r>
        <w:t>. .</w:t>
      </w:r>
    </w:p>
    <w:p>
      <w:r>
        <w:t>. .</w:t>
      </w:r>
    </w:p>
    <w:p>
      <w:r>
        <w:t>.-</w:t>
        <w:tab/>
        <w:t>9 $ GC</w:t>
      </w:r>
    </w:p>
    <w:p>
      <w:r>
        <w:t>-7. G . .:- 7-</w:t>
        <w:tab/>
        <w:t>-A AA</w:t>
      </w:r>
    </w:p>
    <w:p>
      <w:r>
        <w:t>.7</w:t>
      </w:r>
    </w:p>
    <w:p>
      <w:r>
        <w:t>1 .</w:t>
      </w:r>
    </w:p>
    <w:p>
      <w:r>
        <w:t>.</w:t>
      </w:r>
    </w:p>
    <w:p>
      <w:r>
        <w:t>.</w:t>
        <w:tab/>
        <w:t>-;</w:t>
      </w:r>
    </w:p>
    <w:p>
      <w:r>
        <w:t>.</w:t>
      </w:r>
    </w:p>
    <w:p>
      <w:r>
        <w:t>G . RS</w:t>
        <w:tab/>
        <w:t>9 $ .:- - ..</w:t>
      </w:r>
    </w:p>
    <w:p>
      <w:r>
        <w:t>-</w:t>
      </w:r>
    </w:p>
    <w:p>
      <w:r>
        <w:t>. RS</w:t>
      </w:r>
    </w:p>
    <w:p>
      <w:r>
        <w:t>. A..</w:t>
      </w:r>
    </w:p>
    <w:p>
      <w:r>
        <w:t>.:</w:t>
      </w:r>
    </w:p>
    <w:p>
      <w:r>
        <w:t>. . 1 A</w:t>
      </w:r>
    </w:p>
    <w:p>
      <w:r>
        <w:t>RS</w:t>
      </w:r>
    </w:p>
    <w:p>
      <w:r>
        <w:t>. A.. #'''''9</w:t>
      </w:r>
    </w:p>
    <w:p>
      <w:r>
        <w:t>.; &amp;''''' - 1 . D .</w:t>
      </w:r>
    </w:p>
    <w:p>
      <w:r>
        <w:t>.7</w:t>
      </w:r>
    </w:p>
    <w:p>
      <w:r>
        <w:t>.:</w:t>
      </w:r>
    </w:p>
    <w:p>
      <w:r>
        <w:t>A</w:t>
        <w:tab/>
        <w:tab/>
        <w:t>..</w:t>
      </w:r>
    </w:p>
    <w:p>
      <w:r>
        <w:t>A</w:t>
      </w:r>
    </w:p>
    <w:p>
      <w:r>
        <w:t>N&gt;</w:t>
      </w:r>
    </w:p>
    <w:p>
      <w:r>
        <w:t>.- G;</w:t>
      </w:r>
    </w:p>
    <w:p>
      <w:r>
        <w:t>; &gt; D .</w:t>
      </w:r>
    </w:p>
    <w:p>
      <w:r>
        <w:t>.9 #</w:t>
        <w:tab/>
        <w:t>A</w:t>
        <w:tab/>
        <w:t>; . .:-;</w:t>
      </w:r>
    </w:p>
    <w:p>
      <w:r>
        <w:t>.</w:t>
      </w:r>
    </w:p>
    <w:p>
      <w:r>
        <w:t>.</w:t>
        <w:tab/>
        <w:tab/>
        <w:t>- I;</w:t>
      </w:r>
    </w:p>
    <w:p>
      <w:r>
        <w:t>- D 1 /</w:t>
      </w:r>
    </w:p>
    <w:p>
      <w:r>
        <w:t>1- /. A -.</w:t>
      </w:r>
    </w:p>
    <w:p>
      <w:r>
        <w:t>1</w:t>
        <w:tab/>
        <w:t>;</w:t>
      </w:r>
    </w:p>
    <w:p>
      <w:r>
        <w:t>G</w:t>
      </w:r>
    </w:p>
    <w:p>
      <w:r>
        <w:t>. 7. 1 .</w:t>
      </w:r>
    </w:p>
    <w:p>
      <w:r>
        <w:t>1. G..</w:t>
      </w:r>
    </w:p>
    <w:p>
      <w:r>
        <w:t>1 H</w:t>
      </w:r>
    </w:p>
    <w:p>
      <w:r>
        <w:t>1</w:t>
      </w:r>
    </w:p>
    <w:p>
      <w:r>
        <w:t>.:9 #</w:t>
        <w:tab/>
        <w:t>A</w:t>
        <w:tab/>
        <w:t>;</w:t>
      </w:r>
    </w:p>
    <w:p>
      <w:r>
        <w:t>- -;</w:t>
      </w:r>
    </w:p>
    <w:p>
      <w:r>
        <w:t>.G.. &amp;''''' G 1 AA-</w:t>
      </w:r>
    </w:p>
    <w:p>
      <w:r>
        <w:t>.-</w:t>
        <w:tab/>
        <w:t>; . D .</w:t>
      </w:r>
    </w:p>
    <w:p>
      <w:r>
        <w:t>.</w:t>
      </w:r>
    </w:p>
    <w:p>
      <w:r>
        <w:t>G- G . . T</w:t>
      </w:r>
    </w:p>
    <w:p>
      <w:r>
        <w:rPr>
          <w:b/>
        </w:rPr>
        <w:t>E. 31</w:t>
      </w:r>
    </w:p>
    <w:p>
      <w:r>
        <w:t>!""#$</w:t>
      </w:r>
    </w:p>
    <w:p>
      <w:r>
        <w:t>U O"0</w:t>
      </w:r>
    </w:p>
    <w:p>
      <w:r>
        <w:t>A-1 88; - ''''' 9 P9</w:t>
      </w:r>
    </w:p>
    <w:p>
      <w:r>
        <w:t>4 . 7</w:t>
      </w:r>
    </w:p>
    <w:p>
      <w:r>
        <w:t>-&gt;</w:t>
        <w:tab/>
        <w:t>&gt;; . &amp;7</w:t>
        <w:tab/>
        <w:t>.</w:t>
      </w:r>
    </w:p>
    <w:p>
      <w:r>
        <w:t>=</w:t>
      </w:r>
    </w:p>
    <w:p>
      <w:r>
        <w:t>G .</w:t>
      </w:r>
    </w:p>
    <w:p>
      <w:r>
        <w:t>&amp;'''''</w:t>
      </w:r>
    </w:p>
    <w:p>
      <w:r>
        <w:t>D</w:t>
      </w:r>
    </w:p>
    <w:p>
      <w:r>
        <w:t>.1&gt;</w:t>
      </w:r>
    </w:p>
    <w:p>
      <w:r>
        <w:t>G . .:- 1</w:t>
      </w:r>
    </w:p>
    <w:p>
      <w:r>
        <w:t>. . :</w:t>
      </w:r>
    </w:p>
    <w:p>
      <w:r>
        <w:t>1. G- D .</w:t>
      </w:r>
    </w:p>
    <w:p>
      <w:r>
        <w:t>-.</w:t>
        <w:tab/>
        <w:t>9 $ &amp;7</w:t>
        <w:tab/>
        <w:t>.</w:t>
      </w:r>
    </w:p>
    <w:p>
      <w:r>
        <w:t>A</w:t>
      </w:r>
    </w:p>
    <w:p>
      <w:r>
        <w:t>G &amp;''''';</w:t>
      </w:r>
    </w:p>
    <w:p>
      <w:r>
        <w:t>A</w:t>
      </w:r>
    </w:p>
    <w:p>
      <w:r>
        <w:t>. 1..</w:t>
      </w:r>
    </w:p>
    <w:p>
      <w:r>
        <w:t>A</w:t>
      </w:r>
    </w:p>
    <w:p>
      <w:r>
        <w:t>.; 1</w:t>
      </w:r>
    </w:p>
    <w:p>
      <w:r>
        <w:t>&gt;</w:t>
      </w:r>
    </w:p>
    <w:p>
      <w:r>
        <w:t>W1 .-</w:t>
      </w:r>
    </w:p>
    <w:p>
      <w:r>
        <w:t>.&gt;</w:t>
      </w:r>
    </w:p>
    <w:p>
      <w:r>
        <w:t>.</w:t>
      </w:r>
    </w:p>
    <w:p>
      <w:r>
        <w:t>G . - 1-</w:t>
      </w:r>
    </w:p>
    <w:p>
      <w:r>
        <w:t>A</w:t>
      </w:r>
    </w:p>
    <w:p>
      <w:r>
        <w:t>1</w:t>
        <w:tab/>
        <w:t>;</w:t>
      </w:r>
    </w:p>
    <w:p>
      <w:r>
        <w:t>. RS ;</w:t>
      </w:r>
    </w:p>
    <w:p>
      <w:r>
        <w:t>D . 1..</w:t>
      </w:r>
    </w:p>
    <w:p>
      <w:r>
        <w:t>A</w:t>
        <w:tab/>
        <w:t>9 $ &amp;7</w:t>
        <w:tab/>
        <w:t>.</w:t>
      </w:r>
    </w:p>
    <w:p>
      <w:r>
        <w:t>G . .:- 1</w:t>
      </w:r>
    </w:p>
    <w:p>
      <w:r>
        <w:t>AA-</w:t>
      </w:r>
    </w:p>
    <w:p>
      <w:r>
        <w:t>.- .</w:t>
      </w:r>
    </w:p>
    <w:p>
      <w:r>
        <w:t>D</w:t>
      </w:r>
    </w:p>
    <w:p>
      <w:r>
        <w:t>2</w:t>
      </w:r>
    </w:p>
    <w:p>
      <w:r>
        <w:t>7 :</w:t>
      </w:r>
    </w:p>
    <w:p>
      <w:r>
        <w:t>/</w:t>
      </w:r>
    </w:p>
    <w:p>
      <w:r>
        <w:t>9</w:t>
      </w:r>
    </w:p>
    <w:p>
      <w:r>
        <w:t>&amp;7</w:t>
        <w:tab/>
        <w:t>.</w:t>
      </w:r>
    </w:p>
    <w:p>
      <w:r>
        <w:t>A</w:t>
      </w:r>
    </w:p>
    <w:p>
      <w:r>
        <w:t>-.</w:t>
      </w:r>
    </w:p>
    <w:p>
      <w:r>
        <w:t>7 G.</w:t>
      </w:r>
    </w:p>
    <w:p>
      <w:r>
        <w:t>G . .:- 1;</w:t>
      </w:r>
    </w:p>
    <w:p>
      <w:r>
        <w:t>;</w:t>
      </w:r>
    </w:p>
    <w:p>
      <w:r>
        <w:t>. &gt;</w:t>
      </w:r>
    </w:p>
    <w:p>
      <w:r>
        <w:t>A</w:t>
      </w:r>
    </w:p>
    <w:p>
      <w:r>
        <w:t>.:;</w:t>
      </w:r>
    </w:p>
    <w:p>
      <w:r>
        <w:t>G . D A</w:t>
      </w:r>
    </w:p>
    <w:p>
      <w:r>
        <w:t>1</w:t>
        <w:tab/>
        <w:t>9 4</w:t>
      </w:r>
    </w:p>
    <w:p>
      <w:r>
        <w:t>.</w:t>
      </w:r>
    </w:p>
    <w:p>
      <w:r>
        <w:t>.9</w:t>
      </w:r>
    </w:p>
    <w:p>
      <w:r>
        <w:t>.9</w:t>
      </w:r>
    </w:p>
    <w:p>
      <w:r>
        <w:t>; . &amp;7</w:t>
        <w:tab/>
        <w:t>.</w:t>
      </w:r>
    </w:p>
    <w:p>
      <w:r>
        <w:t>G . .:- 1 AA-</w:t>
      </w:r>
    </w:p>
    <w:p>
      <w:r>
        <w:t>.- D</w:t>
      </w:r>
    </w:p>
    <w:p>
      <w:r>
        <w:t>/</w:t>
      </w:r>
    </w:p>
    <w:p>
      <w:r>
        <w:t>7</w:t>
      </w:r>
    </w:p>
    <w:p>
      <w:r>
        <w:t>2</w:t>
      </w:r>
    </w:p>
    <w:p>
      <w:r>
        <w:t>. -</w:t>
      </w:r>
    </w:p>
    <w:p>
      <w:r>
        <w:t>H I</w:t>
      </w:r>
    </w:p>
    <w:p>
      <w:r>
        <w:t>3 -7 I;</w:t>
      </w:r>
    </w:p>
    <w:p>
      <w:r>
        <w:t>. .</w:t>
      </w:r>
    </w:p>
    <w:p>
      <w:r>
        <w:t>82I</w:t>
      </w:r>
    </w:p>
    <w:p>
      <w:r>
        <w:t>.-</w:t>
      </w:r>
    </w:p>
    <w:p>
      <w:r>
        <w:t>. -</w:t>
      </w:r>
    </w:p>
    <w:p>
      <w:r>
        <w:t>38 H I</w:t>
      </w:r>
    </w:p>
    <w:p>
      <w:r>
        <w:t>3 -7</w:t>
      </w:r>
    </w:p>
    <w:p>
      <w:r>
        <w:t>.-</w:t>
      </w:r>
    </w:p>
    <w:p>
      <w:r>
        <w:t>.</w:t>
        <w:tab/>
        <w:tab/>
        <w:t>- I9 $ &amp;7</w:t>
        <w:tab/>
        <w:t>.</w:t>
      </w:r>
    </w:p>
    <w:p>
      <w:r>
        <w:t>;</w:t>
      </w:r>
    </w:p>
    <w:p>
      <w:r>
        <w:t>. : K</w:t>
      </w:r>
    </w:p>
    <w:p>
      <w:r>
        <w:t>. .:-;</w:t>
      </w:r>
    </w:p>
    <w:p>
      <w:r>
        <w:t>. =-</w:t>
      </w:r>
    </w:p>
    <w:p>
      <w:r>
        <w:t>E C- D I9 A9</w:t>
      </w:r>
    </w:p>
    <w:p>
      <w:r>
        <w:t>. - --</w:t>
      </w:r>
    </w:p>
    <w:p>
      <w:r>
        <w:t>38 -7</w:t>
      </w:r>
    </w:p>
    <w:p>
      <w:r>
        <w:t>. =-</w:t>
      </w:r>
    </w:p>
    <w:p>
      <w:r>
        <w:t>8 E C- D 9 A9</w:t>
      </w:r>
    </w:p>
    <w:p>
      <w:r>
        <w:t>.</w:t>
        <w:tab/>
        <w:tab/>
        <w:t>- I; . &amp;&amp; D</w:t>
      </w:r>
    </w:p>
    <w:p>
      <w:r>
        <w:t>D</w:t>
      </w:r>
    </w:p>
    <w:p>
      <w:r>
        <w:t>=</w:t>
      </w:r>
    </w:p>
    <w:p>
      <w:r>
        <w:t>8 E .</w:t>
      </w:r>
    </w:p>
    <w:p>
      <w:r>
        <w:t>.- AA- .</w:t>
      </w:r>
    </w:p>
    <w:p>
      <w:r>
        <w:t>. = A-- D</w:t>
      </w:r>
    </w:p>
    <w:p>
      <w:r>
        <w:t>=</w:t>
        <w:tab/>
        <w:t>1 I O9 3 &amp;P9 $ &amp;7</w:t>
        <w:tab/>
        <w:t>.</w:t>
      </w:r>
    </w:p>
    <w:p>
      <w:r>
        <w:t>C-</w:t>
      </w:r>
    </w:p>
    <w:p>
      <w:r>
        <w:t>D 8B8I98 A9 .</w:t>
      </w:r>
    </w:p>
    <w:p>
      <w:r>
        <w:t>D . .:-</w:t>
      </w:r>
    </w:p>
    <w:p>
      <w:r>
        <w:t>.-</w:t>
        <w:tab/>
        <w:t>9</w:t>
      </w:r>
    </w:p>
    <w:p>
      <w:r>
        <w:t>F</w:t>
      </w:r>
    </w:p>
    <w:p>
      <w:r>
        <w:t>. -</w:t>
      </w:r>
    </w:p>
    <w:p>
      <w:r>
        <w:t>. - C; . &gt;</w:t>
      </w:r>
    </w:p>
    <w:p>
      <w:r>
        <w:t>. .</w:t>
      </w:r>
    </w:p>
    <w:p>
      <w:r>
        <w:t>: /</w:t>
      </w:r>
    </w:p>
    <w:p>
      <w:r>
        <w:t>.</w:t>
      </w:r>
    </w:p>
    <w:p>
      <w:r>
        <w:rPr>
          <w:b/>
        </w:rPr>
        <w:t>E. 32</w:t>
      </w:r>
    </w:p>
    <w:p>
      <w:r>
        <w:t>!""#$</w:t>
      </w:r>
    </w:p>
    <w:p>
      <w:r>
        <w:t>.;</w:t>
      </w:r>
    </w:p>
    <w:p>
      <w:r>
        <w:t>. 7</w:t>
      </w:r>
    </w:p>
    <w:p>
      <w:r>
        <w:t>. . :</w:t>
      </w:r>
    </w:p>
    <w:p>
      <w:r>
        <w:t>A9 O:</w:t>
      </w:r>
    </w:p>
    <w:p>
      <w:r>
        <w:t>. . .</w:t>
      </w:r>
    </w:p>
    <w:p>
      <w:r>
        <w:t>B29 A9</w:t>
      </w:r>
    </w:p>
    <w:p>
      <w:r>
        <w:t>-7</w:t>
      </w:r>
    </w:p>
    <w:p>
      <w:r>
        <w:t>1.</w:t>
      </w:r>
    </w:p>
    <w:p>
      <w:r>
        <w:t>.</w:t>
      </w:r>
    </w:p>
    <w:p>
      <w:r>
        <w:t>B28938 A9 D . A</w:t>
      </w:r>
    </w:p>
    <w:p>
      <w:r>
        <w:t>1.;</w:t>
      </w:r>
    </w:p>
    <w:p>
      <w:r>
        <w:t>398 A9</w:t>
      </w:r>
    </w:p>
    <w:p>
      <w:r>
        <w:t>P O A9 ( 933 P9 "</w:t>
      </w:r>
    </w:p>
    <w:p>
      <w:r>
        <w:t>1. :</w:t>
      </w:r>
    </w:p>
    <w:p>
      <w:r>
        <w:t>7; . .</w:t>
      </w:r>
    </w:p>
    <w:p>
      <w:r>
        <w:t>:</w:t>
      </w:r>
    </w:p>
    <w:p>
      <w:r>
        <w:t>. .:- -.1 D 98 A9</w:t>
      </w:r>
    </w:p>
    <w:p>
      <w:r>
        <w:t>.</w:t>
      </w:r>
    </w:p>
    <w:p>
      <w:r>
        <w:t>.</w:t>
      </w:r>
    </w:p>
    <w:p>
      <w:r>
        <w:t>298 A9</w:t>
      </w:r>
    </w:p>
    <w:p>
      <w:r>
        <w:t>. &amp;7</w:t>
        <w:tab/>
        <w:t>.9 !&gt;</w:t>
        <w:tab/>
        <w:t>-</w:t>
      </w:r>
    </w:p>
    <w:p>
      <w:r>
        <w:t>.-</w:t>
      </w:r>
    </w:p>
    <w:p>
      <w:r>
        <w:t>E</w:t>
      </w:r>
    </w:p>
    <w:p>
      <w:r>
        <w:t>.</w:t>
      </w:r>
    </w:p>
    <w:p>
      <w:r>
        <w:t>.-</w:t>
        <w:tab/>
        <w:t>; 1</w:t>
      </w:r>
    </w:p>
    <w:p>
      <w:r>
        <w:t>8 E</w:t>
      </w:r>
    </w:p>
    <w:p>
      <w:r>
        <w:t>.</w:t>
      </w:r>
    </w:p>
    <w:p>
      <w:r>
        <w:t>.- AA- D</w:t>
      </w:r>
    </w:p>
    <w:p>
      <w:r>
        <w:t>=</w:t>
        <w:tab/>
        <w:t>1 I; . .</w:t>
      </w:r>
    </w:p>
    <w:p>
      <w:r>
        <w:t>=-</w:t>
      </w:r>
    </w:p>
    <w:p>
      <w:r>
        <w:t>. .:- -7. D I9I8 A9; 1 D 8928 A9</w:t>
      </w:r>
    </w:p>
    <w:p>
      <w:r>
        <w:t>$</w:t>
      </w:r>
    </w:p>
    <w:p>
      <w:r>
        <w:t>.</w:t>
      </w:r>
    </w:p>
    <w:p>
      <w:r>
        <w:t>.- -.F1</w:t>
      </w:r>
    </w:p>
    <w:p>
      <w:r>
        <w:t>D B3I98 A9 \ B298 A9 O I9I8 A9 / 82I \ 8928 A9 / P;</w:t>
      </w:r>
    </w:p>
    <w:p>
      <w:r>
        <w:t>. 8B9I8 A9</w:t>
      </w:r>
    </w:p>
    <w:p>
      <w:r>
        <w:t>!9 &amp;''''' -. A</w:t>
      </w:r>
    </w:p>
    <w:p>
      <w:r>
        <w:t>B28 A9 D</w:t>
      </w:r>
    </w:p>
    <w:p>
      <w:r>
        <w:t>1</w:t>
      </w:r>
    </w:p>
    <w:p>
      <w:r>
        <w:t>. -</w:t>
      </w:r>
    </w:p>
    <w:p>
      <w:r>
        <w:t>H I</w:t>
      </w:r>
    </w:p>
    <w:p>
      <w:r>
        <w:t>38 = 9</w:t>
      </w:r>
    </w:p>
    <w:p>
      <w:r>
        <w:t>.; . .</w:t>
      </w:r>
    </w:p>
    <w:p>
      <w:r>
        <w:t>&amp;7</w:t>
        <w:tab/>
        <w:t>. 1 7 -- . A</w:t>
      </w:r>
    </w:p>
    <w:p>
      <w:r>
        <w:t>.&gt;</w:t>
      </w:r>
    </w:p>
    <w:p>
      <w:r>
        <w:t>G . .:- 1</w:t>
      </w:r>
    </w:p>
    <w:p>
      <w:r>
        <w:t>&gt;</w:t>
      </w:r>
    </w:p>
    <w:p>
      <w:r>
        <w:t>7-</w:t>
        <w:tab/>
        <w:t>-A</w:t>
      </w:r>
    </w:p>
    <w:p>
      <w:r>
        <w:t>1</w:t>
        <w:tab/>
        <w:t>9</w:t>
      </w:r>
    </w:p>
    <w:p>
      <w:r>
        <w:t>P</w:t>
      </w:r>
    </w:p>
    <w:p>
      <w:r>
        <w:t>$9</w:t>
      </w:r>
    </w:p>
    <w:p>
      <w:r>
        <w:t>&amp;&amp; O</w:t>
      </w:r>
    </w:p>
    <w:p>
      <w:r>
        <w:t>8 1. IP</w:t>
      </w:r>
    </w:p>
    <w:p>
      <w:r>
        <w:t>.9 3 &amp;&amp; O</w:t>
      </w:r>
    </w:p>
    <w:p>
      <w:r>
        <w:t>17 P</w:t>
      </w:r>
    </w:p>
    <w:p>
      <w:r>
        <w:t>G . - ..</w:t>
      </w:r>
    </w:p>
    <w:p>
      <w:r>
        <w:t>1 :- 7.&gt;</w:t>
      </w:r>
    </w:p>
    <w:p>
      <w:r>
        <w:t>. .:- N&gt;-</w:t>
      </w:r>
    </w:p>
    <w:p>
      <w:r>
        <w:t>8</w:t>
      </w:r>
    </w:p>
    <w:p>
      <w:r>
        <w:t>8 9</w:t>
      </w:r>
    </w:p>
    <w:p>
      <w:r>
        <w:t>,P $ .</w:t>
      </w:r>
    </w:p>
    <w:p>
      <w:r>
        <w:t>G- 1</w:t>
      </w:r>
    </w:p>
    <w:p>
      <w:r>
        <w:t>G</w:t>
      </w:r>
    </w:p>
    <w:p>
      <w:r>
        <w:t>=</w:t>
      </w:r>
    </w:p>
    <w:p>
      <w:r>
        <w:t>1</w:t>
      </w:r>
    </w:p>
    <w:p>
      <w:r>
        <w:t>. -</w:t>
      </w:r>
    </w:p>
    <w:p>
      <w:r>
        <w:t>H I D . A =</w:t>
      </w:r>
    </w:p>
    <w:p>
      <w:r>
        <w:t>D</w:t>
      </w:r>
    </w:p>
    <w:p>
      <w:r>
        <w:t>2 =</w:t>
      </w:r>
    </w:p>
    <w:p>
      <w:r>
        <w:t>2 =</w:t>
      </w:r>
    </w:p>
    <w:p>
      <w:r>
        <w:t>29</w:t>
      </w:r>
    </w:p>
    <w:p>
      <w:r>
        <w:t>..-&gt;</w:t>
      </w:r>
    </w:p>
    <w:p>
      <w:r>
        <w:t>1 C</w:t>
      </w:r>
    </w:p>
    <w:p>
      <w:r>
        <w:t>. GC ..</w:t>
      </w:r>
    </w:p>
    <w:p>
      <w:r>
        <w:t>. -</w:t>
      </w:r>
    </w:p>
    <w:p>
      <w:r>
        <w:t>- G . .:- -</w:t>
      </w:r>
    </w:p>
    <w:p>
      <w:r>
        <w:t>1</w:t>
      </w:r>
    </w:p>
    <w:p>
      <w:r>
        <w:t>%</w:t>
      </w:r>
    </w:p>
    <w:p>
      <w:r>
        <w:t>A..</w:t>
      </w:r>
    </w:p>
    <w:p>
      <w:r>
        <w:t>.</w:t>
      </w:r>
    </w:p>
    <w:p>
      <w:r>
        <w:t>.</w:t>
        <w:tab/>
        <w:tab/>
        <w:t>-</w:t>
      </w:r>
    </w:p>
    <w:p>
      <w:r>
        <w:t>O"0</w:t>
      </w:r>
    </w:p>
    <w:p>
      <w:r>
        <w:t>2 -7 888; - '''''P;</w:t>
      </w:r>
    </w:p>
    <w:p>
      <w:r>
        <w:t>I O"0</w:t>
      </w:r>
    </w:p>
    <w:p>
      <w:r>
        <w:t>A-1 88; - @'''''P; . .:- : -&gt;. G- D /</w:t>
      </w:r>
    </w:p>
    <w:p>
      <w:r>
        <w:rPr>
          <w:b/>
        </w:rPr>
        <w:t>E. 33</w:t>
      </w:r>
    </w:p>
    <w:p>
      <w:r>
        <w:t>!""#$</w:t>
      </w:r>
    </w:p>
    <w:p>
      <w:r>
        <w:t>- G.. .. G -</w:t>
      </w:r>
    </w:p>
    <w:p>
      <w:r>
        <w:t>A..</w:t>
      </w:r>
    </w:p>
    <w:p>
      <w:r>
        <w:t>% O"0</w:t>
      </w:r>
    </w:p>
    <w:p>
      <w:r>
        <w:t>1. 88; - ,''''' J "0</w:t>
      </w:r>
    </w:p>
    <w:p>
      <w:r>
        <w:t>I 7 888; - !'''''P9</w:t>
      </w:r>
    </w:p>
    <w:p>
      <w:r>
        <w:t>$ -</w:t>
      </w:r>
    </w:p>
    <w:p>
      <w:r>
        <w:t>-&gt;.</w:t>
      </w:r>
    </w:p>
    <w:p>
      <w:r>
        <w:t>-7. G . .:- 1:&gt; -&gt;.</w:t>
      </w:r>
    </w:p>
    <w:p>
      <w:r>
        <w:t>%</w:t>
      </w:r>
    </w:p>
    <w:p>
      <w:r>
        <w:t>-- 1 . A</w:t>
      </w:r>
    </w:p>
    <w:p>
      <w:r>
        <w:t>.:</w:t>
      </w:r>
    </w:p>
    <w:p>
      <w:r>
        <w:t>.. 1 ;</w:t>
      </w:r>
    </w:p>
    <w:p>
      <w:r>
        <w:t>-=; .</w:t>
      </w:r>
    </w:p>
    <w:p>
      <w:r>
        <w:t>- - D . 1</w:t>
      </w:r>
    </w:p>
    <w:p>
      <w:r>
        <w:t>A.. O"0</w:t>
      </w:r>
    </w:p>
    <w:p>
      <w:r>
        <w:t>I 7 888; - *''''' J "0</w:t>
      </w:r>
    </w:p>
    <w:p>
      <w:r>
        <w:t>A-1 88; - ,'''''; - @'''''P9 ! Q-</w:t>
      </w:r>
    </w:p>
    <w:p>
      <w:r>
        <w:t>1:&gt; A./; &amp;'''''</w:t>
      </w:r>
    </w:p>
    <w:p>
      <w:r>
        <w:t>A .</w:t>
      </w:r>
    </w:p>
    <w:p>
      <w:r>
        <w:t>%9</w:t>
      </w:r>
    </w:p>
    <w:p>
      <w:r>
        <w:t>$ &amp;7</w:t>
        <w:tab/>
        <w:t>.</w:t>
      </w:r>
    </w:p>
    <w:p>
      <w:r>
        <w:t>A</w:t>
      </w:r>
    </w:p>
    <w:p>
      <w:r>
        <w:t>G . -= AA-</w:t>
      </w:r>
    </w:p>
    <w:p>
      <w:r>
        <w:t>&amp;'''''</w:t>
      </w:r>
    </w:p>
    <w:p>
      <w:r>
        <w:t>1 /.1 C --</w:t>
      </w:r>
    </w:p>
    <w:p>
      <w:r>
        <w:t>1 F . G.. 1 ;</w:t>
      </w:r>
    </w:p>
    <w:p>
      <w:r>
        <w:t>- .-;</w:t>
      </w:r>
    </w:p>
    <w:p>
      <w:r>
        <w:t>A</w:t>
      </w:r>
    </w:p>
    <w:p>
      <w:r>
        <w:t>. #'''''9 $ &amp;7</w:t>
        <w:tab/>
        <w:t>.</w:t>
      </w:r>
    </w:p>
    <w:p>
      <w:r>
        <w:t>-- G &amp;''''' 1</w:t>
      </w:r>
    </w:p>
    <w:p>
      <w:r>
        <w:t>D . -</w:t>
      </w:r>
    </w:p>
    <w:p>
      <w:r>
        <w:t>1</w:t>
      </w:r>
    </w:p>
    <w:p>
      <w:r>
        <w:t>. -</w:t>
      </w:r>
    </w:p>
    <w:p>
      <w:r>
        <w:t>1.;</w:t>
      </w:r>
    </w:p>
    <w:p>
      <w:r>
        <w:t>H I</w:t>
      </w:r>
    </w:p>
    <w:p>
      <w:r>
        <w:rPr>
          <w:b/>
        </w:rPr>
        <w:t>E. 38</w:t>
      </w:r>
    </w:p>
    <w:p>
      <w:r>
        <w:t>= ; . .</w:t>
      </w:r>
    </w:p>
    <w:p>
      <w:r>
        <w:t>. 1</w:t>
      </w:r>
    </w:p>
    <w:p>
      <w:r>
        <w:t>D 2B938 A9 OBI98 A9 / 2</w:t>
      </w:r>
    </w:p>
    <w:p>
      <w:r>
        <w:t>2 ;</w:t>
      </w:r>
    </w:p>
    <w:p>
      <w:r>
        <w:t>3BI3928 A9 1-</w:t>
      </w:r>
    </w:p>
    <w:p>
      <w:r>
        <w:t>P9</w:t>
      </w:r>
    </w:p>
    <w:p>
      <w:r>
        <w:t>.</w:t>
      </w:r>
    </w:p>
    <w:p>
      <w:r>
        <w:t>8B32928 A9 1 -C : D</w:t>
      </w:r>
    </w:p>
    <w:p>
      <w:r>
        <w:t>E F .</w:t>
      </w:r>
    </w:p>
    <w:p>
      <w:r>
        <w:t>=</w:t>
        <w:tab/>
        <w:t>1 9</w:t>
      </w:r>
    </w:p>
    <w:p>
      <w:r>
        <w:t>"9 $ &amp;7</w:t>
        <w:tab/>
        <w:t>.</w:t>
      </w:r>
    </w:p>
    <w:p>
      <w:r>
        <w:t>-&gt;.</w:t>
      </w:r>
    </w:p>
    <w:p>
      <w:r>
        <w:t>. - 1</w:t>
        <w:tab/>
        <w:tab/>
        <w:tab/>
        <w:t>..</w:t>
      </w:r>
    </w:p>
    <w:p>
      <w:r>
        <w:t>#''''' D</w:t>
      </w:r>
    </w:p>
    <w:p>
      <w:r>
        <w:t>3B888 A9</w:t>
      </w:r>
    </w:p>
    <w:p>
      <w:r>
        <w:t>7</w:t>
      </w:r>
    </w:p>
    <w:p>
      <w:r>
        <w:t>A</w:t>
      </w:r>
    </w:p>
    <w:p>
      <w:r>
        <w:t>-.- AA-</w:t>
      </w:r>
    </w:p>
    <w:p>
      <w:r>
        <w:t>&amp;'''''9 $ &amp;7</w:t>
        <w:tab/>
        <w:t>.</w:t>
      </w:r>
    </w:p>
    <w:p>
      <w:r>
        <w:t>- G &amp;''''' 1 -</w:t>
      </w:r>
    </w:p>
    <w:p>
      <w:r>
        <w:t>.</w:t>
      </w:r>
    </w:p>
    <w:p>
      <w:r>
        <w:t>. G-</w:t>
      </w:r>
    </w:p>
    <w:p>
      <w:r>
        <w:t>A</w:t>
      </w:r>
    </w:p>
    <w:p>
      <w:r>
        <w:t>-.- -</w:t>
      </w:r>
    </w:p>
    <w:p>
      <w:r>
        <w:t>.: D .</w:t>
      </w:r>
    </w:p>
    <w:p>
      <w:r>
        <w:t>. 1- AA-</w:t>
      </w:r>
    </w:p>
    <w:p>
      <w:r>
        <w:t>.</w:t>
      </w:r>
    </w:p>
    <w:p>
      <w:r>
        <w:t>1 A-</w:t>
      </w:r>
    </w:p>
    <w:p>
      <w:r>
        <w:t>&gt;</w:t>
      </w:r>
    </w:p>
    <w:p>
      <w:r>
        <w:t>A G -</w:t>
      </w:r>
    </w:p>
    <w:p>
      <w:r>
        <w:t>. 9</w:t>
      </w:r>
    </w:p>
    <w:p>
      <w:r>
        <w:t>- F GC</w:t>
      </w:r>
    </w:p>
    <w:p>
      <w:r>
        <w:t>F ; &amp;'''''</w:t>
      </w:r>
    </w:p>
    <w:p>
      <w:r>
        <w:t>G- 1 7-</w:t>
      </w:r>
    </w:p>
    <w:p>
      <w:r>
        <w:t>1 . &gt;</w:t>
      </w:r>
    </w:p>
    <w:p>
      <w:r>
        <w:t>1.. 1-9 $ &amp;7</w:t>
        <w:tab/>
        <w:t>.</w:t>
      </w:r>
    </w:p>
    <w:p>
      <w:r>
        <w:t>7</w:t>
        <w:tab/>
        <w:t>;</w:t>
      </w:r>
    </w:p>
    <w:p>
      <w:r>
        <w:t>A G .;</w:t>
      </w:r>
    </w:p>
    <w:p>
      <w:r>
        <w:t>G - =A-</w:t>
      </w:r>
    </w:p>
    <w:p>
      <w:r>
        <w:t>- . C G .</w:t>
      </w:r>
    </w:p>
    <w:p>
      <w:r>
        <w:t>.</w:t>
      </w:r>
    </w:p>
    <w:p>
      <w:r>
        <w:t>- .&gt; --- D</w:t>
      </w:r>
    </w:p>
    <w:p>
      <w:r>
        <w:t>.-- 9</w:t>
      </w:r>
    </w:p>
    <w:p>
      <w:r>
        <w:t>D =</w:t>
      </w:r>
    </w:p>
    <w:p>
      <w:r>
        <w:t>G . &amp;7</w:t>
        <w:tab/>
        <w:t>.</w:t>
      </w:r>
    </w:p>
    <w:p>
      <w:r>
        <w:t>-- G . -</w:t>
      </w:r>
    </w:p>
    <w:p>
      <w:r>
        <w:t>7 1 C</w:t>
      </w:r>
    </w:p>
    <w:p>
      <w:r>
        <w:t>D</w:t>
      </w:r>
    </w:p>
    <w:p>
      <w:r>
        <w:t>3B888 A9</w:t>
      </w:r>
    </w:p>
    <w:p>
      <w:r>
        <w:t>. =&gt;</w:t>
      </w:r>
    </w:p>
    <w:p>
      <w:r>
        <w:t>A-</w:t>
      </w:r>
    </w:p>
    <w:p>
      <w:r>
        <w:t>9</w:t>
      </w:r>
    </w:p>
    <w:p>
      <w:r>
        <w:t>#9 # .</w:t>
        <w:tab/>
        <w:t>; .</w:t>
      </w:r>
    </w:p>
    <w:p>
      <w:r>
        <w:t>. .. D &amp;''''' (</w:t>
      </w:r>
    </w:p>
    <w:p>
      <w:r>
        <w:t>35</w:t>
      </w:r>
    </w:p>
    <w:p>
      <w:r>
        <w:t>!""#$</w:t>
      </w:r>
    </w:p>
    <w:p>
      <w:r>
        <w:t>7</w:t>
      </w:r>
    </w:p>
    <w:p>
      <w:r>
        <w:t>3B293 A9 1 -C D</w:t>
      </w:r>
    </w:p>
    <w:p>
      <w:r>
        <w:t>E F .</w:t>
      </w:r>
    </w:p>
    <w:p>
      <w:r>
        <w:t>=</w:t>
        <w:tab/>
        <w:t>1</w:t>
      </w:r>
    </w:p>
    <w:p>
      <w:r>
        <w:t>D</w:t>
      </w:r>
    </w:p>
    <w:p>
      <w:r>
        <w:t>.;</w:t>
      </w:r>
    </w:p>
    <w:p>
      <w:r>
        <w:t>7</w:t>
      </w:r>
    </w:p>
    <w:p>
      <w:r>
        <w:t>8B9I8 A9 1 -C D</w:t>
      </w:r>
    </w:p>
    <w:p>
      <w:r>
        <w:t>E F .</w:t>
      </w:r>
    </w:p>
    <w:p>
      <w:r>
        <w:t>=</w:t>
        <w:tab/>
        <w:t>1</w:t>
      </w:r>
    </w:p>
    <w:p>
      <w:r>
        <w:t>D</w:t>
      </w:r>
    </w:p>
    <w:p>
      <w:r>
        <w:t>.-</w:t>
        <w:tab/>
        <w:t>;</w:t>
      </w:r>
    </w:p>
    <w:p>
      <w:r>
        <w:t>7</w:t>
      </w:r>
    </w:p>
    <w:p>
      <w:r>
        <w:t>8B32928 A9 1 -C D</w:t>
      </w:r>
    </w:p>
    <w:p>
      <w:r>
        <w:t>E F .</w:t>
      </w:r>
    </w:p>
    <w:p>
      <w:r>
        <w:t>=</w:t>
        <w:tab/>
        <w:t>1</w:t>
      </w:r>
    </w:p>
    <w:p>
      <w:r>
        <w:t>D</w:t>
      </w:r>
    </w:p>
    <w:p>
      <w:r>
        <w:t>1</w:t>
        <w:tab/>
        <w:t>;</w:t>
      </w:r>
    </w:p>
    <w:p>
      <w:r>
        <w:t>.</w:t>
      </w:r>
    </w:p>
    <w:p>
      <w:r>
        <w:t>BI239 A9</w:t>
      </w:r>
    </w:p>
    <w:p>
      <w:r>
        <w:t>-</w:t>
      </w:r>
    </w:p>
    <w:p>
      <w:r>
        <w:t>3B888 A9 1 -C D</w:t>
      </w:r>
    </w:p>
    <w:p>
      <w:r>
        <w:t>E F . 2 7 9</w:t>
      </w:r>
    </w:p>
    <w:p>
      <w:r>
        <w:t>$ =&gt;</w:t>
      </w:r>
    </w:p>
    <w:p>
      <w:r>
        <w:t>&amp;7</w:t>
        <w:tab/>
        <w:t>.</w:t>
      </w:r>
    </w:p>
    <w:p>
      <w:r>
        <w:t>-A-</w:t>
      </w:r>
    </w:p>
    <w:p>
      <w:r>
        <w:t>9</w:t>
      </w:r>
    </w:p>
    <w:p>
      <w:r>
        <w:t>$9 $-. .; - D I88 A9;</w:t>
      </w:r>
    </w:p>
    <w:p>
      <w:r>
        <w:t>D . &gt;</w:t>
      </w:r>
    </w:p>
    <w:p>
      <w:r>
        <w:t>. . G 7 G</w:t>
      </w:r>
    </w:p>
    <w:p>
      <w:r>
        <w:t>.</w:t>
        <w:tab/>
        <w:t>9</w:t>
      </w:r>
    </w:p>
    <w:p>
      <w:r>
        <w:t>2*+2</w:t>
      </w:r>
    </w:p>
    <w:p>
      <w:r>
        <w:t>$</w:t>
      </w:r>
    </w:p>
    <w:p>
      <w:r>
        <w:t>.</w:t>
      </w:r>
    </w:p>
    <w:p>
      <w:r>
        <w:t>; &gt;</w:t>
      </w:r>
    </w:p>
    <w:p>
      <w:r>
        <w:t>01</w:t>
      </w:r>
    </w:p>
    <w:p>
      <w:r>
        <w:t>-. 17. . . =-</w:t>
      </w:r>
    </w:p>
    <w:p>
      <w:r>
        <w:t>&amp;''''' D .</w:t>
      </w:r>
    </w:p>
    <w:p>
      <w:r>
        <w:t>=&gt;</w:t>
      </w:r>
    </w:p>
    <w:p>
      <w:r>
        <w:t>&amp;7</w:t>
        <w:tab/>
        <w:t>.</w:t>
      </w:r>
    </w:p>
    <w:p>
      <w:r>
        <w:t>"</w:t>
      </w:r>
    </w:p>
    <w:p>
      <w:r>
        <w:t>7 88</w:t>
      </w:r>
    </w:p>
    <w:p>
      <w:r>
        <w:t>.</w:t>
      </w:r>
    </w:p>
    <w:p>
      <w:r>
        <w:t>9</w:t>
      </w:r>
    </w:p>
    <w:p>
      <w:r>
        <w:t>0/1</w:t>
      </w:r>
    </w:p>
    <w:p>
      <w:r>
        <w:t>.</w:t>
      </w:r>
    </w:p>
    <w:p>
      <w:r>
        <w:t>=&gt;</w:t>
        <w:tab/>
        <w:t>9</w:t>
      </w:r>
    </w:p>
    <w:p>
      <w:r>
        <w:t>36</w:t>
      </w:r>
    </w:p>
    <w:p>
      <w:r>
        <w:t>!""#$</w:t>
      </w:r>
    </w:p>
    <w:p>
      <w:r>
        <w:t>2</w:t>
      </w:r>
    </w:p>
    <w:p>
      <w:r>
        <w:t>34 1</w:t>
      </w:r>
    </w:p>
    <w:p>
      <w:r>
        <w:t>#''''' D : D &amp;''''' .</w:t>
      </w:r>
    </w:p>
    <w:p>
      <w:r>
        <w:t>7</w:t>
      </w:r>
    </w:p>
    <w:p>
      <w:r>
        <w:t>BI239 A9 1 -C D</w:t>
      </w:r>
    </w:p>
    <w:p>
      <w:r>
        <w:t>E F .</w:t>
      </w:r>
    </w:p>
    <w:p>
      <w:r>
        <w:t>=</w:t>
        <w:tab/>
        <w:t>1 ;</w:t>
      </w:r>
    </w:p>
    <w:p>
      <w:r>
        <w:t>-</w:t>
      </w:r>
    </w:p>
    <w:p>
      <w:r>
        <w:t>.</w:t>
      </w:r>
    </w:p>
    <w:p>
      <w:r>
        <w:t>3888 A9 1 -C D</w:t>
      </w:r>
    </w:p>
    <w:p>
      <w:r>
        <w:t>E F . 2 7 9</w:t>
      </w:r>
    </w:p>
    <w:p>
      <w:r>
        <w:t>-7 .</w:t>
      </w:r>
    </w:p>
    <w:p>
      <w:r>
        <w:t>.</w:t>
        <w:tab/>
        <w:t>9</w:t>
      </w:r>
    </w:p>
    <w:p>
      <w:r>
        <w:t>1 .</w:t>
      </w:r>
    </w:p>
    <w:p>
      <w:r>
        <w:t>G</w:t>
      </w:r>
    </w:p>
    <w:p>
      <w:r>
        <w:t>. &gt; D - . - .</w:t>
      </w:r>
    </w:p>
    <w:p>
      <w:r>
        <w:t>.-&gt;. ..9</w:t>
      </w:r>
    </w:p>
    <w:p>
      <w:r>
        <w:t>. .-. . D . &gt;</w:t>
      </w:r>
    </w:p>
    <w:p>
      <w:r>
        <w:t>. .</w:t>
        <w:tab/>
        <w:t>9</w:t>
      </w:r>
    </w:p>
    <w:p>
      <w:r>
        <w:t>$ &gt;AAF</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