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CAPH/161/2004 vom 8. November 2004</w:t>
      </w:r>
    </w:p>
    <w:p>
      <w:r>
        <w:t>GE Cour de justice, 2004-11-08, DE</w:t>
      </w:r>
    </w:p>
    <w:p>
      <w:r>
        <w:rPr>
          <w:b/>
        </w:rPr>
        <w:t xml:space="preserve">Quelle: </w:t>
      </w:r>
      <w:r>
        <w:t>https://mcp.opencaselaw.ch/entscheid/ge_gerichte_CAPH_161_2004</w:t>
      </w:r>
    </w:p>
    <w:p>
      <w:r>
        <w:t>FR: GE_GERICHTE CAPH/161/2004 du 8 novembre 2004</w:t>
      </w:r>
    </w:p>
    <w:p>
      <w:r>
        <w:t>IT: GE_GERICHTE CAPH/161/2004 del 8 novembre 2004</w:t>
      </w:r>
    </w:p>
    <w:p>
      <w:pPr>
        <w:pStyle w:val="Heading2"/>
      </w:pPr>
      <w:r>
        <w:t>Regeste</w:t>
      </w:r>
    </w:p>
    <w:p>
      <w:r>
        <w:t>Résumé: T est serveuse à 60% pour le restaurant de E. L'employée a droit au paiement de son salaire, E n'établissant pas l'avoir déjà fait malgré les dires d'un témoin, sujet à caution, E ayant en effet montré à ce témoin le procès-verbal de ses propres déclarations en première instance. Malgré son emploi à 60%, il apparaît que T a travaillé au moins 45h par semaine; elle a donc droit au paiement, selon la convention collective, des vacances non prises en nature sur la base d'un salaire complet et d'un droit au vacances annuel de 5 semaines. La Cour met à la charge de T les frais d'interprète, T maîtrisant le français.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/6</w:t>
      </w:r>
    </w:p>
    <w:p>
      <w:r>
        <w:t>- ;@; ;A(</w:t>
      </w:r>
    </w:p>
    <w:p>
      <w:r>
        <w:t>" - 3-- -</w:t>
      </w:r>
    </w:p>
    <w:p>
      <w:r>
        <w:t>;=-: D- =</w:t>
      </w:r>
    </w:p>
    <w:p>
      <w:r>
        <w:t>- G -</w:t>
      </w:r>
    </w:p>
    <w:p>
      <w:r>
        <w:t>-: -</w:t>
      </w:r>
    </w:p>
    <w:p>
      <w:r>
        <w:t>G</w:t>
      </w:r>
    </w:p>
    <w:p>
      <w:r>
        <w:t>D -</w:t>
      </w:r>
    </w:p>
    <w:p>
      <w:r>
        <w:t>- @@; C 3</w:t>
      </w:r>
    </w:p>
    <w:p>
      <w:r>
        <w:t>; ;</w:t>
        <w:tab/>
        <w:t>7-</w:t>
      </w:r>
    </w:p>
    <w:p>
      <w:r>
        <w:t>D-</w:t>
      </w:r>
    </w:p>
    <w:p>
      <w:r>
        <w:t>- D - 3--</w:t>
      </w:r>
    </w:p>
    <w:p>
      <w:r>
        <w:t>7 - 3 3--;</w:t>
      </w:r>
    </w:p>
    <w:p>
      <w:r>
        <w:t>- ;</w:t>
      </w:r>
    </w:p>
    <w:p>
      <w:r>
        <w:t>3 B# #*): ( (: ( /6</w:t>
      </w:r>
    </w:p>
    <w:p>
      <w:r>
        <w:t>- ;@; ;A(</w:t>
      </w:r>
    </w:p>
    <w:p>
      <w:r>
        <w:t>((( $</w:t>
      </w:r>
    </w:p>
    <w:p>
      <w:r>
        <w:t>7 ;3</w:t>
      </w:r>
    </w:p>
    <w:p>
      <w:r>
        <w:t>- ,*</w:t>
      </w:r>
    </w:p>
    <w:p>
      <w:r>
        <w:t>-</w:t>
      </w:r>
    </w:p>
    <w:p>
      <w:r>
        <w:t>;7-</w:t>
      </w:r>
    </w:p>
    <w:p>
      <w:r>
        <w:t>3- G -</w:t>
      </w:r>
    </w:p>
    <w:p>
      <w:r>
        <w:t>:</w:t>
      </w:r>
    </w:p>
    <w:p>
      <w:r>
        <w:t>- 3- G</w:t>
      </w:r>
    </w:p>
    <w:p>
      <w:r>
        <w:t>-</w:t>
      </w:r>
    </w:p>
    <w:p>
      <w:r>
        <w:t>. I D 3 - -</w:t>
        <w:tab/>
        <w:t>;: G 0</w:t>
      </w:r>
    </w:p>
    <w:p>
      <w:r>
        <w:t>( 2 -: D -</w:t>
      </w:r>
    </w:p>
    <w:p>
      <w:r>
        <w:t>7</w:t>
      </w:r>
    </w:p>
    <w:p>
      <w:r>
        <w:t>-</w:t>
      </w:r>
    </w:p>
    <w:p>
      <w:r>
        <w:t>3- D *%%%%%%%</w:t>
      </w:r>
    </w:p>
    <w:p>
      <w:r>
        <w:t>D; -</w:t>
      </w:r>
    </w:p>
    <w:p>
      <w:r>
        <w:t>C ;</w:t>
      </w:r>
    </w:p>
    <w:p>
      <w:r>
        <w:t>C -&gt;: - O D - 7</w:t>
      </w:r>
    </w:p>
    <w:p>
      <w:r>
        <w:t>7</w:t>
      </w:r>
    </w:p>
    <w:p>
      <w:r>
        <w:t>3- @@;</w:t>
      </w:r>
    </w:p>
    <w:p>
      <w:r>
        <w:t>-</w:t>
        <w:tab/>
        <w:t>; ; - 0</w:t>
      </w:r>
    </w:p>
    <w:p>
      <w:r>
        <w:t>D-- ; ; -</w:t>
      </w:r>
    </w:p>
    <w:p>
      <w:r>
        <w:t>:</w:t>
      </w:r>
    </w:p>
    <w:p>
      <w:r>
        <w:t>D *%%%%%%%%</w:t>
      </w:r>
    </w:p>
    <w:p>
      <w:r>
        <w:t>N -;</w:t>
      </w:r>
    </w:p>
    <w:p>
      <w:r>
        <w:t>- ;=</w:t>
      </w:r>
    </w:p>
    <w:p>
      <w:r>
        <w:t>--7 @@</w:t>
      </w:r>
    </w:p>
    <w:p>
      <w:r>
        <w:t>7</w:t>
      </w:r>
    </w:p>
    <w:p>
      <w:r>
        <w:t>&gt;</w:t>
      </w:r>
    </w:p>
    <w:p>
      <w:r>
        <w:t>G</w:t>
      </w:r>
    </w:p>
    <w:p>
      <w:r>
        <w:t>3</w:t>
      </w:r>
    </w:p>
    <w:p>
      <w:r>
        <w:t>(</w:t>
      </w:r>
    </w:p>
    <w:p>
      <w:r>
        <w:t>)-</w:t>
      </w:r>
    </w:p>
    <w:p>
      <w:r>
        <w:t>;- D -</w:t>
      </w:r>
    </w:p>
    <w:p>
      <w:r>
        <w:t>C 3 --</w:t>
      </w:r>
    </w:p>
    <w:p>
      <w:r>
        <w:t>-</w:t>
        <w:tab/>
        <w:t>;</w:t>
      </w:r>
    </w:p>
    <w:p>
      <w:r>
        <w:t>G : &lt; 3- ;3</w:t>
      </w:r>
    </w:p>
    <w:p>
      <w:r>
        <w:t>- ,*(</w:t>
      </w:r>
    </w:p>
    <w:p>
      <w:r>
        <w:t>G &lt;</w:t>
      </w:r>
    </w:p>
    <w:p>
      <w:r>
        <w:t>D -</w:t>
      </w:r>
    </w:p>
    <w:p>
      <w:r>
        <w:t>&lt;=</w:t>
      </w:r>
    </w:p>
    <w:p>
      <w:r>
        <w:t>-;</w:t>
      </w:r>
    </w:p>
    <w:p>
      <w:r>
        <w:t>; -</w:t>
        <w:tab/>
        <w:tab/>
        <w:t>;</w:t>
      </w:r>
    </w:p>
    <w:p>
      <w:r>
        <w:t>- 3</w:t>
      </w:r>
    </w:p>
    <w:p>
      <w:r>
        <w:t>*%%%%%%%</w:t>
      </w:r>
    </w:p>
    <w:p>
      <w:r>
        <w:t>(</w:t>
      </w:r>
    </w:p>
    <w:p>
      <w:r>
        <w:t>$ -</w:t>
      </w:r>
    </w:p>
    <w:p>
      <w:r>
        <w:t>--</w:t>
      </w:r>
    </w:p>
    <w:p>
      <w:r>
        <w:t>- -- @@; G</w:t>
      </w:r>
    </w:p>
    <w:p>
      <w:r>
        <w:t>;=</w:t>
      </w:r>
    </w:p>
    <w:p>
      <w:r>
        <w:t>- *7</w:t>
        <w:tab/>
        <w:t>-: - &lt;=</w:t>
      </w:r>
    </w:p>
    <w:p>
      <w:r>
        <w:t>;=- @;</w:t>
      </w:r>
    </w:p>
    <w:p>
      <w:r>
        <w:t>(</w:t>
      </w:r>
    </w:p>
    <w:p>
      <w:r>
        <w:t>$ -</w:t>
      </w:r>
    </w:p>
    <w:p>
      <w:r>
        <w:t>;=- &lt;;</w:t>
      </w:r>
    </w:p>
    <w:p>
      <w:r>
        <w:t>(</w:t>
      </w:r>
    </w:p>
    <w:p>
      <w:r>
        <w:t>$</w:t>
      </w:r>
    </w:p>
    <w:p>
      <w:r>
        <w:t>-=C C;</w:t>
      </w:r>
    </w:p>
    <w:p>
      <w:r>
        <w:t>@( (: - &gt;</w:t>
      </w:r>
    </w:p>
    <w:p>
      <w:r>
        <w:t>- G</w:t>
      </w:r>
    </w:p>
    <w:p>
      <w:r>
        <w:t>;-</w:t>
      </w:r>
    </w:p>
    <w:p>
      <w:r>
        <w:t>R- B( . -( / $"A(</w:t>
      </w:r>
    </w:p>
    <w:p>
      <w:r>
        <w:rPr>
          <w:b/>
        </w:rPr>
        <w:t>E. 7</w:t>
      </w:r>
    </w:p>
    <w:p>
      <w:r>
        <w:t>!""#$</w:t>
      </w:r>
    </w:p>
    <w:p>
      <w:r>
        <w:t>*@: G</w:t>
      </w:r>
    </w:p>
    <w:p>
      <w:r>
        <w:t>-( 06 -( / $": - ; C ;</w:t>
        <w:tab/>
        <w:t>:</w:t>
      </w:r>
    </w:p>
    <w:p>
      <w:r>
        <w:t>G - =</w:t>
      </w:r>
    </w:p>
    <w:p>
      <w:r>
        <w:t>-</w:t>
      </w:r>
    </w:p>
    <w:p>
      <w:r>
        <w:t>D 7: G</w:t>
      </w:r>
    </w:p>
    <w:p>
      <w:r>
        <w:t>D -</w:t>
      </w:r>
    </w:p>
    <w:p>
      <w:r>
        <w:t>-</w:t>
      </w:r>
    </w:p>
    <w:p>
      <w:r>
        <w:t>; (</w:t>
      </w:r>
    </w:p>
    <w:p>
      <w:r>
        <w:t># - 2: -</w:t>
        <w:tab/>
        <w:t>;</w:t>
      </w:r>
    </w:p>
    <w:p>
      <w:r>
        <w:t>C 3</w:t>
      </w:r>
    </w:p>
    <w:p>
      <w:r>
        <w:t>2 -</w:t>
      </w:r>
    </w:p>
    <w:p>
      <w:r>
        <w:t>-</w:t>
      </w:r>
    </w:p>
    <w:p>
      <w:r>
        <w:t>7</w:t>
      </w:r>
    </w:p>
    <w:p>
      <w:r>
        <w:t>3 -</w:t>
      </w:r>
    </w:p>
    <w:p>
      <w:r>
        <w:t>;</w:t>
        <w:tab/>
        <w:t>( : -</w:t>
      </w:r>
    </w:p>
    <w:p>
      <w:r>
        <w:t>D -</w:t>
        <w:tab/>
        <w:t>;;</w:t>
      </w:r>
    </w:p>
    <w:p>
      <w:r>
        <w:t>3</w:t>
      </w:r>
    </w:p>
    <w:p>
      <w:r>
        <w:t>3</w:t>
      </w:r>
    </w:p>
    <w:p>
      <w:r>
        <w:t>-</w:t>
        <w:tab/>
        <w:t>= @</w:t>
        <w:tab/>
        <w:t>J:</w:t>
      </w:r>
    </w:p>
    <w:p>
      <w:r>
        <w:t>D - ;</w:t>
      </w:r>
    </w:p>
    <w:p>
      <w:r>
        <w:t>2 G -</w:t>
      </w:r>
    </w:p>
    <w:p>
      <w:r>
        <w:t>; -( )-</w:t>
      </w:r>
    </w:p>
    <w:p>
      <w:r>
        <w:t>2 - G *%%%%%%%%</w:t>
      </w:r>
    </w:p>
    <w:p>
      <w:r>
        <w:t>2 - @(</w:t>
      </w:r>
    </w:p>
    <w:p>
      <w:r>
        <w:t>!"!</w:t>
      </w:r>
    </w:p>
    <w:p>
      <w:r>
        <w:t>$</w:t>
      </w:r>
    </w:p>
    <w:p>
      <w:r>
        <w:t>-</w:t>
      </w:r>
    </w:p>
    <w:p>
      <w:r>
        <w:t>: =</w:t>
      </w:r>
    </w:p>
    <w:p>
      <w:r>
        <w:t>! - @ L</w:t>
      </w:r>
    </w:p>
    <w:p>
      <w:r>
        <w:t>;- 37- - - &lt;;</w:t>
      </w:r>
    </w:p>
    <w:p>
      <w:r>
        <w:t>#%%%%&amp;!$</w:t>
      </w:r>
    </w:p>
    <w:p>
      <w:r>
        <w:t>- &lt;= ;</w:t>
      </w:r>
    </w:p>
    <w:p>
      <w:r>
        <w:t>/. 7</w:t>
      </w:r>
    </w:p>
    <w:p>
      <w:r>
        <w:t>@; - / @;3 :</w:t>
      </w:r>
    </w:p>
    <w:p>
      <w:r>
        <w:t>-</w:t>
      </w:r>
    </w:p>
    <w:p>
      <w:r>
        <w:t>&lt; :</w:t>
      </w:r>
    </w:p>
    <w:p>
      <w:r>
        <w:t>- *7</w:t>
        <w:tab/>
        <w:t>-</w:t>
      </w:r>
    </w:p>
    <w:p>
      <w:r>
        <w:t>-</w:t>
      </w:r>
    </w:p>
    <w:p>
      <w:r>
        <w:t>(</w:t>
      </w:r>
    </w:p>
    <w:p>
      <w:r>
        <w:t>! @ L</w:t>
      </w:r>
    </w:p>
    <w:p>
      <w:r>
        <w:t>G #%%%%&amp;!$</w:t>
      </w:r>
    </w:p>
    <w:p>
      <w:r>
        <w:t>D-- == G 3 G *%%%%%%% - -;</w:t>
      </w:r>
    </w:p>
    <w:p>
      <w:r>
        <w:t>=</w:t>
      </w:r>
    </w:p>
    <w:p>
      <w:r>
        <w:t>- D--</w:t>
      </w:r>
    </w:p>
    <w:p>
      <w:r>
        <w:t>J</w:t>
      </w:r>
    </w:p>
    <w:p>
      <w:r>
        <w:t>- &amp;%%%%%</w:t>
      </w:r>
    </w:p>
    <w:p>
      <w:r>
        <w:t>-</w:t>
      </w:r>
    </w:p>
    <w:p>
      <w:r>
        <w:t>-</w:t>
        <w:tab/>
        <w:t>;(</w:t>
      </w:r>
    </w:p>
    <w:p>
      <w:r>
        <w:t>$&gt;</w:t>
      </w:r>
    </w:p>
    <w:p>
      <w:r>
        <w:t>D</w:t>
      </w:r>
    </w:p>
    <w:p>
      <w:r>
        <w:t>7</w:t>
        <w:tab/>
        <w:t>(</w:t>
      </w:r>
    </w:p>
    <w:p>
      <w:r>
        <w:t>" - -: &lt; - -</w:t>
      </w:r>
    </w:p>
    <w:p>
      <w:r>
        <w:t>@ - ; (</w:t>
      </w:r>
    </w:p>
    <w:p>
      <w:r>
        <w:t>*%%%%%%% G &gt;</w:t>
      </w:r>
    </w:p>
    <w:p>
      <w:r>
        <w:t>&amp;3 @</w:t>
      </w:r>
    </w:p>
    <w:p>
      <w:r>
        <w:t>"-</w:t>
      </w:r>
    </w:p>
    <w:p>
      <w:r>
        <w:t>&lt; -</w:t>
      </w:r>
    </w:p>
    <w:p>
      <w:r>
        <w:t>@( 6( G</w:t>
      </w:r>
    </w:p>
    <w:p>
      <w:r>
        <w:t>@ &gt;; G - 2 -</w:t>
      </w:r>
    </w:p>
    <w:p>
      <w:r>
        <w:t>-</w:t>
      </w:r>
    </w:p>
    <w:p>
      <w:r>
        <w:t>7 (</w:t>
      </w:r>
    </w:p>
    <w:p>
      <w:r>
        <w:t>;7 -</w:t>
      </w:r>
    </w:p>
    <w:p>
      <w:r>
        <w:t>-</w:t>
        <w:tab/>
        <w:t>(</w:t>
      </w:r>
    </w:p>
    <w:p>
      <w:r>
        <w:rPr>
          <w:b/>
        </w:rPr>
        <w:t>E. 8</w:t>
      </w:r>
    </w:p>
    <w:p>
      <w:r>
        <w:t>!""#$</w:t>
      </w:r>
    </w:p>
    <w:p>
      <w:r>
        <w:t>$ =@@2</w:t>
      </w:r>
    </w:p>
    <w:p>
      <w:r>
        <w:t>&lt;</w:t>
      </w:r>
    </w:p>
    <w:p>
      <w:r>
        <w:t>$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