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CAPH/160/2006 vom 4. August 2006</w:t>
      </w:r>
    </w:p>
    <w:p>
      <w:r>
        <w:t>GE Cour de justice, 2006-08-04, DE</w:t>
      </w:r>
    </w:p>
    <w:p>
      <w:r>
        <w:rPr>
          <w:b/>
        </w:rPr>
        <w:t xml:space="preserve">Quelle: </w:t>
      </w:r>
      <w:r>
        <w:t>https://mcp.opencaselaw.ch/entscheid/ge_gerichte_CAPH_160_2006</w:t>
      </w:r>
    </w:p>
    <w:p>
      <w:r>
        <w:t>FR: GE_GERICHTE CAPH/160/2006 du 4 août 2006</w:t>
      </w:r>
    </w:p>
    <w:p>
      <w:r>
        <w:t>IT: GE_GERICHTE CAPH/160/2006 del 4 agosto 2006</w:t>
      </w:r>
    </w:p>
    <w:p>
      <w:pPr>
        <w:pStyle w:val="Heading2"/>
      </w:pPr>
      <w:r>
        <w:t>Regeste</w:t>
      </w:r>
    </w:p>
    <w:p>
      <w:r>
        <w:t>Résumé: L'épouse de T, travailleur frontalier, est victime d'un accident de voiture, engeandrant l'obligation pour T de s'en occuper ainsi que de ses enfants. T subit une dépression et déménage au sud de la france sans en avertir E, mais lui transmet néanmoins des certificats médicaux. Suite à une enquête de l'assurance, qui suspend ses prestations en raison du déménagement, E apprend ce déménagement et licencie T avec effet immédiat. Ce congé, notifié au terme du délai de garde, est injustifié, T ayant produit des certificats médicaux et E n'ayant pas établi qu'ils étaient faux; un avertissement était donc nécessaire, avant de conclure à l'abandon d'emploi. T n'a pas droit à des indemnités perte de gain, ayant déménagé sans prendre la peine de s'informer des conséquences alors que la condition d'une résidence en zone frontalière pour bénéficier des prestations d'assurance est usuelle.</w:t>
      </w:r>
    </w:p>
    <w:p>
      <w:pPr>
        <w:pStyle w:val="Heading2"/>
      </w:pPr>
      <w:r>
        <w:t>Erwägungen</w:t>
      </w:r>
    </w:p>
    <w:p>
      <w:r>
        <w:rPr>
          <w:b/>
        </w:rPr>
        <w:t>E. 2</w:t>
      </w:r>
    </w:p>
    <w:p>
      <w:r>
        <w:t>!""#$</w:t>
      </w:r>
    </w:p>
    <w:p>
      <w:r>
        <w:t>!; $</w:t>
      </w:r>
    </w:p>
    <w:p>
      <w:r>
        <w:t>.9 CC&gt; #******************* - 52 D /2</w:t>
        <w:tab/>
        <w:t>A&gt; B9</w:t>
      </w:r>
    </w:p>
    <w:p>
      <w:r>
        <w:t>E . D 3F 3</w:t>
        <w:tab/>
        <w:t>&gt;</w:t>
      </w:r>
    </w:p>
    <w:p>
      <w:r>
        <w:t>22. )*********** D</w:t>
      </w:r>
    </w:p>
    <w:p>
      <w:r>
        <w:t>B.- CC</w:t>
      </w:r>
    </w:p>
    <w:p>
      <w:r>
        <w:t>E3.</w:t>
      </w:r>
    </w:p>
    <w:p>
      <w:r>
        <w:t>. B -</w:t>
      </w:r>
    </w:p>
    <w:p>
      <w:r>
        <w:t>3 3 9</w:t>
      </w:r>
    </w:p>
    <w:p>
      <w:r>
        <w:t>F B; A93 G B 3F</w:t>
        <w:tab/>
        <w:t>; /3 3F;</w:t>
      </w:r>
    </w:p>
    <w:p>
      <w:r>
        <w:t>.</w:t>
      </w:r>
    </w:p>
    <w:p>
      <w:r>
        <w:t>-3&gt;</w:t>
      </w:r>
    </w:p>
    <w:p>
      <w:r>
        <w:t>F-.</w:t>
      </w:r>
    </w:p>
    <w:p>
      <w:r>
        <w:t>3F 3A. - H E. 3 @ H D 3F 3A</w:t>
      </w:r>
    </w:p>
    <w:p>
      <w:r>
        <w:t>B .3 3 H . 5 3 5 @</w:t>
      </w:r>
    </w:p>
    <w:p>
      <w:r>
        <w:t>3 % 5</w:t>
      </w:r>
    </w:p>
    <w:p>
      <w:r>
        <w:t>.B;(;</w:t>
      </w:r>
    </w:p>
    <w:p>
      <w:r>
        <w:t>! 9.</w:t>
        <w:tab/>
        <w:t>.B F</w:t>
      </w:r>
    </w:p>
    <w:p>
      <w:r>
        <w:t>B</w:t>
        <w:tab/>
        <w:t>3&gt; )*********** 9 D 3F. E D !</w:t>
        <w:tab/>
        <w:t>33A</w:t>
      </w:r>
    </w:p>
    <w:p>
      <w:r>
        <w:t>I - -</w:t>
      </w:r>
    </w:p>
    <w:p>
      <w:r>
        <w:t>2 !***************</w:t>
      </w:r>
    </w:p>
    <w:p>
      <w:r>
        <w:t>3 J B .</w:t>
      </w:r>
    </w:p>
    <w:p>
      <w:r>
        <w:t>C</w:t>
      </w:r>
    </w:p>
    <w:p>
      <w:r>
        <w:t>C&gt;</w:t>
      </w:r>
    </w:p>
    <w:p>
      <w:r>
        <w:t>3</w:t>
      </w:r>
    </w:p>
    <w:p>
      <w:r>
        <w:t>% 5 &gt; K ;</w:t>
      </w:r>
    </w:p>
    <w:p>
      <w:r>
        <w:t>;';L</w:t>
      </w:r>
    </w:p>
    <w:p>
      <w:r>
        <w:t>.B;(;</w:t>
      </w:r>
    </w:p>
    <w:p>
      <w:r>
        <w:t>&lt; $</w:t>
      </w:r>
    </w:p>
    <w:p>
      <w:r>
        <w:t>: CC6&gt; !***************</w:t>
      </w:r>
    </w:p>
    <w:p>
      <w:r>
        <w:t>.. - F</w:t>
      </w:r>
    </w:p>
    <w:p>
      <w:r>
        <w:t>3 D J.</w:t>
      </w:r>
    </w:p>
    <w:p>
      <w:r>
        <w:t>3; $</w:t>
      </w:r>
    </w:p>
    <w:p>
      <w:r>
        <w:t>M EF33</w:t>
      </w:r>
    </w:p>
    <w:p>
      <w:r>
        <w:t>9</w:t>
      </w:r>
    </w:p>
    <w:p>
      <w:r>
        <w:t>2</w:t>
        <w:tab/>
        <w:t>.</w:t>
      </w:r>
    </w:p>
    <w:p>
      <w:r>
        <w:t>&gt;</w:t>
      </w:r>
    </w:p>
    <w:p>
      <w:r>
        <w:t>. 3.2</w:t>
      </w:r>
    </w:p>
    <w:p>
      <w:r>
        <w:t>% 5</w:t>
      </w:r>
    </w:p>
    <w:p>
      <w:r>
        <w:t>;';L</w:t>
      </w:r>
    </w:p>
    <w:p>
      <w:r>
        <w:t>B</w:t>
      </w:r>
    </w:p>
    <w:p>
      <w:r>
        <w:t>; &lt;**********</w:t>
      </w:r>
    </w:p>
    <w:p>
      <w:r>
        <w:t>D 3F</w:t>
      </w:r>
    </w:p>
    <w:p>
      <w:r>
        <w:t>;;(;</w:t>
      </w:r>
    </w:p>
    <w:p>
      <w:r>
        <w:t>9; ! 5</w:t>
      </w:r>
    </w:p>
    <w:p>
      <w:r>
        <w:t>-</w:t>
      </w:r>
    </w:p>
    <w:p>
      <w:r>
        <w:t>F: &gt; )***********</w:t>
      </w:r>
    </w:p>
    <w:p>
      <w:r>
        <w:t>F 3 .</w:t>
        <w:tab/>
        <w:t>. D</w:t>
      </w:r>
    </w:p>
    <w:p>
      <w:r>
        <w:t>B - D #*******************</w:t>
      </w:r>
    </w:p>
    <w:p>
      <w:r>
        <w:t>B F .</w:t>
      </w:r>
    </w:p>
    <w:p>
      <w:r>
        <w:t>-3</w:t>
      </w:r>
    </w:p>
    <w:p>
      <w:r>
        <w:t>. &gt; 3</w:t>
      </w:r>
    </w:p>
    <w:p>
      <w:r>
        <w:t>******* D 33&gt; .235 -3. @EF 9 K;</w:t>
      </w:r>
    </w:p>
    <w:p>
      <w:r>
        <w:t>- 2</w:t>
        <w:tab/>
        <w:t>E. G</w:t>
      </w:r>
    </w:p>
    <w:p>
      <w:r>
        <w:t>. . B .</w:t>
        <w:tab/>
        <w:tab/>
        <w:t>3 .</w:t>
      </w:r>
    </w:p>
    <w:p>
      <w:r>
        <w:t>3 2</w:t>
      </w:r>
    </w:p>
    <w:p>
      <w:r>
        <w:t>932 B33&gt;</w:t>
      </w:r>
    </w:p>
    <w:p>
      <w:r>
        <w:t>3</w:t>
      </w:r>
    </w:p>
    <w:p>
      <w:r>
        <w:t>EF3 - 2 D</w:t>
      </w:r>
    </w:p>
    <w:p>
      <w:r>
        <w:t>2 5</w:t>
      </w:r>
    </w:p>
    <w:p>
      <w:r>
        <w:t>3F.</w:t>
      </w:r>
    </w:p>
    <w:p>
      <w:r>
        <w:t>J B EF3</w:t>
      </w:r>
    </w:p>
    <w:p>
      <w:r>
        <w:t>. 3 % 5</w:t>
      </w:r>
    </w:p>
    <w:p>
      <w:r>
        <w:t>C&gt;</w:t>
      </w:r>
    </w:p>
    <w:p>
      <w:r>
        <w:t>;</w:t>
      </w:r>
    </w:p>
    <w:p>
      <w:r>
        <w:t>K;; L K .BL -</w:t>
      </w:r>
    </w:p>
    <w:p>
      <w:r>
        <w:t>;';' ; (;</w:t>
      </w:r>
    </w:p>
    <w:p>
      <w:r>
        <w:t>" -</w:t>
      </w:r>
    </w:p>
    <w:p>
      <w:r>
        <w:t>H</w:t>
      </w:r>
    </w:p>
    <w:p>
      <w:r>
        <w:t>-3</w:t>
      </w:r>
    </w:p>
    <w:p>
      <w:r>
        <w:t>3&gt; )*********** - -</w:t>
      </w:r>
    </w:p>
    <w:p>
      <w:r>
        <w:t>D !</w:t>
        <w:tab/>
        <w:t>33A&gt;</w:t>
      </w:r>
    </w:p>
    <w:p>
      <w:r>
        <w:t>3E33</w:t>
      </w:r>
    </w:p>
    <w:p>
      <w:r>
        <w:t>2</w:t>
      </w:r>
    </w:p>
    <w:p>
      <w:r>
        <w:t>-3 3</w:t>
      </w:r>
    </w:p>
    <w:p>
      <w:r>
        <w:t>3</w:t>
      </w:r>
    </w:p>
    <w:p>
      <w:r>
        <w:t>- EF33</w:t>
      </w:r>
    </w:p>
    <w:p>
      <w:r>
        <w:t>L D 3F</w:t>
      </w:r>
    </w:p>
    <w:p>
      <w:r>
        <w:t>. - 9. D</w:t>
      </w:r>
    </w:p>
    <w:p>
      <w:r>
        <w:t>935 . B;</w:t>
      </w:r>
    </w:p>
    <w:p>
      <w:r>
        <w:rPr>
          <w:b/>
        </w:rPr>
        <w:t>E. 3</w:t>
      </w:r>
    </w:p>
    <w:p>
      <w:r>
        <w:t>!""#$</w:t>
      </w:r>
    </w:p>
    <w:p>
      <w:r>
        <w:t>$ K 9 &gt; 3</w:t>
      </w:r>
    </w:p>
    <w:p>
      <w:r>
        <w:t>..</w:t>
        <w:tab/>
        <w:t>2. -</w:t>
      </w:r>
    </w:p>
    <w:p>
      <w:r>
        <w:t>3 B D , 33&gt; N 3 9</w:t>
      </w:r>
    </w:p>
    <w:p>
      <w:r>
        <w:t>D 3F 33&gt; A .. .92.</w:t>
      </w:r>
    </w:p>
    <w:p>
      <w:r>
        <w:t>-33</w:t>
      </w:r>
    </w:p>
    <w:p>
      <w:r>
        <w:t>O @EF K</w:t>
      </w:r>
    </w:p>
    <w:p>
      <w:r>
        <w:t>% -</w:t>
      </w:r>
    </w:p>
    <w:p>
      <w:r>
        <w:t>;';' ; KL</w:t>
      </w:r>
    </w:p>
    <w:p>
      <w:r>
        <w:t>F 3&gt; 2</w:t>
      </w:r>
    </w:p>
    <w:p>
      <w:r>
        <w:t>2(;</w:t>
      </w:r>
    </w:p>
    <w:p>
      <w:r>
        <w:t>; $ K 9 &gt; #*******************</w:t>
      </w:r>
    </w:p>
    <w:p>
      <w:r>
        <w:t>E. D 0***********************&gt; E</w:t>
      </w:r>
    </w:p>
    <w:p>
      <w:r>
        <w:t>3 3</w:t>
      </w:r>
    </w:p>
    <w:p>
      <w:r>
        <w:t>3F</w:t>
      </w:r>
    </w:p>
    <w:p>
      <w:r>
        <w:t>3 E</w:t>
      </w:r>
    </w:p>
    <w:p>
      <w:r>
        <w:t>3&gt;</w:t>
      </w:r>
    </w:p>
    <w:p>
      <w:r>
        <w:t>@</w:t>
      </w:r>
    </w:p>
    <w:p>
      <w:r>
        <w:t>3 -3.</w:t>
      </w:r>
    </w:p>
    <w:p>
      <w:r>
        <w:t>B .J .3-.</w:t>
      </w:r>
    </w:p>
    <w:p>
      <w:r>
        <w:t>3</w:t>
      </w:r>
    </w:p>
    <w:p>
      <w:r>
        <w:t>*******; !-</w:t>
      </w:r>
    </w:p>
    <w:p>
      <w:r>
        <w:t>-</w:t>
        <w:tab/>
        <w:t>&gt; )*********** -</w:t>
      </w:r>
    </w:p>
    <w:p>
      <w:r>
        <w:t>BB .-E. 5 F 3352</w:t>
      </w:r>
    </w:p>
    <w:p>
      <w:r>
        <w:t>-3</w:t>
      </w:r>
    </w:p>
    <w:p>
      <w:r>
        <w:t>@</w:t>
      </w:r>
    </w:p>
    <w:p>
      <w:r>
        <w:t>3 .</w:t>
        <w:tab/>
        <w:t>.2</w:t>
      </w:r>
    </w:p>
    <w:p>
      <w:r>
        <w:t>% 5</w:t>
      </w:r>
    </w:p>
    <w:p>
      <w:r>
        <w:t>.BL -</w:t>
      </w:r>
    </w:p>
    <w:p>
      <w:r>
        <w:t>;; ; K(;</w:t>
      </w:r>
    </w:p>
    <w:p>
      <w:r>
        <w:t>0***********************</w:t>
      </w:r>
    </w:p>
    <w:p>
      <w:r>
        <w:t>. D )***********</w:t>
      </w:r>
    </w:p>
    <w:p>
      <w:r>
        <w:t>C -9 &gt;</w:t>
      </w:r>
    </w:p>
    <w:p>
      <w:r>
        <w:t>3 . . D</w:t>
      </w:r>
    </w:p>
    <w:p>
      <w:r>
        <w:t>3 D !</w:t>
        <w:tab/>
        <w:t>33A&gt;</w:t>
      </w:r>
    </w:p>
    <w:p>
      <w:r>
        <w:t>3F- EF</w:t>
      </w:r>
    </w:p>
    <w:p>
      <w:r>
        <w:t>F.</w:t>
      </w:r>
    </w:p>
    <w:p>
      <w:r>
        <w:t>3</w:t>
      </w:r>
    </w:p>
    <w:p>
      <w:r>
        <w:t>E</w:t>
      </w:r>
    </w:p>
    <w:p>
      <w:r>
        <w:t>3 - . ;</w:t>
      </w:r>
    </w:p>
    <w:p>
      <w:r>
        <w:t>2 - .. 3. D 3F.</w:t>
      </w:r>
    </w:p>
    <w:p>
      <w:r>
        <w:t>.3. 93&gt; E3 3 F-</w:t>
      </w:r>
    </w:p>
    <w:p>
      <w:r>
        <w:t>. ; $F</w:t>
      </w:r>
    </w:p>
    <w:p>
      <w:r>
        <w:t>-</w:t>
      </w:r>
    </w:p>
    <w:p>
      <w:r>
        <w:t>3 2 3</w:t>
      </w:r>
    </w:p>
    <w:p>
      <w:r>
        <w:t>2</w:t>
      </w:r>
    </w:p>
    <w:p>
      <w:r>
        <w:t>3</w:t>
      </w:r>
    </w:p>
    <w:p>
      <w:r>
        <w:t>3F</w:t>
        <w:tab/>
        <w:t>- D 3</w:t>
      </w:r>
    </w:p>
    <w:p>
      <w:r>
        <w:t>;</w:t>
      </w:r>
    </w:p>
    <w:p>
      <w:r>
        <w:t>J5</w:t>
      </w:r>
    </w:p>
    <w:p>
      <w:r>
        <w:t>K .9 &gt; J .. D 3F</w:t>
      </w:r>
    </w:p>
    <w:p>
      <w:r>
        <w:t>D , 33</w:t>
      </w:r>
    </w:p>
    <w:p>
      <w:r>
        <w:t>E B</w:t>
      </w:r>
    </w:p>
    <w:p>
      <w:r>
        <w:t>D</w:t>
      </w:r>
    </w:p>
    <w:p>
      <w:r>
        <w:t>.3. E - 3</w:t>
      </w:r>
    </w:p>
    <w:p>
      <w:r>
        <w:t>3</w:t>
      </w:r>
    </w:p>
    <w:p>
      <w:r>
        <w:t>..</w:t>
        <w:tab/>
        <w:t>&gt; 0***********************</w:t>
      </w:r>
    </w:p>
    <w:p>
      <w:r>
        <w:t>B. )*********** E</w:t>
      </w:r>
    </w:p>
    <w:p>
      <w:r>
        <w:t>..</w:t>
        <w:tab/>
        <w:t>2</w:t>
      </w:r>
    </w:p>
    <w:p>
      <w:r>
        <w:t>-33 2 3</w:t>
      </w:r>
    </w:p>
    <w:p>
      <w:r>
        <w:t>F D</w:t>
      </w:r>
    </w:p>
    <w:p>
      <w:r>
        <w:t>F9 B. D 3F;</w:t>
      </w:r>
    </w:p>
    <w:p>
      <w:r>
        <w:t>2.</w:t>
        <w:tab/>
        <w:t>.3&gt; @EFD</w:t>
      </w:r>
    </w:p>
    <w:p>
      <w:r>
        <w:t>EF3 - 9</w:t>
      </w:r>
    </w:p>
    <w:p>
      <w:r>
        <w:t>3 G B</w:t>
        <w:tab/>
        <w:t>35; $F;</w:t>
      </w:r>
    </w:p>
    <w:p>
      <w:r>
        <w:t>2.</w:t>
        <w:tab/>
        <w:t>.3 .-</w:t>
      </w:r>
    </w:p>
    <w:p>
      <w:r>
        <w:t>3</w:t>
      </w:r>
    </w:p>
    <w:p>
      <w:r>
        <w:t>E</w:t>
      </w:r>
    </w:p>
    <w:p>
      <w:r>
        <w:t>+</w:t>
      </w:r>
    </w:p>
    <w:p>
      <w:r>
        <w:t>P</w:t>
      </w:r>
    </w:p>
    <w:p>
      <w:r>
        <w:t>!</w:t>
      </w:r>
    </w:p>
    <w:p>
      <w:r>
        <w:t>" #</w:t>
      </w:r>
    </w:p>
    <w:p>
      <w:r>
        <w:t>$ %</w:t>
      </w:r>
    </w:p>
    <w:p>
      <w:r>
        <w:t>! &amp;</w:t>
      </w:r>
    </w:p>
    <w:p>
      <w:r>
        <w:t>%'(</w:t>
      </w:r>
    </w:p>
    <w:p>
      <w:r>
        <w:t>)</w:t>
      </w:r>
    </w:p>
    <w:p>
      <w:r>
        <w:t>)</w:t>
      </w:r>
    </w:p>
    <w:p>
      <w:r>
        <w:rPr>
          <w:b/>
        </w:rPr>
        <w:t>E. 4</w:t>
      </w:r>
    </w:p>
    <w:p>
      <w:r>
        <w:t>!""#$</w:t>
      </w:r>
    </w:p>
    <w:p>
      <w:r>
        <w:t>*</w:t>
      </w:r>
    </w:p>
    <w:p>
      <w:r>
        <w:t>$</w:t>
      </w:r>
    </w:p>
    <w:p>
      <w:r>
        <w:t>+ ,</w:t>
      </w:r>
    </w:p>
    <w:p>
      <w:r>
        <w:t>3</w:t>
      </w:r>
    </w:p>
    <w:p>
      <w:r>
        <w:t>3 2 F</w:t>
      </w:r>
    </w:p>
    <w:p>
      <w:r>
        <w:t>..</w:t>
      </w:r>
    </w:p>
    <w:p>
      <w:r>
        <w:t>D #*******************; ) @ -</w:t>
        <w:tab/>
        <w:t>&gt; 3F</w:t>
      </w:r>
    </w:p>
    <w:p>
      <w:r>
        <w:t>- .3. . D ***************&gt; 93</w:t>
      </w:r>
    </w:p>
    <w:p>
      <w:r>
        <w:t>3</w:t>
      </w:r>
    </w:p>
    <w:p>
      <w:r>
        <w:t>#*******************</w:t>
      </w:r>
    </w:p>
    <w:p>
      <w:r>
        <w:t>3F- B.</w:t>
      </w:r>
    </w:p>
    <w:p>
      <w:r>
        <w:t>..</w:t>
        <w:tab/>
        <w:t>2</w:t>
      </w:r>
    </w:p>
    <w:p>
      <w:r>
        <w:t>3F 3A.</w:t>
      </w:r>
    </w:p>
    <w:p>
      <w:r>
        <w:t>3</w:t>
      </w:r>
    </w:p>
    <w:p>
      <w:r>
        <w:t>3 I % 5 ' .BL</w:t>
      </w:r>
    </w:p>
    <w:p>
      <w:r>
        <w:t>L -</w:t>
      </w:r>
    </w:p>
    <w:p>
      <w:r>
        <w:t>;';'(;</w:t>
      </w:r>
    </w:p>
    <w:p>
      <w:r>
        <w:t>; $F -</w:t>
      </w:r>
    </w:p>
    <w:p>
      <w:r>
        <w:t>Q. B - D )***********&gt;</w:t>
      </w:r>
    </w:p>
    <w:p>
      <w:r>
        <w:t>3</w:t>
      </w:r>
    </w:p>
    <w:p>
      <w:r>
        <w:t>6 -9</w:t>
      </w:r>
    </w:p>
    <w:p>
      <w:r>
        <w:t>-A. D !</w:t>
        <w:tab/>
        <w:t>33A&gt; E 3</w:t>
      </w:r>
    </w:p>
    <w:p>
      <w:r>
        <w:t>3 . 3353</w:t>
      </w:r>
    </w:p>
    <w:p>
      <w:r>
        <w:t>@EFD -</w:t>
      </w:r>
    </w:p>
    <w:p>
      <w:r>
        <w:t>% 5 6 .B(;</w:t>
      </w:r>
    </w:p>
    <w:p>
      <w:r>
        <w:t>; "</w:t>
      </w:r>
    </w:p>
    <w:p>
      <w:r>
        <w:t>.</w:t>
      </w:r>
    </w:p>
    <w:p>
      <w:r>
        <w:t>K -9</w:t>
      </w:r>
    </w:p>
    <w:p>
      <w:r>
        <w:t>. B D !</w:t>
        <w:tab/>
        <w:t>33A&gt; #*******************</w:t>
      </w:r>
    </w:p>
    <w:p>
      <w:r>
        <w:t>3</w:t>
        <w:tab/>
        <w:t>. )*********** - BB .&gt;</w:t>
      </w:r>
    </w:p>
    <w:p>
      <w:r>
        <w:t>3</w:t>
      </w:r>
    </w:p>
    <w:p>
      <w:r>
        <w:t>F- E. 3 G B</w:t>
        <w:tab/>
        <w:t>35</w:t>
      </w:r>
    </w:p>
    <w:p>
      <w:r>
        <w:t>F.93 D , 33&gt;</w:t>
      </w:r>
    </w:p>
    <w:p>
      <w:r>
        <w:t>3F -&gt;</w:t>
      </w:r>
    </w:p>
    <w:p>
      <w:r>
        <w:t>F-</w:t>
      </w:r>
    </w:p>
    <w:p>
      <w:r>
        <w:t>B .J F</w:t>
      </w:r>
    </w:p>
    <w:p>
      <w:r>
        <w:t>D 33 . -</w:t>
      </w:r>
    </w:p>
    <w:p>
      <w:r>
        <w:t>-3; ) D , 33&gt; 3 3 F</w:t>
      </w:r>
    </w:p>
    <w:p>
      <w:r>
        <w:t>.. .</w:t>
      </w:r>
    </w:p>
    <w:p>
      <w:r>
        <w:t>3</w:t>
      </w:r>
    </w:p>
    <w:p>
      <w:r>
        <w:t>.. . D 3F 3A&gt;</w:t>
      </w:r>
    </w:p>
    <w:p>
      <w:r>
        <w:t>-A.</w:t>
      </w:r>
    </w:p>
    <w:p>
      <w:r>
        <w:t>3 3 D 3F 3A.&gt; E&gt; D 3 3&gt;</w:t>
      </w:r>
    </w:p>
    <w:p>
      <w:r>
        <w:t>3F @ R % 5</w:t>
      </w:r>
    </w:p>
    <w:p>
      <w:r>
        <w:rPr>
          <w:b/>
        </w:rPr>
        <w:t>E. 6</w:t>
      </w:r>
    </w:p>
    <w:p>
      <w:r>
        <w:t>.BL - 2</w:t>
        <w:tab/>
        <w:t>3</w:t>
      </w:r>
    </w:p>
    <w:p>
      <w:r>
        <w:t>D 3F</w:t>
      </w:r>
    </w:p>
    <w:p>
      <w:r>
        <w:t>;;; - ; L .;</w:t>
      </w:r>
    </w:p>
    <w:p>
      <w:r>
        <w:t>;K;' ; '(;</w:t>
      </w:r>
    </w:p>
    <w:p>
      <w:r>
        <w:t>; #********</w:t>
      </w:r>
    </w:p>
    <w:p>
      <w:r>
        <w:t>.. . 3</w:t>
      </w:r>
    </w:p>
    <w:p>
      <w:r>
        <w:t>&gt; - 52 D 4</w:t>
        <w:tab/>
        <w:t>5-&gt;</w:t>
      </w:r>
    </w:p>
    <w:p>
      <w:r>
        <w:t>3FJ 3</w:t>
      </w:r>
    </w:p>
    <w:p>
      <w:r>
        <w:t>E 3 -.</w:t>
      </w:r>
    </w:p>
    <w:p>
      <w:r>
        <w:t>#*******************&gt; B 33 J ;/;!;</w:t>
      </w:r>
    </w:p>
    <w:p>
      <w:r>
        <w:t>5 ..</w:t>
      </w:r>
    </w:p>
    <w:p>
      <w:r>
        <w:rPr>
          <w:b/>
        </w:rPr>
        <w:t>E. 9</w:t>
      </w:r>
    </w:p>
    <w:p>
      <w:r>
        <w:t>!""#$</w:t>
      </w:r>
    </w:p>
    <w:p>
      <w:r>
        <w:t>" 3 H &gt;</w:t>
      </w:r>
    </w:p>
    <w:p>
      <w:r>
        <w:t>9 F 3</w:t>
      </w:r>
    </w:p>
    <w:p>
      <w:r>
        <w:t>3F; KK6</w:t>
      </w:r>
    </w:p>
    <w:p>
      <w:r>
        <w:t>B 3 J .</w:t>
      </w:r>
    </w:p>
    <w:p>
      <w:r>
        <w:t>3 -33&gt;</w:t>
      </w:r>
    </w:p>
    <w:p>
      <w:r>
        <w:t>B D 3F-</w:t>
      </w:r>
    </w:p>
    <w:p>
      <w:r>
        <w:t>5 .B</w:t>
        <w:tab/>
        <w:t>- FJ.</w:t>
      </w:r>
    </w:p>
    <w:p>
      <w:r>
        <w:t>%)I&gt; / CC6 ; C ; L /)#?II78 1!#8#$&gt; ; &gt; ;</w:t>
      </w:r>
    </w:p>
    <w:p>
      <w:r>
        <w:t>; KK6</w:t>
      </w:r>
    </w:p>
    <w:p>
      <w:r>
        <w:t>3 .B;(</w:t>
      </w:r>
    </w:p>
    <w:p>
      <w:r>
        <w:t>- H</w:t>
      </w:r>
    </w:p>
    <w:p>
      <w:r>
        <w:t>D 3 B</w:t>
      </w:r>
    </w:p>
    <w:p>
      <w:r>
        <w:t>-9 ;</w:t>
      </w:r>
    </w:p>
    <w:p>
      <w:r>
        <w:t>;;</w:t>
      </w:r>
    </w:p>
    <w:p>
      <w:r>
        <w:t>3</w:t>
      </w:r>
    </w:p>
    <w:p>
      <w:r>
        <w:t>.</w:t>
      </w:r>
    </w:p>
    <w:p>
      <w:r>
        <w:t>2.</w:t>
      </w:r>
    </w:p>
    <w:p>
      <w:r>
        <w:t>.9</w:t>
      </w:r>
    </w:p>
    <w:p>
      <w:r>
        <w:t>-</w:t>
      </w:r>
    </w:p>
    <w:p>
      <w:r>
        <w:t>; KK 3;</w:t>
      </w:r>
    </w:p>
    <w:p>
      <w:r>
        <w:t>KK6 3;</w:t>
      </w:r>
    </w:p>
    <w:p>
      <w:r>
        <w:t>&gt;</w:t>
      </w:r>
    </w:p>
    <w:p>
      <w:r>
        <w:t>3F 3 F</w:t>
      </w:r>
    </w:p>
    <w:p>
      <w:r>
        <w:t>..</w:t>
      </w:r>
    </w:p>
    <w:p>
      <w:r>
        <w:t>. %.;</w:t>
      </w:r>
    </w:p>
    <w:p>
      <w:r>
        <w:t>;K;' ; L</w:t>
      </w:r>
    </w:p>
    <w:p>
      <w:r>
        <w:t>;;' ; (&gt; 3F</w:t>
        <w:tab/>
        <w:t>.</w:t>
      </w:r>
    </w:p>
    <w:p>
      <w:r>
        <w:t>.</w:t>
      </w:r>
    </w:p>
    <w:p>
      <w:r>
        <w:t>3</w:t>
      </w:r>
    </w:p>
    <w:p>
      <w:r>
        <w:t>&gt;</w:t>
      </w:r>
    </w:p>
    <w:p>
      <w:r>
        <w:t>- 3</w:t>
      </w:r>
    </w:p>
    <w:p>
      <w:r>
        <w:t>G5 &gt;</w:t>
      </w:r>
    </w:p>
    <w:p>
      <w:r>
        <w:t>3</w:t>
      </w:r>
    </w:p>
    <w:p>
      <w:r>
        <w:t>F' B;</w:t>
      </w:r>
    </w:p>
    <w:p>
      <w:r>
        <w:t>.H</w:t>
      </w:r>
    </w:p>
    <w:p>
      <w:r>
        <w:t>J</w:t>
      </w:r>
    </w:p>
    <w:p>
      <w:r>
        <w:t>U 3F 5 3</w:t>
      </w:r>
    </w:p>
    <w:p>
      <w:r>
        <w:t>@</w:t>
        <w:tab/>
        <w:t>- &gt;</w:t>
      </w:r>
    </w:p>
    <w:p>
      <w:r>
        <w:t>A</w:t>
        <w:tab/>
        <w:tab/>
        <w:t>; $ .3</w:t>
      </w:r>
    </w:p>
    <w:p>
      <w:r>
        <w:t>BB</w:t>
      </w:r>
    </w:p>
    <w:p>
      <w:r>
        <w:t>. J293 3F</w:t>
        <w:tab/>
        <w:t>93</w:t>
      </w:r>
    </w:p>
    <w:p>
      <w:r>
        <w:t>. .-</w:t>
      </w:r>
    </w:p>
    <w:p>
      <w:r>
        <w:t>-3;</w:t>
      </w:r>
    </w:p>
    <w:p>
      <w:r>
        <w:t>$ J . . 3</w:t>
      </w:r>
    </w:p>
    <w:p>
      <w:r>
        <w:t>523</w:t>
      </w:r>
    </w:p>
    <w:p>
      <w:r>
        <w:t>&gt; B. D 3F; KKK</w:t>
      </w:r>
    </w:p>
    <w:p>
      <w:r>
        <w:t>%/)#?II78 1!#8#$&gt; ; &gt; ; &gt; K</w:t>
      </w:r>
    </w:p>
    <w:p>
      <w:r>
        <w:t>; KKK (;</w:t>
      </w:r>
    </w:p>
    <w:p>
      <w:r>
        <w:t>; $F 3 .3</w:t>
      </w:r>
    </w:p>
    <w:p>
      <w:r>
        <w:t>- D</w:t>
      </w:r>
    </w:p>
    <w:p>
      <w:r>
        <w:t>3 -</w:t>
      </w:r>
    </w:p>
    <w:p>
      <w:r>
        <w:t>.</w:t>
      </w:r>
    </w:p>
    <w:p>
      <w:r>
        <w:t>2</w:t>
      </w:r>
    </w:p>
    <w:p>
      <w:r>
        <w:t>3 B</w:t>
      </w:r>
    </w:p>
    <w:p>
      <w:r>
        <w:t>D K;</w:t>
      </w:r>
    </w:p>
    <w:p>
      <w:r>
        <w:t>$ 3</w:t>
      </w:r>
    </w:p>
    <w:p>
      <w:r>
        <w:t>3F . .</w:t>
      </w:r>
    </w:p>
    <w:p>
      <w:r>
        <w:t>3 E</w:t>
      </w:r>
    </w:p>
    <w:p>
      <w:r>
        <w:t>3</w:t>
      </w:r>
    </w:p>
    <w:p>
      <w:r>
        <w:t>3 3</w:t>
      </w:r>
    </w:p>
    <w:p>
      <w:r>
        <w:t>-</w:t>
      </w:r>
    </w:p>
    <w:p>
      <w:r>
        <w:t>BB</w:t>
      </w:r>
    </w:p>
    <w:p>
      <w:r>
        <w:t>39. 3F 3A</w:t>
      </w:r>
    </w:p>
    <w:p>
      <w:r>
        <w:t>3</w:t>
      </w:r>
    </w:p>
    <w:p>
      <w:r>
        <w:t>3 . F .&gt; 3 3F; K9 ; $</w:t>
      </w:r>
    </w:p>
    <w:p>
      <w:r>
        <w:t>2.</w:t>
        <w:tab/>
        <w:t>.3</w:t>
      </w:r>
    </w:p>
    <w:p>
      <w:r>
        <w:t>0*********************** 9</w:t>
      </w:r>
    </w:p>
    <w:p>
      <w:r>
        <w:t>3 -</w:t>
      </w:r>
    </w:p>
    <w:p>
      <w:r>
        <w:t>.</w:t>
      </w:r>
    </w:p>
    <w:p>
      <w:r>
        <w:t>2 D 3</w:t>
      </w:r>
    </w:p>
    <w:p>
      <w:r>
        <w:t>E 3 3A. 3.</w:t>
      </w:r>
    </w:p>
    <w:p>
      <w:r>
        <w:t>I -</w:t>
      </w:r>
    </w:p>
    <w:p>
      <w:r>
        <w:t>F9</w:t>
      </w:r>
    </w:p>
    <w:p>
      <w:r>
        <w:t>3 G B</w:t>
        <w:tab/>
        <w:t>35; $FJ2 . . B 33</w:t>
      </w:r>
    </w:p>
    <w:p>
      <w:r>
        <w:t>. D 3 32EL 33</w:t>
      </w:r>
    </w:p>
    <w:p>
      <w:r>
        <w:t>BB 3 Q3 .; ) B</w:t>
        <w:tab/>
        <w:t>3</w:t>
      </w:r>
    </w:p>
    <w:p>
      <w:r>
        <w:t>J 3F 3</w:t>
      </w:r>
    </w:p>
    <w:p>
      <w:r>
        <w:t>- 3 S</w:t>
      </w:r>
    </w:p>
    <w:p>
      <w:r>
        <w:t>J</w:t>
        <w:tab/>
        <w:t>; !-</w:t>
      </w:r>
    </w:p>
    <w:p>
      <w:r>
        <w:t>..</w:t>
        <w:tab/>
        <w:t>2&gt; 3</w:t>
      </w:r>
    </w:p>
    <w:p>
      <w:r>
        <w:t>F33</w:t>
      </w:r>
    </w:p>
    <w:p>
      <w:r>
        <w:t>F</w:t>
        <w:tab/>
        <w:t>E. 5</w:t>
      </w:r>
    </w:p>
    <w:p>
      <w:r>
        <w:t>3 2 F</w:t>
      </w:r>
    </w:p>
    <w:p>
      <w:r>
        <w:t>3A&gt;</w:t>
      </w:r>
    </w:p>
    <w:p>
      <w:r>
        <w:t>S</w:t>
      </w:r>
    </w:p>
    <w:p>
      <w:r>
        <w:t>B</w:t>
      </w:r>
    </w:p>
    <w:p>
      <w:r>
        <w:t>3&gt;</w:t>
      </w:r>
    </w:p>
    <w:p>
      <w:r>
        <w:t>EF3 F</w:t>
      </w:r>
    </w:p>
    <w:p>
      <w:r>
        <w:t>B; / 93 . B</w:t>
      </w:r>
    </w:p>
    <w:p>
      <w:r>
        <w:t>BB</w:t>
      </w:r>
    </w:p>
    <w:p>
      <w:r>
        <w:t>D 3.2 3</w:t>
      </w:r>
    </w:p>
    <w:p>
      <w:r>
        <w:t>E - 3 H . D</w:t>
      </w:r>
    </w:p>
    <w:p>
      <w:r>
        <w:t>.2;</w:t>
      </w:r>
    </w:p>
    <w:p>
      <w:r>
        <w:rPr>
          <w:b/>
        </w:rPr>
        <w:t>E. 10</w:t>
      </w:r>
    </w:p>
    <w:p>
      <w:r>
        <w:t>!""#$</w:t>
      </w:r>
    </w:p>
    <w:p>
      <w:r>
        <w:t>$F 3</w:t>
      </w:r>
    </w:p>
    <w:p>
      <w:r>
        <w:t>3</w:t>
      </w:r>
    </w:p>
    <w:p>
      <w:r>
        <w:t>3 B</w:t>
      </w:r>
    </w:p>
    <w:p>
      <w:r>
        <w:t>D</w:t>
      </w:r>
    </w:p>
    <w:p>
      <w:r>
        <w:t>3A</w:t>
      </w:r>
    </w:p>
    <w:p>
      <w:r>
        <w:t>D 3F E 3</w:t>
      </w:r>
    </w:p>
    <w:p>
      <w:r>
        <w:t>.. 3 .E</w:t>
      </w:r>
    </w:p>
    <w:p>
      <w:r>
        <w:t>.232</w:t>
        <w:tab/>
        <w:t>;</w:t>
      </w:r>
    </w:p>
    <w:p>
      <w:r>
        <w:t>$</w:t>
      </w:r>
    </w:p>
    <w:p>
      <w:r>
        <w:t>. .</w:t>
      </w:r>
    </w:p>
    <w:p>
      <w:r>
        <w:t>3F 3A. -</w:t>
      </w:r>
    </w:p>
    <w:p>
      <w:r>
        <w:t>H ..</w:t>
      </w:r>
    </w:p>
    <w:p>
      <w:r>
        <w:t>'; $F 3 3</w:t>
      </w:r>
    </w:p>
    <w:p>
      <w:r>
        <w:t>9.</w:t>
        <w:tab/>
        <w:t>.B</w:t>
      </w:r>
    </w:p>
    <w:p>
      <w:r>
        <w:t>3F @E&gt;</w:t>
      </w:r>
    </w:p>
    <w:p>
      <w:r>
        <w:t>EF3 FA</w:t>
      </w:r>
    </w:p>
    <w:p>
      <w:r>
        <w:t>3</w:t>
      </w:r>
    </w:p>
    <w:p>
      <w:r>
        <w:t>3 B</w:t>
      </w:r>
    </w:p>
    <w:p>
      <w:r>
        <w:t>3 ;</w:t>
      </w:r>
    </w:p>
    <w:p>
      <w:r>
        <w:t>$</w:t>
      </w:r>
    </w:p>
    <w:p>
      <w:r>
        <w:t>3</w:t>
      </w:r>
    </w:p>
    <w:p>
      <w:r>
        <w:t>F&gt; 2 &gt;</w:t>
      </w:r>
    </w:p>
    <w:p>
      <w:r>
        <w:t>! 3 B +</w:t>
      </w:r>
    </w:p>
    <w:p>
      <w:r>
        <w:t>R 3F 3</w:t>
      </w:r>
    </w:p>
    <w:p>
      <w:r>
        <w:t>@2</w:t>
      </w:r>
    </w:p>
    <w:p>
      <w:r>
        <w:t>3</w:t>
      </w:r>
    </w:p>
    <w:p>
      <w:r>
        <w:t>B.- '</w:t>
      </w:r>
    </w:p>
    <w:p>
      <w:r>
        <w:t>3 )9</w:t>
        <w:tab/>
        <w:t>3</w:t>
      </w:r>
    </w:p>
    <w:p>
      <w:r>
        <w:t>F</w:t>
      </w:r>
    </w:p>
    <w:p>
      <w:r>
        <w:t>3 . ;</w:t>
      </w:r>
    </w:p>
    <w:p>
      <w:r>
        <w:t>! B +</w:t>
      </w:r>
    </w:p>
    <w:p>
      <w:r>
        <w:t>!</w:t>
        <w:tab/>
        <w:tab/>
        <w:t>3</w:t>
      </w:r>
    </w:p>
    <w:p>
      <w:r>
        <w:t>@2 &gt;</w:t>
      </w:r>
    </w:p>
    <w:p>
      <w:r>
        <w:t>D - +</w:t>
      </w:r>
    </w:p>
    <w:p>
      <w:r>
        <w:t>3 #*******************</w:t>
      </w:r>
    </w:p>
    <w:p>
      <w:r>
        <w:t>#******** D A D )*********** 3</w:t>
      </w:r>
    </w:p>
    <w:p>
      <w:r>
        <w:t>9</w:t>
      </w:r>
    </w:p>
    <w:p>
      <w:r>
        <w:t>F' B;&gt; 3 .H</w:t>
      </w:r>
    </w:p>
    <w:p>
      <w:r>
        <w:t>J</w:t>
      </w:r>
    </w:p>
    <w:p>
      <w:r>
        <w:t>U 3F 5 3</w:t>
      </w:r>
    </w:p>
    <w:p>
      <w:r>
        <w:t>@</w:t>
        <w:tab/>
        <w:t>- ;</w:t>
      </w:r>
    </w:p>
    <w:p>
      <w:r>
        <w:t>.9 3</w:t>
      </w:r>
    </w:p>
    <w:p>
      <w:r>
        <w:t>3</w:t>
        <w:tab/>
        <w:t>;</w:t>
      </w:r>
    </w:p>
    <w:p>
      <w:r>
        <w:t>$ 2BB5</w:t>
      </w:r>
    </w:p>
    <w:p>
      <w:r>
        <w:t>@ $ . ,. ,&lt;#,8)</w:t>
      </w:r>
    </w:p>
    <w:p>
      <w:r>
        <w:t>&lt;!&lt;#=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