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CAPH/160/2004 vom 5. November 2004</w:t>
      </w:r>
    </w:p>
    <w:p>
      <w:r>
        <w:t>GE Cour de justice, 2004-11-05, DE</w:t>
      </w:r>
    </w:p>
    <w:p>
      <w:r>
        <w:rPr>
          <w:b/>
        </w:rPr>
        <w:t xml:space="preserve">Quelle: </w:t>
      </w:r>
      <w:r>
        <w:t>https://mcp.opencaselaw.ch/entscheid/ge_gerichte_CAPH_160_2004</w:t>
      </w:r>
    </w:p>
    <w:p>
      <w:r>
        <w:t>FR: GE_GERICHTE CAPH/160/2004 du 5 novembre 2004</w:t>
      </w:r>
    </w:p>
    <w:p>
      <w:r>
        <w:t>IT: GE_GERICHTE CAPH/160/2004 del 5 novembre 2004</w:t>
      </w:r>
    </w:p>
    <w:p>
      <w:pPr>
        <w:pStyle w:val="Heading2"/>
      </w:pPr>
      <w:r>
        <w:t>Regeste</w:t>
      </w:r>
    </w:p>
    <w:p>
      <w:r>
        <w:t>Résumé: T est chef de département dans la banque E. Lors de son engagement, il est convenu qu'il recevra fr. 250'000.- de prime d'encouragement pour les années 1999 et 2000, payable en partie sous forme d'actions bloquées. Le plan d'octroi des titres bloqués prévoit que ceux-ci sont acquis à raison de 25% par année, sous réserve de résiliation pour violation du code de conduite de E. La Cour retient que les garanties fournies par la banque visaient le cas d'une suppression du poste de T avant le 1er janvier 2001, le contrat indiquant qu'à partir de cette date, T ne recevrait, en cas de résiliation du contrat, que les prestations convenues dans le programme de la banque valable à cette date. Il n'est pas concevable que E se soit engagée à verser inconditionnellement, chaque année, un montant de fr. 250'000.- à titre de prime d'encouragement alors même que le caractère facultatif de la prime était rappellée tant dans le contrat de travail que dans les décomptes de rémunération. Conformément au plan d'octroi des actions, T n'a pas droit aux titres bloqués venus à échéance après son licenciement, ayant contrevenu à son devoir de fidélité, concrétisé par les règles de conduite éditées par E visant à éviter les conflits d'intérêts. T, membre de la direction, avait en effet conclu une convention onéreuse de courtage avec une autre holding bancaire, aux termes de laquelle il s'engageait à lui présenter un acheteur - par ailleurs client de E - interessé à acquérir une participation à son capital, sans requérir l'autorisation de E. Le licenciement n'est par ailleurs pas abusif, les prétentions de T en paiement de sa commission de courtage par un tiers n'ayant rien à voir avec des prétentions découlant du contrat de travail au sens de l'article 336 al. 1 let.d CO.</w:t>
      </w:r>
    </w:p>
    <w:p>
      <w:pPr>
        <w:pStyle w:val="Heading2"/>
      </w:pPr>
      <w:r>
        <w:t>Erwägungen</w:t>
      </w:r>
    </w:p>
    <w:p>
      <w:r>
        <w:rPr>
          <w:b/>
        </w:rPr>
        <w:t>E. 6</w:t>
      </w:r>
    </w:p>
    <w:p>
      <w:r>
        <w:t>7 9 ((((((9 / 5 -</w:t>
      </w:r>
    </w:p>
    <w:p>
      <w:r>
        <w:t>-</w:t>
      </w:r>
    </w:p>
    <w:p>
      <w:r>
        <w:t>-</w:t>
      </w:r>
    </w:p>
    <w:p>
      <w:r>
        <w:t>- 49 D !((((((9</w:t>
      </w:r>
    </w:p>
    <w:p>
      <w:r>
        <w:t>-</w:t>
      </w:r>
    </w:p>
    <w:p>
      <w:r>
        <w:t>,((((((0"8</w:t>
      </w:r>
    </w:p>
    <w:p>
      <w:r>
        <w:t>!"##$%</w:t>
      </w:r>
    </w:p>
    <w:p>
      <w:r>
        <w:t>'(((((</w:t>
      </w:r>
    </w:p>
    <w:p>
      <w:r>
        <w:t>/</w:t>
      </w:r>
    </w:p>
    <w:p>
      <w:r>
        <w:t>- 4</w:t>
      </w:r>
    </w:p>
    <w:p>
      <w:r>
        <w:t>4&lt;</w:t>
      </w:r>
    </w:p>
    <w:p>
      <w:r>
        <w:t>-</w:t>
      </w:r>
    </w:p>
    <w:p>
      <w:r>
        <w:t>47-</w:t>
      </w:r>
    </w:p>
    <w:p>
      <w:r>
        <w:t>/</w:t>
      </w:r>
    </w:p>
    <w:p>
      <w:r>
        <w:t>&gt;/ -</w:t>
      </w:r>
    </w:p>
    <w:p>
      <w:r>
        <w:t>(((((</w:t>
      </w:r>
    </w:p>
    <w:p>
      <w:r>
        <w:t>E</w:t>
      </w:r>
    </w:p>
    <w:p>
      <w:r>
        <w:t>-</w:t>
      </w:r>
    </w:p>
    <w:p>
      <w:r>
        <w:t>,(((((( D *</w:t>
        <w:tab/>
        <w:t>./8 :-</w:t>
      </w:r>
    </w:p>
    <w:p>
      <w:r>
        <w:t>4&lt;- 4 D *</w:t>
        <w:tab/>
        <w:t>./9 -</w:t>
      </w:r>
    </w:p>
    <w:p>
      <w:r>
        <w:t>47 9 D</w:t>
      </w:r>
    </w:p>
    <w:p>
      <w:r>
        <w:t>4</w:t>
      </w:r>
    </w:p>
    <w:p>
      <w:r>
        <w:t>&lt;</w:t>
      </w:r>
    </w:p>
    <w:p>
      <w:r>
        <w:t>--</w:t>
      </w:r>
    </w:p>
    <w:p>
      <w:r>
        <w:t>&lt; 44 / (((((</w:t>
      </w:r>
    </w:p>
    <w:p>
      <w:r>
        <w:t>-- ;58 "</w:t>
      </w:r>
    </w:p>
    <w:p>
      <w:r>
        <w:t>9</w:t>
      </w:r>
    </w:p>
    <w:p>
      <w:r>
        <w:t>44 -</w:t>
      </w:r>
    </w:p>
    <w:p>
      <w:r>
        <w:t>- &gt;</w:t>
      </w:r>
    </w:p>
    <w:p>
      <w:r>
        <w:t>H</w:t>
      </w:r>
    </w:p>
    <w:p>
      <w:r>
        <w:t>L9 4/1</w:t>
      </w:r>
    </w:p>
    <w:p>
      <w:r>
        <w:t>E</w:t>
      </w:r>
    </w:p>
    <w:p>
      <w:r>
        <w:t>-</w:t>
      </w:r>
    </w:p>
    <w:p>
      <w:r>
        <w:t>,(((((</w:t>
      </w:r>
    </w:p>
    <w:p>
      <w:r>
        <w:t>G</w:t>
      </w:r>
    </w:p>
    <w:p>
      <w:r>
        <w:t>0R CC8</w:t>
      </w:r>
    </w:p>
    <w:p>
      <w:r>
        <w:rPr>
          <w:b/>
        </w:rPr>
        <w:t>E. 9</w:t>
      </w:r>
    </w:p>
    <w:p>
      <w:r>
        <w:t>4/ H</w:t>
      </w:r>
    </w:p>
    <w:p>
      <w:r>
        <w:t>4- &gt;</w:t>
      </w:r>
    </w:p>
    <w:p>
      <w:r>
        <w:t>- H</w:t>
      </w:r>
    </w:p>
    <w:p>
      <w:r>
        <w:t>L D &gt;&gt; &gt; ;</w:t>
        <w:tab/>
        <w:t>/47 &gt;4/ 8</w:t>
      </w:r>
    </w:p>
    <w:p>
      <w:r>
        <w:t>? "1 49</w:t>
      </w:r>
    </w:p>
    <w:p>
      <w:r>
        <w:t>-44 9 5 ((((( 4 / 7</w:t>
      </w:r>
    </w:p>
    <w:p>
      <w:r>
        <w:t>-</w:t>
      </w:r>
    </w:p>
    <w:p>
      <w:r>
        <w:t>,(((((( D *</w:t>
        <w:tab/>
        <w:t>./</w:t>
      </w:r>
    </w:p>
    <w:p>
      <w:r>
        <w:t>-</w:t>
        <w:tab/>
        <w:t>&lt; -G7&lt;9 '((((( 9</w:t>
      </w:r>
    </w:p>
    <w:p>
      <w:r>
        <w:t>-</w:t>
        <w:tab/>
        <w:t>4</w:t>
      </w:r>
    </w:p>
    <w:p>
      <w:r>
        <w:t>/9 S((((((9 /14</w:t>
      </w:r>
    </w:p>
    <w:p>
      <w:r>
        <w:t>D - -</w:t>
        <w:tab/>
        <w:t>&lt; 44 &gt;</w:t>
      </w:r>
    </w:p>
    <w:p>
      <w:r>
        <w:t>4- -</w:t>
      </w:r>
    </w:p>
    <w:p>
      <w:r>
        <w:t>0R CC8 8</w:t>
      </w:r>
    </w:p>
    <w:p>
      <w:r>
        <w:t>? ((((((9</w:t>
      </w:r>
    </w:p>
    <w:p>
      <w:r>
        <w:t>5-4</w:t>
      </w:r>
    </w:p>
    <w:p>
      <w:r>
        <w:t>-</w:t>
      </w:r>
    </w:p>
    <w:p>
      <w:r>
        <w:t>- &gt;-- &lt;-</w:t>
      </w:r>
    </w:p>
    <w:p>
      <w:r>
        <w:t>- 44 -</w:t>
        <w:tab/>
        <w:t>&lt;</w:t>
      </w:r>
    </w:p>
    <w:p>
      <w:r>
        <w:t>- &gt;&gt;4 44</w:t>
      </w:r>
    </w:p>
    <w:p>
      <w:r>
        <w:t>&lt; $((((((0"9</w:t>
      </w:r>
    </w:p>
    <w:p>
      <w:r>
        <w:t>- .</w:t>
      </w:r>
    </w:p>
    <w:p>
      <w:r>
        <w:t>-</w:t>
      </w:r>
    </w:p>
    <w:p>
      <w:r>
        <w:t>$((((((0"</w:t>
      </w:r>
    </w:p>
    <w:p>
      <w:r>
        <w:t>&gt; 5 '((((((</w:t>
      </w:r>
    </w:p>
    <w:p>
      <w:r>
        <w:t>5 D</w:t>
      </w:r>
    </w:p>
    <w:p>
      <w:r>
        <w:t>&lt;</w:t>
      </w:r>
    </w:p>
    <w:p>
      <w:r>
        <w:t>;</w:t>
      </w:r>
    </w:p>
    <w:p>
      <w:r>
        <w:t>8</w:t>
      </w:r>
    </w:p>
    <w:p>
      <w:r>
        <w:t>? "</w:t>
      </w:r>
    </w:p>
    <w:p>
      <w:r>
        <w:t>T 9 (((((</w:t>
      </w:r>
    </w:p>
    <w:p>
      <w:r>
        <w:t>4&lt;-</w:t>
      </w:r>
    </w:p>
    <w:p>
      <w:r>
        <w:t>/ '(((((( D</w:t>
      </w:r>
    </w:p>
    <w:p>
      <w:r>
        <w:t>-</w:t>
      </w:r>
    </w:p>
    <w:p>
      <w:r>
        <w:t>4-4 5 -- 4</w:t>
      </w:r>
    </w:p>
    <w:p>
      <w:r>
        <w:t>&gt;</w:t>
        <w:tab/>
        <w:t>49</w:t>
      </w:r>
    </w:p>
    <w:p>
      <w:r>
        <w:t>&gt; 5 -</w:t>
      </w:r>
    </w:p>
    <w:p>
      <w:r>
        <w:t>!((((((</w:t>
      </w:r>
    </w:p>
    <w:p>
      <w:r>
        <w:t>,((((((9</w:t>
      </w:r>
    </w:p>
    <w:p>
      <w:r>
        <w:t>-O --</w:t>
        <w:tab/>
        <w:t>8 &gt;? %</w:t>
      </w:r>
    </w:p>
    <w:p>
      <w:r>
        <w:t>7 9 '((((((</w:t>
      </w:r>
    </w:p>
    <w:p>
      <w:r>
        <w:t>/ *((((((9</w:t>
      </w:r>
    </w:p>
    <w:p>
      <w:r>
        <w:t>4 9</w:t>
      </w:r>
    </w:p>
    <w:p>
      <w:r>
        <w:t>-</w:t>
      </w:r>
    </w:p>
    <w:p>
      <w:r>
        <w:t>&gt;</w:t>
      </w:r>
    </w:p>
    <w:p>
      <w:r>
        <w:t>-4</w:t>
      </w:r>
    </w:p>
    <w:p>
      <w:r>
        <w:t>((((( D</w:t>
      </w:r>
    </w:p>
    <w:p>
      <w:r>
        <w:t>4&lt;8</w:t>
      </w:r>
    </w:p>
    <w:p>
      <w:r>
        <w:t>%</w:t>
      </w:r>
    </w:p>
    <w:p>
      <w:r>
        <w:t>/&lt;</w:t>
      </w:r>
    </w:p>
    <w:p>
      <w:r>
        <w:t>;</w:t>
      </w:r>
    </w:p>
    <w:p>
      <w:r>
        <w:t>) '((((( &gt;&gt; / 4-4 D *((((( 5-</w:t>
      </w:r>
    </w:p>
    <w:p>
      <w:r>
        <w:t>- 4</w:t>
      </w:r>
    </w:p>
    <w:p>
      <w:r>
        <w:t>D</w:t>
      </w:r>
    </w:p>
    <w:p>
      <w:r>
        <w:t>4 . / 7</w:t>
      </w:r>
    </w:p>
    <w:p>
      <w:r>
        <w:t>&lt;</w:t>
      </w:r>
    </w:p>
    <w:p>
      <w:r>
        <w:t>44 /</w:t>
      </w:r>
    </w:p>
    <w:p>
      <w:r>
        <w:t>- -</w:t>
      </w:r>
    </w:p>
    <w:p>
      <w:r>
        <w:t>- / F</w:t>
      </w:r>
    </w:p>
    <w:p>
      <w:r>
        <w:t>9 *((((( 5 /</w:t>
      </w:r>
    </w:p>
    <w:p>
      <w:r>
        <w:t>D</w:t>
      </w:r>
    </w:p>
    <w:p>
      <w:r>
        <w:t>- 59</w:t>
      </w:r>
    </w:p>
    <w:p>
      <w:r>
        <w:t>D</w:t>
      </w:r>
    </w:p>
    <w:p>
      <w:r>
        <w:t>&gt;&gt;9 - --</w:t>
      </w:r>
    </w:p>
    <w:p>
      <w:r>
        <w:t>7</w:t>
      </w:r>
    </w:p>
    <w:p>
      <w:r>
        <w:t>44 9 ((((((9 - 5</w:t>
      </w:r>
    </w:p>
    <w:p>
      <w:r>
        <w:t>/ /</w:t>
      </w:r>
    </w:p>
    <w:p>
      <w:r>
        <w:t>- F 5 D $((((((0"9 --</w:t>
      </w:r>
    </w:p>
    <w:p>
      <w:r>
        <w:t>5 *((((((</w:t>
      </w:r>
    </w:p>
    <w:p>
      <w:r>
        <w:t>-4 D '(((((( 5</w:t>
      </w:r>
    </w:p>
    <w:p>
      <w:r>
        <w:t>&lt; 4</w:t>
      </w:r>
    </w:p>
    <w:p>
      <w:r>
        <w:t>B</w:t>
      </w:r>
    </w:p>
    <w:p>
      <w:r>
        <w:t>!"##$%</w:t>
      </w:r>
    </w:p>
    <w:p>
      <w:r>
        <w:t>9 9 G .&lt;-</w:t>
      </w:r>
    </w:p>
    <w:p>
      <w:r>
        <w:t>- 7</w:t>
        <w:tab/>
        <w:t>5</w:t>
      </w:r>
    </w:p>
    <w:p>
      <w:r>
        <w:t>5 -</w:t>
        <w:tab/>
        <w:t>44 - / 4</w:t>
      </w:r>
    </w:p>
    <w:p>
      <w:r>
        <w:t>&gt;&gt; H</w:t>
      </w:r>
    </w:p>
    <w:p>
      <w:r>
        <w:t>M -</w:t>
      </w:r>
    </w:p>
    <w:p>
      <w:r>
        <w:t>D 4- -</w:t>
      </w:r>
    </w:p>
    <w:p>
      <w:r>
        <w:t>L9 / 5- / 44 // &lt;4 D /8</w:t>
      </w:r>
    </w:p>
    <w:p>
      <w:r>
        <w:t>&lt;? $</w:t>
      </w:r>
    </w:p>
    <w:p>
      <w:r>
        <w:t>B 7 9 '(((((</w:t>
      </w:r>
    </w:p>
    <w:p>
      <w:r>
        <w:t>/14 D ,(((((0"</w:t>
      </w:r>
    </w:p>
    <w:p>
      <w:r>
        <w:t>-</w:t>
      </w:r>
    </w:p>
    <w:p>
      <w:r>
        <w:t>-&gt;</w:t>
      </w:r>
    </w:p>
    <w:p>
      <w:r>
        <w:t>;</w:t>
      </w:r>
    </w:p>
    <w:p>
      <w:r>
        <w:t>- /</w:t>
      </w:r>
    </w:p>
    <w:p>
      <w:r>
        <w:t>7- O / 9 -</w:t>
      </w:r>
    </w:p>
    <w:p>
      <w:r>
        <w:t>44</w:t>
        <w:tab/>
        <w:t>9 4- -</w:t>
      </w:r>
    </w:p>
    <w:p>
      <w:r>
        <w:t>A4 - 8 @ 8 ?8</w:t>
      </w:r>
    </w:p>
    <w:p>
      <w:r>
        <w:t>? %</w:t>
      </w:r>
    </w:p>
    <w:p>
      <w:r>
        <w:t>7</w:t>
      </w:r>
    </w:p>
    <w:p>
      <w:r>
        <w:t>'((((((</w:t>
      </w:r>
    </w:p>
    <w:p>
      <w:r>
        <w:t>*((((((</w:t>
      </w:r>
    </w:p>
    <w:p>
      <w:r>
        <w:t>-</w:t>
      </w:r>
    </w:p>
    <w:p>
      <w:r>
        <w:t>4&lt;- 49 -</w:t>
      </w:r>
    </w:p>
    <w:p>
      <w:r>
        <w:t>4 &gt;&gt; 5</w:t>
      </w:r>
    </w:p>
    <w:p>
      <w:r>
        <w:t>4 - / 4</w:t>
      </w:r>
    </w:p>
    <w:p>
      <w:r>
        <w:t>D</w:t>
      </w:r>
    </w:p>
    <w:p>
      <w:r>
        <w:t>4</w:t>
        <w:tab/>
        <w:t>9</w:t>
      </w:r>
    </w:p>
    <w:p>
      <w:r>
        <w:t>4</w:t>
        <w:tab/>
        <w:tab/>
        <w:t>9 (((((( &gt; H</w:t>
      </w:r>
    </w:p>
    <w:p>
      <w:r>
        <w:t>7 L9 / 4</w:t>
      </w:r>
    </w:p>
    <w:p>
      <w:r>
        <w:t>*((((((</w:t>
      </w:r>
    </w:p>
    <w:p>
      <w:r>
        <w:t>$((((((0"8</w:t>
      </w:r>
    </w:p>
    <w:p>
      <w:r>
        <w:t>? #</w:t>
      </w:r>
    </w:p>
    <w:p>
      <w:r>
        <w:t>7 9</w:t>
      </w:r>
    </w:p>
    <w:p>
      <w:r>
        <w:t>D -</w:t>
        <w:tab/>
        <w:t>449</w:t>
      </w:r>
    </w:p>
    <w:p>
      <w:r>
        <w:t>$((((((0"</w:t>
      </w:r>
    </w:p>
    <w:p>
      <w:r>
        <w:t>-</w:t>
        <w:tab/>
        <w:t>4 '((((((9 / &gt;&gt;</w:t>
      </w:r>
    </w:p>
    <w:p>
      <w:r>
        <w:t>/7 8</w:t>
      </w:r>
    </w:p>
    <w:p>
      <w:r>
        <w:t>7? '(((((( 9</w:t>
      </w:r>
    </w:p>
    <w:p>
      <w:r>
        <w:t>-</w:t>
      </w:r>
    </w:p>
    <w:p>
      <w:r>
        <w:t>-</w:t>
      </w:r>
    </w:p>
    <w:p>
      <w:r>
        <w:t>7 9 4</w:t>
      </w:r>
    </w:p>
    <w:p>
      <w:r>
        <w:t>4</w:t>
      </w:r>
    </w:p>
    <w:p>
      <w:r>
        <w:t>4</w:t>
      </w:r>
    </w:p>
    <w:p>
      <w:r>
        <w:t>- &gt;</w:t>
      </w:r>
    </w:p>
    <w:p>
      <w:r>
        <w:t>--9 --</w:t>
        <w:tab/>
        <w:t>9</w:t>
      </w:r>
    </w:p>
    <w:p>
      <w:r>
        <w:t>--9 -</w:t>
      </w:r>
    </w:p>
    <w:p>
      <w:r>
        <w:t>D</w:t>
      </w:r>
    </w:p>
    <w:p>
      <w:r>
        <w:t>5 - / 44 74 D</w:t>
      </w:r>
    </w:p>
    <w:p>
      <w:r>
        <w:t>H</w:t>
      </w:r>
    </w:p>
    <w:p>
      <w:r>
        <w:t>&lt; L</w:t>
      </w:r>
    </w:p>
    <w:p>
      <w:r>
        <w:t>-</w:t>
      </w:r>
    </w:p>
    <w:p>
      <w:r>
        <w:t>- - &lt;&lt;</w:t>
      </w:r>
    </w:p>
    <w:p>
      <w:r>
        <w:t>;</w:t>
        <w:tab/>
        <w:t>/ @@@8</w:t>
      </w:r>
    </w:p>
    <w:p>
      <w:r>
        <w:t>? $((((((0"</w:t>
      </w:r>
    </w:p>
    <w:p>
      <w:r>
        <w:t>4</w:t>
      </w:r>
    </w:p>
    <w:p>
      <w:r>
        <w:t>-</w:t>
      </w:r>
    </w:p>
    <w:p>
      <w:r>
        <w:t>/</w:t>
      </w:r>
    </w:p>
    <w:p>
      <w:r>
        <w:t>/7 8 $--</w:t>
      </w:r>
    </w:p>
    <w:p>
      <w:r>
        <w:t>54 5 - &lt;</w:t>
      </w:r>
    </w:p>
    <w:p>
      <w:r>
        <w:t>'((((((</w:t>
      </w:r>
    </w:p>
    <w:p>
      <w:r>
        <w:t>-</w:t>
      </w:r>
    </w:p>
    <w:p>
      <w:r>
        <w:t>-</w:t>
      </w:r>
    </w:p>
    <w:p>
      <w:r>
        <w:t>,((((((</w:t>
      </w:r>
    </w:p>
    <w:p>
      <w:r>
        <w:t>/- &gt;</w:t>
      </w:r>
    </w:p>
    <w:p>
      <w:r>
        <w:t>H .&lt;- -</w:t>
      </w:r>
    </w:p>
    <w:p>
      <w:r>
        <w:t>L</w:t>
      </w:r>
    </w:p>
    <w:p>
      <w:r>
        <w:t>5</w:t>
      </w:r>
    </w:p>
    <w:p>
      <w:r>
        <w:t>/</w:t>
      </w:r>
    </w:p>
    <w:p>
      <w:r>
        <w:t>&gt;4-4 D -4&lt;</w:t>
      </w:r>
    </w:p>
    <w:p>
      <w:r>
        <w:t>- 7</w:t>
        <w:tab/>
        <w:t>59</w:t>
      </w:r>
    </w:p>
    <w:p>
      <w:r>
        <w:t>- 5-</w:t>
      </w:r>
    </w:p>
    <w:p>
      <w:r>
        <w:t>&gt; &lt;</w:t>
        <w:tab/>
        <w:t>8 + - '(((((( / 4 D</w:t>
      </w:r>
    </w:p>
    <w:p>
      <w:r>
        <w:t>4&lt;</w:t>
      </w:r>
    </w:p>
    <w:p>
      <w:r>
        <w:t>/</w:t>
      </w:r>
    </w:p>
    <w:p>
      <w:r>
        <w:t>- 4O</w:t>
      </w:r>
    </w:p>
    <w:p>
      <w:r>
        <w:t>4</w:t>
      </w:r>
    </w:p>
    <w:p>
      <w:r>
        <w:t>G</w:t>
      </w:r>
    </w:p>
    <w:p>
      <w:r>
        <w:t>$((((((0"9 9</w:t>
      </w:r>
    </w:p>
    <w:p>
      <w:r>
        <w:t>9 /</w:t>
      </w:r>
    </w:p>
    <w:p>
      <w:r>
        <w:t>4 G 4</w:t>
        <w:tab/>
        <w:t>9</w:t>
      </w:r>
    </w:p>
    <w:p>
      <w:r>
        <w:t>-</w:t>
      </w:r>
    </w:p>
    <w:p>
      <w:r>
        <w:t>&gt;&gt;9 5- /</w:t>
      </w:r>
    </w:p>
    <w:p>
      <w:r>
        <w:t>-</w:t>
      </w:r>
    </w:p>
    <w:p>
      <w:r>
        <w:t>-19 -</w:t>
      </w:r>
    </w:p>
    <w:p>
      <w:r>
        <w:t>D ((((( 5- &lt;</w:t>
      </w:r>
    </w:p>
    <w:p>
      <w:r>
        <w:t>$((((((0" 59</w:t>
      </w:r>
    </w:p>
    <w:p>
      <w:r>
        <w:t>U9 &gt;</w:t>
      </w:r>
    </w:p>
    <w:p>
      <w:r>
        <w:t>-</w:t>
      </w:r>
    </w:p>
    <w:p>
      <w:r>
        <w:t>-</w:t>
      </w:r>
    </w:p>
    <w:p>
      <w:r>
        <w:t>&lt; &gt;</w:t>
      </w:r>
    </w:p>
    <w:p>
      <w:r>
        <w:t>-</w:t>
      </w:r>
    </w:p>
    <w:p>
      <w:r>
        <w:t>&gt;</w:t>
      </w:r>
    </w:p>
    <w:p>
      <w:r>
        <w:t>5</w:t>
      </w:r>
    </w:p>
    <w:p>
      <w:r>
        <w:t>448</w:t>
      </w:r>
    </w:p>
    <w:p>
      <w:r>
        <w:t>@</w:t>
      </w:r>
    </w:p>
    <w:p>
      <w:r>
        <w:t>!"##$%</w:t>
      </w:r>
    </w:p>
    <w:p>
      <w:r>
        <w:t>? #</w:t>
      </w:r>
    </w:p>
    <w:p>
      <w:r>
        <w:t>/7</w:t>
      </w:r>
    </w:p>
    <w:p>
      <w:r>
        <w:t>-9 '(((((</w:t>
      </w:r>
    </w:p>
    <w:p>
      <w:r>
        <w:t>4 -</w:t>
      </w:r>
    </w:p>
    <w:p>
      <w:r>
        <w:t>- - 44</w:t>
      </w:r>
    </w:p>
    <w:p>
      <w:r>
        <w:t>&gt; &gt;</w:t>
      </w:r>
    </w:p>
    <w:p>
      <w:r>
        <w:t>D</w:t>
      </w:r>
    </w:p>
    <w:p>
      <w:r>
        <w:t>&lt;48</w:t>
      </w:r>
    </w:p>
    <w:p>
      <w:r>
        <w:t>? #</w:t>
      </w:r>
    </w:p>
    <w:p>
      <w:r>
        <w:t>4 4 -</w:t>
      </w:r>
    </w:p>
    <w:p>
      <w:r>
        <w:t>&gt;4/</w:t>
      </w:r>
    </w:p>
    <w:p>
      <w:r>
        <w:t>&lt;&gt;&gt;</w:t>
      </w:r>
    </w:p>
    <w:p>
      <w:r>
        <w:t>- ;</w:t>
      </w:r>
    </w:p>
    <w:p>
      <w:r>
        <w:t>9 '(((((</w:t>
      </w:r>
    </w:p>
    <w:p>
      <w:r>
        <w:t>&lt;</w:t>
        <w:tab/>
        <w:t>4 $(((((0"</w:t>
      </w:r>
    </w:p>
    <w:p>
      <w:r>
        <w:t>/ )</w:t>
      </w:r>
    </w:p>
    <w:p>
      <w:r>
        <w:t>&gt;8</w:t>
      </w:r>
    </w:p>
    <w:p>
      <w:r>
        <w:t>C8 D</w:t>
      </w:r>
    </w:p>
    <w:p>
      <w:r>
        <w:t>-</w:t>
      </w:r>
    </w:p>
    <w:p>
      <w:r>
        <w:t>/ F</w:t>
      </w:r>
    </w:p>
    <w:p>
      <w:r>
        <w:t>&gt;8</w:t>
      </w:r>
    </w:p>
    <w:p>
      <w:r>
        <w:t>B86 D</w:t>
      </w:r>
    </w:p>
    <w:p>
      <w:r>
        <w:t>T</w:t>
      </w:r>
    </w:p>
    <w:p>
      <w:r>
        <w:t>- F</w:t>
      </w:r>
    </w:p>
    <w:p>
      <w:r>
        <w:t>&gt;8 CB86 D</w:t>
      </w:r>
    </w:p>
    <w:p>
      <w:r>
        <w:t>H</w:t>
      </w:r>
    </w:p>
    <w:p>
      <w:r>
        <w:t>-4</w:t>
      </w:r>
    </w:p>
    <w:p>
      <w:r>
        <w:t>L F</w:t>
      </w:r>
    </w:p>
    <w:p>
      <w:r>
        <w:t>&gt;8 6CB8 D</w:t>
      </w:r>
    </w:p>
    <w:p>
      <w:r>
        <w:t>4</w:t>
      </w:r>
    </w:p>
    <w:p>
      <w:r>
        <w:t>- 7&gt; F</w:t>
      </w:r>
    </w:p>
    <w:p>
      <w:r>
        <w:t>&gt;8 C8</w:t>
      </w:r>
    </w:p>
    <w:p>
      <w:r>
        <w:t>D</w:t>
      </w:r>
    </w:p>
    <w:p>
      <w:r>
        <w:t>H &lt;</w:t>
      </w:r>
    </w:p>
    <w:p>
      <w:r>
        <w:t>4O -4 L9</w:t>
      </w:r>
    </w:p>
    <w:p>
      <w:r>
        <w:t>-</w:t>
      </w:r>
    </w:p>
    <w:p>
      <w:r>
        <w:t>/ 4O D 6 E . -</w:t>
      </w:r>
    </w:p>
    <w:p>
      <w:r>
        <w:t>47 8</w:t>
      </w:r>
    </w:p>
    <w:p>
      <w:r>
        <w:t>'(((((( 9</w:t>
      </w:r>
    </w:p>
    <w:p>
      <w:r>
        <w:t>9 - D -</w:t>
      </w:r>
    </w:p>
    <w:p>
      <w:r>
        <w:t>. 7&gt;</w:t>
      </w:r>
    </w:p>
    <w:p>
      <w:r>
        <w:t>&lt;49 D -</w:t>
      </w:r>
    </w:p>
    <w:p>
      <w:r>
        <w:t>C6</w:t>
      </w:r>
    </w:p>
    <w:p>
      <w:r>
        <w:t>$((((((0" 4</w:t>
      </w:r>
    </w:p>
    <w:p>
      <w:r>
        <w:t>7 D +V=W</w:t>
      </w:r>
    </w:p>
    <w:p>
      <w:r>
        <w:t>5D -</w:t>
      </w:r>
    </w:p>
    <w:p>
      <w:r>
        <w:t>- 7</w:t>
        <w:tab/>
        <w:t>5 D -</w:t>
      </w:r>
    </w:p>
    <w:p>
      <w:r>
        <w:t>&gt;</w:t>
      </w:r>
    </w:p>
    <w:p>
      <w:r>
        <w:t>/-8</w:t>
      </w:r>
    </w:p>
    <w:p>
      <w:r>
        <w:t>0&lt;</w:t>
      </w:r>
    </w:p>
    <w:p>
      <w:r>
        <w:t>-4</w:t>
        <w:tab/>
        <w:t>9 '(((((</w:t>
      </w:r>
    </w:p>
    <w:p>
      <w:r>
        <w:t>/54 -</w:t>
      </w:r>
    </w:p>
    <w:p>
      <w:r>
        <w:t>;</w:t>
        <w:tab/>
        <w:t>/ @@@ 4/1</w:t>
      </w:r>
    </w:p>
    <w:p>
      <w:r>
        <w:t>&lt;&gt; -.</w:t>
      </w:r>
    </w:p>
    <w:p>
      <w:r>
        <w:t>-9 G -5 / 49</w:t>
      </w:r>
    </w:p>
    <w:p>
      <w:r>
        <w:t>9 5</w:t>
      </w:r>
    </w:p>
    <w:p>
      <w:r>
        <w:t>&lt;</w:t>
      </w:r>
    </w:p>
    <w:p>
      <w:r>
        <w:t>0R 6C8</w:t>
      </w:r>
    </w:p>
    <w:p>
      <w:r>
        <w:t>-</w:t>
      </w:r>
    </w:p>
    <w:p>
      <w:r>
        <w:t>0R 6C88 :- / &gt; 7</w:t>
      </w:r>
    </w:p>
    <w:p>
      <w:r>
        <w:t>-4</w:t>
      </w:r>
    </w:p>
    <w:p>
      <w:r>
        <w:t>0R 8 5</w:t>
      </w:r>
    </w:p>
    <w:p>
      <w:r>
        <w:t>5 - 7</w:t>
        <w:tab/>
        <w:t>5 / G44 - 5- / -8 # -- '((((((</w:t>
      </w:r>
    </w:p>
    <w:p>
      <w:r>
        <w:t>4 / /-4 - .&lt;-</w:t>
      </w:r>
    </w:p>
    <w:p>
      <w:r>
        <w:t>- 7</w:t>
        <w:tab/>
        <w:t>5</w:t>
      </w:r>
    </w:p>
    <w:p>
      <w:r>
        <w:t>/549 &lt;</w:t>
      </w:r>
    </w:p>
    <w:p>
      <w:r>
        <w:t>. 7&gt;</w:t>
      </w:r>
    </w:p>
    <w:p>
      <w:r>
        <w:t>&lt;4 N9 - -</w:t>
      </w:r>
    </w:p>
    <w:p>
      <w:r>
        <w:t>-8</w:t>
      </w:r>
    </w:p>
    <w:p>
      <w:r>
        <w:t>-8</w:t>
      </w:r>
    </w:p>
    <w:p>
      <w:r>
        <w:t>-8</w:t>
      </w:r>
    </w:p>
    <w:p>
      <w:r>
        <w:t>9</w:t>
      </w:r>
    </w:p>
    <w:p>
      <w:r>
        <w:t>/ 44 -</w:t>
        <w:tab/>
        <w:t>4</w:t>
      </w:r>
    </w:p>
    <w:p>
      <w:r>
        <w:t>5- &gt; /- D -4&lt;</w:t>
      </w:r>
    </w:p>
    <w:p>
      <w:r>
        <w:t>A,((((((0"?</w:t>
      </w:r>
    </w:p>
    <w:p>
      <w:r>
        <w:t>4 -4&lt; A</w:t>
      </w:r>
    </w:p>
    <w:p>
      <w:r>
        <w:t>0 R CC8?8</w:t>
      </w:r>
    </w:p>
    <w:p>
      <w:r>
        <w:t>7? $(((((0"</w:t>
      </w:r>
    </w:p>
    <w:p>
      <w:r>
        <w:t>-</w:t>
      </w:r>
    </w:p>
    <w:p>
      <w:r>
        <w:t>47</w:t>
      </w:r>
    </w:p>
    <w:p>
      <w:r>
        <w:t>'((((((</w:t>
      </w:r>
    </w:p>
    <w:p>
      <w:r>
        <w:t>-</w:t>
        <w:tab/>
        <w:t>8</w:t>
      </w:r>
    </w:p>
    <w:p>
      <w:r>
        <w:t>? " . / 44 D -</w:t>
      </w:r>
    </w:p>
    <w:p>
      <w:r>
        <w:t>4</w:t>
        <w:tab/>
        <w:t>9</w:t>
      </w:r>
    </w:p>
    <w:p>
      <w:r>
        <w:t>- 4-</w:t>
      </w:r>
    </w:p>
    <w:p>
      <w:r>
        <w:t>-</w:t>
      </w:r>
    </w:p>
    <w:p>
      <w:r>
        <w:t>-</w:t>
      </w:r>
    </w:p>
    <w:p>
      <w:r>
        <w:t>-</w:t>
      </w:r>
    </w:p>
    <w:p>
      <w:r>
        <w:t>$</w:t>
      </w:r>
    </w:p>
    <w:p>
      <w:r>
        <w:t>9 - '7</w:t>
        <w:tab/>
        <w:t>-</w:t>
      </w:r>
    </w:p>
    <w:p>
      <w:r>
        <w:t>9</w:t>
      </w:r>
    </w:p>
    <w:p>
      <w:r>
        <w:t>;&lt; 4</w:t>
      </w:r>
    </w:p>
    <w:p>
      <w:r>
        <w:t>47 9 &gt;4 -</w:t>
      </w:r>
    </w:p>
    <w:p>
      <w:r>
        <w:t>9</w:t>
      </w:r>
    </w:p>
    <w:p>
      <w:r>
        <w:t>!"##$%</w:t>
      </w:r>
    </w:p>
    <w:p>
      <w:r>
        <w:t>4 $(((((0" D 1 D</w:t>
      </w:r>
    </w:p>
    <w:p>
      <w:r>
        <w:t>G -14 -</w:t>
      </w:r>
    </w:p>
    <w:p>
      <w:r>
        <w:t>&gt;8 CB8 7 D</w:t>
      </w:r>
    </w:p>
    <w:p>
      <w:r>
        <w:t>/</w:t>
      </w:r>
    </w:p>
    <w:p>
      <w:r>
        <w:t>A&gt;8 6C8?</w:t>
      </w:r>
    </w:p>
    <w:p>
      <w:r>
        <w:t>- - A&gt;8 B86?</w:t>
      </w:r>
    </w:p>
    <w:p>
      <w:r>
        <w:t>5D -74</w:t>
      </w:r>
    </w:p>
    <w:p>
      <w:r>
        <w:t>-</w:t>
      </w:r>
    </w:p>
    <w:p>
      <w:r>
        <w:t>-/ D -</w:t>
      </w:r>
    </w:p>
    <w:p>
      <w:r>
        <w:t>4 0R 6C8</w:t>
      </w:r>
    </w:p>
    <w:p>
      <w:r>
        <w:t>&gt;</w:t>
      </w:r>
    </w:p>
    <w:p>
      <w:r>
        <w:t>7-54 &gt;&lt;</w:t>
      </w:r>
    </w:p>
    <w:p>
      <w:r>
        <w:t>- - &lt;&lt;</w:t>
      </w:r>
    </w:p>
    <w:p>
      <w:r>
        <w:t>;</w:t>
        <w:tab/>
        <w:t>/ @@@9 47 -</w:t>
      </w:r>
    </w:p>
    <w:p>
      <w:r>
        <w:t>-</w:t>
        <w:tab/>
        <w:t>8</w:t>
      </w:r>
    </w:p>
    <w:p>
      <w:r>
        <w:t>$ -9 -</w:t>
      </w:r>
    </w:p>
    <w:p>
      <w:r>
        <w:t>;&lt;</w:t>
      </w:r>
    </w:p>
    <w:p>
      <w:r>
        <w:t>44 5 '((((( / /-4</w:t>
      </w:r>
    </w:p>
    <w:p>
      <w:r>
        <w:t>. H -/ &lt;/ L - .&lt;-</w:t>
      </w:r>
    </w:p>
    <w:p>
      <w:r>
        <w:t>-19</w:t>
      </w:r>
    </w:p>
    <w:p>
      <w:r>
        <w:t>5- /</w:t>
      </w:r>
    </w:p>
    <w:p>
      <w:r>
        <w:t>D -</w:t>
      </w:r>
    </w:p>
    <w:p>
      <w:r>
        <w:t>&lt; 8 0 - 4</w:t>
      </w:r>
    </w:p>
    <w:p>
      <w:r>
        <w:t>7&gt;9 -</w:t>
      </w:r>
    </w:p>
    <w:p>
      <w:r>
        <w:t>/</w:t>
      </w:r>
    </w:p>
    <w:p>
      <w:r>
        <w:t>- 4 D</w:t>
      </w:r>
    </w:p>
    <w:p>
      <w:r>
        <w:t>&lt;</w:t>
      </w:r>
    </w:p>
    <w:p>
      <w:r>
        <w:t>4O</w:t>
      </w:r>
    </w:p>
    <w:p>
      <w:r>
        <w:t>-8</w:t>
      </w:r>
    </w:p>
    <w:p>
      <w:r>
        <w:t>? # 4</w:t>
      </w:r>
    </w:p>
    <w:p>
      <w:r>
        <w:t>D -</w:t>
      </w:r>
    </w:p>
    <w:p>
      <w:r>
        <w:t>- B /- 9 '((((( --</w:t>
      </w:r>
    </w:p>
    <w:p>
      <w:r>
        <w:t>;&lt;</w:t>
        <w:tab/>
        <w:t>9 --</w:t>
      </w:r>
    </w:p>
    <w:p>
      <w:r>
        <w:t>-</w:t>
      </w:r>
    </w:p>
    <w:p>
      <w:r>
        <w:t>5- -/ 474</w:t>
      </w:r>
    </w:p>
    <w:p>
      <w:r>
        <w:t>4</w:t>
      </w:r>
    </w:p>
    <w:p>
      <w:r>
        <w:t>. 9 -</w:t>
      </w:r>
    </w:p>
    <w:p>
      <w:r>
        <w:t>D</w:t>
      </w:r>
    </w:p>
    <w:p>
      <w:r>
        <w:t>5 $((((((0"</w:t>
      </w:r>
    </w:p>
    <w:p>
      <w:r>
        <w:t>4 D - / -</w:t>
      </w:r>
    </w:p>
    <w:p>
      <w:r>
        <w:t>&gt;8 CB86 A</w:t>
        <w:tab/>
        <w:t>/-</w:t>
      </w:r>
    </w:p>
    <w:p>
      <w:r>
        <w:t>0R 6C8? D</w:t>
      </w:r>
    </w:p>
    <w:p>
      <w:r>
        <w:t>-4 9 D -</w:t>
      </w:r>
    </w:p>
    <w:p>
      <w:r>
        <w:t>C6</w:t>
      </w:r>
    </w:p>
    <w:p>
      <w:r>
        <w:t>$(((((0" 4</w:t>
      </w:r>
    </w:p>
    <w:p>
      <w:r>
        <w:t>7</w:t>
      </w:r>
    </w:p>
    <w:p>
      <w:r>
        <w:t>+V =W9 D - 1 -</w:t>
      </w:r>
    </w:p>
    <w:p>
      <w:r>
        <w:t>&gt;8 6CB8 D</w:t>
      </w:r>
    </w:p>
    <w:p>
      <w:r>
        <w:t>4</w:t>
      </w:r>
    </w:p>
    <w:p>
      <w:r>
        <w:t>- 7&gt;</w:t>
      </w:r>
    </w:p>
    <w:p>
      <w:r>
        <w:t>5 -</w:t>
      </w:r>
    </w:p>
    <w:p>
      <w:r>
        <w:t>&gt;8 C8 D</w:t>
      </w:r>
    </w:p>
    <w:p>
      <w:r>
        <w:t>&lt;</w:t>
      </w:r>
    </w:p>
    <w:p>
      <w:r>
        <w:t>4O -4</w:t>
        <w:tab/>
        <w:t>8</w:t>
      </w:r>
    </w:p>
    <w:p>
      <w:r>
        <w:t>7? %</w:t>
        <w:tab/>
        <w:t>4 -</w:t>
      </w:r>
    </w:p>
    <w:p>
      <w:r>
        <w:t>47</w:t>
      </w:r>
    </w:p>
    <w:p>
      <w:r>
        <w:t>'((((((</w:t>
      </w:r>
    </w:p>
    <w:p>
      <w:r>
        <w:t>-</w:t>
      </w:r>
    </w:p>
    <w:p>
      <w:r>
        <w:t>D - &gt;</w:t>
      </w:r>
    </w:p>
    <w:p>
      <w:r>
        <w:t>;&lt; 8</w:t>
      </w:r>
    </w:p>
    <w:p>
      <w:r>
        <w:t>? %</w:t>
      </w:r>
    </w:p>
    <w:p>
      <w:r>
        <w:t>-</w:t>
      </w:r>
    </w:p>
    <w:p>
      <w:r>
        <w:t>6 7 9 -</w:t>
      </w:r>
    </w:p>
    <w:p>
      <w:r>
        <w:t>4</w:t>
      </w:r>
    </w:p>
    <w:p>
      <w:r>
        <w:t>- -</w:t>
        <w:tab/>
        <w:t>8 % &lt;</w:t>
      </w:r>
    </w:p>
    <w:p>
      <w:r>
        <w:t>- . 5--</w:t>
      </w:r>
    </w:p>
    <w:p>
      <w:r>
        <w:t>G</w:t>
        <w:tab/>
        <w:t>4</w:t>
      </w:r>
    </w:p>
    <w:p>
      <w:r>
        <w:t>-</w:t>
      </w:r>
    </w:p>
    <w:p>
      <w:r>
        <w:t>- 8</w:t>
      </w:r>
    </w:p>
    <w:p>
      <w:r>
        <w:t>:</w:t>
        <w:tab/>
        <w:t>;4</w:t>
      </w:r>
    </w:p>
    <w:p>
      <w:r>
        <w:t>- &gt;</w:t>
      </w:r>
    </w:p>
    <w:p>
      <w:r>
        <w:t>4-</w:t>
      </w:r>
    </w:p>
    <w:p>
      <w:r>
        <w:t>-8 6@</w:t>
      </w:r>
    </w:p>
    <w:p>
      <w:r>
        <w:t>- -</w:t>
      </w:r>
    </w:p>
    <w:p>
      <w:r>
        <w:t>- ;</w:t>
      </w:r>
    </w:p>
    <w:p>
      <w:r>
        <w:t>!"##$%</w:t>
      </w:r>
    </w:p>
    <w:p>
      <w:r>
        <w:t>A%#? - -</w:t>
      </w:r>
    </w:p>
    <w:p>
      <w:r>
        <w:t>/7-8</w:t>
      </w:r>
    </w:p>
    <w:p>
      <w:r>
        <w:t>88 '((((((</w:t>
      </w:r>
    </w:p>
    <w:p>
      <w:r>
        <w:t>5 - /</w:t>
      </w:r>
    </w:p>
    <w:p>
      <w:r>
        <w:t>-</w:t>
      </w:r>
    </w:p>
    <w:p>
      <w:r>
        <w:t>-- &lt; &lt;</w:t>
      </w:r>
    </w:p>
    <w:p>
      <w:r>
        <w:t>0 68</w:t>
      </w:r>
    </w:p>
    <w:p>
      <w:r>
        <w:t>@@@</w:t>
      </w:r>
    </w:p>
    <w:p>
      <w:r>
        <w:t>9 4/</w:t>
      </w:r>
    </w:p>
    <w:p>
      <w:r>
        <w:t>/-</w:t>
      </w:r>
    </w:p>
    <w:p>
      <w:r>
        <w:t>;</w:t>
        <w:tab/>
        <w:t>/ @@@9</w:t>
      </w:r>
    </w:p>
    <w:p>
      <w:r>
        <w:t>44 -</w:t>
        <w:tab/>
        <w:t>&lt;49 -</w:t>
      </w:r>
    </w:p>
    <w:p>
      <w:r>
        <w:t>- &gt;</w:t>
      </w:r>
    </w:p>
    <w:p>
      <w:r>
        <w:t>$((((((0"9 -D</w:t>
      </w:r>
    </w:p>
    <w:p>
      <w:r>
        <w:t>-</w:t>
        <w:tab/>
        <w:tab/>
        <w:t>4 9</w:t>
      </w:r>
    </w:p>
    <w:p>
      <w:r>
        <w:t>5- /</w:t>
      </w:r>
    </w:p>
    <w:p>
      <w:r>
        <w:t>/ 1</w:t>
      </w:r>
    </w:p>
    <w:p>
      <w:r>
        <w:t>&gt;8 B869 4 - /-</w:t>
      </w:r>
    </w:p>
    <w:p>
      <w:r>
        <w:t>0 6C8</w:t>
      </w:r>
    </w:p>
    <w:p>
      <w:r>
        <w:t>;5D -44</w:t>
      </w:r>
    </w:p>
    <w:p>
      <w:r>
        <w:t>-</w:t>
      </w:r>
    </w:p>
    <w:p>
      <w:r>
        <w:t>/7 8</w:t>
      </w:r>
    </w:p>
    <w:p>
      <w:r>
        <w:t>"</w:t>
      </w:r>
    </w:p>
    <w:p>
      <w:r>
        <w:t>4&lt;9 - - &gt; /- 5</w:t>
      </w:r>
    </w:p>
    <w:p>
      <w:r>
        <w:t>47</w:t>
      </w:r>
    </w:p>
    <w:p>
      <w:r>
        <w:t>-</w:t>
      </w:r>
    </w:p>
    <w:p>
      <w:r>
        <w:t>5</w:t>
      </w:r>
    </w:p>
    <w:p>
      <w:r>
        <w:t>7 D</w:t>
      </w:r>
    </w:p>
    <w:p>
      <w:r>
        <w:t>/-</w:t>
      </w:r>
    </w:p>
    <w:p>
      <w:r>
        <w:t>1 4749</w:t>
      </w:r>
    </w:p>
    <w:p>
      <w:r>
        <w:t>9</w:t>
      </w:r>
    </w:p>
    <w:p>
      <w:r>
        <w:t>-G</w:t>
      </w:r>
    </w:p>
    <w:p>
      <w:r>
        <w:t>- 4</w:t>
      </w:r>
    </w:p>
    <w:p>
      <w:r>
        <w:t>-</w:t>
      </w:r>
    </w:p>
    <w:p>
      <w:r>
        <w:t>4/</w:t>
        <w:tab/>
        <w:t>--</w:t>
      </w:r>
    </w:p>
    <w:p>
      <w:r>
        <w:t>- ;5</w:t>
      </w:r>
    </w:p>
    <w:p>
      <w:r>
        <w:t>; 9 9</w:t>
      </w:r>
    </w:p>
    <w:p>
      <w:r>
        <w:t>9</w:t>
      </w:r>
    </w:p>
    <w:p>
      <w:r>
        <w:t>-</w:t>
      </w:r>
    </w:p>
    <w:p>
      <w:r>
        <w:t>- 7</w:t>
      </w:r>
    </w:p>
    <w:p>
      <w:r>
        <w:t>-9</w:t>
      </w:r>
    </w:p>
    <w:p>
      <w:r>
        <w:t>&lt; -D</w:t>
      </w:r>
    </w:p>
    <w:p>
      <w:r>
        <w:t>8 0- - -</w:t>
        <w:tab/>
        <w:t>9</w:t>
      </w:r>
    </w:p>
    <w:p>
      <w:r>
        <w:t>&gt; -7;</w:t>
      </w:r>
    </w:p>
    <w:p>
      <w:r>
        <w:t>&gt; 4</w:t>
      </w:r>
    </w:p>
    <w:p>
      <w:r>
        <w:t>-</w:t>
      </w:r>
    </w:p>
    <w:p>
      <w:r>
        <w:t>5-</w:t>
      </w:r>
    </w:p>
    <w:p>
      <w:r>
        <w:t>4 -</w:t>
      </w:r>
    </w:p>
    <w:p>
      <w:r>
        <w:t>47</w:t>
      </w:r>
    </w:p>
    <w:p>
      <w:r>
        <w:t>D - 7</w:t>
        <w:tab/>
        <w:t>59</w:t>
      </w:r>
    </w:p>
    <w:p>
      <w:r>
        <w:t>5</w:t>
      </w:r>
    </w:p>
    <w:p>
      <w:r>
        <w:t>&gt; -7;</w:t>
      </w:r>
    </w:p>
    <w:p>
      <w:r>
        <w:t>-</w:t>
        <w:tab/>
        <w:t>4 9</w:t>
      </w:r>
    </w:p>
    <w:p>
      <w:r>
        <w:t>45 -</w:t>
      </w:r>
    </w:p>
    <w:p>
      <w:r>
        <w:t>.8 # /</w:t>
      </w:r>
    </w:p>
    <w:p>
      <w:r>
        <w:t>-G</w:t>
      </w:r>
    </w:p>
    <w:p>
      <w:r>
        <w:t>9 - - &gt;&gt; 5 -</w:t>
      </w:r>
    </w:p>
    <w:p>
      <w:r>
        <w:t>44 G 4 G44</w:t>
      </w:r>
    </w:p>
    <w:p>
      <w:r>
        <w:t>- 7</w:t>
        <w:tab/>
        <w:t>5</w:t>
      </w:r>
    </w:p>
    <w:p>
      <w:r>
        <w:t>;</w:t>
        <w:tab/>
        <w:t>/</w:t>
      </w:r>
    </w:p>
    <w:p>
      <w:r>
        <w:t>-</w:t>
      </w:r>
    </w:p>
    <w:p>
      <w:r>
        <w:t>) . / N</w:t>
      </w:r>
    </w:p>
    <w:p>
      <w:r>
        <w:t>$((((((0"9</w:t>
      </w:r>
    </w:p>
    <w:p>
      <w:r>
        <w:t>;</w:t>
        <w:tab/>
        <w:t>/ 9</w:t>
      </w:r>
    </w:p>
    <w:p>
      <w:r>
        <w:t>0 6C8 D</w:t>
      </w:r>
    </w:p>
    <w:p>
      <w:r>
        <w:t>&lt;</w:t>
      </w:r>
    </w:p>
    <w:p>
      <w:r>
        <w:t>-</w:t>
        <w:tab/>
        <w:tab/>
        <w:t>4 9 - / -4 D</w:t>
      </w:r>
    </w:p>
    <w:p>
      <w:r>
        <w:t>-19</w:t>
      </w:r>
    </w:p>
    <w:p>
      <w:r>
        <w:t>-</w:t>
      </w:r>
    </w:p>
    <w:p>
      <w:r>
        <w:t>6 ;</w:t>
        <w:tab/>
        <w:t>/ 9 -</w:t>
      </w:r>
    </w:p>
    <w:p>
      <w:r>
        <w:t>-</w:t>
      </w:r>
    </w:p>
    <w:p>
      <w:r>
        <w:t>- -5- -</w:t>
      </w:r>
    </w:p>
    <w:p>
      <w:r>
        <w:t>/</w:t>
      </w:r>
    </w:p>
    <w:p>
      <w:r>
        <w:t>&lt;49</w:t>
      </w:r>
    </w:p>
    <w:p>
      <w:r>
        <w:t>5 - 7</w:t>
        <w:tab/>
        <w:t>5 / 4 5-- - / /4</w:t>
      </w:r>
    </w:p>
    <w:p>
      <w:r>
        <w:t>0 C8 -4</w:t>
      </w:r>
    </w:p>
    <w:p>
      <w:r>
        <w:t>&gt;-</w:t>
      </w:r>
    </w:p>
    <w:p>
      <w:r>
        <w:t>4/ -. D</w:t>
      </w:r>
    </w:p>
    <w:p>
      <w:r>
        <w:t>4&lt;8</w:t>
      </w:r>
    </w:p>
    <w:p>
      <w:r>
        <w:t>88 # -</w:t>
        <w:tab/>
        <w:t>4</w:t>
      </w:r>
    </w:p>
    <w:p>
      <w:r>
        <w:t>9</w:t>
      </w:r>
    </w:p>
    <w:p>
      <w:r>
        <w:t>9 G .</w:t>
      </w:r>
    </w:p>
    <w:p>
      <w:r>
        <w:t>9</w:t>
      </w:r>
    </w:p>
    <w:p>
      <w:r>
        <w:t>44 - / - - G</w:t>
      </w:r>
    </w:p>
    <w:p>
      <w:r>
        <w:t>5-</w:t>
      </w:r>
    </w:p>
    <w:p>
      <w:r>
        <w:t>9</w:t>
      </w:r>
    </w:p>
    <w:p>
      <w:r>
        <w:t>.9 D</w:t>
      </w:r>
    </w:p>
    <w:p>
      <w:r>
        <w:t>&lt; --</w:t>
      </w:r>
    </w:p>
    <w:p>
      <w:r>
        <w:t>0 6C8 -D</w:t>
      </w:r>
    </w:p>
    <w:p>
      <w:r>
        <w:t>-</w:t>
        <w:tab/>
        <w:tab/>
        <w:t>4 8</w:t>
      </w:r>
    </w:p>
    <w:p>
      <w:r>
        <w:t>$((((((0" -./ 7 5 -</w:t>
      </w:r>
    </w:p>
    <w:p>
      <w:r>
        <w:t>&lt; 4/</w:t>
      </w:r>
    </w:p>
    <w:p>
      <w:r>
        <w:t>-</w:t>
      </w:r>
    </w:p>
    <w:p>
      <w:r>
        <w:t>/-</w:t>
      </w:r>
    </w:p>
    <w:p>
      <w:r>
        <w:t>;</w:t>
        <w:tab/>
        <w:t>/ @@@ 4 4</w:t>
      </w:r>
    </w:p>
    <w:p>
      <w:r>
        <w:t>.</w:t>
      </w:r>
    </w:p>
    <w:p>
      <w:r>
        <w:t>7-549</w:t>
      </w:r>
    </w:p>
    <w:p>
      <w:r>
        <w:t>5- G</w:t>
      </w:r>
    </w:p>
    <w:p>
      <w:r>
        <w:t>D</w:t>
      </w:r>
    </w:p>
    <w:p>
      <w:r>
        <w:t>/</w:t>
      </w:r>
    </w:p>
    <w:p>
      <w:r>
        <w:t>.</w:t>
      </w:r>
    </w:p>
    <w:p>
      <w:r>
        <w:t>&lt; -</w:t>
      </w:r>
    </w:p>
    <w:p>
      <w:r>
        <w:t>06C88 %</w:t>
        <w:tab/>
        <w:t>4 -./ 4&lt;- 5D / - -</w:t>
        <w:tab/>
        <w:t>9 - &gt;</w:t>
      </w:r>
    </w:p>
    <w:p>
      <w:r>
        <w:t>!"##$%</w:t>
      </w:r>
    </w:p>
    <w:p>
      <w:r>
        <w:t>5--</w:t>
      </w:r>
    </w:p>
    <w:p>
      <w:r>
        <w:t>-</w:t>
        <w:tab/>
        <w:t>&lt;&lt;</w:t>
      </w:r>
    </w:p>
    <w:p>
      <w:r>
        <w:t>- / --</w:t>
      </w:r>
    </w:p>
    <w:p>
      <w:r>
        <w:t>--</w:t>
      </w:r>
    </w:p>
    <w:p>
      <w:r>
        <w:t>&lt;</w:t>
      </w:r>
    </w:p>
    <w:p>
      <w:r>
        <w:t>0 6C89</w:t>
      </w:r>
    </w:p>
    <w:p>
      <w:r>
        <w:t>5</w:t>
      </w:r>
    </w:p>
    <w:p>
      <w:r>
        <w:t>4</w:t>
        <w:tab/>
        <w:t>4</w:t>
      </w:r>
    </w:p>
    <w:p>
      <w:r>
        <w:t>&lt;</w:t>
      </w:r>
    </w:p>
    <w:p>
      <w:r>
        <w:t>-</w:t>
      </w:r>
    </w:p>
    <w:p>
      <w:r>
        <w:t>'(((((( /</w:t>
      </w:r>
    </w:p>
    <w:p>
      <w:r>
        <w:t>E9 &lt;</w:t>
      </w:r>
    </w:p>
    <w:p>
      <w:r>
        <w:t>D -</w:t>
      </w:r>
    </w:p>
    <w:p>
      <w:r>
        <w:t>&lt; 59</w:t>
      </w:r>
    </w:p>
    <w:p>
      <w:r>
        <w:t>-</w:t>
        <w:tab/>
        <w:t>59 / D 4 - /-</w:t>
      </w:r>
    </w:p>
    <w:p>
      <w:r>
        <w:t>4 -5 - 7 - ;&gt;8 # --9</w:t>
      </w:r>
    </w:p>
    <w:p>
      <w:r>
        <w:t>- &lt;&lt;</w:t>
      </w:r>
    </w:p>
    <w:p>
      <w:r>
        <w:t>&lt;</w:t>
        <w:tab/>
        <w:t>&gt;4 -</w:t>
        <w:tab/>
        <w:t>&lt;&lt; 4/7-</w:t>
      </w:r>
    </w:p>
    <w:p>
      <w:r>
        <w:t>- 7</w:t>
        <w:tab/>
        <w:t>5</w:t>
      </w:r>
    </w:p>
    <w:p>
      <w:r>
        <w:t>/ D</w:t>
      </w:r>
    </w:p>
    <w:p>
      <w:r>
        <w:t>G -14</w:t>
      </w:r>
    </w:p>
    <w:p>
      <w:r>
        <w:t>&lt;</w:t>
      </w:r>
    </w:p>
    <w:p>
      <w:r>
        <w:t>-</w:t>
      </w:r>
    </w:p>
    <w:p>
      <w:r>
        <w:t>- 9</w:t>
      </w:r>
    </w:p>
    <w:p>
      <w:r>
        <w:t>5 4</w:t>
      </w:r>
    </w:p>
    <w:p>
      <w:r>
        <w:t>/7-8</w:t>
      </w:r>
    </w:p>
    <w:p>
      <w:r>
        <w:t>0- -</w:t>
        <w:tab/>
        <w:t>49 -59 D -</w:t>
      </w:r>
    </w:p>
    <w:p>
      <w:r>
        <w:t>- &gt;</w:t>
      </w:r>
    </w:p>
    <w:p>
      <w:r>
        <w:t>"((((((0"</w:t>
      </w:r>
    </w:p>
    <w:p>
      <w:r>
        <w:t>$((((((0"9 '(((((</w:t>
      </w:r>
    </w:p>
    <w:p>
      <w:r>
        <w:t>4</w:t>
      </w:r>
    </w:p>
    <w:p>
      <w:r>
        <w:t>5</w:t>
      </w:r>
    </w:p>
    <w:p>
      <w:r>
        <w:t>- / 44 4</w:t>
      </w:r>
    </w:p>
    <w:p>
      <w:r>
        <w:t>54 5- 4 /</w:t>
      </w:r>
    </w:p>
    <w:p>
      <w:r>
        <w:t>G /</w:t>
        <w:tab/>
        <w:t>&lt; 4/</w:t>
      </w:r>
    </w:p>
    <w:p>
      <w:r>
        <w:t>- -</w:t>
      </w:r>
    </w:p>
    <w:p>
      <w:r>
        <w:t>/-9</w:t>
      </w:r>
    </w:p>
    <w:p>
      <w:r>
        <w:t>4 - &lt;&lt;4</w:t>
      </w:r>
    </w:p>
    <w:p>
      <w:r>
        <w:t>-</w:t>
      </w:r>
    </w:p>
    <w:p>
      <w:r>
        <w:t>/ 44 -9 G</w:t>
      </w:r>
    </w:p>
    <w:p>
      <w:r>
        <w:t>5- - /-4</w:t>
      </w:r>
    </w:p>
    <w:p>
      <w:r>
        <w:t>- -</w:t>
      </w:r>
    </w:p>
    <w:p>
      <w:r>
        <w:t>/ 44 4</w:t>
      </w:r>
    </w:p>
    <w:p>
      <w:r>
        <w:t>;</w:t>
      </w:r>
    </w:p>
    <w:p>
      <w:r>
        <w:t>F -</w:t>
      </w:r>
    </w:p>
    <w:p>
      <w:r>
        <w:t>D</w:t>
      </w:r>
    </w:p>
    <w:p>
      <w:r>
        <w:t>;9 4-</w:t>
      </w:r>
    </w:p>
    <w:p>
      <w:r>
        <w:t>-4 59 - -</w:t>
        <w:tab/>
        <w:t>9 5 &lt;</w:t>
      </w:r>
    </w:p>
    <w:p>
      <w:r>
        <w:t>-</w:t>
      </w:r>
    </w:p>
    <w:p>
      <w:r>
        <w:t>- &gt;</w:t>
        <w:tab/>
        <w:t>9</w:t>
      </w:r>
    </w:p>
    <w:p>
      <w:r>
        <w:t>7</w:t>
      </w:r>
    </w:p>
    <w:p>
      <w:r>
        <w:t>&lt;</w:t>
        <w:tab/>
        <w:t>8 $ /</w:t>
        <w:tab/>
        <w:t>9 -</w:t>
      </w:r>
    </w:p>
    <w:p>
      <w:r>
        <w:t>/</w:t>
      </w:r>
    </w:p>
    <w:p>
      <w:r>
        <w:t>/</w:t>
      </w:r>
    </w:p>
    <w:p>
      <w:r>
        <w:t>-.</w:t>
      </w:r>
    </w:p>
    <w:p>
      <w:r>
        <w:t>M - - /</w:t>
      </w:r>
    </w:p>
    <w:p>
      <w:r>
        <w:t>- . - &gt;</w:t>
        <w:tab/>
        <w:t>8 # --9 - -</w:t>
        <w:tab/>
        <w:t>49 '((((((</w:t>
      </w:r>
    </w:p>
    <w:p>
      <w:r>
        <w:t>4G</w:t>
      </w:r>
    </w:p>
    <w:p>
      <w:r>
        <w:t>- /</w:t>
      </w:r>
    </w:p>
    <w:p>
      <w:r>
        <w:t>;</w:t>
      </w:r>
    </w:p>
    <w:p>
      <w:r>
        <w:t>- -</w:t>
        <w:tab/>
        <w:t>&lt;</w:t>
      </w:r>
    </w:p>
    <w:p>
      <w:r>
        <w:t>- /-4</w:t>
      </w:r>
    </w:p>
    <w:p>
      <w:r>
        <w:t>- -</w:t>
      </w:r>
    </w:p>
    <w:p>
      <w:r>
        <w:t>9 - -9</w:t>
      </w:r>
    </w:p>
    <w:p>
      <w:r>
        <w:t>-&gt; &gt;&lt;</w:t>
      </w:r>
    </w:p>
    <w:p>
      <w:r>
        <w:t>- - 5-</w:t>
      </w:r>
    </w:p>
    <w:p>
      <w:r>
        <w:t>4 -</w:t>
      </w:r>
    </w:p>
    <w:p>
      <w:r>
        <w:t>47 9 -&gt; 59</w:t>
      </w:r>
    </w:p>
    <w:p>
      <w:r>
        <w:t>4-49</w:t>
      </w:r>
    </w:p>
    <w:p>
      <w:r>
        <w:t>- &gt;&gt;4</w:t>
      </w:r>
    </w:p>
    <w:p>
      <w:r>
        <w:t>G</w:t>
      </w:r>
    </w:p>
    <w:p>
      <w:r>
        <w:t>- 48 %</w:t>
        <w:tab/>
        <w:t>4 G -5 5</w:t>
      </w:r>
    </w:p>
    <w:p>
      <w:r>
        <w:t>--</w:t>
      </w:r>
    </w:p>
    <w:p>
      <w:r>
        <w:t>;&lt;4 -</w:t>
      </w:r>
    </w:p>
    <w:p>
      <w:r>
        <w:t>D - -</w:t>
      </w:r>
    </w:p>
    <w:p>
      <w:r>
        <w:t>-14</w:t>
      </w:r>
    </w:p>
    <w:p>
      <w:r>
        <w:t>47 9</w:t>
      </w:r>
    </w:p>
    <w:p>
      <w:r>
        <w:t>5 --</w:t>
      </w:r>
    </w:p>
    <w:p>
      <w:r>
        <w:t>- &gt;&gt;4</w:t>
      </w:r>
    </w:p>
    <w:p>
      <w:r>
        <w:t>G</w:t>
      </w:r>
    </w:p>
    <w:p>
      <w:r>
        <w:t>- /</w:t>
      </w:r>
    </w:p>
    <w:p>
      <w:r>
        <w:t>-</w:t>
      </w:r>
    </w:p>
    <w:p>
      <w:r>
        <w:t>5</w:t>
      </w:r>
    </w:p>
    <w:p>
      <w:r>
        <w:t>-</w:t>
      </w:r>
    </w:p>
    <w:p>
      <w:r>
        <w:t>O 44</w:t>
      </w:r>
    </w:p>
    <w:p>
      <w:r>
        <w:t>- &gt; &gt;</w:t>
        <w:tab/>
        <w:tab/>
        <w:t>-</w:t>
      </w:r>
    </w:p>
    <w:p>
      <w:r>
        <w:t>- - 5 -</w:t>
      </w:r>
    </w:p>
    <w:p>
      <w:r>
        <w:t>'(((((8</w:t>
      </w:r>
    </w:p>
    <w:p>
      <w:r>
        <w:t>$((((((0" &gt; 4&lt;- /- 5</w:t>
      </w:r>
    </w:p>
    <w:p>
      <w:r>
        <w:t>-- /9</w:t>
      </w:r>
    </w:p>
    <w:p>
      <w:r>
        <w:t>---.&lt;</w:t>
      </w:r>
    </w:p>
    <w:p>
      <w:r>
        <w:t>/9 G44</w:t>
      </w:r>
    </w:p>
    <w:p>
      <w:r>
        <w:t>4</w:t>
      </w:r>
    </w:p>
    <w:p>
      <w:r>
        <w:t>- /</w:t>
      </w:r>
    </w:p>
    <w:p>
      <w:r>
        <w:t>&lt;</w:t>
        <w:tab/>
        <w:t>9 14</w:t>
      </w:r>
    </w:p>
    <w:p>
      <w:r>
        <w:t>.9</w:t>
      </w:r>
    </w:p>
    <w:p>
      <w:r>
        <w:t>0 68</w:t>
      </w:r>
    </w:p>
    <w:p>
      <w:r>
        <w:t>-</w:t>
      </w:r>
    </w:p>
    <w:p>
      <w:r>
        <w:t>- 9 - -</w:t>
      </w:r>
    </w:p>
    <w:p>
      <w:r>
        <w:t>T 4-9</w:t>
      </w:r>
    </w:p>
    <w:p>
      <w:r>
        <w:t>-</w:t>
        <w:tab/>
        <w:tab/>
        <w:t>4</w:t>
      </w:r>
    </w:p>
    <w:p>
      <w:r>
        <w:t>!"##$%</w:t>
      </w:r>
    </w:p>
    <w:p>
      <w:r>
        <w:t>-</w:t>
      </w:r>
    </w:p>
    <w:p>
      <w:r>
        <w:t>0 6C88 9 '(((((( / N</w:t>
      </w:r>
    </w:p>
    <w:p>
      <w:r>
        <w:t>4 -D 5</w:t>
      </w:r>
    </w:p>
    <w:p>
      <w:r>
        <w:t>-</w:t>
      </w:r>
    </w:p>
    <w:p>
      <w:r>
        <w:t>0 6C8 9</w:t>
      </w:r>
    </w:p>
    <w:p>
      <w:r>
        <w:t>--9</w:t>
      </w:r>
    </w:p>
    <w:p>
      <w:r>
        <w:t>9</w:t>
      </w:r>
    </w:p>
    <w:p>
      <w:r>
        <w:t>0 C689 - / 44 /4</w:t>
      </w:r>
    </w:p>
    <w:p>
      <w:r>
        <w:t>&gt;</w:t>
      </w:r>
    </w:p>
    <w:p>
      <w:r>
        <w:t>7-548</w:t>
      </w:r>
    </w:p>
    <w:p>
      <w:r>
        <w:t>!. -9 -</w:t>
      </w:r>
    </w:p>
    <w:p>
      <w:r>
        <w:t>&lt; N</w:t>
      </w:r>
    </w:p>
    <w:p>
      <w:r>
        <w:t>- -</w:t>
      </w:r>
    </w:p>
    <w:p>
      <w:r>
        <w:t>47</w:t>
      </w:r>
    </w:p>
    <w:p>
      <w:r>
        <w:t>-</w:t>
        <w:tab/>
        <w:tab/>
        <w:t>4</w:t>
      </w:r>
    </w:p>
    <w:p>
      <w:r>
        <w:t>-</w:t>
        <w:tab/>
        <w:tab/>
        <w:t>4</w:t>
      </w:r>
    </w:p>
    <w:p>
      <w:r>
        <w:t>7 /4 D</w:t>
      </w:r>
    </w:p>
    <w:p>
      <w:r>
        <w:t>4</w:t>
      </w:r>
    </w:p>
    <w:p>
      <w:r>
        <w:t>-</w:t>
        <w:tab/>
        <w:t>5 - -</w:t>
      </w:r>
    </w:p>
    <w:p>
      <w:r>
        <w:t>&lt; - /</w:t>
      </w:r>
    </w:p>
    <w:p>
      <w:r>
        <w:t>8 % 4</w:t>
      </w:r>
    </w:p>
    <w:p>
      <w:r>
        <w:t>- '7</w:t>
        <w:tab/>
        <w:t>-</w:t>
      </w:r>
    </w:p>
    <w:p>
      <w:r>
        <w:t>/</w:t>
        <w:tab/>
        <w:t>9</w:t>
      </w:r>
    </w:p>
    <w:p>
      <w:r>
        <w:t>9 &gt;4 5 -</w:t>
      </w:r>
    </w:p>
    <w:p>
      <w:r>
        <w:t>&lt; 5- / N / /4 - - 49</w:t>
      </w:r>
    </w:p>
    <w:p>
      <w:r>
        <w:t>5 -</w:t>
      </w:r>
    </w:p>
    <w:p>
      <w:r>
        <w:t>/4</w:t>
      </w:r>
    </w:p>
    <w:p>
      <w:r>
        <w:t>-</w:t>
        <w:tab/>
        <w:tab/>
        <w:t>4</w:t>
      </w:r>
    </w:p>
    <w:p>
      <w:r>
        <w:t>/ 4</w:t>
      </w:r>
    </w:p>
    <w:p>
      <w:r>
        <w:t>D -</w:t>
      </w:r>
    </w:p>
    <w:p>
      <w:r>
        <w:t>-</w:t>
        <w:tab/>
        <w:tab/>
        <w:t>4 44 A4-</w:t>
      </w:r>
    </w:p>
    <w:p>
      <w:r>
        <w:t>4 2((((((</w:t>
      </w:r>
    </w:p>
    <w:p>
      <w:r>
        <w:t>:((((((9 #8P8</w:t>
      </w:r>
    </w:p>
    <w:p>
      <w:r>
        <w:t>889 8</w:t>
      </w:r>
    </w:p>
    <w:p>
      <w:r>
        <w:t>6?8</w:t>
      </w:r>
    </w:p>
    <w:p>
      <w:r>
        <w:t>$</w:t>
        <w:tab/>
        <w:t>&gt;</w:t>
        <w:tab/>
        <w:t>9 &lt;</w:t>
      </w:r>
    </w:p>
    <w:p>
      <w:r>
        <w:t>C6</w:t>
      </w:r>
    </w:p>
    <w:p>
      <w:r>
        <w:t>4-4</w:t>
      </w:r>
    </w:p>
    <w:p>
      <w:r>
        <w:t>G -149 -</w:t>
        <w:tab/>
        <w:t>4 &gt;&gt; 5 - 1</w:t>
      </w:r>
    </w:p>
    <w:p>
      <w:r>
        <w:t>9 &gt;&gt; D</w:t>
      </w:r>
    </w:p>
    <w:p>
      <w:r>
        <w:t>4&lt; 5 -</w:t>
      </w:r>
    </w:p>
    <w:p>
      <w:r>
        <w:t>44 5</w:t>
      </w:r>
    </w:p>
    <w:p>
      <w:r>
        <w:t>-</w:t>
        <w:tab/>
        <w:t>44 5 4</w:t>
      </w:r>
    </w:p>
    <w:p>
      <w:r>
        <w:t>7 9 - . 44</w:t>
      </w:r>
    </w:p>
    <w:p>
      <w:r>
        <w:t>B</w:t>
      </w:r>
    </w:p>
    <w:p>
      <w:r>
        <w:t>4 &gt;G4</w:t>
      </w:r>
    </w:p>
    <w:p>
      <w:r>
        <w:t>6 ;</w:t>
        <w:tab/>
        <w:t>/ 9</w:t>
      </w:r>
    </w:p>
    <w:p>
      <w:r>
        <w:t>59</w:t>
      </w:r>
    </w:p>
    <w:p>
      <w:r>
        <w:t>--9 -</w:t>
      </w:r>
    </w:p>
    <w:p>
      <w:r>
        <w:t>4&lt; - -</w:t>
      </w:r>
    </w:p>
    <w:p>
      <w:r>
        <w:t>7-54 44</w:t>
      </w:r>
    </w:p>
    <w:p>
      <w:r>
        <w:t>"((((((0" 4/1 G 4 5</w:t>
      </w:r>
    </w:p>
    <w:p>
      <w:r>
        <w:t>4-</w:t>
      </w:r>
    </w:p>
    <w:p>
      <w:r>
        <w:t>/-</w:t>
      </w:r>
    </w:p>
    <w:p>
      <w:r>
        <w:t>5-5</w:t>
      </w:r>
    </w:p>
    <w:p>
      <w:r>
        <w:t>5</w:t>
      </w:r>
    </w:p>
    <w:p>
      <w:r>
        <w:t>9 - -14</w:t>
      </w:r>
    </w:p>
    <w:p>
      <w:r>
        <w:t>G</w:t>
      </w:r>
    </w:p>
    <w:p>
      <w:r>
        <w:t>-</w:t>
      </w:r>
    </w:p>
    <w:p>
      <w:r>
        <w:t>5</w:t>
      </w:r>
    </w:p>
    <w:p>
      <w:r>
        <w:t>4 D --</w:t>
      </w:r>
    </w:p>
    <w:p>
      <w:r>
        <w:t>- 4-</w:t>
      </w:r>
    </w:p>
    <w:p>
      <w:r>
        <w:t>/- A&gt;8 . B</w:t>
      </w:r>
    </w:p>
    <w:p>
      <w:r>
        <w:t>@ 4?8</w:t>
      </w:r>
    </w:p>
    <w:p>
      <w:r>
        <w:t>88 %</w:t>
      </w:r>
    </w:p>
    <w:p>
      <w:r>
        <w:t>/</w:t>
      </w:r>
    </w:p>
    <w:p>
      <w:r>
        <w:t>-</w:t>
        <w:tab/>
        <w:t>4 U &gt;</w:t>
        <w:tab/>
        <w:t>48</w:t>
      </w:r>
    </w:p>
    <w:p>
      <w:r>
        <w:t>$ &gt;&gt;9 - 4- -</w:t>
      </w:r>
    </w:p>
    <w:p>
      <w:r>
        <w:t>/-</w:t>
      </w:r>
    </w:p>
    <w:p>
      <w:r>
        <w:t>;</w:t>
        <w:tab/>
        <w:t>/ @@@ 5</w:t>
      </w:r>
    </w:p>
    <w:p>
      <w:r>
        <w:t>- / -</w:t>
      </w:r>
    </w:p>
    <w:p>
      <w:r>
        <w:t>47</w:t>
      </w:r>
    </w:p>
    <w:p>
      <w:r>
        <w:t>5</w:t>
      </w:r>
    </w:p>
    <w:p>
      <w:r>
        <w:t>&lt;</w:t>
      </w:r>
    </w:p>
    <w:p>
      <w:r>
        <w:t>44 14 D '((((((</w:t>
      </w:r>
    </w:p>
    <w:p>
      <w:r>
        <w:t>- 7</w:t>
        <w:tab/>
        <w:t>59 D / -</w:t>
      </w:r>
    </w:p>
    <w:p>
      <w:r>
        <w:t>-</w:t>
      </w:r>
    </w:p>
    <w:p>
      <w:r>
        <w:t>&lt; &lt;</w:t>
        <w:tab/>
        <w:t>9 -</w:t>
      </w:r>
    </w:p>
    <w:p>
      <w:r>
        <w:t>7-54</w:t>
      </w:r>
    </w:p>
    <w:p>
      <w:r>
        <w:t>- /</w:t>
      </w:r>
    </w:p>
    <w:p>
      <w:r>
        <w:t>4&lt;- D</w:t>
      </w:r>
    </w:p>
    <w:p>
      <w:r>
        <w:t>4</w:t>
      </w:r>
    </w:p>
    <w:p>
      <w:r>
        <w:t>- -</w:t>
      </w:r>
    </w:p>
    <w:p>
      <w:r>
        <w:t>7 @@@8</w:t>
      </w:r>
    </w:p>
    <w:p>
      <w:r>
        <w:t>-</w:t>
      </w:r>
    </w:p>
    <w:p>
      <w:r>
        <w:t>&lt;</w:t>
      </w:r>
    </w:p>
    <w:p>
      <w:r>
        <w:t>-</w:t>
      </w:r>
    </w:p>
    <w:p>
      <w:r>
        <w:t>/</w:t>
      </w:r>
    </w:p>
    <w:p>
      <w:r>
        <w:t>9 5 &gt;&lt;</w:t>
      </w:r>
    </w:p>
    <w:p>
      <w:r>
        <w:t>- O &lt; 9 5 5D</w:t>
      </w:r>
    </w:p>
    <w:p>
      <w:r>
        <w:t>;</w:t>
        <w:tab/>
        <w:t>/ 9</w:t>
      </w:r>
    </w:p>
    <w:p>
      <w:r>
        <w:t>- 4 49 '((((((</w:t>
      </w:r>
    </w:p>
    <w:p>
      <w:r>
        <w:t>/ 5 -</w:t>
      </w:r>
    </w:p>
    <w:p>
      <w:r>
        <w:t>- &lt;</w:t>
      </w:r>
    </w:p>
    <w:p>
      <w:r>
        <w:t>4</w:t>
      </w:r>
    </w:p>
    <w:p>
      <w:r>
        <w:t>-</w:t>
      </w:r>
    </w:p>
    <w:p>
      <w:r>
        <w:t>- 7</w:t>
        <w:tab/>
        <w:t>5</w:t>
      </w:r>
    </w:p>
    <w:p>
      <w:r>
        <w:t>/&lt; D</w:t>
      </w:r>
    </w:p>
    <w:p>
      <w:r>
        <w:t>-D8</w:t>
      </w:r>
    </w:p>
    <w:p>
      <w:r>
        <w:t>!"##$%</w:t>
      </w:r>
    </w:p>
    <w:p>
      <w:r>
        <w:t>" -</w:t>
      </w:r>
    </w:p>
    <w:p>
      <w:r>
        <w:t>- &gt; 4</w:t>
      </w:r>
    </w:p>
    <w:p>
      <w:r>
        <w:t>"((((((0"</w:t>
      </w:r>
    </w:p>
    <w:p>
      <w:r>
        <w:t>$((((((0"9 -</w:t>
      </w:r>
    </w:p>
    <w:p>
      <w:r>
        <w:t>4</w:t>
      </w:r>
    </w:p>
    <w:p>
      <w:r>
        <w:t>- -</w:t>
      </w:r>
    </w:p>
    <w:p>
      <w:r>
        <w:t>4</w:t>
      </w:r>
    </w:p>
    <w:p>
      <w:r>
        <w:t>44 -</w:t>
        <w:tab/>
        <w:t>&lt;49</w:t>
      </w:r>
    </w:p>
    <w:p>
      <w:r>
        <w:t>-</w:t>
      </w:r>
    </w:p>
    <w:p>
      <w:r>
        <w:t>- 7</w:t>
        <w:tab/>
        <w:t>5</w:t>
      </w:r>
    </w:p>
    <w:p>
      <w:r>
        <w:t>47 9 ;5</w:t>
      </w:r>
    </w:p>
    <w:p>
      <w:r>
        <w:t>; 8</w:t>
      </w:r>
    </w:p>
    <w:p>
      <w:r>
        <w:t>"</w:t>
      </w:r>
    </w:p>
    <w:p>
      <w:r>
        <w:t>4&lt;9 - H -&gt; L 4</w:t>
      </w:r>
    </w:p>
    <w:p>
      <w:r>
        <w:t>- -</w:t>
      </w:r>
    </w:p>
    <w:p>
      <w:r>
        <w:t>- - 5-</w:t>
      </w:r>
    </w:p>
    <w:p>
      <w:r>
        <w:t>4 -</w:t>
      </w:r>
    </w:p>
    <w:p>
      <w:r>
        <w:t>47</w:t>
      </w:r>
    </w:p>
    <w:p>
      <w:r>
        <w:t>D -</w:t>
        <w:tab/>
        <w:t>4</w:t>
      </w:r>
    </w:p>
    <w:p>
      <w:r>
        <w:t>;</w:t>
      </w:r>
    </w:p>
    <w:p>
      <w:r>
        <w:t>9</w:t>
      </w:r>
    </w:p>
    <w:p>
      <w:r>
        <w:t>&gt;</w:t>
        <w:tab/>
        <w:tab/>
        <w:t>.9</w:t>
      </w:r>
    </w:p>
    <w:p>
      <w:r>
        <w:t>/-</w:t>
      </w:r>
    </w:p>
    <w:p>
      <w:r>
        <w:t>- . -</w:t>
      </w:r>
    </w:p>
    <w:p>
      <w:r>
        <w:t>;</w:t>
      </w:r>
    </w:p>
    <w:p>
      <w:r>
        <w:t>- 4 5- - O</w:t>
      </w:r>
    </w:p>
    <w:p>
      <w:r>
        <w:t>4 -8</w:t>
      </w:r>
    </w:p>
    <w:p>
      <w:r>
        <w:t>$ &gt;&gt;9</w:t>
      </w:r>
    </w:p>
    <w:p>
      <w:r>
        <w:t>-9 - -</w:t>
      </w:r>
    </w:p>
    <w:p>
      <w:r>
        <w:t>54 5 H</w:t>
      </w:r>
    </w:p>
    <w:p>
      <w:r>
        <w:t>. -</w:t>
      </w:r>
    </w:p>
    <w:p>
      <w:r>
        <w:t>; 9 -</w:t>
      </w:r>
    </w:p>
    <w:p>
      <w:r>
        <w:t>I J /- A&gt;</w:t>
      </w:r>
    </w:p>
    <w:p>
      <w:r>
        <w:t>-</w:t>
        <w:tab/>
        <w:t>9</w:t>
      </w:r>
    </w:p>
    <w:p>
      <w:r>
        <w:t>9 -9 7</w:t>
        <w:tab/>
        <w:t>9 8?</w:t>
      </w:r>
    </w:p>
    <w:p>
      <w:r>
        <w:t>&lt;4 L9</w:t>
      </w:r>
    </w:p>
    <w:p>
      <w:r>
        <w:t>5</w:t>
      </w:r>
    </w:p>
    <w:p>
      <w:r>
        <w:t>O</w:t>
      </w:r>
    </w:p>
    <w:p>
      <w:r>
        <w:t>-G</w:t>
      </w:r>
    </w:p>
    <w:p>
      <w:r>
        <w:t>- /-</w:t>
        <w:tab/>
        <w:t>4</w:t>
      </w:r>
    </w:p>
    <w:p>
      <w:r>
        <w:t>'((((((</w:t>
      </w:r>
    </w:p>
    <w:p>
      <w:r>
        <w:t>D</w:t>
      </w:r>
    </w:p>
    <w:p>
      <w:r>
        <w:t>/ 1 -- - /</w:t>
      </w:r>
    </w:p>
    <w:p>
      <w:r>
        <w:t>-</w:t>
      </w:r>
    </w:p>
    <w:p>
      <w:r>
        <w:t>&lt; &lt;</w:t>
      </w:r>
    </w:p>
    <w:p>
      <w:r>
        <w:t>0R 6C8 -D</w:t>
      </w:r>
    </w:p>
    <w:p>
      <w:r>
        <w:t>@@@</w:t>
      </w:r>
    </w:p>
    <w:p>
      <w:r>
        <w:t>8 ! -</w:t>
      </w:r>
    </w:p>
    <w:p>
      <w:r>
        <w:t>9 - -</w:t>
      </w:r>
    </w:p>
    <w:p>
      <w:r>
        <w:t>-4 -</w:t>
      </w:r>
    </w:p>
    <w:p>
      <w:r>
        <w:t>H 7 L9</w:t>
      </w:r>
    </w:p>
    <w:p>
      <w:r>
        <w:t>H 7 &lt; L9 G 5- -</w:t>
      </w:r>
    </w:p>
    <w:p>
      <w:r>
        <w:t>H -&gt; L -/ G 45</w:t>
      </w:r>
    </w:p>
    <w:p>
      <w:r>
        <w:t>- 4-</w:t>
      </w:r>
    </w:p>
    <w:p>
      <w:r>
        <w:t>/- / -</w:t>
      </w:r>
    </w:p>
    <w:p>
      <w:r>
        <w:t>; AH</w:t>
      </w:r>
    </w:p>
    <w:p>
      <w:r>
        <w:t>/-</w:t>
      </w:r>
    </w:p>
    <w:p>
      <w:r>
        <w:t>4-4 / -</w:t>
      </w:r>
    </w:p>
    <w:p>
      <w:r>
        <w:t>; 9 - 7 &lt;</w:t>
      </w:r>
    </w:p>
    <w:p>
      <w:r>
        <w:t>14 X L?8</w:t>
      </w:r>
    </w:p>
    <w:p>
      <w:r>
        <w:t># --9</w:t>
      </w:r>
    </w:p>
    <w:p>
      <w:r>
        <w:t>- -</w:t>
      </w:r>
    </w:p>
    <w:p>
      <w:r>
        <w:t>/</w:t>
        <w:tab/>
        <w:t>5 - /</w:t>
      </w:r>
    </w:p>
    <w:p>
      <w:r>
        <w:t>&lt; 5</w:t>
      </w:r>
    </w:p>
    <w:p>
      <w:r>
        <w:t>.</w:t>
      </w:r>
    </w:p>
    <w:p>
      <w:r>
        <w:t>--4</w:t>
      </w:r>
    </w:p>
    <w:p>
      <w:r>
        <w:t>-</w:t>
        <w:tab/>
        <w:tab/>
        <w:t>4</w:t>
      </w:r>
    </w:p>
    <w:p>
      <w:r>
        <w:t>- O 5 -</w:t>
      </w:r>
    </w:p>
    <w:p>
      <w:r>
        <w:t>&lt; &lt;</w:t>
      </w:r>
    </w:p>
    <w:p>
      <w:r>
        <w:t>0R 6C8 4 &gt;&gt;4</w:t>
      </w:r>
    </w:p>
    <w:p>
      <w:r>
        <w:t>&gt;</w:t>
      </w:r>
    </w:p>
    <w:p>
      <w:r>
        <w:t>7-54</w:t>
      </w:r>
    </w:p>
    <w:p>
      <w:r>
        <w:t>G-/</w:t>
      </w:r>
    </w:p>
    <w:p>
      <w:r>
        <w:t>.8</w:t>
      </w:r>
    </w:p>
    <w:p>
      <w:r>
        <w:t>$ 9</w:t>
      </w:r>
    </w:p>
    <w:p>
      <w:r>
        <w:t>- -</w:t>
      </w:r>
    </w:p>
    <w:p>
      <w:r>
        <w:t>4 /</w:t>
      </w:r>
    </w:p>
    <w:p>
      <w:r>
        <w:t>/</w:t>
        <w:tab/>
        <w:t>9</w:t>
      </w:r>
    </w:p>
    <w:p>
      <w:r>
        <w:t>.</w:t>
      </w:r>
    </w:p>
    <w:p>
      <w:r>
        <w:t>--</w:t>
      </w:r>
    </w:p>
    <w:p>
      <w:r>
        <w:t>&lt; &lt;</w:t>
      </w:r>
    </w:p>
    <w:p>
      <w:r>
        <w:t>-D</w:t>
      </w:r>
    </w:p>
    <w:p>
      <w:r>
        <w:t>; 9</w:t>
      </w:r>
    </w:p>
    <w:p>
      <w:r>
        <w:t>-9 59 -5 -</w:t>
      </w:r>
    </w:p>
    <w:p>
      <w:r>
        <w:t>&lt;</w:t>
      </w:r>
    </w:p>
    <w:p>
      <w:r>
        <w:t>-</w:t>
        <w:tab/>
        <w:tab/>
        <w:t>4</w:t>
      </w:r>
    </w:p>
    <w:p>
      <w:r>
        <w:t>-</w:t>
      </w:r>
    </w:p>
    <w:p>
      <w:r>
        <w:t>44 /49</w:t>
      </w:r>
    </w:p>
    <w:p>
      <w:r>
        <w:t>47</w:t>
      </w:r>
    </w:p>
    <w:p>
      <w:r>
        <w:t>-</w:t>
        <w:tab/>
        <w:tab/>
        <w:t>4 9 D</w:t>
      </w:r>
    </w:p>
    <w:p>
      <w:r>
        <w:t>0R 6C89</w:t>
      </w:r>
    </w:p>
    <w:p>
      <w:r>
        <w:t>0R C68</w:t>
      </w:r>
    </w:p>
    <w:p>
      <w:r>
        <w:t>&gt;</w:t>
      </w:r>
    </w:p>
    <w:p>
      <w:r>
        <w:t>7-549 -</w:t>
      </w:r>
    </w:p>
    <w:p>
      <w:r>
        <w:t>-</w:t>
      </w:r>
    </w:p>
    <w:p>
      <w:r>
        <w:t>4-49</w:t>
      </w:r>
    </w:p>
    <w:p>
      <w:r>
        <w:t>9 - /</w:t>
      </w:r>
    </w:p>
    <w:p>
      <w:r>
        <w:t>- &gt;&gt;4</w:t>
      </w:r>
    </w:p>
    <w:p>
      <w:r>
        <w:t>0R 6C8 9</w:t>
      </w:r>
    </w:p>
    <w:p>
      <w:r>
        <w:t>5</w:t>
      </w:r>
    </w:p>
    <w:p>
      <w:r>
        <w:t>.8</w:t>
      </w:r>
    </w:p>
    <w:p>
      <w:r>
        <w:t>! U9</w:t>
      </w:r>
    </w:p>
    <w:p>
      <w:r>
        <w:t>-</w:t>
      </w:r>
    </w:p>
    <w:p>
      <w:r>
        <w:t>-</w:t>
      </w:r>
    </w:p>
    <w:p>
      <w:r>
        <w:t>- -</w:t>
        <w:tab/>
        <w:t>9 -</w:t>
        <w:tab/>
        <w:t>4</w:t>
      </w:r>
    </w:p>
    <w:p>
      <w:r>
        <w:t>T9 4</w:t>
      </w:r>
    </w:p>
    <w:p>
      <w:r>
        <w:t>;</w:t>
      </w:r>
    </w:p>
    <w:p>
      <w:r>
        <w:t>;5D - &gt;</w:t>
      </w:r>
    </w:p>
    <w:p>
      <w:r>
        <w:t>- - --9</w:t>
      </w:r>
    </w:p>
    <w:p>
      <w:r>
        <w:t>6</w:t>
      </w:r>
    </w:p>
    <w:p>
      <w:r>
        <w:t>!"##$%</w:t>
      </w:r>
    </w:p>
    <w:p>
      <w:r>
        <w:t>D - /9 5 49</w:t>
      </w:r>
    </w:p>
    <w:p>
      <w:r>
        <w:t>&lt;</w:t>
      </w:r>
    </w:p>
    <w:p>
      <w:r>
        <w:t>0R 6C8</w:t>
      </w:r>
    </w:p>
    <w:p>
      <w:r>
        <w:t>9</w:t>
      </w:r>
    </w:p>
    <w:p>
      <w:r>
        <w:t>5</w:t>
      </w:r>
    </w:p>
    <w:p>
      <w:r>
        <w:t>7-8</w:t>
      </w:r>
    </w:p>
    <w:p>
      <w:r>
        <w:t>%</w:t>
      </w:r>
    </w:p>
    <w:p>
      <w:r>
        <w:t>/</w:t>
      </w:r>
    </w:p>
    <w:p>
      <w:r>
        <w:t>'((((((((</w:t>
      </w:r>
    </w:p>
    <w:p>
      <w:r>
        <w:t>49 . -9</w:t>
      </w:r>
    </w:p>
    <w:p>
      <w:r>
        <w:t>D -G</w:t>
        <w:tab/>
        <w:t>8</w:t>
      </w:r>
    </w:p>
    <w:p>
      <w:r>
        <w:t>"</w:t>
        <w:tab/>
        <w:t>9 - 4-</w:t>
      </w:r>
    </w:p>
    <w:p>
      <w:r>
        <w:t>/-</w:t>
      </w:r>
    </w:p>
    <w:p>
      <w:r>
        <w:t>;</w:t>
        <w:tab/>
        <w:t>/ @@@</w:t>
      </w:r>
    </w:p>
    <w:p>
      <w:r>
        <w:t>4</w:t>
      </w:r>
    </w:p>
    <w:p>
      <w:r>
        <w:t>4</w:t>
        <w:tab/>
        <w:t>4</w:t>
      </w:r>
    </w:p>
    <w:p>
      <w:r>
        <w:t>A5 -</w:t>
      </w:r>
    </w:p>
    <w:p>
      <w:r>
        <w:t>44 4</w:t>
      </w:r>
    </w:p>
    <w:p>
      <w:r>
        <w:t>47</w:t>
      </w:r>
    </w:p>
    <w:p>
      <w:r>
        <w:t>-</w:t>
        <w:tab/>
        <w:tab/>
        <w:t>4 ?9 - - .</w:t>
      </w:r>
    </w:p>
    <w:p>
      <w:r>
        <w:t>4</w:t>
      </w:r>
    </w:p>
    <w:p>
      <w:r>
        <w:t>-</w:t>
      </w:r>
    </w:p>
    <w:p>
      <w:r>
        <w:t>&lt; /49 5 -D</w:t>
      </w:r>
    </w:p>
    <w:p>
      <w:r>
        <w:t>;</w:t>
      </w:r>
    </w:p>
    <w:p>
      <w:r>
        <w:t>'((((((((</w:t>
      </w:r>
    </w:p>
    <w:p>
      <w:r>
        <w:t>/ 4 D -</w:t>
      </w:r>
    </w:p>
    <w:p>
      <w:r>
        <w:t>--</w:t>
      </w:r>
    </w:p>
    <w:p>
      <w:r>
        <w:t>5D</w:t>
      </w:r>
    </w:p>
    <w:p>
      <w:r>
        <w:t>&lt;&gt;</w:t>
        <w:tab/>
        <w:t>9</w:t>
      </w:r>
    </w:p>
    <w:p>
      <w:r>
        <w:t>-8</w:t>
      </w:r>
    </w:p>
    <w:p>
      <w:r>
        <w:t>8</w:t>
      </w:r>
    </w:p>
    <w:p>
      <w:r>
        <w:t>4/</w:t>
      </w:r>
    </w:p>
    <w:p>
      <w:r>
        <w:t>&gt;&gt; 5 H</w:t>
      </w:r>
    </w:p>
    <w:p>
      <w:r>
        <w:t>- -1</w:t>
      </w:r>
    </w:p>
    <w:p>
      <w:r>
        <w:t>-</w:t>
      </w:r>
    </w:p>
    <w:p>
      <w:r>
        <w:t>47 4- D</w:t>
      </w:r>
    </w:p>
    <w:p>
      <w:r>
        <w:t>9 -- 5 +Y-</w:t>
      </w:r>
    </w:p>
    <w:p>
      <w:r>
        <w:t>- &gt;</w:t>
      </w:r>
    </w:p>
    <w:p>
      <w:r>
        <w:t>-G -9 - /-- 1</w:t>
      </w:r>
    </w:p>
    <w:p>
      <w:r>
        <w:t>-5-</w:t>
      </w:r>
    </w:p>
    <w:p>
      <w:r>
        <w:t>44 /</w:t>
      </w:r>
    </w:p>
    <w:p>
      <w:r>
        <w:t>L A-8 ?8 0- - 4&gt;</w:t>
      </w:r>
    </w:p>
    <w:p>
      <w:r>
        <w:t>'7</w:t>
        <w:tab/>
        <w:t>- &gt;44-9</w:t>
      </w:r>
    </w:p>
    <w:p>
      <w:r>
        <w:t>&lt;&gt;</w:t>
      </w:r>
    </w:p>
    <w:p>
      <w:r>
        <w:t>H</w:t>
      </w:r>
    </w:p>
    <w:p>
      <w:r>
        <w:t>47 4- 4 D</w:t>
      </w:r>
    </w:p>
    <w:p>
      <w:r>
        <w:t>4 9</w:t>
      </w:r>
    </w:p>
    <w:p>
      <w:r>
        <w:t>9</w:t>
      </w:r>
    </w:p>
    <w:p>
      <w:r>
        <w:t>- -19</w:t>
      </w:r>
    </w:p>
    <w:p>
      <w:r>
        <w:t>9 D</w:t>
      </w:r>
    </w:p>
    <w:p>
      <w:r>
        <w:t>-</w:t>
      </w:r>
    </w:p>
    <w:p>
      <w:r>
        <w:t>L A"'S @ :: ?8</w:t>
      </w:r>
    </w:p>
    <w:p>
      <w:r>
        <w:t>$</w:t>
      </w:r>
    </w:p>
    <w:p>
      <w:r>
        <w:t>G</w:t>
      </w:r>
    </w:p>
    <w:p>
      <w:r>
        <w:t>/- / - 5</w:t>
      </w:r>
    </w:p>
    <w:p>
      <w:r>
        <w:t>- D - 47 4-9 - /--</w:t>
      </w:r>
    </w:p>
    <w:p>
      <w:r>
        <w:t>D</w:t>
      </w:r>
    </w:p>
    <w:p>
      <w:r>
        <w:t>--</w:t>
      </w:r>
    </w:p>
    <w:p>
      <w:r>
        <w:t>47 5 -</w:t>
      </w:r>
    </w:p>
    <w:p>
      <w:r>
        <w:t>44 /</w:t>
      </w:r>
    </w:p>
    <w:p>
      <w:r>
        <w:t>L A8</w:t>
      </w:r>
    </w:p>
    <w:p>
      <w:r>
        <w:t>-8</w:t>
      </w:r>
    </w:p>
    <w:p>
      <w:r>
        <w:t>?8</w:t>
      </w:r>
    </w:p>
    <w:p>
      <w:r>
        <w:t>5 - / 4&lt;-</w:t>
      </w:r>
    </w:p>
    <w:p>
      <w:r>
        <w:t>&lt;&gt;</w:t>
        <w:tab/>
        <w:t>9 -</w:t>
      </w:r>
    </w:p>
    <w:p>
      <w:r>
        <w:t>&gt;&gt;4</w:t>
      </w:r>
    </w:p>
    <w:p>
      <w:r>
        <w:t>.</w:t>
      </w:r>
    </w:p>
    <w:p>
      <w:r>
        <w:t>- 4</w:t>
      </w:r>
    </w:p>
    <w:p>
      <w:r>
        <w:t>4/ 5 D</w:t>
      </w:r>
    </w:p>
    <w:p>
      <w:r>
        <w:t>. &gt;-&gt;9</w:t>
      </w:r>
    </w:p>
    <w:p>
      <w:r>
        <w:t>D</w:t>
      </w:r>
    </w:p>
    <w:p>
      <w:r>
        <w:t>4</w:t>
      </w:r>
    </w:p>
    <w:p>
      <w:r>
        <w:t>- -14</w:t>
      </w:r>
    </w:p>
    <w:p>
      <w:r>
        <w:t>&lt;&gt; &gt; A 8 Z=%$ 9 !</w:t>
      </w:r>
    </w:p>
    <w:p>
      <w:r>
        <w:t>/-9 9 8</w:t>
      </w:r>
    </w:p>
    <w:p>
      <w:r>
        <w:t>- 4&gt;4 ; --</w:t>
      </w:r>
    </w:p>
    <w:p>
      <w:r>
        <w:t>- 4?8 % -1</w:t>
      </w:r>
    </w:p>
    <w:p>
      <w:r>
        <w:t>&gt; O -</w:t>
      </w:r>
    </w:p>
    <w:p>
      <w:r>
        <w:t>-- 4</w:t>
      </w:r>
    </w:p>
    <w:p>
      <w:r>
        <w:t>9</w:t>
      </w:r>
    </w:p>
    <w:p>
      <w:r>
        <w:t>4/9 / O</w:t>
      </w:r>
    </w:p>
    <w:p>
      <w:r>
        <w:t>.&lt;-</w:t>
      </w:r>
    </w:p>
    <w:p>
      <w:r>
        <w:t>- - . &gt;-&gt;</w:t>
      </w:r>
    </w:p>
    <w:p>
      <w:r>
        <w:t>- &lt;&gt; A 7</w:t>
        <w:tab/>
        <w:t>9 , [</w:t>
        <w:tab/>
        <w:t>9 8 9</w:t>
      </w:r>
    </w:p>
    <w:p>
      <w:r>
        <w:t>8</w:t>
      </w:r>
    </w:p>
    <w:p>
      <w:r>
        <w:t>F 0-</w:t>
        <w:tab/>
        <w:t>9 [ K VK 3/-&lt;K79 8</w:t>
      </w:r>
    </w:p>
    <w:p>
      <w:r>
        <w:t>8 9</w:t>
      </w:r>
    </w:p>
    <w:p>
      <w:r>
        <w:t>8</w:t>
      </w:r>
    </w:p>
    <w:p>
      <w:r>
        <w:t>- ; 4?8 :- 1</w:t>
      </w:r>
    </w:p>
    <w:p>
      <w:r>
        <w:t>&gt; D</w:t>
      </w:r>
    </w:p>
    <w:p>
      <w:r>
        <w:t>F - &gt;&gt; 5 - -14</w:t>
      </w:r>
    </w:p>
    <w:p>
      <w:r>
        <w:t>&gt;&gt;/</w:t>
      </w:r>
    </w:p>
    <w:p>
      <w:r>
        <w:t>5-</w:t>
      </w:r>
    </w:p>
    <w:p>
      <w:r>
        <w:t>4--</w:t>
      </w:r>
    </w:p>
    <w:p>
      <w:r>
        <w:t>!"##$%</w:t>
      </w:r>
    </w:p>
    <w:p>
      <w:r>
        <w:t>A!-7\W9 ! *&gt;W</w:t>
      </w:r>
    </w:p>
    <w:p>
      <w:r>
        <w:t>VK $</w:t>
        <w:tab/>
        <w:t>K-7/&lt;9 @B9 8 ?8</w:t>
      </w:r>
    </w:p>
    <w:p>
      <w:r>
        <w:t>9</w:t>
      </w:r>
    </w:p>
    <w:p>
      <w:r>
        <w:t>-</w:t>
        <w:tab/>
        <w:t>9 - -</w:t>
      </w:r>
    </w:p>
    <w:p>
      <w:r>
        <w:t>N9</w:t>
      </w:r>
    </w:p>
    <w:p>
      <w:r>
        <w:t>- 4 @@@</w:t>
      </w:r>
    </w:p>
    <w:p>
      <w:r>
        <w:t>9 &gt;4 D</w:t>
      </w:r>
    </w:p>
    <w:p>
      <w:r>
        <w:t>/-9</w:t>
      </w:r>
    </w:p>
    <w:p>
      <w:r>
        <w:t>&lt; &lt;</w:t>
      </w:r>
    </w:p>
    <w:p>
      <w:r>
        <w:t>0R 6C8</w:t>
      </w:r>
    </w:p>
    <w:p>
      <w:r>
        <w:t>48 # -</w:t>
        <w:tab/>
        <w:tab/>
        <w:t>4 9 -</w:t>
      </w:r>
    </w:p>
    <w:p>
      <w:r>
        <w:t>N</w:t>
      </w:r>
    </w:p>
    <w:p>
      <w:r>
        <w:t>&lt;</w:t>
      </w:r>
    </w:p>
    <w:p>
      <w:r>
        <w:t>0R 6C8 / -</w:t>
      </w:r>
    </w:p>
    <w:p>
      <w:r>
        <w:t>G 5- &lt;</w:t>
      </w:r>
    </w:p>
    <w:p>
      <w:r>
        <w:t>/4 D</w:t>
      </w:r>
    </w:p>
    <w:p>
      <w:r>
        <w:t>4</w:t>
        <w:tab/>
        <w:tab/>
        <w:t>8 # --9 -</w:t>
      </w:r>
    </w:p>
    <w:p>
      <w:r>
        <w:t>/</w:t>
      </w:r>
    </w:p>
    <w:p>
      <w:r>
        <w:t>/ 5 -</w:t>
      </w:r>
    </w:p>
    <w:p>
      <w:r>
        <w:t>/4</w:t>
      </w:r>
    </w:p>
    <w:p>
      <w:r>
        <w:t>4-</w:t>
      </w:r>
    </w:p>
    <w:p>
      <w:r>
        <w:t>/-9</w:t>
      </w:r>
    </w:p>
    <w:p>
      <w:r>
        <w:t>5</w:t>
      </w:r>
    </w:p>
    <w:p>
      <w:r>
        <w:t>- -</w:t>
      </w:r>
    </w:p>
    <w:p>
      <w:r>
        <w:t>8</w:t>
      </w:r>
    </w:p>
    <w:p>
      <w:r>
        <w:t>!. -9 -</w:t>
        <w:tab/>
        <w:t>4 /</w:t>
      </w:r>
    </w:p>
    <w:p>
      <w:r>
        <w:t>7-&lt;</w:t>
      </w:r>
    </w:p>
    <w:p>
      <w:r>
        <w:t>/ D - -</w:t>
      </w:r>
    </w:p>
    <w:p>
      <w:r>
        <w:t>&lt;</w:t>
      </w:r>
    </w:p>
    <w:p>
      <w:r>
        <w:t>-</w:t>
        <w:tab/>
        <w:tab/>
        <w:t>4 8</w:t>
      </w:r>
    </w:p>
    <w:p>
      <w:r>
        <w:t>%</w:t>
      </w:r>
    </w:p>
    <w:p>
      <w:r>
        <w:t>/.9 . -9 &gt;</w:t>
        <w:tab/>
        <w:t>4</w:t>
      </w:r>
    </w:p>
    <w:p>
      <w:r>
        <w:t>8</w:t>
      </w:r>
    </w:p>
    <w:p>
      <w:r>
        <w:t>88 :-</w:t>
      </w:r>
    </w:p>
    <w:p>
      <w:r>
        <w:t>O</w:t>
      </w:r>
    </w:p>
    <w:p>
      <w:r>
        <w:t>5</w:t>
      </w:r>
    </w:p>
    <w:p>
      <w:r>
        <w:t>- /</w:t>
      </w:r>
    </w:p>
    <w:p>
      <w:r>
        <w:t>- -</w:t>
      </w:r>
    </w:p>
    <w:p>
      <w:r>
        <w:t>- C6 A ) C9 &gt;8 .</w:t>
      </w:r>
    </w:p>
    <w:p>
      <w:r>
        <w:t>&lt;4 49 8 ?</w:t>
      </w:r>
    </w:p>
    <w:p>
      <w:r>
        <w:t>- 7</w:t>
        <w:tab/>
        <w:t>58</w:t>
      </w:r>
    </w:p>
    <w:p>
      <w:r>
        <w:t>$ &gt;&gt;9 -</w:t>
      </w:r>
    </w:p>
    <w:p>
      <w:r>
        <w:t>4&lt; - -</w:t>
      </w:r>
    </w:p>
    <w:p>
      <w:r>
        <w:t>7-54 44</w:t>
      </w:r>
    </w:p>
    <w:p>
      <w:r>
        <w:t>"((((((0"</w:t>
      </w:r>
    </w:p>
    <w:p>
      <w:r>
        <w:t>'((((((</w:t>
      </w:r>
    </w:p>
    <w:p>
      <w:r>
        <w:t>-G</w:t>
        <w:tab/>
        <w:t>9</w:t>
      </w:r>
    </w:p>
    <w:p>
      <w:r>
        <w:t>- -</w:t>
      </w:r>
    </w:p>
    <w:p>
      <w:r>
        <w:t>-</w:t>
      </w:r>
    </w:p>
    <w:p>
      <w:r>
        <w:t>.</w:t>
      </w:r>
    </w:p>
    <w:p>
      <w:r>
        <w:t>4/1 G 4 5</w:t>
      </w:r>
    </w:p>
    <w:p>
      <w:r>
        <w:t>4-</w:t>
      </w:r>
    </w:p>
    <w:p>
      <w:r>
        <w:t>/-9</w:t>
      </w:r>
    </w:p>
    <w:p>
      <w:r>
        <w:t>5-5</w:t>
      </w:r>
    </w:p>
    <w:p>
      <w:r>
        <w:t>5</w:t>
      </w:r>
    </w:p>
    <w:p>
      <w:r>
        <w:t>9 - -14</w:t>
      </w:r>
    </w:p>
    <w:p>
      <w:r>
        <w:t>G</w:t>
      </w:r>
    </w:p>
    <w:p>
      <w:r>
        <w:t>-</w:t>
      </w:r>
    </w:p>
    <w:p>
      <w:r>
        <w:t>5</w:t>
      </w:r>
    </w:p>
    <w:p>
      <w:r>
        <w:t>4 D --</w:t>
      </w:r>
    </w:p>
    <w:p>
      <w:r>
        <w:t>- 4-</w:t>
      </w:r>
    </w:p>
    <w:p>
      <w:r>
        <w:t>/-8 9</w:t>
      </w:r>
    </w:p>
    <w:p>
      <w:r>
        <w:t>-</w:t>
        <w:tab/>
        <w:t>9</w:t>
      </w:r>
    </w:p>
    <w:p>
      <w:r>
        <w:t>-</w:t>
      </w:r>
    </w:p>
    <w:p>
      <w:r>
        <w:t>- . 9</w:t>
      </w:r>
    </w:p>
    <w:p>
      <w:r>
        <w:t>49</w:t>
      </w:r>
    </w:p>
    <w:p>
      <w:r>
        <w:t>&lt;4</w:t>
      </w:r>
    </w:p>
    <w:p>
      <w:r>
        <w:t>-</w:t>
        <w:tab/>
        <w:t>4 A"</w:t>
        <w:tab/>
        <w:tab/>
        <w:t># 9</w:t>
      </w:r>
    </w:p>
    <w:p>
      <w:r>
        <w:t>- 7- 4 -&gt;</w:t>
      </w:r>
    </w:p>
    <w:p>
      <w:r>
        <w:t>7-54</w:t>
      </w:r>
    </w:p>
    <w:p>
      <w:r>
        <w:t>'((((((((?9 -</w:t>
      </w:r>
    </w:p>
    <w:p>
      <w:r>
        <w:t>-&lt;</w:t>
      </w:r>
    </w:p>
    <w:p>
      <w:r>
        <w:t>44 5</w:t>
      </w:r>
    </w:p>
    <w:p>
      <w:r>
        <w:t>-</w:t>
        <w:tab/>
        <w:t>44 5 4</w:t>
      </w:r>
    </w:p>
    <w:p>
      <w:r>
        <w:t>7 9 - . 44</w:t>
      </w:r>
    </w:p>
    <w:p>
      <w:r>
        <w:t>4 &gt;G4</w:t>
      </w:r>
    </w:p>
    <w:p>
      <w:r>
        <w:t>9</w:t>
      </w:r>
    </w:p>
    <w:p>
      <w:r>
        <w:t>. - &gt;</w:t>
      </w:r>
    </w:p>
    <w:p>
      <w:r>
        <w:t>/-</w:t>
      </w:r>
    </w:p>
    <w:p>
      <w:r>
        <w:t>- 8</w:t>
      </w:r>
    </w:p>
    <w:p>
      <w:r>
        <w:t>88 ! U9 '((((((((</w:t>
      </w:r>
    </w:p>
    <w:p>
      <w:r>
        <w:t>/</w:t>
      </w:r>
    </w:p>
    <w:p>
      <w:r>
        <w:t>D</w:t>
      </w:r>
    </w:p>
    <w:p>
      <w:r>
        <w:t>C</w:t>
      </w:r>
    </w:p>
    <w:p>
      <w:r>
        <w:t>- 4 ;&gt;4</w:t>
      </w:r>
    </w:p>
    <w:p>
      <w:r>
        <w:t>/-</w:t>
      </w:r>
    </w:p>
    <w:p>
      <w:r>
        <w:t>- 7</w:t>
        <w:tab/>
        <w:t>5</w:t>
      </w:r>
    </w:p>
    <w:p>
      <w:r>
        <w:t>4&lt;-&lt; &gt;</w:t>
        <w:tab/>
        <w:tab/>
        <w:t>-- &lt;/</w:t>
      </w:r>
    </w:p>
    <w:p>
      <w:r>
        <w:t>/ -44</w:t>
      </w:r>
    </w:p>
    <w:p>
      <w:r>
        <w:t>!"##$%</w:t>
      </w:r>
    </w:p>
    <w:p>
      <w:r>
        <w:t>5</w:t>
      </w:r>
    </w:p>
    <w:p>
      <w:r>
        <w:t>A&gt;8 4 -9 8</w:t>
      </w:r>
    </w:p>
    <w:p>
      <w:r>
        <w:t>7 ?8</w:t>
      </w:r>
    </w:p>
    <w:p>
      <w:r>
        <w:t>9 -</w:t>
      </w:r>
    </w:p>
    <w:p>
      <w:r>
        <w:t>-</w:t>
      </w:r>
    </w:p>
    <w:p>
      <w:r>
        <w:t>-</w:t>
        <w:tab/>
        <w:t>8</w:t>
      </w:r>
    </w:p>
    <w:p>
      <w:r>
        <w:t>888 $ &gt;&gt;9 D</w:t>
      </w:r>
    </w:p>
    <w:p>
      <w:r>
        <w:t>-8</w:t>
      </w:r>
    </w:p>
    <w:p>
      <w:r>
        <w:t>-8</w:t>
      </w:r>
    </w:p>
    <w:p>
      <w:r>
        <w:t>9 - /--</w:t>
      </w:r>
    </w:p>
    <w:p>
      <w:r>
        <w:t>/&lt; &gt;.- - 4O -4&lt;</w:t>
      </w:r>
    </w:p>
    <w:p>
      <w:r>
        <w:t>- -18</w:t>
      </w:r>
    </w:p>
    <w:p>
      <w:r>
        <w:t>/</w:t>
      </w:r>
    </w:p>
    <w:p>
      <w:r>
        <w:t>O 44</w:t>
      </w:r>
    </w:p>
    <w:p>
      <w:r>
        <w:t>- 7</w:t>
      </w:r>
    </w:p>
    <w:p>
      <w:r>
        <w:t>/</w:t>
      </w:r>
    </w:p>
    <w:p>
      <w:r>
        <w:t>- -19</w:t>
      </w:r>
    </w:p>
    <w:p>
      <w:r>
        <w:t>4 -</w:t>
      </w:r>
    </w:p>
    <w:p>
      <w:r>
        <w:t>- . A*</w:t>
      </w:r>
    </w:p>
    <w:p>
      <w:r>
        <w:t>- -14</w:t>
      </w:r>
    </w:p>
    <w:p>
      <w:r>
        <w:t>.&lt;-</w:t>
      </w:r>
    </w:p>
    <w:p>
      <w:r>
        <w:t>-?8</w:t>
      </w:r>
    </w:p>
    <w:p>
      <w:r>
        <w:t>%</w:t>
      </w:r>
    </w:p>
    <w:p>
      <w:r>
        <w:t>/&lt;</w:t>
      </w:r>
    </w:p>
    <w:p>
      <w:r>
        <w:t>4O -4&lt;</w:t>
      </w:r>
    </w:p>
    <w:p>
      <w:r>
        <w:t>- -1 /</w:t>
      </w:r>
    </w:p>
    <w:p>
      <w:r>
        <w:t>- 9</w:t>
      </w:r>
    </w:p>
    <w:p>
      <w:r>
        <w:t>4&lt;</w:t>
      </w:r>
    </w:p>
    <w:p>
      <w:r>
        <w:t>4 -</w:t>
      </w:r>
    </w:p>
    <w:p>
      <w:r>
        <w:t>D - 7-4 5 - &gt;. - &gt;</w:t>
      </w:r>
    </w:p>
    <w:p>
      <w:r>
        <w:t>-</w:t>
      </w:r>
    </w:p>
    <w:p>
      <w:r>
        <w:t>- -1 A"'S</w:t>
      </w:r>
    </w:p>
    <w:p>
      <w:r>
        <w:t>::: B 8</w:t>
      </w:r>
    </w:p>
    <w:p>
      <w:r>
        <w:t>F "'S</w:t>
      </w:r>
    </w:p>
    <w:p>
      <w:r>
        <w:t>:: B?8</w:t>
      </w:r>
    </w:p>
    <w:p>
      <w:r>
        <w:t>"</w:t>
        <w:tab/>
        <w:t>9 - 7-&lt;</w:t>
      </w:r>
    </w:p>
    <w:p>
      <w:r>
        <w:t>/-- D -4&lt;</w:t>
      </w:r>
    </w:p>
    <w:p>
      <w:r>
        <w:t>-1</w:t>
      </w:r>
    </w:p>
    <w:p>
      <w:r>
        <w:t>D 7</w:t>
      </w:r>
    </w:p>
    <w:p>
      <w:r>
        <w:t>5</w:t>
      </w:r>
    </w:p>
    <w:p>
      <w:r>
        <w:t>D</w:t>
      </w:r>
    </w:p>
    <w:p>
      <w:r>
        <w:t>9 G</w:t>
      </w:r>
    </w:p>
    <w:p>
      <w:r>
        <w:t>/4 4</w:t>
        <w:tab/>
        <w:t>44</w:t>
      </w:r>
    </w:p>
    <w:p>
      <w:r>
        <w:t>- 4</w:t>
      </w:r>
    </w:p>
    <w:p>
      <w:r>
        <w:t>/-</w:t>
      </w:r>
    </w:p>
    <w:p>
      <w:r>
        <w:t>-7-&lt; &gt;</w:t>
      </w:r>
    </w:p>
    <w:p>
      <w:r>
        <w:t>-1</w:t>
      </w:r>
    </w:p>
    <w:p>
      <w:r>
        <w:t>5</w:t>
      </w:r>
    </w:p>
    <w:p>
      <w:r>
        <w:t>D</w:t>
      </w:r>
    </w:p>
    <w:p>
      <w:r>
        <w:t>4O9</w:t>
      </w:r>
    </w:p>
    <w:p>
      <w:r>
        <w:t>/ &gt; 4</w:t>
      </w:r>
    </w:p>
    <w:p>
      <w:r>
        <w:t>-</w:t>
      </w:r>
    </w:p>
    <w:p>
      <w:r>
        <w:t>5 - /--</w:t>
      </w:r>
    </w:p>
    <w:p>
      <w:r>
        <w:t>&gt; &lt; 4-/48 %</w:t>
      </w:r>
    </w:p>
    <w:p>
      <w:r>
        <w:t>- -1</w:t>
      </w:r>
    </w:p>
    <w:p>
      <w:r>
        <w:t>&gt; D -</w:t>
      </w:r>
    </w:p>
    <w:p>
      <w:r>
        <w:t>7-</w:t>
      </w:r>
    </w:p>
    <w:p>
      <w:r>
        <w:t>/-- -5</w:t>
      </w:r>
    </w:p>
    <w:p>
      <w:r>
        <w:t>G</w:t>
      </w:r>
    </w:p>
    <w:p>
      <w:r>
        <w:t>&gt; D 7-4 M - / O D O &lt; -9</w:t>
      </w:r>
    </w:p>
    <w:p>
      <w:r>
        <w:t>- Q-</w:t>
      </w:r>
    </w:p>
    <w:p>
      <w:r>
        <w:t>-1</w:t>
      </w:r>
    </w:p>
    <w:p>
      <w:r>
        <w:t>G - D</w:t>
      </w:r>
    </w:p>
    <w:p>
      <w:r>
        <w:t>&lt;8</w:t>
      </w:r>
    </w:p>
    <w:p>
      <w:r>
        <w:t>7-&lt;</w:t>
      </w:r>
    </w:p>
    <w:p>
      <w:r>
        <w:t>/-- &gt;</w:t>
      </w:r>
    </w:p>
    <w:p>
      <w:r>
        <w:t>- --</w:t>
      </w:r>
    </w:p>
    <w:p>
      <w:r>
        <w:t>- -1</w:t>
      </w:r>
    </w:p>
    <w:p>
      <w:r>
        <w:t>&gt; D -</w:t>
      </w:r>
    </w:p>
    <w:p>
      <w:r>
        <w:t>- -14 AZ=%$ 9</w:t>
      </w:r>
    </w:p>
    <w:p>
      <w:r>
        <w:t>/-</w:t>
      </w:r>
    </w:p>
    <w:p>
      <w:r>
        <w:t>8 BB?8</w:t>
      </w:r>
    </w:p>
    <w:p>
      <w:r>
        <w:t>888 $ -</w:t>
        <w:tab/>
        <w:t>9 - /</w:t>
      </w:r>
    </w:p>
    <w:p>
      <w:r>
        <w:t>- 5 - - GN</w:t>
      </w:r>
    </w:p>
    <w:p>
      <w:r>
        <w:t>&gt; &lt;</w:t>
      </w:r>
    </w:p>
    <w:p>
      <w:r>
        <w:t>-</w:t>
        <w:tab/>
        <w:t>4</w:t>
      </w:r>
    </w:p>
    <w:p>
      <w:r>
        <w:t>4 7</w:t>
      </w:r>
    </w:p>
    <w:p>
      <w:r>
        <w:t>4</w:t>
      </w:r>
    </w:p>
    <w:p>
      <w:r>
        <w:t>8 # --9 D -</w:t>
      </w:r>
    </w:p>
    <w:p>
      <w:r>
        <w:t>- -14</w:t>
      </w:r>
    </w:p>
    <w:p>
      <w:r>
        <w:t>- 7</w:t>
        <w:tab/>
        <w:t>59 '(((((((( / N</w:t>
      </w:r>
    </w:p>
    <w:p>
      <w:r>
        <w:t>G -</w:t>
      </w:r>
    </w:p>
    <w:p>
      <w:r>
        <w:t>.&lt;- -</w:t>
      </w:r>
    </w:p>
    <w:p>
      <w:r>
        <w:t>5 - *</w:t>
      </w:r>
    </w:p>
    <w:p>
      <w:r>
        <w:t>- -14 8</w:t>
      </w:r>
    </w:p>
    <w:p>
      <w:r>
        <w:t>% .&lt;- -</w:t>
      </w:r>
    </w:p>
    <w:p>
      <w:r>
        <w:t>G -14</w:t>
      </w:r>
    </w:p>
    <w:p>
      <w:r>
        <w:t>&gt;</w:t>
      </w:r>
    </w:p>
    <w:p>
      <w:r>
        <w:t>4/</w:t>
      </w:r>
    </w:p>
    <w:p>
      <w:r>
        <w:t>/</w:t>
      </w:r>
    </w:p>
    <w:p>
      <w:r>
        <w:t>&gt;- 4O9 O 79 / - -18 0</w:t>
      </w:r>
    </w:p>
    <w:p>
      <w:r>
        <w:t>-14</w:t>
      </w:r>
    </w:p>
    <w:p>
      <w:r>
        <w:t>5-</w:t>
      </w:r>
    </w:p>
    <w:p>
      <w:r>
        <w:t>/</w:t>
      </w:r>
    </w:p>
    <w:p>
      <w:r>
        <w:t>B</w:t>
      </w:r>
    </w:p>
    <w:p>
      <w:r>
        <w:t>!"##$%</w:t>
      </w:r>
    </w:p>
    <w:p>
      <w:r>
        <w:t>&gt;---9 -</w:t>
      </w:r>
    </w:p>
    <w:p>
      <w:r>
        <w:t>&gt; -&lt; 4</w:t>
      </w:r>
    </w:p>
    <w:p>
      <w:r>
        <w:t>-</w:t>
        <w:tab/>
        <w:t>48 # --9</w:t>
      </w:r>
    </w:p>
    <w:p>
      <w:r>
        <w:t>.&lt;- 44 4 4&lt;- 5 - /4 G4</w:t>
      </w:r>
    </w:p>
    <w:p>
      <w:r>
        <w:t>-14</w:t>
      </w:r>
    </w:p>
    <w:p>
      <w:r>
        <w:t>- 7</w:t>
        <w:tab/>
        <w:t>5</w:t>
      </w:r>
    </w:p>
    <w:p>
      <w:r>
        <w:t>/</w:t>
      </w:r>
    </w:p>
    <w:p>
      <w:r>
        <w:t>&gt;-4</w:t>
      </w:r>
    </w:p>
    <w:p>
      <w:r>
        <w:t>. 4&gt;/7-</w:t>
      </w:r>
    </w:p>
    <w:p>
      <w:r>
        <w:t>--</w:t>
      </w:r>
    </w:p>
    <w:p>
      <w:r>
        <w:t>D</w:t>
      </w:r>
    </w:p>
    <w:p>
      <w:r>
        <w:t>&gt;- 4O9 4-</w:t>
      </w:r>
    </w:p>
    <w:p>
      <w:r>
        <w:t>9 /</w:t>
      </w:r>
    </w:p>
    <w:p>
      <w:r>
        <w:t>/ / - 7</w:t>
        <w:tab/>
        <w:t>58 ! U9</w:t>
      </w:r>
    </w:p>
    <w:p>
      <w:r>
        <w:t>4-7-</w:t>
      </w:r>
    </w:p>
    <w:p>
      <w:r>
        <w:t>5</w:t>
      </w:r>
    </w:p>
    <w:p>
      <w:r>
        <w:t>/4 G4 4</w:t>
        <w:tab/>
        <w:t>44</w:t>
      </w:r>
    </w:p>
    <w:p>
      <w:r>
        <w:t>-</w:t>
      </w:r>
    </w:p>
    <w:p>
      <w:r>
        <w:t>&gt;&gt;9 D 5-5</w:t>
      </w:r>
    </w:p>
    <w:p>
      <w:r>
        <w:t>5</w:t>
      </w:r>
    </w:p>
    <w:p>
      <w:r>
        <w:t>9 5 - -14</w:t>
      </w:r>
    </w:p>
    <w:p>
      <w:r>
        <w:t>148</w:t>
      </w:r>
    </w:p>
    <w:p>
      <w:r>
        <w:t>%</w:t>
      </w:r>
    </w:p>
    <w:p>
      <w:r>
        <w:t>- -</w:t>
      </w:r>
    </w:p>
    <w:p>
      <w:r>
        <w:t>- /</w:t>
      </w:r>
    </w:p>
    <w:p>
      <w:r>
        <w:t>/4</w:t>
      </w:r>
    </w:p>
    <w:p>
      <w:r>
        <w:t>-</w:t>
      </w:r>
    </w:p>
    <w:p>
      <w:r>
        <w:t>,(((((( / &gt; G .&lt;-</w:t>
      </w:r>
    </w:p>
    <w:p>
      <w:r>
        <w:t>48</w:t>
      </w:r>
    </w:p>
    <w:p>
      <w:r>
        <w:t>'(((((( 9</w:t>
      </w:r>
    </w:p>
    <w:p>
      <w:r>
        <w:t>&gt;&gt;9 &lt;</w:t>
        <w:tab/>
        <w:t>49</w:t>
      </w:r>
    </w:p>
    <w:p>
      <w:r>
        <w:t>7 9</w:t>
      </w:r>
    </w:p>
    <w:p>
      <w:r>
        <w:t>&gt;</w:t>
      </w:r>
    </w:p>
    <w:p>
      <w:r>
        <w:t>-19</w:t>
      </w:r>
    </w:p>
    <w:p>
      <w:r>
        <w:t>/</w:t>
      </w:r>
    </w:p>
    <w:p>
      <w:r>
        <w:t>&lt; / ,((((((0"9 44 -</w:t>
        <w:tab/>
        <w:t>&lt; -G7&lt;9 49 9</w:t>
      </w:r>
    </w:p>
    <w:p>
      <w:r>
        <w:t>- 7</w:t>
        <w:tab/>
        <w:t>5 ,((((((( D *</w:t>
        <w:tab/>
        <w:t>./9 G</w:t>
      </w:r>
    </w:p>
    <w:p>
      <w:r>
        <w:t>-5-- - &lt;&lt; D 4</w:t>
      </w:r>
    </w:p>
    <w:p>
      <w:r>
        <w:t>&lt; (((((((</w:t>
      </w:r>
    </w:p>
    <w:p>
      <w:r>
        <w:t>D &gt;/ -</w:t>
      </w:r>
    </w:p>
    <w:p>
      <w:r>
        <w:t>-</w:t>
      </w:r>
    </w:p>
    <w:p>
      <w:r>
        <w:t>&lt; 44 F</w:t>
      </w:r>
    </w:p>
    <w:p>
      <w:r>
        <w:t>4-</w:t>
      </w:r>
    </w:p>
    <w:p>
      <w:r>
        <w:t>- 4</w:t>
        <w:tab/>
        <w:t>9 ,((((((0" &lt;&lt; D 44 D '((((((</w:t>
      </w:r>
    </w:p>
    <w:p>
      <w:r>
        <w:t>45/- D</w:t>
      </w:r>
    </w:p>
    <w:p>
      <w:r>
        <w:t>E</w:t>
      </w:r>
    </w:p>
    <w:p>
      <w:r>
        <w:t>G</w:t>
      </w:r>
    </w:p>
    <w:p>
      <w:r>
        <w:t>- 8</w:t>
      </w:r>
    </w:p>
    <w:p>
      <w:r>
        <w:t>'((((((9</w:t>
      </w:r>
    </w:p>
    <w:p>
      <w:r>
        <w:t>5 9 &lt;</w:t>
      </w:r>
    </w:p>
    <w:p>
      <w:r>
        <w:t>5 -47- 5 - -1 &gt;</w:t>
      </w:r>
    </w:p>
    <w:p>
      <w:r>
        <w:t>&lt; $((((((0"</w:t>
      </w:r>
    </w:p>
    <w:p>
      <w:r>
        <w:t>5- G 4</w:t>
      </w:r>
    </w:p>
    <w:p>
      <w:r>
        <w:t>-</w:t>
      </w:r>
    </w:p>
    <w:p>
      <w:r>
        <w:t>- &gt;&gt;4 &gt;--</w:t>
      </w:r>
    </w:p>
    <w:p>
      <w:r>
        <w:t>&lt;</w:t>
      </w:r>
    </w:p>
    <w:p>
      <w:r>
        <w:t>- 8 # --9 - / 4&lt;-</w:t>
        <w:tab/>
        <w:t>9</w:t>
      </w:r>
    </w:p>
    <w:p>
      <w:r>
        <w:t>5</w:t>
      </w:r>
    </w:p>
    <w:p>
      <w:r>
        <w:t>9 5 -</w:t>
      </w:r>
    </w:p>
    <w:p>
      <w:r>
        <w:t>/</w:t>
        <w:tab/>
        <w:t>&lt;</w:t>
      </w:r>
    </w:p>
    <w:p>
      <w:r>
        <w:t>- &lt;</w:t>
      </w:r>
    </w:p>
    <w:p>
      <w:r>
        <w:t>/ &gt;&gt; G -</w:t>
      </w:r>
    </w:p>
    <w:p>
      <w:r>
        <w:t>-</w:t>
      </w:r>
    </w:p>
    <w:p>
      <w:r>
        <w:t>&gt;--</w:t>
      </w:r>
    </w:p>
    <w:p>
      <w:r>
        <w:t>/</w:t>
      </w:r>
    </w:p>
    <w:p>
      <w:r>
        <w:t>&gt;--8 $ 9 $(((((0"</w:t>
      </w:r>
    </w:p>
    <w:p>
      <w:r>
        <w:t>/</w:t>
      </w:r>
    </w:p>
    <w:p>
      <w:r>
        <w:t>4</w:t>
      </w:r>
    </w:p>
    <w:p>
      <w:r>
        <w:t>-</w:t>
      </w:r>
    </w:p>
    <w:p>
      <w:r>
        <w:t>&gt;</w:t>
      </w:r>
    </w:p>
    <w:p>
      <w:r>
        <w:t>5</w:t>
      </w:r>
    </w:p>
    <w:p>
      <w:r>
        <w:t>449</w:t>
      </w:r>
    </w:p>
    <w:p>
      <w:r>
        <w:t>5 - -</w:t>
      </w:r>
    </w:p>
    <w:p>
      <w:r>
        <w:t>/ 4&lt;-</w:t>
      </w:r>
    </w:p>
    <w:p>
      <w:r>
        <w:t>&lt;</w:t>
        <w:tab/>
        <w:t>8</w:t>
      </w:r>
    </w:p>
    <w:p>
      <w:r>
        <w:t>!. -9 '((((((9 &gt;</w:t>
      </w:r>
    </w:p>
    <w:p>
      <w:r>
        <w:t>/</w:t>
      </w:r>
    </w:p>
    <w:p>
      <w:r>
        <w:t>-1</w:t>
      </w:r>
    </w:p>
    <w:p>
      <w:r>
        <w:t>D - 7-4</w:t>
      </w:r>
    </w:p>
    <w:p>
      <w:r>
        <w:t>D</w:t>
      </w:r>
    </w:p>
    <w:p>
      <w:r>
        <w:t>4</w:t>
      </w:r>
    </w:p>
    <w:p>
      <w:r>
        <w:t>/</w:t>
      </w:r>
    </w:p>
    <w:p>
      <w:r>
        <w:t>- &gt; 9</w:t>
      </w:r>
    </w:p>
    <w:p>
      <w:r>
        <w:t>T 54</w:t>
      </w:r>
    </w:p>
    <w:p>
      <w:r>
        <w:t>"((((((0" - 4-7- G -/4</w:t>
      </w:r>
    </w:p>
    <w:p>
      <w:r>
        <w:t>4</w:t>
        <w:tab/>
        <w:t>4 D -5-- -</w:t>
      </w:r>
    </w:p>
    <w:p>
      <w:r>
        <w:t>-/</w:t>
      </w:r>
    </w:p>
    <w:p>
      <w:r>
        <w:t>- -</w:t>
      </w:r>
    </w:p>
    <w:p>
      <w:r>
        <w:t>G4 5- - 4- -</w:t>
      </w:r>
    </w:p>
    <w:p>
      <w:r>
        <w:t>0R C88 "</w:t>
      </w:r>
    </w:p>
    <w:p>
      <w:r>
        <w:t>4&lt;9 - 7-</w:t>
      </w:r>
    </w:p>
    <w:p>
      <w:r>
        <w:t>@</w:t>
      </w:r>
    </w:p>
    <w:p>
      <w:r>
        <w:t>!"##$%</w:t>
      </w:r>
    </w:p>
    <w:p>
      <w:r>
        <w:t>-4 5</w:t>
      </w:r>
    </w:p>
    <w:p>
      <w:r>
        <w:t>-</w:t>
        <w:tab/>
        <w:t>49 ((((((9</w:t>
      </w:r>
    </w:p>
    <w:p>
      <w:r>
        <w:t>4-49</w:t>
      </w:r>
    </w:p>
    <w:p>
      <w:r>
        <w:t>- &gt;</w:t>
      </w:r>
    </w:p>
    <w:p>
      <w:r>
        <w:t>9 -</w:t>
      </w:r>
    </w:p>
    <w:p>
      <w:r>
        <w:t>-</w:t>
      </w:r>
    </w:p>
    <w:p>
      <w:r>
        <w:t>47 9 5</w:t>
      </w:r>
    </w:p>
    <w:p>
      <w:r>
        <w:t>/4 -- 4</w:t>
        <w:tab/>
        <w:t>44 G D - 7</w:t>
        <w:tab/>
        <w:t>59 1</w:t>
      </w:r>
    </w:p>
    <w:p>
      <w:r>
        <w:t>/ -</w:t>
      </w:r>
    </w:p>
    <w:p>
      <w:r>
        <w:t>7</w:t>
        <w:tab/>
        <w:t>9 / O 4</w:t>
        <w:tab/>
        <w:t>4</w:t>
      </w:r>
    </w:p>
    <w:p>
      <w:r>
        <w:t>-</w:t>
      </w:r>
    </w:p>
    <w:p>
      <w:r>
        <w:t>-</w:t>
        <w:tab/>
        <w:t>4 5 4</w:t>
      </w:r>
    </w:p>
    <w:p>
      <w:r>
        <w:t>&gt; - 5O8</w:t>
      </w:r>
    </w:p>
    <w:p>
      <w:r>
        <w:t>% - /</w:t>
      </w:r>
    </w:p>
    <w:p>
      <w:r>
        <w:t>- 7 - 4-7-</w:t>
      </w:r>
    </w:p>
    <w:p>
      <w:r>
        <w:t>-</w:t>
        <w:tab/>
        <w:t>49 5</w:t>
      </w:r>
    </w:p>
    <w:p>
      <w:r>
        <w:t>44 D - -</w:t>
      </w:r>
    </w:p>
    <w:p>
      <w:r>
        <w:t>4</w:t>
      </w:r>
    </w:p>
    <w:p>
      <w:r>
        <w:t>-</w:t>
      </w:r>
    </w:p>
    <w:p>
      <w:r>
        <w:t>- &gt;-- &lt;-</w:t>
      </w:r>
    </w:p>
    <w:p>
      <w:r>
        <w:t>&lt; $((((((0"9</w:t>
      </w:r>
    </w:p>
    <w:p>
      <w:r>
        <w:t>5 4 7- U</w:t>
      </w:r>
    </w:p>
    <w:p>
      <w:r>
        <w:t>&gt;- 4O9 5</w:t>
      </w:r>
    </w:p>
    <w:p>
      <w:r>
        <w:t>-- &gt;&gt;/</w:t>
      </w:r>
    </w:p>
    <w:p>
      <w:r>
        <w:t>5 ((((((</w:t>
      </w:r>
    </w:p>
    <w:p>
      <w:r>
        <w:t>- .</w:t>
      </w:r>
    </w:p>
    <w:p>
      <w:r>
        <w:t>-</w:t>
      </w:r>
    </w:p>
    <w:p>
      <w:r>
        <w:t>$((((((0"</w:t>
      </w:r>
    </w:p>
    <w:p>
      <w:r>
        <w:t>&gt; 5 '((((((</w:t>
      </w:r>
    </w:p>
    <w:p>
      <w:r>
        <w:t>5 D</w:t>
      </w:r>
    </w:p>
    <w:p>
      <w:r>
        <w:t>&lt;</w:t>
      </w:r>
    </w:p>
    <w:p>
      <w:r>
        <w:t>;</w:t>
      </w:r>
    </w:p>
    <w:p>
      <w:r>
        <w:t>A#P 5O</w:t>
      </w:r>
    </w:p>
    <w:p>
      <w:r>
        <w:t>@8@89 4&lt;</w:t>
        <w:tab/>
        <w:t>&lt;</w:t>
      </w:r>
    </w:p>
    <w:p>
      <w:r>
        <w:t>((((((9 8 ?8</w:t>
      </w:r>
    </w:p>
    <w:p>
      <w:r>
        <w:t># --9 - - 4-</w:t>
      </w:r>
    </w:p>
    <w:p>
      <w:r>
        <w:t>((((((9 - -</w:t>
      </w:r>
    </w:p>
    <w:p>
      <w:r>
        <w:t>-</w:t>
      </w:r>
    </w:p>
    <w:p>
      <w:r>
        <w:t>54</w:t>
      </w:r>
    </w:p>
    <w:p>
      <w:r>
        <w:t>5-- 5-4 - /</w:t>
      </w:r>
    </w:p>
    <w:p>
      <w:r>
        <w:t>- 4&lt; G5-- - 4</w:t>
      </w:r>
    </w:p>
    <w:p>
      <w:r>
        <w:t>A#P 5O 449 8 ?8</w:t>
      </w:r>
    </w:p>
    <w:p>
      <w:r>
        <w:t>"</w:t>
      </w:r>
    </w:p>
    <w:p>
      <w:r>
        <w:t>4&lt;9 -</w:t>
      </w:r>
    </w:p>
    <w:p>
      <w:r>
        <w:t>9</w:t>
      </w:r>
    </w:p>
    <w:p>
      <w:r>
        <w:t>-</w:t>
        <w:tab/>
        <w:t>/5 '(((((( D</w:t>
      </w:r>
    </w:p>
    <w:p>
      <w:r>
        <w:t>4&lt;9 5-</w:t>
      </w:r>
    </w:p>
    <w:p>
      <w:r>
        <w:t>/ ((((((</w:t>
      </w:r>
    </w:p>
    <w:p>
      <w:r>
        <w:t>-</w:t>
      </w:r>
    </w:p>
    <w:p>
      <w:r>
        <w:t>-9 5-</w:t>
      </w:r>
    </w:p>
    <w:p>
      <w:r>
        <w:t>4 5D</w:t>
      </w:r>
    </w:p>
    <w:p>
      <w:r>
        <w:t>-</w:t>
      </w:r>
    </w:p>
    <w:p>
      <w:r>
        <w:t>- /</w:t>
      </w:r>
    </w:p>
    <w:p>
      <w:r>
        <w:t>5-</w:t>
      </w:r>
    </w:p>
    <w:p>
      <w:r>
        <w:t>4</w:t>
        <w:tab/>
        <w:t>4</w:t>
      </w:r>
    </w:p>
    <w:p>
      <w:r>
        <w:t>4</w:t>
      </w:r>
    </w:p>
    <w:p>
      <w:r>
        <w:t>$(((((0"8</w:t>
      </w:r>
    </w:p>
    <w:p>
      <w:r>
        <w:t>D</w:t>
      </w:r>
    </w:p>
    <w:p>
      <w:r>
        <w:t>5</w:t>
      </w:r>
    </w:p>
    <w:p>
      <w:r>
        <w:t>- -</w:t>
        <w:tab/>
        <w:t>9</w:t>
      </w:r>
    </w:p>
    <w:p>
      <w:r>
        <w:t>&gt; &lt;</w:t>
      </w:r>
    </w:p>
    <w:p>
      <w:r>
        <w:t>-</w:t>
        <w:tab/>
        <w:t>4</w:t>
      </w:r>
    </w:p>
    <w:p>
      <w:r>
        <w:t>- - -</w:t>
      </w:r>
    </w:p>
    <w:p>
      <w:r>
        <w:t>5 D</w:t>
      </w:r>
    </w:p>
    <w:p>
      <w:r>
        <w:t>4/</w:t>
        <w:tab/>
        <w:t>- Q- ;4</w:t>
      </w:r>
    </w:p>
    <w:p>
      <w:r>
        <w:t>.</w:t>
      </w:r>
    </w:p>
    <w:p>
      <w:r>
        <w:t>-</w:t>
      </w:r>
    </w:p>
    <w:p>
      <w:r>
        <w:t>4&lt;</w:t>
        <w:tab/>
        <w:t>9</w:t>
      </w:r>
    </w:p>
    <w:p>
      <w:r>
        <w:t>5 '(((((( 9 D</w:t>
      </w:r>
    </w:p>
    <w:p>
      <w:r>
        <w:t>- 9</w:t>
      </w:r>
    </w:p>
    <w:p>
      <w:r>
        <w:t>&gt;- - 4O /</w:t>
      </w:r>
    </w:p>
    <w:p>
      <w:r>
        <w:t>-19</w:t>
      </w:r>
    </w:p>
    <w:p>
      <w:r>
        <w:t>-</w:t>
        <w:tab/>
        <w:t>5 7</w:t>
      </w:r>
    </w:p>
    <w:p>
      <w:r>
        <w:t>/-4&lt;</w:t>
      </w:r>
    </w:p>
    <w:p>
      <w:r>
        <w:t>4O &gt;</w:t>
        <w:tab/>
        <w:tab/>
        <w:t>8 # --9 -</w:t>
      </w:r>
    </w:p>
    <w:p>
      <w:r>
        <w:t>4-</w:t>
      </w:r>
    </w:p>
    <w:p>
      <w:r>
        <w:t>5 - - 9 D</w:t>
      </w:r>
    </w:p>
    <w:p>
      <w:r>
        <w:t>/</w:t>
        <w:tab/>
        <w:tab/>
        <w:t>9 54 D -</w:t>
      </w:r>
    </w:p>
    <w:p>
      <w:r>
        <w:t>-</w:t>
      </w:r>
    </w:p>
    <w:p>
      <w:r>
        <w:t>5- / D</w:t>
      </w:r>
    </w:p>
    <w:p>
      <w:r>
        <w:t>-8 ! U9 - U</w:t>
      </w:r>
    </w:p>
    <w:p>
      <w:r>
        <w:t>5 . O</w:t>
      </w:r>
    </w:p>
    <w:p>
      <w:r>
        <w:t>/ *((((((9 5 -/ &lt;4 D</w:t>
      </w:r>
    </w:p>
    <w:p>
      <w:r>
        <w:t>D 4- -</w:t>
      </w:r>
    </w:p>
    <w:p>
      <w:r>
        <w:t>9 '(((((( 9 &gt; --49</w:t>
      </w:r>
    </w:p>
    <w:p>
      <w:r>
        <w:t>-</w:t>
        <w:tab/>
        <w:t>4</w:t>
      </w:r>
    </w:p>
    <w:p>
      <w:r>
        <w:t>/9 S((((((9 -</w:t>
      </w:r>
    </w:p>
    <w:p>
      <w:r>
        <w:t>0R C88</w:t>
      </w:r>
    </w:p>
    <w:p>
      <w:r>
        <w:t>888 0&lt;</w:t>
      </w:r>
    </w:p>
    <w:p>
      <w:r>
        <w:t>5-</w:t>
      </w:r>
    </w:p>
    <w:p>
      <w:r>
        <w:t>/ *((((((9 - -</w:t>
      </w:r>
    </w:p>
    <w:p>
      <w:r>
        <w:t>-</w:t>
      </w:r>
    </w:p>
    <w:p>
      <w:r>
        <w:t>!"##$%</w:t>
      </w:r>
    </w:p>
    <w:p>
      <w:r>
        <w:t>5 -</w:t>
      </w:r>
    </w:p>
    <w:p>
      <w:r>
        <w:t>-</w:t>
      </w:r>
    </w:p>
    <w:p>
      <w:r>
        <w:t>7</w:t>
      </w:r>
    </w:p>
    <w:p>
      <w:r>
        <w:t>;</w:t>
      </w:r>
    </w:p>
    <w:p>
      <w:r>
        <w:t>&gt; -7; 5O</w:t>
      </w:r>
    </w:p>
    <w:p>
      <w:r>
        <w:t>- '7</w:t>
        <w:tab/>
        <w:t>-</w:t>
      </w:r>
    </w:p>
    <w:p>
      <w:r>
        <w:t>9 -</w:t>
        <w:tab/>
        <w:t>4 1 H &gt;4</w:t>
      </w:r>
    </w:p>
    <w:p>
      <w:r>
        <w:t>&gt; U L *((((((9</w:t>
      </w:r>
    </w:p>
    <w:p>
      <w:r>
        <w:t>&gt; 5- 4</w:t>
      </w:r>
    </w:p>
    <w:p>
      <w:r>
        <w:t>-4</w:t>
      </w:r>
    </w:p>
    <w:p>
      <w:r>
        <w:t>08 % -</w:t>
      </w:r>
    </w:p>
    <w:p>
      <w:r>
        <w:t>- - 5 - '7</w:t>
        <w:tab/>
        <w:t>- / &gt; -</w:t>
      </w:r>
    </w:p>
    <w:p>
      <w:r>
        <w:t>- G 5</w:t>
      </w:r>
    </w:p>
    <w:p>
      <w:r>
        <w:t>5- 1 . - -</w:t>
      </w:r>
    </w:p>
    <w:p>
      <w:r>
        <w:t>4</w:t>
      </w:r>
    </w:p>
    <w:p>
      <w:r>
        <w:t>/44 -</w:t>
      </w:r>
    </w:p>
    <w:p>
      <w:r>
        <w:t>5-</w:t>
      </w:r>
    </w:p>
    <w:p>
      <w:r>
        <w:t>/</w:t>
      </w:r>
    </w:p>
    <w:p>
      <w:r>
        <w:t>/ -</w:t>
        <w:tab/>
        <w:t>449 - 5--4&lt;4</w:t>
      </w:r>
    </w:p>
    <w:p>
      <w:r>
        <w:t>-8</w:t>
      </w:r>
    </w:p>
    <w:p>
      <w:r>
        <w:t>/</w:t>
      </w:r>
    </w:p>
    <w:p>
      <w:r>
        <w:t>O /8</w:t>
      </w:r>
    </w:p>
    <w:p>
      <w:r>
        <w:t>$ &gt;&gt;9</w:t>
      </w:r>
    </w:p>
    <w:p>
      <w:r>
        <w:t>-</w:t>
      </w:r>
    </w:p>
    <w:p>
      <w:r>
        <w:t>-8 B</w:t>
      </w:r>
    </w:p>
    <w:p>
      <w:r>
        <w:t>AH 5</w:t>
      </w:r>
    </w:p>
    <w:p>
      <w:r>
        <w:t>9</w:t>
      </w:r>
    </w:p>
    <w:p>
      <w:r>
        <w:t>- -</w:t>
      </w:r>
    </w:p>
    <w:p>
      <w:r>
        <w:t>- 9 / - &gt; 5-- --.&lt;</w:t>
      </w:r>
    </w:p>
    <w:p>
      <w:r>
        <w:t>4</w:t>
      </w:r>
    </w:p>
    <w:p>
      <w:r>
        <w:t>L?9 - -</w:t>
      </w:r>
    </w:p>
    <w:p>
      <w:r>
        <w:t>D 5 7 - &lt;</w:t>
      </w:r>
    </w:p>
    <w:p>
      <w:r>
        <w:t>- /</w:t>
      </w:r>
    </w:p>
    <w:p>
      <w:r>
        <w:t>5-4</w:t>
      </w:r>
    </w:p>
    <w:p>
      <w:r>
        <w:t>D -</w:t>
      </w:r>
    </w:p>
    <w:p>
      <w:r>
        <w:t>- --4&lt;4 4 4</w:t>
      </w:r>
    </w:p>
    <w:p>
      <w:r>
        <w:t>/</w:t>
      </w:r>
    </w:p>
    <w:p>
      <w:r>
        <w:t>; &gt;-- 49 5</w:t>
      </w:r>
    </w:p>
    <w:p>
      <w:r>
        <w:t>/ - '7</w:t>
        <w:tab/>
        <w:t>-</w:t>
      </w:r>
    </w:p>
    <w:p>
      <w:r>
        <w:t>-</w:t>
      </w:r>
    </w:p>
    <w:p>
      <w:r>
        <w:t>4</w:t>
        <w:tab/>
        <w:t>9 -</w:t>
      </w:r>
    </w:p>
    <w:p>
      <w:r>
        <w:t>*((((((</w:t>
      </w:r>
    </w:p>
    <w:p>
      <w:r>
        <w:t>5-4</w:t>
      </w:r>
    </w:p>
    <w:p>
      <w:r>
        <w:t>4</w:t>
        <w:tab/>
        <w:t>9</w:t>
      </w:r>
    </w:p>
    <w:p>
      <w:r>
        <w:t>/</w:t>
      </w:r>
    </w:p>
    <w:p>
      <w:r>
        <w:t>&lt; A8</w:t>
      </w:r>
    </w:p>
    <w:p>
      <w:r>
        <w:t>-8</w:t>
      </w:r>
    </w:p>
    <w:p>
      <w:r>
        <w:t>%#?8 !. -9 - -</w:t>
      </w:r>
    </w:p>
    <w:p>
      <w:r>
        <w:t>7 - 45</w:t>
      </w:r>
    </w:p>
    <w:p>
      <w:r>
        <w:t>- - 4-8</w:t>
      </w:r>
    </w:p>
    <w:p>
      <w:r>
        <w:t>" 9 5- 5 44 -</w:t>
      </w:r>
    </w:p>
    <w:p>
      <w:r>
        <w:t>5</w:t>
      </w:r>
    </w:p>
    <w:p>
      <w:r>
        <w:t>'(((((( /</w:t>
      </w:r>
    </w:p>
    <w:p>
      <w:r>
        <w:t>4 45 D</w:t>
      </w:r>
    </w:p>
    <w:p>
      <w:r>
        <w:t>;</w:t>
      </w:r>
    </w:p>
    <w:p>
      <w:r>
        <w:t>9 - - /</w:t>
      </w:r>
    </w:p>
    <w:p>
      <w:r>
        <w:t>&gt;N</w:t>
      </w:r>
    </w:p>
    <w:p>
      <w:r>
        <w:t>- D</w:t>
      </w:r>
    </w:p>
    <w:p>
      <w:r>
        <w:t>-1</w:t>
      </w:r>
    </w:p>
    <w:p>
      <w:r>
        <w:t>- -</w:t>
      </w:r>
    </w:p>
    <w:p>
      <w:r>
        <w:t>5-</w:t>
      </w:r>
    </w:p>
    <w:p>
      <w:r>
        <w:t>&lt;</w:t>
        <w:tab/>
        <w:t>4</w:t>
      </w:r>
    </w:p>
    <w:p>
      <w:r>
        <w:t>7</w:t>
      </w:r>
    </w:p>
    <w:p>
      <w:r>
        <w:t>G 4&lt; -/ D -5</w:t>
      </w:r>
    </w:p>
    <w:p>
      <w:r>
        <w:t>-</w:t>
      </w:r>
    </w:p>
    <w:p>
      <w:r>
        <w:t>- 7</w:t>
        <w:tab/>
        <w:t>5 ,((((((8</w:t>
      </w:r>
    </w:p>
    <w:p>
      <w:r>
        <w:t>%</w:t>
        <w:tab/>
        <w:t>7-</w:t>
      </w:r>
    </w:p>
    <w:p>
      <w:r>
        <w:t>'((((((</w:t>
      </w:r>
    </w:p>
    <w:p>
      <w:r>
        <w:t>9</w:t>
      </w:r>
    </w:p>
    <w:p>
      <w:r>
        <w:t>-</w:t>
      </w:r>
    </w:p>
    <w:p>
      <w:r>
        <w:t>;&lt; - 9</w:t>
      </w:r>
    </w:p>
    <w:p>
      <w:r>
        <w:t>/- -/ &lt;/</w:t>
      </w:r>
    </w:p>
    <w:p>
      <w:r>
        <w:t>7-&lt;</w:t>
      </w:r>
    </w:p>
    <w:p>
      <w:r>
        <w:t>&gt;4-4 D -4&lt;</w:t>
      </w:r>
    </w:p>
    <w:p>
      <w:r>
        <w:t>-</w:t>
        <w:tab/>
        <w:t>4</w:t>
      </w:r>
    </w:p>
    <w:p>
      <w:r>
        <w:t>5</w:t>
      </w:r>
    </w:p>
    <w:p>
      <w:r>
        <w:t>.&lt;-</w:t>
      </w:r>
    </w:p>
    <w:p>
      <w:r>
        <w:t>.8</w:t>
      </w:r>
    </w:p>
    <w:p>
      <w:r>
        <w:t>:-</w:t>
      </w:r>
    </w:p>
    <w:p>
      <w:r>
        <w:t>4- 5 - -</w:t>
      </w:r>
    </w:p>
    <w:p>
      <w:r>
        <w:t>D</w:t>
      </w:r>
    </w:p>
    <w:p>
      <w:r>
        <w:t>/ 1 C</w:t>
      </w:r>
    </w:p>
    <w:p>
      <w:r>
        <w:t>"(((((0"9</w:t>
      </w:r>
    </w:p>
    <w:p>
      <w:r>
        <w:t>&gt;4 D - -</w:t>
      </w:r>
    </w:p>
    <w:p>
      <w:r>
        <w:t>/-</w:t>
      </w:r>
    </w:p>
    <w:p>
      <w:r>
        <w:t>;</w:t>
        <w:tab/>
        <w:t>/ @@@9 4/1 5 -5</w:t>
      </w:r>
    </w:p>
    <w:p>
      <w:r>
        <w:t>7-54</w:t>
      </w:r>
    </w:p>
    <w:p>
      <w:r>
        <w:t>D -</w:t>
      </w:r>
    </w:p>
    <w:p>
      <w:r>
        <w:t>5 - -14</w:t>
      </w:r>
    </w:p>
    <w:p>
      <w:r>
        <w:t>44 -</w:t>
        <w:tab/>
        <w:t>4</w:t>
      </w:r>
    </w:p>
    <w:p>
      <w:r>
        <w:t>/-</w:t>
      </w:r>
    </w:p>
    <w:p>
      <w:r>
        <w:t>4&lt;-&lt; &lt;/ / -44</w:t>
      </w:r>
    </w:p>
    <w:p>
      <w:r>
        <w:t>4- 5</w:t>
      </w:r>
    </w:p>
    <w:p>
      <w:r>
        <w:t>8</w:t>
      </w:r>
    </w:p>
    <w:p>
      <w:r>
        <w:t>!"##$%</w:t>
      </w:r>
    </w:p>
    <w:p>
      <w:r>
        <w:t>$</w:t>
        <w:tab/>
        <w:t>&gt;</w:t>
        <w:tab/>
        <w:t>9</w:t>
      </w:r>
    </w:p>
    <w:p>
      <w:r>
        <w:t>4&lt;-</w:t>
      </w:r>
    </w:p>
    <w:p>
      <w:r>
        <w:t>/ 5 - -</w:t>
      </w:r>
    </w:p>
    <w:p>
      <w:r>
        <w:t>/ 44 -</w:t>
        <w:tab/>
        <w:t>4</w:t>
      </w:r>
    </w:p>
    <w:p>
      <w:r>
        <w:t>. 7/</w:t>
      </w:r>
    </w:p>
    <w:p>
      <w:r>
        <w:t>-8</w:t>
      </w:r>
    </w:p>
    <w:p>
      <w:r>
        <w:t>-8</w:t>
      </w:r>
    </w:p>
    <w:p>
      <w:r>
        <w:t>-8</w:t>
      </w:r>
    </w:p>
    <w:p>
      <w:r>
        <w:t>8</w:t>
      </w:r>
    </w:p>
    <w:p>
      <w:r>
        <w:t>$ &gt;&gt;9 '(((((</w:t>
      </w:r>
    </w:p>
    <w:p>
      <w:r>
        <w:t>4/</w:t>
      </w:r>
    </w:p>
    <w:p>
      <w:r>
        <w:t>9 G &gt; 5</w:t>
      </w:r>
    </w:p>
    <w:p>
      <w:r>
        <w:t>-1 -</w:t>
      </w:r>
    </w:p>
    <w:p>
      <w:r>
        <w:t>&lt;</w:t>
        <w:tab/>
        <w:t>&gt;4</w:t>
      </w:r>
    </w:p>
    <w:p>
      <w:r>
        <w:t>&lt;4</w:t>
      </w:r>
    </w:p>
    <w:p>
      <w:r>
        <w:t>5- / &gt; /-9</w:t>
      </w:r>
    </w:p>
    <w:p>
      <w:r>
        <w:t>7 &gt;9</w:t>
      </w:r>
    </w:p>
    <w:p>
      <w:r>
        <w:t>4 D -4&lt;</w:t>
      </w:r>
    </w:p>
    <w:p>
      <w:r>
        <w:t>9</w:t>
      </w:r>
    </w:p>
    <w:p>
      <w:r>
        <w:t>5 /</w:t>
        <w:tab/>
        <w:t>9 - -9 - /</w:t>
      </w:r>
    </w:p>
    <w:p>
      <w:r>
        <w:t>0R C8</w:t>
      </w:r>
    </w:p>
    <w:p>
      <w:r>
        <w:t>-</w:t>
      </w:r>
    </w:p>
    <w:p>
      <w:r>
        <w:t>&lt;</w:t>
        <w:tab/>
        <w:t>4</w:t>
      </w:r>
    </w:p>
    <w:p>
      <w:r>
        <w:t>7</w:t>
      </w:r>
    </w:p>
    <w:p>
      <w:r>
        <w:t>- / -</w:t>
      </w:r>
    </w:p>
    <w:p>
      <w:r>
        <w:t>-</w:t>
      </w:r>
    </w:p>
    <w:p>
      <w:r>
        <w:t>,((((((8 9 -8</w:t>
      </w:r>
    </w:p>
    <w:p>
      <w:r>
        <w:t>-8</w:t>
      </w:r>
    </w:p>
    <w:p>
      <w:r>
        <w:t>-8</w:t>
      </w:r>
    </w:p>
    <w:p>
      <w:r>
        <w:t>5-&gt; 7&gt; - &lt;4 5</w:t>
      </w:r>
    </w:p>
    <w:p>
      <w:r>
        <w:t>4</w:t>
      </w:r>
    </w:p>
    <w:p>
      <w:r>
        <w:t>5 -</w:t>
      </w:r>
    </w:p>
    <w:p>
      <w:r>
        <w:t>A</w:t>
      </w:r>
    </w:p>
    <w:p>
      <w:r>
        <w:t>/-? &gt; /-</w:t>
      </w:r>
    </w:p>
    <w:p>
      <w:r>
        <w:t>7 &gt;</w:t>
      </w:r>
    </w:p>
    <w:p>
      <w:r>
        <w:t>4 4-</w:t>
      </w:r>
    </w:p>
    <w:p>
      <w:r>
        <w:t>/-9</w:t>
      </w:r>
    </w:p>
    <w:p>
      <w:r>
        <w:t>5</w:t>
      </w:r>
    </w:p>
    <w:p>
      <w:r>
        <w:t>4/</w:t>
      </w:r>
    </w:p>
    <w:p>
      <w:r>
        <w:t>44 -</w:t>
      </w:r>
    </w:p>
    <w:p>
      <w:r>
        <w:t>- .8 " 9</w:t>
      </w:r>
    </w:p>
    <w:p>
      <w:r>
        <w:t>- /-</w:t>
      </w:r>
    </w:p>
    <w:p>
      <w:r>
        <w:t>7-&lt; -4&lt;-</w:t>
      </w:r>
    </w:p>
    <w:p>
      <w:r>
        <w:t>--9 -- 5 4 - 9 5 - -</w:t>
      </w:r>
    </w:p>
    <w:p>
      <w:r>
        <w:t>44 &lt;448</w:t>
      </w:r>
    </w:p>
    <w:p>
      <w:r>
        <w:t>!. - 5 - -</w:t>
      </w:r>
    </w:p>
    <w:p>
      <w:r>
        <w:t>&gt; -7; - -</w:t>
      </w:r>
    </w:p>
    <w:p>
      <w:r>
        <w:t>44 7&gt;9</w:t>
      </w:r>
    </w:p>
    <w:p>
      <w:r>
        <w:t>4 5-</w:t>
        <w:tab/>
        <w:t>5</w:t>
      </w:r>
    </w:p>
    <w:p>
      <w:r>
        <w:t>-</w:t>
      </w:r>
    </w:p>
    <w:p>
      <w:r>
        <w:t>D</w:t>
      </w:r>
    </w:p>
    <w:p>
      <w:r>
        <w:t>4&lt;</w:t>
      </w:r>
    </w:p>
    <w:p>
      <w:r>
        <w:t>D</w:t>
      </w:r>
    </w:p>
    <w:p>
      <w:r>
        <w:t>&lt;</w:t>
      </w:r>
    </w:p>
    <w:p>
      <w:r>
        <w:t>4O -4</w:t>
        <w:tab/>
        <w:t>8</w:t>
      </w:r>
    </w:p>
    <w:p>
      <w:r>
        <w:t>%</w:t>
      </w:r>
    </w:p>
    <w:p>
      <w:r>
        <w:t>/.</w:t>
      </w:r>
    </w:p>
    <w:p>
      <w:r>
        <w:t>&gt;</w:t>
        <w:tab/>
        <w:t>4 4&lt;-</w:t>
      </w:r>
    </w:p>
    <w:p>
      <w:r>
        <w:t>8</w:t>
      </w:r>
    </w:p>
    <w:p>
      <w:r>
        <w:t>! :- 4-</w:t>
      </w:r>
    </w:p>
    <w:p>
      <w:r>
        <w:t>5 4. 5 - ;&lt;</w:t>
      </w:r>
    </w:p>
    <w:p>
      <w:r>
        <w:t>.</w:t>
      </w:r>
    </w:p>
    <w:p>
      <w:r>
        <w:t>O 4&lt;- &gt;4</w:t>
      </w:r>
    </w:p>
    <w:p>
      <w:r>
        <w:t>- - ;4</w:t>
      </w:r>
    </w:p>
    <w:p>
      <w:r>
        <w:t>-48</w:t>
      </w:r>
    </w:p>
    <w:p>
      <w:r>
        <w:t>$</w:t>
      </w:r>
    </w:p>
    <w:p>
      <w:r>
        <w:t>5- 7</w:t>
      </w:r>
    </w:p>
    <w:p>
      <w:r>
        <w:t>-</w:t>
        <w:tab/>
        <w:t>9 '((((((</w:t>
      </w:r>
    </w:p>
    <w:p>
      <w:r>
        <w:t>-4-</w:t>
      </w:r>
    </w:p>
    <w:p>
      <w:r>
        <w:t>Q- 5-</w:t>
      </w:r>
    </w:p>
    <w:p>
      <w:r>
        <w:t>14 A8 B -8</w:t>
      </w:r>
    </w:p>
    <w:p>
      <w:r>
        <w:t>%#?8</w:t>
      </w:r>
    </w:p>
    <w:p>
      <w:r>
        <w:t>"#"</w:t>
      </w:r>
    </w:p>
    <w:p>
      <w:r>
        <w:t>%</w:t>
      </w:r>
    </w:p>
    <w:p>
      <w:r>
        <w:t>C -</w:t>
      </w:r>
    </w:p>
    <w:p>
      <w:r>
        <w:t>C9 &lt; 9</w:t>
      </w:r>
    </w:p>
    <w:p>
      <w:r>
        <w:t>$</w:t>
      </w:r>
    </w:p>
    <w:p>
      <w:r>
        <w:t>!4- /7- - - ;4</w:t>
      </w:r>
    </w:p>
    <w:p>
      <w:r>
        <w:t>'(((((</w:t>
      </w:r>
    </w:p>
    <w:p>
      <w:r>
        <w:t>- ;&lt; 4</w:t>
      </w:r>
    </w:p>
    <w:p>
      <w:r>
        <w:t>47 9 &gt;4 -</w:t>
      </w:r>
    </w:p>
    <w:p>
      <w:r>
        <w:t>9</w:t>
      </w:r>
    </w:p>
    <w:p>
      <w:r>
        <w:t>- 7</w:t>
        <w:tab/>
        <w:t>-</w:t>
      </w:r>
    </w:p>
    <w:p>
      <w:r>
        <w:t>!"##$%</w:t>
      </w:r>
    </w:p>
    <w:p>
      <w:r>
        <w:t>-</w:t>
      </w:r>
    </w:p>
    <w:p>
      <w:r>
        <w:t>] 8</w:t>
      </w:r>
    </w:p>
    <w:p>
      <w:r>
        <w:t>$%</w:t>
      </w:r>
    </w:p>
    <w:p>
      <w:r>
        <w:t>% ;</w:t>
      </w:r>
    </w:p>
    <w:p>
      <w:r>
        <w:t>&gt; - 4 8</w:t>
      </w:r>
    </w:p>
    <w:p>
      <w:r>
        <w:t>% D - &lt;</w:t>
      </w:r>
    </w:p>
    <w:p>
      <w:r>
        <w:t>'(((((( -4-</w:t>
      </w:r>
    </w:p>
    <w:p>
      <w:r>
        <w:t>Q- 5-</w:t>
      </w:r>
    </w:p>
    <w:p>
      <w:r>
        <w:t>148</w:t>
      </w:r>
    </w:p>
    <w:p>
      <w:r>
        <w:t>!47 -</w:t>
      </w:r>
    </w:p>
    <w:p>
      <w:r>
        <w:t>-</w:t>
        <w:tab/>
        <w:t>8</w:t>
      </w:r>
    </w:p>
    <w:p>
      <w:r>
        <w:t>% &lt;&gt;&gt;.</w:t>
      </w:r>
    </w:p>
    <w:p>
      <w:r>
        <w:t>;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