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CAPH/159/2005 vom 2. August 2005</w:t>
      </w:r>
    </w:p>
    <w:p>
      <w:r>
        <w:t>GE Cour de justice, 2005-08-02, DE</w:t>
      </w:r>
    </w:p>
    <w:p>
      <w:r>
        <w:rPr>
          <w:b/>
        </w:rPr>
        <w:t xml:space="preserve">Quelle: </w:t>
      </w:r>
      <w:r>
        <w:t>https://mcp.opencaselaw.ch/entscheid/ge_gerichte_CAPH_159_2005</w:t>
      </w:r>
    </w:p>
    <w:p>
      <w:r>
        <w:t>FR: GE_GERICHTE CAPH/159/2005 du 2 août 2005</w:t>
      </w:r>
    </w:p>
    <w:p>
      <w:r>
        <w:t>IT: GE_GERICHTE CAPH/159/2005 del 2 agosto 2005</w:t>
      </w:r>
    </w:p>
    <w:p>
      <w:pPr>
        <w:pStyle w:val="Heading2"/>
      </w:pPr>
      <w:r>
        <w:t>Regeste</w:t>
      </w:r>
    </w:p>
    <w:p>
      <w:r>
        <w:t>Résumé: E et T, ouvrier agricole, ont convenu de mettre un terme immédiat à leurs rapports de travail ; l'accord prévoyait en outre que T devait libérer son logement de fonction sans délai. Suite à une lettre du Syndicat de T, E lui a offert de poursuivre la relation de travail jusqu'au terme ordinaire du délai de congé. T n'a pas donné suite à cette offre. Il a trouvé du travail en qualité de nettoyeur dans une entreprise tierce, mais n'a pas libéré l'appartement mis à la disposition de sa famille par E. E agit en évacuation et en paiement d'une indemnité pour occupation illicite. Reconventionnellement, T a formé une demande en paiement d'une indemnité pour licenciement immédiat injustifié. La Cour estime que, dès lors qu'il avait immédiatement consulté son Syndicat, les arguments de T selon lesquels il n'avait compris ni l'accord passé ni l'offre de poursuivre les rapports de travail ne sauraient être retenus. Partant, il s'agit bien d'un abandon de poste, et T aurait dû libérer aussitôt son logement de fonction. Le jugement du Tribunal est intégralement confirmé.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,</w:t>
      </w:r>
    </w:p>
    <w:p>
      <w:r>
        <w:t>)</w:t>
      </w:r>
    </w:p>
    <w:p>
      <w:r>
        <w:t>&gt;)( #:::::::: ) )),</w:t>
      </w:r>
    </w:p>
    <w:p>
      <w:r>
        <w:t>) ,</w:t>
      </w:r>
    </w:p>
    <w:p>
      <w:r>
        <w:t>&gt;)</w:t>
      </w:r>
    </w:p>
    <w:p>
      <w:r>
        <w:t>&gt; N )</w:t>
      </w:r>
    </w:p>
    <w:p>
      <w:r>
        <w:t>7</w:t>
      </w:r>
    </w:p>
    <w:p>
      <w:r>
        <w:t>&gt;))(</w:t>
      </w:r>
    </w:p>
    <w:p>
      <w:r>
        <w:t>)</w:t>
      </w:r>
    </w:p>
    <w:p>
      <w:r>
        <w:t>&gt;</w:t>
      </w:r>
    </w:p>
    <w:p>
      <w:r>
        <w:t>#::::::::</w:t>
      </w:r>
    </w:p>
    <w:p>
      <w:r>
        <w:t>1:::::::::: ; )</w:t>
      </w:r>
    </w:p>
    <w:p>
      <w:r>
        <w:t>)C)) 1::::::::::</w:t>
      </w:r>
    </w:p>
    <w:p>
      <w:r>
        <w:t>) ,</w:t>
        <w:tab/>
        <w:t>, ;</w:t>
      </w:r>
    </w:p>
    <w:p>
      <w:r>
        <w:t>&gt;)(</w:t>
      </w:r>
    </w:p>
    <w:p>
      <w:r>
        <w:t>#::::::::</w:t>
      </w:r>
    </w:p>
    <w:p>
      <w:r>
        <w:t>) ) &gt; 2C</w:t>
      </w:r>
    </w:p>
    <w:p>
      <w:r>
        <w:t>A &gt;9(</w:t>
      </w:r>
    </w:p>
    <w:p>
      <w:r>
        <w:t>2);+ 1:::::::::: )</w:t>
      </w:r>
    </w:p>
    <w:p>
      <w:r>
        <w:t>,</w:t>
      </w:r>
    </w:p>
    <w:p>
      <w:r>
        <w:t>)</w:t>
      </w:r>
    </w:p>
    <w:p>
      <w:r>
        <w:t>)9 33</w:t>
        <w:tab/>
        <w:t>(</w:t>
      </w:r>
    </w:p>
    <w:p>
      <w:r>
        <w:t>#::::::::</w:t>
      </w:r>
    </w:p>
    <w:p>
      <w:r>
        <w:t>1::::::::::</w:t>
      </w:r>
    </w:p>
    <w:p>
      <w:r>
        <w:t>) 3</w:t>
        <w:tab/>
        <w:t>,</w:t>
      </w:r>
    </w:p>
    <w:p>
      <w:r>
        <w:t>), L ,</w:t>
      </w:r>
    </w:p>
    <w:p>
      <w:r>
        <w:t>) M</w:t>
      </w:r>
    </w:p>
    <w:p>
      <w:r>
        <w:t>)C)</w:t>
      </w:r>
    </w:p>
    <w:p>
      <w:r>
        <w:t>,, ,, ; )</w:t>
      </w:r>
    </w:p>
    <w:p>
      <w:r>
        <w:t>? L</w:t>
      </w:r>
    </w:p>
    <w:p>
      <w:r>
        <w:t>M(</w:t>
      </w:r>
    </w:p>
    <w:p>
      <w:r>
        <w:t>"</w:t>
      </w:r>
    </w:p>
    <w:p>
      <w:r>
        <w:t>&lt; &gt;9 + 1:::::::::: +</w:t>
      </w:r>
    </w:p>
    <w:p>
      <w:r>
        <w:t>) )</w:t>
      </w:r>
    </w:p>
    <w:p>
      <w:r>
        <w:t>.4</w:t>
      </w:r>
    </w:p>
    <w:p>
      <w:r>
        <w:t>7</w:t>
        <w:tab/>
        <w:tab/>
        <w:t>)</w:t>
      </w:r>
    </w:p>
    <w:p>
      <w:r>
        <w:t>&gt;))</w:t>
      </w:r>
    </w:p>
    <w:p>
      <w:r>
        <w:t>&gt;)) B 8 .01D+</w:t>
      </w:r>
    </w:p>
    <w:p>
      <w:r>
        <w:t>,, ) 3</w:t>
      </w:r>
    </w:p>
    <w:p>
      <w:r>
        <w:t>)4</w:t>
      </w:r>
    </w:p>
    <w:p>
      <w:r>
        <w:t>9)( 0) ,</w:t>
      </w:r>
    </w:p>
    <w:p>
      <w:r>
        <w:t>&gt; 3,</w:t>
      </w:r>
    </w:p>
    <w:p>
      <w:r>
        <w:t>)</w:t>
      </w:r>
    </w:p>
    <w:p>
      <w:r>
        <w:t>,) )</w:t>
      </w:r>
    </w:p>
    <w:p>
      <w:r>
        <w:t>,)</w:t>
      </w:r>
    </w:p>
    <w:p>
      <w:r>
        <w:t>3,</w:t>
      </w:r>
    </w:p>
    <w:p>
      <w:r>
        <w:t>&gt;</w:t>
      </w:r>
    </w:p>
    <w:p>
      <w:r>
        <w:t>,&gt; )</w:t>
      </w:r>
    </w:p>
    <w:p>
      <w:r>
        <w:t>,)</w:t>
      </w:r>
    </w:p>
    <w:p>
      <w:r>
        <w:t>,</w:t>
      </w:r>
    </w:p>
    <w:p>
      <w:r>
        <w:t>)</w:t>
      </w:r>
    </w:p>
    <w:p>
      <w:r>
        <w:t>2 7</w:t>
      </w:r>
    </w:p>
    <w:p>
      <w:r>
        <w:t>=</w:t>
      </w:r>
    </w:p>
    <w:p>
      <w:r>
        <w:t>)(</w:t>
      </w:r>
    </w:p>
    <w:p>
      <w:r>
        <w:t>$ &lt; &gt;9 + #::::::::</w:t>
      </w:r>
    </w:p>
    <w:p>
      <w:r>
        <w:t>,9)</w:t>
      </w:r>
    </w:p>
    <w:p>
      <w:r>
        <w:t>L</w:t>
      </w:r>
    </w:p>
    <w:p>
      <w:r>
        <w:t>M</w:t>
      </w:r>
    </w:p>
    <w:p>
      <w:r>
        <w:t>)</w:t>
      </w:r>
    </w:p>
    <w:p>
      <w:r>
        <w:t>3 C) ) , C</w:t>
      </w:r>
    </w:p>
    <w:p>
      <w:r>
        <w:t>1:::::::::: &gt;</w:t>
      </w:r>
    </w:p>
    <w:p>
      <w:r>
        <w:t>,</w:t>
      </w:r>
    </w:p>
    <w:p>
      <w:r>
        <w:t>C ,</w:t>
      </w:r>
    </w:p>
    <w:p>
      <w:r>
        <w:t>&gt;)+ ) &gt;</w:t>
      </w:r>
    </w:p>
    <w:p>
      <w:r>
        <w:t>;</w:t>
      </w:r>
    </w:p>
    <w:p>
      <w:r>
        <w:t>!""#$</w:t>
      </w:r>
    </w:p>
    <w:p>
      <w:r>
        <w:t>&gt;) 2C; 7 2</w:t>
        <w:tab/>
        <w:t>&gt;</w:t>
      </w:r>
    </w:p>
    <w:p>
      <w:r>
        <w:t>; ) 7</w:t>
      </w:r>
    </w:p>
    <w:p>
      <w:r>
        <w:t>,) ),3)</w:t>
      </w:r>
    </w:p>
    <w:p>
      <w:r>
        <w:t>3,( . &gt;))</w:t>
      </w:r>
    </w:p>
    <w:p>
      <w:r>
        <w:t>)</w:t>
      </w:r>
    </w:p>
    <w:p>
      <w:r>
        <w:t>1::::::::::+ #::::::::</w:t>
      </w:r>
    </w:p>
    <w:p>
      <w:r>
        <w:t>C</w:t>
      </w:r>
    </w:p>
    <w:p>
      <w:r>
        <w:t>, C )</w:t>
      </w:r>
    </w:p>
    <w:p>
      <w:r>
        <w:t>&gt;) ,</w:t>
      </w:r>
    </w:p>
    <w:p>
      <w:r>
        <w:t>,</w:t>
      </w:r>
    </w:p>
    <w:p>
      <w:r>
        <w:t>) &lt; 2</w:t>
        <w:tab/>
        <w:t>&gt; (</w:t>
      </w:r>
    </w:p>
    <w:p>
      <w:r>
        <w:t>1::::::::::</w:t>
      </w:r>
    </w:p>
    <w:p>
      <w:r>
        <w:t>,</w:t>
      </w:r>
    </w:p>
    <w:p>
      <w:r>
        <w:t>;</w:t>
      </w:r>
    </w:p>
    <w:p>
      <w:r>
        <w:t>77(</w:t>
      </w:r>
    </w:p>
    <w:p>
      <w:r>
        <w:t>1::::::::::</w:t>
      </w:r>
    </w:p>
    <w:p>
      <w:r>
        <w:t>3</w:t>
        <w:tab/>
        <w:t>,</w:t>
      </w:r>
    </w:p>
    <w:p>
      <w:r>
        <w:t>8</w:t>
      </w:r>
    </w:p>
    <w:p>
      <w:r>
        <w:t>6:::::+</w:t>
      </w:r>
    </w:p>
    <w:p>
      <w:r>
        <w:t>4 8</w:t>
      </w:r>
    </w:p>
    <w:p>
      <w:r>
        <w:t>) ,, O::::::: 8 ) &lt;&amp; &gt;9 (</w:t>
      </w:r>
    </w:p>
    <w:p>
      <w:r>
        <w:t>( "</w:t>
      </w:r>
    </w:p>
    <w:p>
      <w:r>
        <w:t>, ,</w:t>
      </w:r>
    </w:p>
    <w:p>
      <w:r>
        <w:t>377</w:t>
      </w:r>
    </w:p>
    <w:p>
      <w:r>
        <w:t>) 2</w:t>
      </w:r>
    </w:p>
    <w:p>
      <w:r>
        <w:t>@ ) &lt;A ,9 + #::::::::</w:t>
      </w:r>
    </w:p>
    <w:p>
      <w:r>
        <w:t>3</w:t>
        <w:tab/>
        <w:t>, 1::::::::::</w:t>
      </w:r>
    </w:p>
    <w:p>
      <w:r>
        <w:t>,&gt;</w:t>
      </w:r>
    </w:p>
    <w:p>
      <w:r>
        <w:t>+</w:t>
      </w:r>
    </w:p>
    <w:p>
      <w:r>
        <w:t>9</w:t>
      </w:r>
    </w:p>
    <w:p>
      <w:r>
        <w:t>)</w:t>
      </w:r>
    </w:p>
    <w:p>
      <w:r>
        <w:t>9)+</w:t>
      </w:r>
    </w:p>
    <w:p>
      <w:r>
        <w:t>)3 C)</w:t>
      </w:r>
    </w:p>
    <w:p>
      <w:r>
        <w:t>)= ) &gt;) #:::::::(</w:t>
      </w:r>
    </w:p>
    <w:p>
      <w:r>
        <w:t>! )</w:t>
      </w:r>
    </w:p>
    <w:p>
      <w:r>
        <w:t>+ #::::::::</w:t>
      </w:r>
    </w:p>
    <w:p>
      <w:r>
        <w:t>)),3, C ))</w:t>
      </w:r>
    </w:p>
    <w:p>
      <w:r>
        <w:t>E &gt;9 &gt;</w:t>
      </w:r>
    </w:p>
    <w:p>
      <w:r>
        <w:t>)</w:t>
      </w:r>
    </w:p>
    <w:p>
      <w:r>
        <w:t>7 9</w:t>
        <w:tab/>
        <w:t>,</w:t>
      </w:r>
    </w:p>
    <w:p>
      <w:r>
        <w:t>1::::::::::</w:t>
      </w:r>
    </w:p>
    <w:p>
      <w:r>
        <w:t>)</w:t>
      </w:r>
    </w:p>
    <w:p>
      <w:r>
        <w:t>C ) , ,(</w:t>
      </w:r>
    </w:p>
    <w:p>
      <w:r>
        <w:t>12 ) #::::::::+ 1::::::::::</w:t>
      </w:r>
    </w:p>
    <w:p>
      <w:r>
        <w:t>,, &gt;=,</w:t>
      </w:r>
    </w:p>
    <w:p>
      <w:r>
        <w:t>C</w:t>
      </w:r>
    </w:p>
    <w:p>
      <w:r>
        <w:t>3 2= ;</w:t>
      </w:r>
    </w:p>
    <w:p>
      <w:r>
        <w:t>&gt;</w:t>
      </w:r>
    </w:p>
    <w:p>
      <w:r>
        <w:t>C ) &gt; 3 ) ( 0)</w:t>
      </w:r>
    </w:p>
    <w:p>
      <w:r>
        <w:t>) , 3</w:t>
      </w:r>
    </w:p>
    <w:p>
      <w:r>
        <w:t>&gt;</w:t>
      </w:r>
    </w:p>
    <w:p>
      <w:r>
        <w:t>= 2</w:t>
      </w:r>
    </w:p>
    <w:p>
      <w:r>
        <w:t>) 2 ,</w:t>
        <w:tab/>
        <w:t>, ;</w:t>
      </w:r>
    </w:p>
    <w:p>
      <w:r>
        <w:t>&gt;)( $ A &gt;9 + 1::::::::::</w:t>
      </w:r>
    </w:p>
    <w:p>
      <w:r>
        <w:t>C, &gt;)</w:t>
      </w:r>
    </w:p>
    <w:p>
      <w:r>
        <w:t>, ;</w:t>
      </w:r>
    </w:p>
    <w:p>
      <w:r>
        <w:t>&gt;)</w:t>
      </w:r>
    </w:p>
    <w:p>
      <w:r>
        <w:t>2, C) C &gt;</w:t>
      </w:r>
    </w:p>
    <w:p>
      <w:r>
        <w:t>7)) ) )3</w:t>
      </w:r>
    </w:p>
    <w:p>
      <w:r>
        <w:t>7 C) + , 8 &gt;</w:t>
      </w:r>
    </w:p>
    <w:p>
      <w:r>
        <w:t>)</w:t>
      </w:r>
    </w:p>
    <w:p>
      <w:r>
        <w:t>7</w:t>
      </w:r>
    </w:p>
    <w:p>
      <w:r>
        <w:t>&gt;)(</w:t>
      </w:r>
    </w:p>
    <w:p>
      <w:r>
        <w:t>" ) + 1::::::::::</w:t>
      </w:r>
    </w:p>
    <w:p>
      <w:r>
        <w:t>=3,</w:t>
      </w:r>
    </w:p>
    <w:p>
      <w:r>
        <w:t>)</w:t>
      </w:r>
    </w:p>
    <w:p>
      <w:r>
        <w:t>)9 33</w:t>
        <w:tab/>
        <w:t>+</w:t>
      </w:r>
    </w:p>
    <w:p>
      <w:r>
        <w:t>, ; &gt;))</w:t>
      </w:r>
    </w:p>
    <w:p>
      <w:r>
        <w:t>6::::::+</w:t>
      </w:r>
    </w:p>
    <w:p>
      <w:r>
        <w:t>)9,</w:t>
      </w:r>
    </w:p>
    <w:p>
      <w:r>
        <w:t>7</w:t>
        <w:tab/>
        <w:tab/>
        <w:t>( $ )4 ) &gt;, C) ) ,)</w:t>
      </w:r>
    </w:p>
    <w:p>
      <w:r>
        <w:t>,</w:t>
      </w:r>
    </w:p>
    <w:p>
      <w:r>
        <w:t>7( &lt;@&lt;(</w:t>
      </w:r>
    </w:p>
    <w:p>
      <w:r>
        <w:t>))</w:t>
      </w:r>
    </w:p>
    <w:p>
      <w:r>
        <w:t>)=</w:t>
      </w:r>
    </w:p>
    <w:p>
      <w:r>
        <w:t>C)</w:t>
      </w:r>
    </w:p>
    <w:p>
      <w:r>
        <w:t>C, ) )3</w:t>
      </w:r>
    </w:p>
    <w:p>
      <w:r>
        <w:t>7 &gt;</w:t>
      </w:r>
    </w:p>
    <w:p>
      <w:r>
        <w:t>7))(</w:t>
      </w:r>
    </w:p>
    <w:p>
      <w:r>
        <w:t>)4 , 7=,</w:t>
      </w:r>
    </w:p>
    <w:p>
      <w:r>
        <w:t>) )</w:t>
      </w:r>
    </w:p>
    <w:p>
      <w:r>
        <w:t>) ;</w:t>
      </w:r>
    </w:p>
    <w:p>
      <w:r>
        <w:t>(</w:t>
      </w:r>
    </w:p>
    <w:p>
      <w:r>
        <w:t>&amp;</w:t>
      </w:r>
    </w:p>
    <w:p>
      <w:r>
        <w:t>!""#$</w:t>
      </w:r>
    </w:p>
    <w:p>
      <w:r>
        <w:t>$</w:t>
      </w:r>
    </w:p>
    <w:p>
      <w:r>
        <w:t>)</w:t>
      </w:r>
    </w:p>
    <w:p>
      <w:r>
        <w:t>2</w:t>
        <w:tab/>
        <w:t>&gt; + 1::::::::::</w:t>
      </w:r>
    </w:p>
    <w:p>
      <w:r>
        <w:t>,&gt;, ) )3</w:t>
      </w:r>
    </w:p>
    <w:p>
      <w:r>
        <w:t>7 +</w:t>
      </w:r>
    </w:p>
    <w:p>
      <w:r>
        <w:t>) )7(</w:t>
      </w:r>
    </w:p>
    <w:p>
      <w:r>
        <w:t>$ )7</w:t>
      </w:r>
    </w:p>
    <w:p>
      <w:r>
        <w:t>)</w:t>
      </w:r>
    </w:p>
    <w:p>
      <w:r>
        <w:t>7</w:t>
      </w:r>
    </w:p>
    <w:p>
      <w:r>
        <w:t>,, , ; #:::::::: )</w:t>
      </w:r>
    </w:p>
    <w:p>
      <w:r>
        <w:t>7,&gt; (</w:t>
      </w:r>
    </w:p>
    <w:p>
      <w:r>
        <w:t>#:::::::: +</w:t>
      </w:r>
    </w:p>
    <w:p>
      <w:r>
        <w:t>+ ,),</w:t>
      </w:r>
    </w:p>
    <w:p>
      <w:r>
        <w:t>,</w:t>
      </w:r>
    </w:p>
    <w:p>
      <w:r>
        <w:t>7( @&amp;(</w:t>
      </w:r>
    </w:p>
    <w:p>
      <w:r>
        <w:t>) 43</w:t>
      </w:r>
    </w:p>
    <w:p>
      <w:r>
        <w:t>) + )</w:t>
      </w:r>
    </w:p>
    <w:p>
      <w:r>
        <w:t>,</w:t>
      </w:r>
    </w:p>
    <w:p>
      <w:r>
        <w:t>,3P+</w:t>
      </w:r>
    </w:p>
    <w:p>
      <w:r>
        <w:t>) )</w:t>
      </w:r>
    </w:p>
    <w:p>
      <w:r>
        <w:t>)&gt;9 ,</w:t>
      </w:r>
    </w:p>
    <w:p>
      <w:r>
        <w:t>) ))</w:t>
      </w:r>
    </w:p>
    <w:p>
      <w:r>
        <w:t>9</w:t>
      </w:r>
    </w:p>
    <w:p>
      <w:r>
        <w:t>) ,7</w:t>
      </w:r>
    </w:p>
    <w:p>
      <w:r>
        <w:t>,</w:t>
      </w:r>
    </w:p>
    <w:p>
      <w:r>
        <w:t>;</w:t>
      </w:r>
    </w:p>
    <w:p>
      <w:r>
        <w:t>7)</w:t>
      </w:r>
    </w:p>
    <w:p>
      <w:r>
        <w:t>) + )</w:t>
      </w:r>
    </w:p>
    <w:p>
      <w:r>
        <w:t>,</w:t>
      </w:r>
    </w:p>
    <w:p>
      <w:r>
        <w:t>7)</w:t>
      </w:r>
    </w:p>
    <w:p>
      <w:r>
        <w:t>C</w:t>
      </w:r>
    </w:p>
    <w:p>
      <w:r>
        <w:t>=</w:t>
      </w:r>
    </w:p>
    <w:p>
      <w:r>
        <w:t>)) (</w:t>
      </w:r>
    </w:p>
    <w:p>
      <w:r>
        <w:t>),</w:t>
        <w:tab/>
        <w:t>+ #:::::::</w:t>
      </w:r>
    </w:p>
    <w:p>
      <w:r>
        <w:t>,</w:t>
      </w:r>
    </w:p>
    <w:p>
      <w:r>
        <w:t>; 7( @(</w:t>
      </w:r>
    </w:p>
    <w:p>
      <w:r>
        <w:t>) )</w:t>
      </w:r>
    </w:p>
    <w:p>
      <w:r>
        <w:t>)&gt;9 B7( A&amp;(D</w:t>
      </w:r>
    </w:p>
    <w:p>
      <w:r>
        <w:t>) ))</w:t>
      </w:r>
    </w:p>
    <w:p>
      <w:r>
        <w:t>)3 B7( @E&amp;(D(</w:t>
      </w:r>
    </w:p>
    <w:p>
      <w:r>
        <w:t>( " ) K</w:t>
      </w:r>
    </w:p>
    <w:p>
      <w:r>
        <w:t>377</w:t>
      </w:r>
    </w:p>
    <w:p>
      <w:r>
        <w:t>) 2</w:t>
      </w:r>
    </w:p>
    <w:p>
      <w:r>
        <w:t>)</w:t>
      </w:r>
    </w:p>
    <w:p>
      <w:r>
        <w:t>7,&gt; + ) .01</w:t>
      </w:r>
    </w:p>
    <w:p>
      <w:r>
        <w:t>7),</w:t>
      </w:r>
    </w:p>
    <w:p>
      <w:r>
        <w:t>&gt;</w:t>
        <w:tab/>
        <w:tab/>
        <w:tab/>
        <w:t>))</w:t>
      </w:r>
    </w:p>
    <w:p>
      <w:r>
        <w:t>1::::::::::+</w:t>
      </w:r>
    </w:p>
    <w:p>
      <w:r>
        <w:t>)C)) #::::::::</w:t>
      </w:r>
    </w:p>
    <w:p>
      <w:r>
        <w:t>,, 3</w:t>
        <w:tab/>
        <w:t>,</w:t>
      </w:r>
    </w:p>
    <w:p>
      <w:r>
        <w:t>?</w:t>
      </w:r>
    </w:p>
    <w:p>
      <w:r>
        <w:t>• 7( &amp;@&amp;(&amp; 9 ;</w:t>
      </w:r>
    </w:p>
    <w:p>
      <w:r>
        <w:t>,)</w:t>
      </w:r>
    </w:p>
    <w:p>
      <w:r>
        <w:t>3,</w:t>
      </w:r>
    </w:p>
    <w:p>
      <w:r>
        <w:t>) 7</w:t>
      </w:r>
    </w:p>
    <w:p>
      <w:r>
        <w:t>+</w:t>
      </w:r>
    </w:p>
    <w:p>
      <w:r>
        <w:t>• 7( &lt;A@(</w:t>
      </w:r>
    </w:p>
    <w:p>
      <w:r>
        <w:t>;</w:t>
      </w:r>
    </w:p>
    <w:p>
      <w:r>
        <w:t>,</w:t>
      </w:r>
    </w:p>
    <w:p>
      <w:r>
        <w:t>) , 2 7,</w:t>
      </w:r>
    </w:p>
    <w:p>
      <w:r>
        <w:t>; =</w:t>
      </w:r>
    </w:p>
    <w:p>
      <w:r>
        <w:t>)(</w:t>
      </w:r>
    </w:p>
    <w:p>
      <w:r>
        <w:t>" ) K</w:t>
      </w:r>
    </w:p>
    <w:p>
      <w:r>
        <w:t>377</w:t>
      </w:r>
    </w:p>
    <w:p>
      <w:r>
        <w:t>) 2</w:t>
      </w:r>
    </w:p>
    <w:p>
      <w:r>
        <w:t>) &lt; 7,&gt; + ) !0..# # 5I'!J#</w:t>
      </w:r>
    </w:p>
    <w:p>
      <w:r>
        <w:t>.01</w:t>
      </w:r>
    </w:p>
    <w:p>
      <w:r>
        <w:t>,), &gt;</w:t>
      </w:r>
    </w:p>
    <w:p>
      <w:r>
        <w:t>)</w:t>
      </w:r>
    </w:p>
    <w:p>
      <w:r>
        <w:t>,</w:t>
      </w:r>
    </w:p>
    <w:p>
      <w:r>
        <w:t>&gt;</w:t>
      </w:r>
    </w:p>
    <w:p>
      <w:r>
        <w:t>93 ),3)</w:t>
      </w:r>
    </w:p>
    <w:p>
      <w:r>
        <w:t>,) )</w:t>
      </w:r>
    </w:p>
    <w:p>
      <w:r>
        <w:t>7( A&lt;&amp;(&amp;&amp;</w:t>
      </w:r>
    </w:p>
    <w:p>
      <w:r>
        <w:t>&gt; ,F</w:t>
      </w:r>
    </w:p>
    <w:p>
      <w:r>
        <w:t>4 ; &amp; G )</w:t>
        <w:tab/>
        <w:t>+</w:t>
      </w:r>
    </w:p>
    <w:p>
      <w:r>
        <w:t>= , &gt;, ; 1::::::::::</w:t>
      </w:r>
    </w:p>
    <w:p>
      <w:r>
        <w:t>)</w:t>
      </w:r>
    </w:p>
    <w:p>
      <w:r>
        <w:t>&gt;9 (</w:t>
      </w:r>
    </w:p>
    <w:p>
      <w:r>
        <w:t>$</w:t>
      </w:r>
    </w:p>
    <w:p>
      <w:r>
        <w:t>)</w:t>
      </w:r>
    </w:p>
    <w:p>
      <w:r>
        <w:t>))</w:t>
      </w:r>
    </w:p>
    <w:p>
      <w:r>
        <w:t>&lt;</w:t>
      </w:r>
    </w:p>
    <w:p>
      <w:r>
        <w:t>+ #::::::::</w:t>
      </w:r>
    </w:p>
    <w:p>
      <w:r>
        <w:t>C, &gt; K 7( (</w:t>
      </w:r>
    </w:p>
    <w:p>
      <w:r>
        <w:t>= )4,</w:t>
      </w:r>
    </w:p>
    <w:p>
      <w:r>
        <w:t>) +</w:t>
      </w:r>
    </w:p>
    <w:p>
      <w:r>
        <w:t>= )</w:t>
      </w:r>
    </w:p>
    <w:p>
      <w:r>
        <w:t>, ,</w:t>
      </w:r>
    </w:p>
    <w:p>
      <w:r>
        <w:t>,</w:t>
      </w:r>
    </w:p>
    <w:p>
      <w:r>
        <w:t>)</w:t>
      </w:r>
    </w:p>
    <w:p>
      <w:r>
        <w:t>)C) )</w:t>
      </w:r>
    </w:p>
    <w:p>
      <w:r>
        <w:t>)),</w:t>
      </w:r>
    </w:p>
    <w:p>
      <w:r>
        <w:t>!""#$</w:t>
      </w:r>
    </w:p>
    <w:p>
      <w:r>
        <w:t>)</w:t>
      </w:r>
    </w:p>
    <w:p>
      <w:r>
        <w:t>C) &gt; ; )</w:t>
        <w:tab/>
        <w:t>,,</w:t>
      </w:r>
    </w:p>
    <w:p>
      <w:r>
        <w:t>&lt;</w:t>
      </w:r>
    </w:p>
    <w:p>
      <w:r>
        <w:t>E &gt;9 +</w:t>
      </w:r>
    </w:p>
    <w:p>
      <w:r>
        <w:t>C</w:t>
      </w:r>
    </w:p>
    <w:p>
      <w:r>
        <w:t>)</w:t>
      </w:r>
    </w:p>
    <w:p>
      <w:r>
        <w:t>),</w:t>
      </w:r>
    </w:p>
    <w:p>
      <w:r>
        <w:t>,</w:t>
      </w:r>
    </w:p>
    <w:p>
      <w:r>
        <w:t>&gt;</w:t>
      </w:r>
    </w:p>
    <w:p>
      <w:r>
        <w:t>)</w:t>
        <w:tab/>
        <w:tab/>
        <w:t>,</w:t>
      </w:r>
    </w:p>
    <w:p>
      <w:r>
        <w:t>+</w:t>
      </w:r>
    </w:p>
    <w:p>
      <w:r>
        <w:t>, C</w:t>
      </w:r>
    </w:p>
    <w:p>
      <w:r>
        <w:t>+</w:t>
      </w:r>
    </w:p>
    <w:p>
      <w:r>
        <w:t>7( @A&amp;A 9+ &gt;</w:t>
      </w:r>
    </w:p>
    <w:p>
      <w:r>
        <w:t>,, &gt;,(</w:t>
      </w:r>
    </w:p>
    <w:p>
      <w:r>
        <w:t>$</w:t>
      </w:r>
    </w:p>
    <w:p>
      <w:r>
        <w:t>) F + 1::::::::::</w:t>
      </w:r>
    </w:p>
    <w:p>
      <w:r>
        <w:t>= )C, &gt; ,, &gt;4, ) E &gt;9 ( 0)</w:t>
      </w:r>
    </w:p>
    <w:p>
      <w:r>
        <w:t>C) &gt; ,2; K</w:t>
      </w:r>
    </w:p>
    <w:p>
      <w:r>
        <w:t>) 7K 77 ) 3</w:t>
      </w:r>
    </w:p>
    <w:p>
      <w:r>
        <w:t>E &gt;9</w:t>
      </w:r>
    </w:p>
    <w:p>
      <w:r>
        <w:t>&gt; 7,</w:t>
      </w:r>
    </w:p>
    <w:p>
      <w:r>
        <w:t>N</w:t>
      </w:r>
    </w:p>
    <w:p>
      <w:r>
        <w:t>)4</w:t>
      </w:r>
    </w:p>
    <w:p>
      <w:r>
        <w:t>(</w:t>
      </w:r>
    </w:p>
    <w:p>
      <w:r>
        <w:t>0)</w:t>
      </w:r>
    </w:p>
    <w:p>
      <w:r>
        <w:t>C,</w:t>
      </w:r>
    </w:p>
    <w:p>
      <w:r>
        <w:t>)</w:t>
      </w:r>
    </w:p>
    <w:p>
      <w:r>
        <w:t>&gt;)</w:t>
      </w:r>
    </w:p>
    <w:p>
      <w:r>
        <w:t>8</w:t>
      </w:r>
    </w:p>
    <w:p>
      <w:r>
        <w:t>.01( 0)</w:t>
      </w:r>
    </w:p>
    <w:p>
      <w:r>
        <w:t>3</w:t>
        <w:tab/>
        <w:t>,</w:t>
      </w:r>
    </w:p>
    <w:p>
      <w:r>
        <w:t>)</w:t>
      </w:r>
    </w:p>
    <w:p>
      <w:r>
        <w:t>) A &gt;9</w:t>
      </w:r>
    </w:p>
    <w:p>
      <w:r>
        <w:t>C) 4 F</w:t>
      </w:r>
    </w:p>
    <w:p>
      <w:r>
        <w:t>)</w:t>
      </w:r>
    </w:p>
    <w:p>
      <w:r>
        <w:t>3,+</w:t>
      </w:r>
    </w:p>
    <w:p>
      <w:r>
        <w:t>) ) 7</w:t>
        <w:tab/>
        <w:t>K( 0)</w:t>
      </w:r>
    </w:p>
    <w:p>
      <w:r>
        <w:t>)),3, C #::::::::</w:t>
      </w:r>
    </w:p>
    <w:p>
      <w:r>
        <w:t>) &gt;</w:t>
      </w:r>
    </w:p>
    <w:p>
      <w:r>
        <w:t>,</w:t>
      </w:r>
    </w:p>
    <w:p>
      <w:r>
        <w:t>&gt; &gt;)) 8 &gt; K ) )</w:t>
      </w:r>
    </w:p>
    <w:p>
      <w:r>
        <w:t>.01</w:t>
      </w:r>
    </w:p>
    <w:p>
      <w:r>
        <w:t>&lt; &gt;9 ( 0)</w:t>
      </w:r>
    </w:p>
    <w:p>
      <w:r>
        <w:t>= )C, &gt; ,,</w:t>
      </w:r>
    </w:p>
    <w:p>
      <w:r>
        <w:t>) &gt; &gt;))</w:t>
      </w:r>
    </w:p>
    <w:p>
      <w:r>
        <w:t>) &gt;</w:t>
      </w:r>
    </w:p>
    <w:p>
      <w:r>
        <w:t>9)8 &gt;</w:t>
        <w:tab/>
        <w:t>( "+ )</w:t>
      </w:r>
    </w:p>
    <w:p>
      <w:r>
        <w:t>)),3, &gt;</w:t>
      </w:r>
    </w:p>
    <w:p>
      <w:r>
        <w:t>)</w:t>
      </w:r>
    </w:p>
    <w:p>
      <w:r>
        <w:t>L</w:t>
      </w:r>
    </w:p>
    <w:p>
      <w:r>
        <w:t>M</w:t>
      </w:r>
    </w:p>
    <w:p>
      <w:r>
        <w:t>&lt; &gt;9( 0)</w:t>
      </w:r>
    </w:p>
    <w:p>
      <w:r>
        <w:t>) C) &gt;</w:t>
      </w:r>
    </w:p>
    <w:p>
      <w:r>
        <w:t>&gt; &gt;)) ) )</w:t>
        <w:tab/>
        <w:tab/>
        <w:t>( $ )4,</w:t>
      </w:r>
    </w:p>
    <w:p>
      <w:r>
        <w:t>C)</w:t>
      </w:r>
    </w:p>
    <w:p>
      <w:r>
        <w:t>, ) , , ;</w:t>
      </w:r>
    </w:p>
    <w:p>
      <w:r>
        <w:t>&gt;)( 0)</w:t>
      </w:r>
    </w:p>
    <w:p>
      <w:r>
        <w:t>&gt; &gt;,</w:t>
      </w:r>
    </w:p>
    <w:p>
      <w:r>
        <w:t>&gt;) ) 8</w:t>
      </w:r>
    </w:p>
    <w:p>
      <w:r>
        <w:t>3</w:t>
      </w:r>
    </w:p>
    <w:p>
      <w:r>
        <w:t>) 8 ) &lt;&amp; &gt;9 + )C)</w:t>
      </w:r>
    </w:p>
    <w:p>
      <w:r>
        <w:t>, 2C</w:t>
      </w:r>
    </w:p>
    <w:p>
      <w:r>
        <w:t>7,&gt;+</w:t>
      </w:r>
    </w:p>
    <w:p>
      <w:r>
        <w:t>C</w:t>
      </w:r>
    </w:p>
    <w:p>
      <w:r>
        <w:t>C)C</w:t>
      </w:r>
    </w:p>
    <w:p>
      <w:r>
        <w:t>2(</w:t>
      </w:r>
    </w:p>
    <w:p>
      <w:r>
        <w:t>) &lt; &gt;) + ) &gt;))</w:t>
      </w:r>
    </w:p>
    <w:p>
      <w:r>
        <w:t>) 9P</w:t>
        <w:tab/>
        <w:t>(</w:t>
      </w:r>
    </w:p>
    <w:p>
      <w:r>
        <w:t>1::::::::::</w:t>
      </w:r>
    </w:p>
    <w:p>
      <w:r>
        <w:t>&gt; , ) )&gt;9( 0)</w:t>
      </w:r>
    </w:p>
    <w:p>
      <w:r>
        <w:t>= )C, C )!.$! ) &gt; )),</w:t>
      </w:r>
    </w:p>
    <w:p>
      <w:r>
        <w:t>C )</w:t>
      </w:r>
    </w:p>
    <w:p>
      <w:r>
        <w:t>C)</w:t>
      </w:r>
    </w:p>
    <w:p>
      <w:r>
        <w:t>&gt;,</w:t>
      </w:r>
    </w:p>
    <w:p>
      <w:r>
        <w:t>+ ) C) , , ;</w:t>
      </w:r>
    </w:p>
    <w:p>
      <w:r>
        <w:t>,</w:t>
        <w:tab/>
        <w:t>+ C)C</w:t>
      </w:r>
    </w:p>
    <w:p>
      <w:r>
        <w:t>) )3( 0)</w:t>
      </w:r>
    </w:p>
    <w:p>
      <w:r>
        <w:t>= )C, C ) 7( ( 4, ;</w:t>
      </w:r>
    </w:p>
    <w:p>
      <w:r>
        <w:t>)4 , =</w:t>
      </w:r>
    </w:p>
    <w:p>
      <w:r>
        <w:t>)4 ; 7( ( ) 7( &lt;(</w:t>
      </w:r>
    </w:p>
    <w:p>
      <w:r>
        <w:t>3</w:t>
      </w:r>
    </w:p>
    <w:p>
      <w:r>
        <w:t>;</w:t>
      </w:r>
    </w:p>
    <w:p>
      <w:r>
        <w:t>C )!.$! ) &gt; )),</w:t>
      </w:r>
    </w:p>
    <w:p>
      <w:r>
        <w:t>4(</w:t>
      </w:r>
    </w:p>
    <w:p>
      <w:r>
        <w:t>#</w:t>
      </w:r>
    </w:p>
    <w:p>
      <w:r>
        <w:t>,</w:t>
        <w:tab/>
        <w:t>+ !::::::+ )4,</w:t>
      </w:r>
    </w:p>
    <w:p>
      <w:r>
        <w:t>#::::::::+</w:t>
      </w:r>
    </w:p>
    <w:p>
      <w:r>
        <w:t>, ; ))</w:t>
      </w:r>
    </w:p>
    <w:p>
      <w:r>
        <w:t>E &gt;9 ( #::::::::</w:t>
      </w:r>
    </w:p>
    <w:p>
      <w:r>
        <w:t>, ; 1::::::::::</w:t>
      </w:r>
    </w:p>
    <w:p>
      <w:r>
        <w:t>7</w:t>
      </w:r>
    </w:p>
    <w:p>
      <w:r>
        <w:t>&gt;)( 0) )</w:t>
      </w:r>
    </w:p>
    <w:p>
      <w:r>
        <w:t>,</w:t>
      </w:r>
    </w:p>
    <w:p>
      <w:r>
        <w:t>; )</w:t>
      </w:r>
    </w:p>
    <w:p>
      <w:r>
        <w:t>) ,</w:t>
      </w:r>
    </w:p>
    <w:p>
      <w:r>
        <w:t>&gt;</w:t>
      </w:r>
    </w:p>
    <w:p>
      <w:r>
        <w:t>( 1::::::::::+ C</w:t>
      </w:r>
    </w:p>
    <w:p>
      <w:r>
        <w:t>E</w:t>
      </w:r>
    </w:p>
    <w:p>
      <w:r>
        <w:t>!""#$</w:t>
      </w:r>
    </w:p>
    <w:p>
      <w:r>
        <w:t>&gt; 8 ) ,</w:t>
        <w:tab/>
        <w:t>+</w:t>
      </w:r>
    </w:p>
    <w:p>
      <w:r>
        <w:t>2,</w:t>
      </w:r>
    </w:p>
    <w:p>
      <w:r>
        <w:t>)</w:t>
      </w:r>
    </w:p>
    <w:p>
      <w:r>
        <w:t>( 0)</w:t>
      </w:r>
    </w:p>
    <w:p>
      <w:r>
        <w:t>&gt; &gt;)) ) 8+</w:t>
      </w:r>
    </w:p>
    <w:p>
      <w:r>
        <w:t>)</w:t>
      </w:r>
    </w:p>
    <w:p>
      <w:r>
        <w:t>( Q)C 2 8+ !::::::</w:t>
      </w:r>
    </w:p>
    <w:p>
      <w:r>
        <w:t>, ; #::::::::</w:t>
      </w:r>
    </w:p>
    <w:p>
      <w:r>
        <w:t>)</w:t>
      </w:r>
    </w:p>
    <w:p>
      <w:r>
        <w:t>&gt; 3( #:::::::: )</w:t>
      </w:r>
    </w:p>
    <w:p>
      <w:r>
        <w:t>,</w:t>
      </w:r>
    </w:p>
    <w:p>
      <w:r>
        <w:t>) ,3&gt;+ 1:::::::::: ) 4 7 &gt; C) &gt;)</w:t>
      </w:r>
    </w:p>
    <w:p>
      <w:r>
        <w:t>( 0)</w:t>
      </w:r>
    </w:p>
    <w:p>
      <w:r>
        <w:t>,3) )),</w:t>
      </w:r>
    </w:p>
    <w:p>
      <w:r>
        <w:t>;</w:t>
      </w:r>
    </w:p>
    <w:p>
      <w:r>
        <w:t>))83</w:t>
      </w:r>
    </w:p>
    <w:p>
      <w:r>
        <w:t>) &gt;</w:t>
      </w:r>
    </w:p>
    <w:p>
      <w:r>
        <w:t>C) 7(</w:t>
      </w:r>
    </w:p>
    <w:p>
      <w:r>
        <w:t>)</w:t>
      </w:r>
    </w:p>
    <w:p>
      <w:r>
        <w:t>, F 9 3</w:t>
        <w:tab/>
        <w:t>,+ &gt; ,, ) ) 4</w:t>
      </w:r>
    </w:p>
    <w:p>
      <w:r>
        <w:t>F</w:t>
      </w:r>
    </w:p>
    <w:p>
      <w:r>
        <w:t>(</w:t>
      </w:r>
    </w:p>
    <w:p>
      <w:r>
        <w:t>-::::::::+</w:t>
      </w:r>
    </w:p>
    <w:p>
      <w:r>
        <w:t>;</w:t>
      </w:r>
    </w:p>
    <w:p>
      <w:r>
        <w:t>3</w:t>
      </w:r>
    </w:p>
    <w:p>
      <w:r>
        <w:t>= )C, C 1:::::::::: &gt; )9</w:t>
      </w:r>
    </w:p>
    <w:p>
      <w:r>
        <w:t>&gt;)) ;</w:t>
      </w:r>
    </w:p>
    <w:p>
      <w:r>
        <w:t>8+</w:t>
      </w:r>
    </w:p>
    <w:p>
      <w:r>
        <w:t>; )) ,</w:t>
      </w:r>
    </w:p>
    <w:p>
      <w:r>
        <w:t>#::::::::( 0) , , )</w:t>
      </w:r>
    </w:p>
    <w:p>
      <w:r>
        <w:t>))</w:t>
      </w:r>
    </w:p>
    <w:p>
      <w:r>
        <w:t>E &gt;9 +</w:t>
      </w:r>
    </w:p>
    <w:p>
      <w:r>
        <w:t>C &gt;3</w:t>
      </w:r>
    </w:p>
    <w:p>
      <w:r>
        <w:t>) ) ,</w:t>
        <w:tab/>
        <w:t>3,</w:t>
      </w:r>
    </w:p>
    <w:p>
      <w:r>
        <w:t>&gt;) =</w:t>
      </w:r>
    </w:p>
    <w:p>
      <w:r>
        <w:t>3 3)( 0)</w:t>
      </w:r>
    </w:p>
    <w:p>
      <w:r>
        <w:t>&gt; 1::::::::::(</w:t>
      </w:r>
    </w:p>
    <w:p>
      <w:r>
        <w:t>! $ ) ) ; )</w:t>
        <w:tab/>
        <w:tab/>
        <w:t>)</w:t>
      </w:r>
    </w:p>
    <w:p>
      <w:r>
        <w:t>23</w:t>
      </w:r>
    </w:p>
    <w:p>
      <w:r>
        <w:t>19</w:t>
        <w:tab/>
        <w:t>)</w:t>
      </w:r>
    </w:p>
    <w:p>
      <w:r>
        <w:t>"</w:t>
      </w:r>
    </w:p>
    <w:p>
      <w:r>
        <w:t>&lt;</w:t>
      </w:r>
    </w:p>
    <w:p>
      <w:r>
        <w:t>;</w:t>
      </w:r>
    </w:p>
    <w:p>
      <w:r>
        <w:t>C )</w:t>
        <w:tab/>
        <w:t>,</w:t>
      </w:r>
    </w:p>
    <w:p>
      <w:r>
        <w:t>, ; ) 4 7( &amp;@&amp;(&amp;</w:t>
      </w:r>
    </w:p>
    <w:p>
      <w:r>
        <w:t>,</w:t>
      </w:r>
    </w:p>
    <w:p>
      <w:r>
        <w:t>3,+ 7( @A&amp;A(</w:t>
      </w:r>
    </w:p>
    <w:p>
      <w:r>
        <w:t>) ) %</w:t>
      </w:r>
    </w:p>
    <w:p>
      <w:r>
        <w:t>E &gt;9 ( 0) ) ,3) ;</w:t>
      </w:r>
    </w:p>
    <w:p>
      <w:r>
        <w:t>C )</w:t>
        <w:tab/>
        <w:t>,</w:t>
      </w:r>
    </w:p>
    <w:p>
      <w:r>
        <w:t>, ; 4 7( &amp;E( ; )</w:t>
      </w:r>
    </w:p>
    <w:p>
      <w:r>
        <w:t>R3</w:t>
      </w:r>
    </w:p>
    <w:p>
      <w:r>
        <w:t>.01(</w:t>
      </w:r>
    </w:p>
    <w:p>
      <w:r>
        <w:t>! $</w:t>
        <w:tab/>
        <w:t>, ) ; ) 7</w:t>
      </w:r>
    </w:p>
    <w:p>
      <w:r>
        <w:t>23</w:t>
      </w:r>
    </w:p>
    <w:p>
      <w:r>
        <w:t>,9</w:t>
      </w:r>
    </w:p>
    <w:p>
      <w:r>
        <w:t>) )</w:t>
      </w:r>
    </w:p>
    <w:p>
      <w:r>
        <w:t>)</w:t>
        <w:tab/>
        <w:t>(</w:t>
      </w:r>
    </w:p>
    <w:p>
      <w:r>
        <w:t>! $</w:t>
      </w:r>
    </w:p>
    <w:p>
      <w:r>
        <w:t>R3</w:t>
      </w:r>
    </w:p>
    <w:p>
      <w:r>
        <w:t>)</w:t>
      </w:r>
    </w:p>
    <w:p>
      <w:r>
        <w:t>.01</w:t>
      </w:r>
    </w:p>
    <w:p>
      <w:r>
        <w:t>,3)8 &gt; ; ) ,</w:t>
      </w:r>
    </w:p>
    <w:p>
      <w:r>
        <w:t>)</w:t>
      </w:r>
    </w:p>
    <w:p>
      <w:r>
        <w:t>&lt;A 2</w:t>
        <w:tab/>
        <w:t>&gt; &amp;</w:t>
      </w:r>
    </w:p>
    <w:p>
      <w:r>
        <w:t>)</w:t>
        <w:tab/>
        <w:t>,</w:t>
      </w:r>
    </w:p>
    <w:p>
      <w:r>
        <w:t>, &gt;, ; 1::::::::::+</w:t>
      </w:r>
    </w:p>
    <w:p>
      <w:r>
        <w:t>7( A&lt;&amp;(&amp;&amp; &gt; ,F</w:t>
      </w:r>
    </w:p>
    <w:p>
      <w:r>
        <w:t>&amp;G 8 ) &lt;&lt; &gt;9 (</w:t>
      </w:r>
    </w:p>
    <w:p>
      <w:r>
        <w:t>! " ) )+ )@3</w:t>
      </w:r>
    </w:p>
    <w:p>
      <w:r>
        <w:t>=</w:t>
        <w:tab/>
        <w:t>,</w:t>
      </w:r>
    </w:p>
    <w:p>
      <w:r>
        <w:t>)</w:t>
      </w:r>
    </w:p>
    <w:p>
      <w:r>
        <w:t>S S +</w:t>
      </w:r>
    </w:p>
    <w:p>
      <w:r>
        <w:t>)</w:t>
      </w:r>
    </w:p>
    <w:p>
      <w:r>
        <w:t>) ; ) )</w:t>
      </w:r>
    </w:p>
    <w:p>
      <w:r>
        <w:t>)3(</w:t>
      </w:r>
    </w:p>
    <w:p>
      <w:r>
        <w:t>"</w:t>
      </w:r>
    </w:p>
    <w:p>
      <w:r>
        <w:t>&lt;( 0</w:t>
        <w:tab/>
        <w:t>2,</w:t>
      </w:r>
    </w:p>
    <w:p>
      <w:r>
        <w:t>) 7</w:t>
      </w:r>
    </w:p>
    <w:p>
      <w:r>
        <w:t>) ,) ,&gt;</w:t>
      </w:r>
    </w:p>
    <w:p>
      <w:r>
        <w:t>) ) B( &amp;A</w:t>
      </w:r>
    </w:p>
    <w:p>
      <w:r>
        <w:t>) )</w:t>
      </w:r>
    </w:p>
    <w:p>
      <w:r>
        <w:t>)</w:t>
      </w:r>
    </w:p>
    <w:p>
      <w:r>
        <w:t>!""#$</w:t>
      </w:r>
    </w:p>
    <w:p>
      <w:r>
        <w:t>2</w:t>
      </w:r>
    </w:p>
    <w:p>
      <w:r>
        <w:t>@+ 8 $"D+ )@ ) )</w:t>
      </w:r>
    </w:p>
    <w:p>
      <w:r>
        <w:t>&gt;9)(</w:t>
      </w:r>
    </w:p>
    <w:p>
      <w:r>
        <w:t>0) @</w:t>
      </w:r>
    </w:p>
    <w:p>
      <w:r>
        <w:t>, C )</w:t>
      </w:r>
    </w:p>
    <w:p>
      <w:r>
        <w:t>, ),</w:t>
      </w:r>
    </w:p>
    <w:p>
      <w:r>
        <w:t>&gt;)</w:t>
      </w:r>
    </w:p>
    <w:p>
      <w:r>
        <w:t>( &lt;A</w:t>
      </w:r>
    </w:p>
    <w:p>
      <w:r>
        <w:t>C ) 2 ,)</w:t>
      </w:r>
    </w:p>
    <w:p>
      <w:r>
        <w:t>"@</w:t>
      </w:r>
    </w:p>
    <w:p>
      <w:r>
        <w:t>,</w:t>
      </w:r>
    </w:p>
    <w:p>
      <w:r>
        <w:t>)@ 8(</w:t>
      </w:r>
    </w:p>
    <w:p>
      <w:r>
        <w:t>0)</w:t>
      </w:r>
    </w:p>
    <w:p>
      <w:r>
        <w:t>, C ) ) ))</w:t>
      </w:r>
    </w:p>
    <w:p>
      <w:r>
        <w:t>)</w:t>
      </w:r>
    </w:p>
    <w:p>
      <w:r>
        <w:t>, ,3</w:t>
      </w:r>
    </w:p>
    <w:p>
      <w:r>
        <w:t>) 4</w:t>
      </w:r>
    </w:p>
    <w:p>
      <w:r>
        <w:t>&gt;) ,3) )</w:t>
      </w:r>
    </w:p>
    <w:p>
      <w:r>
        <w:t>&gt;)</w:t>
      </w:r>
    </w:p>
    <w:p>
      <w:r>
        <w:t>) )4 3)</w:t>
      </w:r>
    </w:p>
    <w:p>
      <w:r>
        <w:t>J</w:t>
        <w:tab/>
        <w:t>8&gt;</w:t>
      </w:r>
    </w:p>
    <w:p>
      <w:r>
        <w:t>) &gt;)) 3) B &lt; &amp;(A+ 8 4 D(</w:t>
      </w:r>
    </w:p>
    <w:p>
      <w:r>
        <w:t>#! $ )</w:t>
      </w:r>
    </w:p>
    <w:p>
      <w:r>
        <w:t>C)</w:t>
      </w:r>
    </w:p>
    <w:p>
      <w:r>
        <w:t>&gt; )</w:t>
      </w:r>
    </w:p>
    <w:p>
      <w:r>
        <w:t>&gt;))</w:t>
      </w:r>
    </w:p>
    <w:p>
      <w:r>
        <w:t>,</w:t>
      </w:r>
    </w:p>
    <w:p>
      <w:r>
        <w:t>)</w:t>
        <w:tab/>
        <w:t>,</w:t>
      </w:r>
    </w:p>
    <w:p>
      <w:r>
        <w:t>7)</w:t>
      </w:r>
    </w:p>
    <w:p>
      <w:r>
        <w:t>) ,</w:t>
      </w:r>
    </w:p>
    <w:p>
      <w:r>
        <w:t>&gt;)( $ )</w:t>
      </w:r>
    </w:p>
    <w:p>
      <w:r>
        <w:t>; )</w:t>
        <w:tab/>
        <w:t>, &gt; ,+ ; )</w:t>
      </w:r>
    </w:p>
    <w:p>
      <w:r>
        <w:t>;</w:t>
      </w:r>
    </w:p>
    <w:p>
      <w:r>
        <w:t>7))+</w:t>
      </w:r>
    </w:p>
    <w:p>
      <w:r>
        <w:t>)9, , ) )3 ) C) &gt;</w:t>
      </w:r>
    </w:p>
    <w:p>
      <w:r>
        <w:t>)3</w:t>
        <w:tab/>
        <w:t>( 0) )</w:t>
      </w:r>
    </w:p>
    <w:p>
      <w:r>
        <w:t>&gt; 9 ) 773</w:t>
      </w:r>
    </w:p>
    <w:p>
      <w:r>
        <w:t>)3</w:t>
        <w:tab/>
        <w:t>(</w:t>
      </w:r>
    </w:p>
    <w:p>
      <w:r>
        <w:t>#!$0)</w:t>
      </w:r>
    </w:p>
    <w:p>
      <w:r>
        <w:rPr>
          <w:b/>
        </w:rPr>
        <w:t>E. 4</w:t>
      </w:r>
    </w:p>
    <w:p>
      <w:r>
        <w:t>9 @ )+</w:t>
      </w:r>
    </w:p>
    <w:p>
      <w:r>
        <w:t>&gt;</w:t>
      </w:r>
    </w:p>
    <w:p>
      <w:r>
        <w:t>)@( E</w:t>
      </w:r>
    </w:p>
    <w:p>
      <w:r>
        <w:t>+ )C ) &gt;) ) C</w:t>
      </w:r>
    </w:p>
    <w:p>
      <w:r>
        <w:t>9</w:t>
      </w:r>
    </w:p>
    <w:p>
      <w:r>
        <w:t>2 7( $@ )</w:t>
      </w:r>
    </w:p>
    <w:p>
      <w:r>
        <w:t>,</w:t>
      </w:r>
    </w:p>
    <w:p>
      <w:r>
        <w:t>7 + )</w:t>
      </w:r>
    </w:p>
    <w:p>
      <w:r>
        <w:t>,7</w:t>
        <w:tab/>
        <w:t>7</w:t>
      </w:r>
    </w:p>
    <w:p>
      <w:r>
        <w:t>&gt;)) @</w:t>
      </w:r>
    </w:p>
    <w:p>
      <w:r>
        <w:t>&gt;</w:t>
      </w:r>
    </w:p>
    <w:p>
      <w:r>
        <w:t>&gt; )@=,</w:t>
      </w:r>
    </w:p>
    <w:p>
      <w:r>
        <w:t>&gt;) 7, B"= &lt;+ &amp;&amp; (</w:t>
      </w:r>
    </w:p>
    <w:p>
      <w:r>
        <w:rPr>
          <w:b/>
        </w:rPr>
        <w:t>E. 9</w:t>
      </w:r>
    </w:p>
    <w:p>
      <w:r>
        <w:t>H !1T &lt;&lt; 00 &lt; ( D( 0) 7 C@)</w:t>
      </w:r>
    </w:p>
    <w:p>
      <w:r>
        <w:t>) C ) ,</w:t>
      </w:r>
    </w:p>
    <w:p>
      <w:r>
        <w:t>&gt;))</w:t>
      </w:r>
    </w:p>
    <w:p>
      <w:r>
        <w:t>,7</w:t>
        <w:tab/>
        <w:t>&gt; H</w:t>
      </w:r>
    </w:p>
    <w:p>
      <w:r>
        <w:t>)@ )4</w:t>
      </w:r>
    </w:p>
    <w:p>
      <w:r>
        <w:t>9) &gt;</w:t>
      </w:r>
    </w:p>
    <w:p>
      <w:r>
        <w:t>,7</w:t>
        <w:tab/>
        <w:t>&gt;+ )</w:t>
      </w:r>
    </w:p>
    <w:p>
      <w:r>
        <w:t>&gt;))</w:t>
      </w:r>
    </w:p>
    <w:p>
      <w:r>
        <w:t>) &gt;) B9</w:t>
        <w:tab/>
        <w:t>+</w:t>
      </w:r>
    </w:p>
    <w:p>
      <w:r>
        <w:t>9</w:t>
        <w:tab/>
        <w:t>+</w:t>
      </w:r>
    </w:p>
    <w:p>
      <w:r>
        <w:t>&lt; ( ( E</w:t>
      </w:r>
    </w:p>
    <w:p>
      <w:r>
        <w:t>H *</w:t>
      </w:r>
    </w:p>
    <w:p>
      <w:r>
        <w:t>.)</w:t>
        <w:tab/>
        <w:t>+</w:t>
      </w:r>
    </w:p>
    <w:p>
      <w:r>
        <w:t>N+</w:t>
      </w:r>
    </w:p>
    <w:p>
      <w:r>
        <w:t>&amp; ( ( E 9D(</w:t>
      </w:r>
    </w:p>
    <w:p>
      <w:r>
        <w:t>0)</w:t>
      </w:r>
    </w:p>
    <w:p>
      <w:r>
        <w:t>; )@ )4</w:t>
      </w:r>
    </w:p>
    <w:p>
      <w:r>
        <w:t>&gt; ) &gt;)</w:t>
        <w:tab/>
        <w:t>,</w:t>
      </w:r>
    </w:p>
    <w:p>
      <w:r>
        <w:t>&gt;)) @9 ,7</w:t>
        <w:tab/>
        <w:t>&gt;</w:t>
      </w:r>
    </w:p>
    <w:p>
      <w:r>
        <w:t>)+</w:t>
      </w:r>
    </w:p>
    <w:p>
      <w:r>
        <w:t>= )</w:t>
      </w:r>
    </w:p>
    <w:p>
      <w:r>
        <w:t>)</w:t>
      </w:r>
    </w:p>
    <w:p>
      <w:r>
        <w:t>,</w:t>
      </w:r>
    </w:p>
    <w:p>
      <w:r>
        <w:t>, B9</w:t>
        <w:tab/>
        <w:t>+ )( (+</w:t>
      </w:r>
    </w:p>
    <w:p>
      <w:r>
        <w:t>&lt; ( ( E D( 0)</w:t>
      </w:r>
    </w:p>
    <w:p>
      <w:r>
        <w:t>,, 23, C )@9 @ &gt;))</w:t>
      </w:r>
    </w:p>
    <w:p>
      <w:r>
        <w:t>;</w:t>
      </w:r>
    </w:p>
    <w:p>
      <w:r>
        <w:t>2</w:t>
      </w:r>
    </w:p>
    <w:p>
      <w:r>
        <w:t>;</w:t>
      </w:r>
    </w:p>
    <w:p>
      <w:r>
        <w:t>&gt; @</w:t>
      </w:r>
    </w:p>
    <w:p>
      <w:r>
        <w:t>) &gt;</w:t>
      </w:r>
    </w:p>
    <w:p>
      <w:r>
        <w:t>)4</w:t>
      </w:r>
    </w:p>
    <w:p>
      <w:r>
        <w:t>9</w:t>
      </w:r>
    </w:p>
    <w:p>
      <w:r>
        <w:t>@ ) 8 ) C )@ )4, &gt; 77</w:t>
      </w:r>
    </w:p>
    <w:p>
      <w:r>
        <w:t>&gt;</w:t>
      </w:r>
    </w:p>
    <w:p>
      <w:r>
        <w:t>)</w:t>
      </w:r>
    </w:p>
    <w:p>
      <w:r>
        <w:t>B! &lt;AA&lt; (</w:t>
      </w:r>
    </w:p>
    <w:p>
      <w:r>
        <w:t>H !"5</w:t>
      </w:r>
    </w:p>
    <w:p>
      <w:r>
        <w:t>E 2)) &lt;AA</w:t>
      </w:r>
    </w:p>
    <w:p>
      <w:r>
        <w:t>)</w:t>
      </w:r>
    </w:p>
    <w:p>
      <w:r>
        <w:t>A</w:t>
      </w:r>
    </w:p>
    <w:p>
      <w:r>
        <w:t>!""#$</w:t>
      </w:r>
    </w:p>
    <w:p>
      <w:r>
        <w:t>&lt;&amp;&lt;AAD(</w:t>
      </w:r>
    </w:p>
    <w:p>
      <w:r>
        <w:t>#!#.) )) &lt; 11 C &gt; ; )) E + ) )4</w:t>
      </w:r>
    </w:p>
    <w:p>
      <w:r>
        <w:t>) &gt;)) &gt; ,) , )</w:t>
      </w:r>
    </w:p>
    <w:p>
      <w:r>
        <w:t>2 7+</w:t>
      </w:r>
    </w:p>
    <w:p>
      <w:r>
        <w:t>7 C+</w:t>
      </w:r>
    </w:p>
    <w:p>
      <w:r>
        <w:t>&gt;</w:t>
      </w:r>
    </w:p>
    <w:p>
      <w:r>
        <w:t>83)</w:t>
      </w:r>
    </w:p>
    <w:p>
      <w:r>
        <w:t>) 9 7+</w:t>
      </w:r>
    </w:p>
    <w:p>
      <w:r>
        <w:t>@=3</w:t>
      </w:r>
    </w:p>
    <w:p>
      <w:r>
        <w:t>) C</w:t>
      </w:r>
    </w:p>
    <w:p>
      <w:r>
        <w:t>) 3, )</w:t>
      </w:r>
    </w:p>
    <w:p>
      <w:r>
        <w:t>&gt;) B( E D(</w:t>
      </w:r>
    </w:p>
    <w:p>
      <w:r>
        <w:t>$</w:t>
      </w:r>
    </w:p>
    <w:p>
      <w:r>
        <w:t>&gt;C, ; )</w:t>
      </w:r>
    </w:p>
    <w:p>
      <w:r>
        <w:t>,) ,</w:t>
      </w:r>
    </w:p>
    <w:p>
      <w:r>
        <w:t>&gt;) &gt; F 92&gt;</w:t>
      </w:r>
    </w:p>
    <w:p>
      <w:r>
        <w:t>;</w:t>
      </w:r>
    </w:p>
    <w:p>
      <w:r>
        <w:t>)</w:t>
      </w:r>
    </w:p>
    <w:p>
      <w:r>
        <w:t>7 C</w:t>
      </w:r>
    </w:p>
    <w:p>
      <w:r>
        <w:t>9 ))</w:t>
      </w:r>
    </w:p>
    <w:p>
      <w:r>
        <w:t>&gt;)+ ;</w:t>
      </w:r>
    </w:p>
    <w:p>
      <w:r>
        <w:t>) C@</w:t>
      </w:r>
    </w:p>
    <w:p>
      <w:r>
        <w:t>=3</w:t>
      </w:r>
    </w:p>
    <w:p>
      <w:r>
        <w:t>)</w:t>
      </w:r>
    </w:p>
    <w:p>
      <w:r>
        <w:t>C ,) )</w:t>
      </w:r>
    </w:p>
    <w:p>
      <w:r>
        <w:t>&gt;) 2C@; )@,,</w:t>
      </w:r>
    </w:p>
    <w:p>
      <w:r>
        <w:t>@</w:t>
      </w:r>
    </w:p>
    <w:p>
      <w:r>
        <w:t>, ,</w:t>
        <w:tab/>
        <w:t>,</w:t>
      </w:r>
    </w:p>
    <w:p>
      <w:r>
        <w:t>2 C@ )</w:t>
      </w:r>
    </w:p>
    <w:p>
      <w:r>
        <w:t>3,</w:t>
      </w:r>
    </w:p>
    <w:p>
      <w:r>
        <w:t>, , , B!1T &lt;&lt; 00 &lt;&amp; U 1 &lt;AA 0 &amp;&lt; H &lt;&lt; 00 &amp;D(</w:t>
      </w:r>
    </w:p>
    <w:p>
      <w:r>
        <w:t>#!%# )</w:t>
        <w:tab/>
        <w:t>+ ) )</w:t>
      </w:r>
    </w:p>
    <w:p>
      <w:r>
        <w:t>C,</w:t>
      </w:r>
    </w:p>
    <w:p>
      <w:r>
        <w:t>&gt;) ) E &gt;9</w:t>
      </w:r>
    </w:p>
    <w:p>
      <w:r>
        <w:t>; )</w:t>
      </w:r>
    </w:p>
    <w:p>
      <w:r>
        <w:t>77, &gt; )</w:t>
        <w:tab/>
        <w:t>,( $ )</w:t>
      </w:r>
    </w:p>
    <w:p>
      <w:r>
        <w:t>) &gt; &gt;))</w:t>
      </w:r>
    </w:p>
    <w:p>
      <w:r>
        <w:t>) ( $ )</w:t>
      </w:r>
    </w:p>
    <w:p>
      <w:r>
        <w:t>)</w:t>
        <w:tab/>
        <w:t>,</w:t>
      </w:r>
    </w:p>
    <w:p>
      <w:r>
        <w:t>7 ; ) )</w:t>
      </w:r>
    </w:p>
    <w:p>
      <w:r>
        <w:t>&gt;) ) A &gt;9 (</w:t>
      </w:r>
    </w:p>
    <w:p>
      <w:r>
        <w:t>! )</w:t>
      </w:r>
    </w:p>
    <w:p>
      <w:r>
        <w:t>)</w:t>
        <w:tab/>
        <w:t>&gt;</w:t>
      </w:r>
    </w:p>
    <w:p>
      <w:r>
        <w:t>4</w:t>
      </w:r>
    </w:p>
    <w:p>
      <w:r>
        <w:t>) ) ) &lt; &gt;9 + )</w:t>
        <w:tab/>
        <w:t>,</w:t>
      </w:r>
    </w:p>
    <w:p>
      <w:r>
        <w:t>4)3 , ; ) )</w:t>
        <w:tab/>
        <w:t>+ C</w:t>
      </w:r>
    </w:p>
    <w:p>
      <w:r>
        <w:t>, )&gt; K</w:t>
      </w:r>
    </w:p>
    <w:p>
      <w:r>
        <w:t>3</w:t>
        <w:tab/>
        <w:t>+</w:t>
      </w:r>
    </w:p>
    <w:p>
      <w:r>
        <w:t>)C)) )</w:t>
      </w:r>
    </w:p>
    <w:p>
      <w:r>
        <w:t>C) 8 C</w:t>
      </w:r>
    </w:p>
    <w:p>
      <w:r>
        <w:t>) ) &gt;</w:t>
      </w:r>
    </w:p>
    <w:p>
      <w:r>
        <w:t>,</w:t>
      </w:r>
    </w:p>
    <w:p>
      <w:r>
        <w:t>C ,</w:t>
      </w:r>
    </w:p>
    <w:p>
      <w:r>
        <w:t>&gt;)+ )</w:t>
      </w:r>
    </w:p>
    <w:p>
      <w:r>
        <w:t>)4, 2C; ),,</w:t>
      </w:r>
    </w:p>
    <w:p>
      <w:r>
        <w:t>&gt;) ; 7 2</w:t>
        <w:tab/>
        <w:t>&gt; ( $</w:t>
        <w:tab/>
        <w:t>, , C 9</w:t>
      </w:r>
    </w:p>
    <w:p>
      <w:r>
        <w:t>,</w:t>
      </w:r>
    </w:p>
    <w:p>
      <w:r>
        <w:t>) )</w:t>
        <w:tab/>
        <w:t>+ )</w:t>
      </w:r>
    </w:p>
    <w:p>
      <w:r>
        <w:t>)</w:t>
      </w:r>
    </w:p>
    <w:p>
      <w:r>
        <w:t>&gt;)( .3</w:t>
      </w:r>
    </w:p>
    <w:p>
      <w:r>
        <w:t>+ ) )</w:t>
      </w:r>
    </w:p>
    <w:p>
      <w:r>
        <w:t>C,+ )</w:t>
      </w:r>
    </w:p>
    <w:p>
      <w:r>
        <w:t>)</w:t>
      </w:r>
    </w:p>
    <w:p>
      <w:r>
        <w:t>)) &gt; )</w:t>
      </w:r>
    </w:p>
    <w:p>
      <w:r>
        <w:t>&amp; 2</w:t>
        <w:tab/>
        <w:t>&gt; &amp;+ C) &gt; ,</w:t>
      </w:r>
    </w:p>
    <w:p>
      <w:r>
        <w:t>;</w:t>
      </w:r>
    </w:p>
    <w:p>
      <w:r>
        <w:t>4</w:t>
        <w:tab/>
        <w:t>(</w:t>
      </w:r>
    </w:p>
    <w:p>
      <w:r>
        <w:t>0)</w:t>
      </w:r>
    </w:p>
    <w:p>
      <w:r>
        <w:t>,9) C ) )</w:t>
      </w:r>
    </w:p>
    <w:p>
      <w:r>
        <w:t>2</w:t>
      </w:r>
    </w:p>
    <w:p>
      <w:r>
        <w:t>&gt;)( 0)</w:t>
      </w:r>
    </w:p>
    <w:p>
      <w:r>
        <w:t>,3) , 9) C) &gt; ,</w:t>
      </w:r>
    </w:p>
    <w:p>
      <w:r>
        <w:t>&gt;) ) 8 ) &lt;&amp; &gt;9</w:t>
      </w:r>
    </w:p>
    <w:p>
      <w:r>
        <w:t>&gt;</w:t>
      </w:r>
    </w:p>
    <w:p>
      <w:r>
        <w:t>))8)</w:t>
      </w:r>
    </w:p>
    <w:p>
      <w:r>
        <w:t>R3(</w:t>
      </w:r>
    </w:p>
    <w:p>
      <w:r>
        <w:t>&lt;</w:t>
      </w:r>
    </w:p>
    <w:p>
      <w:r>
        <w:t>!""#$</w:t>
      </w:r>
    </w:p>
    <w:p>
      <w:r>
        <w:t>$</w:t>
      </w:r>
    </w:p>
    <w:p>
      <w:r>
        <w:t>C ) )</w:t>
      </w:r>
    </w:p>
    <w:p>
      <w:r>
        <w:t>,</w:t>
      </w:r>
    </w:p>
    <w:p>
      <w:r>
        <w:t>) 8</w:t>
      </w:r>
    </w:p>
    <w:p>
      <w:r>
        <w:t>4 8 )</w:t>
      </w:r>
    </w:p>
    <w:p>
      <w:r>
        <w:t>E &gt;9 (</w:t>
      </w:r>
    </w:p>
    <w:p>
      <w:r>
        <w:t>)) ; )</w:t>
      </w:r>
    </w:p>
    <w:p>
      <w:r>
        <w:t>)</w:t>
        <w:tab/>
        <w:t>&gt;</w:t>
      </w:r>
    </w:p>
    <w:p>
      <w:r>
        <w:t>8</w:t>
      </w:r>
    </w:p>
    <w:p>
      <w:r>
        <w:t>)</w:t>
        <w:tab/>
        <w:t>, C</w:t>
      </w:r>
    </w:p>
    <w:p>
      <w:r>
        <w:t>,</w:t>
      </w:r>
    </w:p>
    <w:p>
      <w:r>
        <w:t>) ) 2C; ),,</w:t>
      </w:r>
    </w:p>
    <w:p>
      <w:r>
        <w:t>7 2</w:t>
        <w:tab/>
        <w:t>&gt; ( $ )</w:t>
      </w:r>
    </w:p>
    <w:p>
      <w:r>
        <w:t>,3)</w:t>
      </w:r>
    </w:p>
    <w:p>
      <w:r>
        <w:t>, )</w:t>
      </w:r>
    </w:p>
    <w:p>
      <w:r>
        <w:t>&lt; &gt;9</w:t>
      </w:r>
    </w:p>
    <w:p>
      <w:r>
        <w:t>;</w:t>
      </w:r>
    </w:p>
    <w:p>
      <w:r>
        <w:t>4</w:t>
      </w:r>
    </w:p>
    <w:p>
      <w:r>
        <w:t>C)</w:t>
      </w:r>
    </w:p>
    <w:p>
      <w:r>
        <w:t>&gt;</w:t>
      </w:r>
    </w:p>
    <w:p>
      <w:r>
        <w:t>,</w:t>
      </w:r>
    </w:p>
    <w:p>
      <w:r>
        <w:t>3</w:t>
        <w:tab/>
        <w:t>7</w:t>
        <w:tab/>
        <w:t>(</w:t>
      </w:r>
    </w:p>
    <w:p>
      <w:r>
        <w:t>$ )</w:t>
      </w:r>
    </w:p>
    <w:p>
      <w:r>
        <w:t>) ,9) C ) , ,</w:t>
      </w:r>
    </w:p>
    <w:p>
      <w:r>
        <w:t>)</w:t>
        <w:tab/>
        <w:t>,</w:t>
      </w:r>
    </w:p>
    <w:p>
      <w:r>
        <w:t>7)</w:t>
      </w:r>
    </w:p>
    <w:p>
      <w:r>
        <w:t>) ,</w:t>
      </w:r>
    </w:p>
    <w:p>
      <w:r>
        <w:t>&gt;) &gt; 92&gt; , )</w:t>
      </w:r>
    </w:p>
    <w:p>
      <w:r>
        <w:t>7</w:t>
      </w:r>
    </w:p>
    <w:p>
      <w:r>
        <w:t>) )</w:t>
      </w:r>
    </w:p>
    <w:p>
      <w:r>
        <w:t>)4</w:t>
      </w:r>
    </w:p>
    <w:p>
      <w:r>
        <w:t>C )</w:t>
      </w:r>
    </w:p>
    <w:p>
      <w:r>
        <w:t>) =3</w:t>
      </w:r>
    </w:p>
    <w:p>
      <w:r>
        <w:t>) )</w:t>
      </w:r>
    </w:p>
    <w:p>
      <w:r>
        <w:t>&gt;) 2C; ),,</w:t>
      </w:r>
    </w:p>
    <w:p>
      <w:r>
        <w:t>&gt;)(</w:t>
      </w:r>
    </w:p>
    <w:p>
      <w:r>
        <w:t>0)</w:t>
      </w:r>
    </w:p>
    <w:p>
      <w:r>
        <w:t>,) C</w:t>
      </w:r>
    </w:p>
    <w:p>
      <w:r>
        <w:t>; 2</w:t>
      </w:r>
    </w:p>
    <w:p>
      <w:r>
        <w:t>C )</w:t>
      </w:r>
    </w:p>
    <w:p>
      <w:r>
        <w:t>23</w:t>
      </w:r>
    </w:p>
    <w:p>
      <w:r>
        <w:t>,, C ) ) &gt; ),) 9</w:t>
        <w:tab/>
        <w:tab/>
        <w:tab/>
        <w:t>,</w:t>
      </w:r>
    </w:p>
    <w:p>
      <w:r>
        <w:t>7 277(</w:t>
      </w:r>
    </w:p>
    <w:p>
      <w:r>
        <w:t>$ ,</w:t>
      </w:r>
    </w:p>
    <w:p>
      <w:r>
        <w:t>19</w:t>
        <w:tab/>
        <w:t>)</w:t>
      </w:r>
    </w:p>
    <w:p>
      <w:r>
        <w:t>7,</w:t>
      </w:r>
    </w:p>
    <w:p>
      <w:r>
        <w:t>(</w:t>
      </w:r>
    </w:p>
    <w:p>
      <w:r>
        <w:t>%! %!$ $ )</w:t>
      </w:r>
    </w:p>
    <w:p>
      <w:r>
        <w:t>)</w:t>
      </w:r>
    </w:p>
    <w:p>
      <w:r>
        <w:t>C ) 19</w:t>
        <w:tab/>
        <w:t>)</w:t>
      </w:r>
    </w:p>
    <w:p>
      <w:r>
        <w:t>7=, )</w:t>
        <w:tab/>
        <w:tab/>
        <w:t>,</w:t>
      </w:r>
    </w:p>
    <w:p>
      <w:r>
        <w:t>) ))</w:t>
      </w:r>
    </w:p>
    <w:p>
      <w:r>
        <w:t>)3</w:t>
      </w:r>
    </w:p>
    <w:p>
      <w:r>
        <w:t>7</w:t>
        <w:tab/>
        <w:tab/>
        <w:t>(</w:t>
      </w:r>
    </w:p>
    <w:p>
      <w:r>
        <w:t>)) &lt; )(</w:t>
      </w:r>
    </w:p>
    <w:p>
      <w:r>
        <w:t>)(</w:t>
      </w:r>
    </w:p>
    <w:p>
      <w:r>
        <w:t>4 + ,&gt; C ) &gt;)) )3,</w:t>
      </w:r>
    </w:p>
    <w:p>
      <w:r>
        <w:t>) )4</w:t>
      </w:r>
    </w:p>
    <w:p>
      <w:r>
        <w:t>;</w:t>
      </w:r>
    </w:p>
    <w:p>
      <w:r>
        <w:t>9 )8 &gt; F 7, ; ),($ 9</w:t>
      </w:r>
    </w:p>
    <w:p>
      <w:r>
        <w:t>)3</w:t>
      </w:r>
    </w:p>
    <w:p>
      <w:r>
        <w:t>7</w:t>
        <w:tab/>
        <w:tab/>
        <w:t>( #))</w:t>
      </w:r>
    </w:p>
    <w:p>
      <w:r>
        <w:t>,&gt;,</w:t>
      </w:r>
    </w:p>
    <w:p>
      <w:r>
        <w:t>)</w:t>
      </w:r>
    </w:p>
    <w:p>
      <w:r>
        <w:t>) )</w:t>
      </w:r>
    </w:p>
    <w:p>
      <w:r>
        <w:t>) 7</w:t>
      </w:r>
    </w:p>
    <w:p>
      <w:r>
        <w:t>&gt;)( $( &lt; ,&gt;)</w:t>
      </w:r>
    </w:p>
    <w:p>
      <w:r>
        <w:t>; 7( (</w:t>
      </w:r>
    </w:p>
    <w:p>
      <w:r>
        <w:t>( .) ))</w:t>
      </w:r>
    </w:p>
    <w:p>
      <w:r>
        <w:t>)( &lt;</w:t>
      </w:r>
    </w:p>
    <w:p>
      <w:r>
        <w:t>4 + )C ) &gt;))</w:t>
      </w:r>
    </w:p>
    <w:p>
      <w:r>
        <w:t>&gt;</w:t>
      </w:r>
    </w:p>
    <w:p>
      <w:r>
        <w:t>9</w:t>
      </w:r>
    </w:p>
    <w:p>
      <w:r>
        <w:t>) 9</w:t>
      </w:r>
    </w:p>
    <w:p>
      <w:r>
        <w:t>2 7+ ) )4 +</w:t>
      </w:r>
    </w:p>
    <w:p>
      <w:r>
        <w:t>+</w:t>
      </w:r>
    </w:p>
    <w:p>
      <w:r>
        <w:t>; ) ,</w:t>
      </w:r>
    </w:p>
    <w:p>
      <w:r>
        <w:t>3 ), B+ ( E+ )( &lt; D(</w:t>
      </w:r>
    </w:p>
    <w:p>
      <w:r>
        <w:t>%!# C</w:t>
      </w:r>
    </w:p>
    <w:p>
      <w:r>
        <w:t>+</w:t>
      </w:r>
    </w:p>
    <w:p>
      <w:r>
        <w:t>) )</w:t>
      </w:r>
    </w:p>
    <w:p>
      <w:r>
        <w:t>) + &gt; ) 7 C)) ))83</w:t>
      </w:r>
    </w:p>
    <w:p>
      <w:r>
        <w:t>,</w:t>
      </w:r>
    </w:p>
    <w:p>
      <w:r>
        <w:t>( "</w:t>
      </w:r>
    </w:p>
    <w:p>
      <w:r>
        <w:t>) , ) &gt;</w:t>
      </w:r>
    </w:p>
    <w:p>
      <w:r>
        <w:t>&gt;, 7,,)+ ))</w:t>
      </w:r>
    </w:p>
    <w:p>
      <w:r>
        <w:t>, ) 7</w:t>
      </w:r>
    </w:p>
    <w:p>
      <w:r>
        <w:t>) &gt; V C)</w:t>
      </w:r>
    </w:p>
    <w:p>
      <w:r>
        <w:t>) 7</w:t>
      </w:r>
    </w:p>
    <w:p>
      <w:r>
        <w:t>))),3 B5)+ ",</w:t>
      </w:r>
    </w:p>
    <w:p>
      <w:r>
        <w:t>&lt;&lt;</w:t>
      </w:r>
    </w:p>
    <w:p>
      <w:r>
        <w:t>!""#$</w:t>
      </w:r>
    </w:p>
    <w:p>
      <w:r>
        <w:t>&gt;)+</w:t>
      </w:r>
    </w:p>
    <w:p>
      <w:r>
        <w:t>0+</w:t>
      </w:r>
    </w:p>
    <w:p>
      <w:r>
        <w:t>E D V + + ) ,C</w:t>
      </w:r>
    </w:p>
    <w:p>
      <w:r>
        <w:t>)9</w:t>
      </w:r>
    </w:p>
    <w:p>
      <w:r>
        <w:t>&gt;</w:t>
      </w:r>
    </w:p>
    <w:p>
      <w:r>
        <w:t>)),3 B!1T &lt;E 000 &amp;&lt;A+ ( +</w:t>
      </w:r>
    </w:p>
    <w:p>
      <w:r>
        <w:t>) ,7,</w:t>
      </w:r>
    </w:p>
    <w:p>
      <w:r>
        <w:t>,D(</w:t>
      </w:r>
    </w:p>
    <w:p>
      <w:r>
        <w:t>$ 23 )C ) 83)</w:t>
      </w:r>
    </w:p>
    <w:p>
      <w:r>
        <w:t>),C,+ )C ) ) ,&gt;</w:t>
      </w:r>
    </w:p>
    <w:p>
      <w:r>
        <w:t>&gt; ,</w:t>
      </w:r>
    </w:p>
    <w:p>
      <w:r>
        <w:t>C)) ) 3</w:t>
      </w:r>
    </w:p>
    <w:p>
      <w:r>
        <w:t>2 7 B(</w:t>
      </w:r>
    </w:p>
    <w:p>
      <w:r>
        <w:t>D(</w:t>
      </w:r>
    </w:p>
    <w:p>
      <w:r>
        <w:t>%!%# ) 8+ )</w:t>
      </w:r>
    </w:p>
    <w:p>
      <w:r>
        <w:t>,9) C ) )3</w:t>
      </w:r>
    </w:p>
    <w:p>
      <w:r>
        <w:t>;</w:t>
      </w:r>
    </w:p>
    <w:p>
      <w:r>
        <w:t>C 8( 0)</w:t>
      </w:r>
    </w:p>
    <w:p>
      <w:r>
        <w:t>,3) ,9) C )</w:t>
      </w:r>
    </w:p>
    <w:p>
      <w:r>
        <w:t>C ,</w:t>
      </w:r>
    </w:p>
    <w:p>
      <w:r>
        <w:t>9</w:t>
      </w:r>
    </w:p>
    <w:p>
      <w:r>
        <w:t>,</w:t>
      </w:r>
    </w:p>
    <w:p>
      <w:r>
        <w:t>;</w:t>
      </w:r>
    </w:p>
    <w:p>
      <w:r>
        <w:t>7)</w:t>
      </w:r>
    </w:p>
    <w:p>
      <w:r>
        <w:t>(</w:t>
      </w:r>
    </w:p>
    <w:p>
      <w:r>
        <w:t># + )</w:t>
      </w:r>
    </w:p>
    <w:p>
      <w:r>
        <w:t>, C ) )</w:t>
      </w:r>
    </w:p>
    <w:p>
      <w:r>
        <w:t>, ) )3</w:t>
      </w:r>
    </w:p>
    <w:p>
      <w:r>
        <w:t>7</w:t>
      </w:r>
    </w:p>
    <w:p>
      <w:r>
        <w:t>E &gt;9</w:t>
      </w:r>
    </w:p>
    <w:p>
      <w:r>
        <w:t>2</w:t>
        <w:tab/>
        <w:t>&gt; +</w:t>
      </w:r>
    </w:p>
    <w:p>
      <w:r>
        <w:t>7 )</w:t>
      </w:r>
    </w:p>
    <w:p>
      <w:r>
        <w:t>&gt;)</w:t>
      </w:r>
    </w:p>
    <w:p>
      <w:r>
        <w:t>)</w:t>
      </w:r>
    </w:p>
    <w:p>
      <w:r>
        <w:t>)</w:t>
        <w:tab/>
        <w:t>,</w:t>
      </w:r>
    </w:p>
    <w:p>
      <w:r>
        <w:t>) C ) ) ) 7 9)3</w:t>
      </w:r>
    </w:p>
    <w:p>
      <w:r>
        <w:t>),&gt; ) )</w:t>
      </w:r>
    </w:p>
    <w:p>
      <w:r>
        <w:t>) 7</w:t>
      </w:r>
    </w:p>
    <w:p>
      <w:r>
        <w:t>&gt;)(</w:t>
      </w:r>
    </w:p>
    <w:p>
      <w:r>
        <w:t>$</w:t>
        <w:tab/>
        <w:t>, ,)</w:t>
      </w:r>
    </w:p>
    <w:p>
      <w:r>
        <w:t>, ))</w:t>
      </w:r>
    </w:p>
    <w:p>
      <w:r>
        <w:t>7( &lt;@&lt;(</w:t>
      </w:r>
    </w:p>
    <w:p>
      <w:r>
        <w:t>))+</w:t>
      </w:r>
    </w:p>
    <w:p>
      <w:r>
        <w:t>+ 8 ; ) + C) &gt; ,, ), )</w:t>
      </w:r>
    </w:p>
    <w:p>
      <w:r>
        <w:t>=);</w:t>
      </w:r>
    </w:p>
    <w:p>
      <w:r>
        <w:t>C )</w:t>
      </w:r>
    </w:p>
    <w:p>
      <w:r>
        <w:t>,7 ) F</w:t>
      </w:r>
    </w:p>
    <w:p>
      <w:r>
        <w:t>) )+</w:t>
      </w:r>
    </w:p>
    <w:p>
      <w:r>
        <w:t>33</w:t>
      </w:r>
    </w:p>
    <w:p>
      <w:r>
        <w:t>&gt;) )4, C)</w:t>
      </w:r>
    </w:p>
    <w:p>
      <w:r>
        <w:t>% )3(</w:t>
      </w:r>
    </w:p>
    <w:p>
      <w:r>
        <w:t>$ )</w:t>
      </w:r>
    </w:p>
    <w:p>
      <w:r>
        <w:t>)</w:t>
      </w:r>
    </w:p>
    <w:p>
      <w:r>
        <w:t>,2+</w:t>
      </w:r>
    </w:p>
    <w:p>
      <w:r>
        <w:t>C , ))</w:t>
      </w:r>
    </w:p>
    <w:p>
      <w:r>
        <w:t>7( (+ 3 +</w:t>
      </w:r>
    </w:p>
    <w:p>
      <w:r>
        <w:t>9)( 0)</w:t>
      </w:r>
    </w:p>
    <w:p>
      <w:r>
        <w:t>&gt;, 7( ( ;</w:t>
      </w:r>
    </w:p>
    <w:p>
      <w:r>
        <w:t>; ) )</w:t>
        <w:tab/>
        <w:t>+ )C)</w:t>
      </w:r>
    </w:p>
    <w:p>
      <w:r>
        <w:t>&gt; K</w:t>
      </w:r>
    </w:p>
    <w:p>
      <w:r>
        <w:t>(</w:t>
      </w:r>
    </w:p>
    <w:p>
      <w:r>
        <w:t>"</w:t>
      </w:r>
    </w:p>
    <w:p>
      <w:r>
        <w:t>),</w:t>
      </w:r>
    </w:p>
    <w:p>
      <w:r>
        <w:t>) +</w:t>
      </w:r>
    </w:p>
    <w:p>
      <w:r>
        <w:t>7) +</w:t>
      </w:r>
    </w:p>
    <w:p>
      <w:r>
        <w:t>C</w:t>
      </w:r>
    </w:p>
    <w:p>
      <w:r>
        <w:t>C),</w:t>
      </w:r>
    </w:p>
    <w:p>
      <w:r>
        <w:t>)3</w:t>
      </w:r>
    </w:p>
    <w:p>
      <w:r>
        <w:t>7</w:t>
        <w:tab/>
        <w:tab/>
        <w:t>+ )</w:t>
      </w:r>
    </w:p>
    <w:p>
      <w:r>
        <w:t>23</w:t>
      </w:r>
    </w:p>
    <w:p>
      <w:r>
        <w:t>7=,</w:t>
      </w:r>
    </w:p>
    <w:p>
      <w:r>
        <w:t>,C, ; 7( E( )</w:t>
        <w:tab/>
        <w:tab/>
        <w:t>, ))</w:t>
      </w:r>
    </w:p>
    <w:p>
      <w:r>
        <w:t>) ))</w:t>
      </w:r>
    </w:p>
    <w:p>
      <w:r>
        <w:t>, ;</w:t>
      </w:r>
    </w:p>
    <w:p>
      <w:r>
        <w:t>4</w:t>
      </w:r>
    </w:p>
    <w:p>
      <w:r>
        <w:t>) ,</w:t>
      </w:r>
    </w:p>
    <w:p>
      <w:r>
        <w:t>)</w:t>
        <w:tab/>
        <w:t>,</w:t>
      </w:r>
    </w:p>
    <w:p>
      <w:r>
        <w:t>)</w:t>
      </w:r>
    </w:p>
    <w:p>
      <w:r>
        <w:t>) )</w:t>
        <w:tab/>
        <w:t>( $ )</w:t>
        <w:tab/>
        <w:t>+ C C</w:t>
      </w:r>
    </w:p>
    <w:p>
      <w:r>
        <w:t>,</w:t>
        <w:tab/>
        <w:t>+</w:t>
      </w:r>
    </w:p>
    <w:p>
      <w:r>
        <w:t>7</w:t>
      </w:r>
    </w:p>
    <w:p>
      <w:r>
        <w:t>,), 9</w:t>
      </w:r>
    </w:p>
    <w:p>
      <w:r>
        <w:t>7 C ) )4</w:t>
      </w:r>
    </w:p>
    <w:p>
      <w:r>
        <w:t>)</w:t>
      </w:r>
    </w:p>
    <w:p>
      <w:r>
        <w:t>C 8 C)</w:t>
      </w:r>
    </w:p>
    <w:p>
      <w:r>
        <w:t>, ) )</w:t>
      </w:r>
    </w:p>
    <w:p>
      <w:r>
        <w:t>E &gt;9</w:t>
      </w:r>
    </w:p>
    <w:p>
      <w:r>
        <w:t>2</w:t>
        <w:tab/>
        <w:t>&gt;</w:t>
      </w:r>
    </w:p>
    <w:p>
      <w:r>
        <w:t>&lt;</w:t>
      </w:r>
    </w:p>
    <w:p>
      <w:r>
        <w:t>!""#$</w:t>
      </w:r>
    </w:p>
    <w:p>
      <w:r>
        <w:t>)4</w:t>
      </w:r>
    </w:p>
    <w:p>
      <w:r>
        <w:t>,C,</w:t>
      </w:r>
    </w:p>
    <w:p>
      <w:r>
        <w:t>)</w:t>
      </w:r>
    </w:p>
    <w:p>
      <w:r>
        <w:t>23(</w:t>
      </w:r>
    </w:p>
    <w:p>
      <w:r>
        <w:t>+ ) 23</w:t>
      </w:r>
    </w:p>
    <w:p>
      <w:r>
        <w:t>19</w:t>
        <w:tab/>
        <w:t>)</w:t>
      </w:r>
    </w:p>
    <w:p>
      <w:r>
        <w:t>"</w:t>
      </w:r>
    </w:p>
    <w:p>
      <w:r>
        <w:t>,3 ) 7,</w:t>
      </w:r>
    </w:p>
    <w:p>
      <w:r>
        <w:t>(</w:t>
      </w:r>
    </w:p>
    <w:p>
      <w:r>
        <w:t>&amp;'"&amp;</w:t>
      </w:r>
    </w:p>
    <w:p>
      <w:r>
        <w:t>$</w:t>
      </w:r>
    </w:p>
    <w:p>
      <w:r>
        <w:t>@ )</w:t>
      </w:r>
    </w:p>
    <w:p>
      <w:r>
        <w:t>"@+ 3 +</w:t>
      </w:r>
    </w:p>
    <w:p>
      <w:r>
        <w:t>! ) 7 ?</w:t>
      </w:r>
    </w:p>
    <w:p>
      <w:r>
        <w:t>K )@ ) 2,</w:t>
      </w:r>
    </w:p>
    <w:p>
      <w:r>
        <w:t>) 23</w:t>
      </w:r>
    </w:p>
    <w:p>
      <w:r>
        <w:t>19</w:t>
        <w:tab/>
        <w:t>)</w:t>
      </w:r>
    </w:p>
    <w:p>
      <w:r>
        <w:t>"@</w:t>
      </w:r>
    </w:p>
    <w:p>
      <w:r>
        <w:t>) ,)9,</w:t>
      </w:r>
    </w:p>
    <w:p>
      <w:r>
        <w:t>&lt;</w:t>
      </w:r>
    </w:p>
    <w:p>
      <w:r>
        <w:t>7, =</w:t>
      </w:r>
    </w:p>
    <w:p>
      <w:r>
        <w:t>) &lt; %</w:t>
      </w:r>
    </w:p>
    <w:p>
      <w:r>
        <w:t>)</w:t>
      </w:r>
    </w:p>
    <w:p>
      <w:r>
        <w:t>(</w:t>
      </w:r>
    </w:p>
    <w:p>
      <w:r>
        <w:t>! 7 ?</w:t>
      </w:r>
    </w:p>
    <w:p>
      <w:r>
        <w:t>7 ) 23</w:t>
        <w:tab/>
        <w:t>H ,9 )</w:t>
      </w:r>
    </w:p>
    <w:p>
      <w:r>
        <w:t>)</w:t>
        <w:tab/>
        <w:t>(</w:t>
      </w:r>
    </w:p>
    <w:p>
      <w:r>
        <w:t>$ 3778</w:t>
      </w:r>
    </w:p>
    <w:p>
      <w:r>
        <w:t>2 $ 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