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CAPH/158/2006 vom 28. Juli 2006</w:t>
      </w:r>
    </w:p>
    <w:p>
      <w:r>
        <w:t>GE Cour de justice, 2006-07-28, DE</w:t>
      </w:r>
    </w:p>
    <w:p>
      <w:r>
        <w:rPr>
          <w:b/>
        </w:rPr>
        <w:t xml:space="preserve">Quelle: </w:t>
      </w:r>
      <w:r>
        <w:t>https://mcp.opencaselaw.ch/entscheid/ge_gerichte_CAPH_158_2006</w:t>
      </w:r>
    </w:p>
    <w:p>
      <w:r>
        <w:t>FR: GE_GERICHTE CAPH/158/2006 du 28 juillet 2006</w:t>
      </w:r>
    </w:p>
    <w:p>
      <w:r>
        <w:t>IT: GE_GERICHTE CAPH/158/2006 del 28 luglio 2006</w:t>
      </w:r>
    </w:p>
    <w:p>
      <w:pPr>
        <w:pStyle w:val="Heading2"/>
      </w:pPr>
      <w:r>
        <w:t>Regeste</w:t>
      </w:r>
    </w:p>
    <w:p>
      <w:r>
        <w:t>Résumé: T, informaticien, est engagé par E, puis licencié avec effet immédiat. Il réclame, entre autres, le paiement des options d'achat d'actions qui lui avaient été promises. La cause est renvoyée par le Tribunal fédéral à la Cour d'appel. Seule reste litigieuse la question du nombre d'actions à indemniser. La Cour examine le règlement d'octroi de l'exercice d'option d'E, relève que T n'a pas été licencié pour de justes motifs, procède à une interprétation contra stipulatorem du règlement et arrive à la conclusion que T a droit au paiement de l'intégralité de ses options.</w:t>
      </w:r>
    </w:p>
    <w:p>
      <w:pPr>
        <w:pStyle w:val="Heading2"/>
      </w:pPr>
      <w:r>
        <w:t>Erwägungen</w:t>
      </w:r>
    </w:p>
    <w:p>
      <w:r>
        <w:rPr>
          <w:b/>
        </w:rPr>
        <w:t>E. 2</w:t>
      </w:r>
    </w:p>
    <w:p>
      <w:r>
        <w:t>!""#$</w:t>
      </w:r>
    </w:p>
    <w:p>
      <w:r>
        <w:t>"</w:t>
      </w:r>
    </w:p>
    <w:p>
      <w:r>
        <w:t>; ;</w:t>
      </w:r>
    </w:p>
    <w:p>
      <w:r>
        <w:t>9CC</w:t>
      </w:r>
    </w:p>
    <w:p>
      <w:r>
        <w:t>2 &lt;</w:t>
      </w:r>
    </w:p>
    <w:p>
      <w:r>
        <w:t>D 2</w:t>
      </w:r>
    </w:p>
    <w:p>
      <w:r>
        <w:t>E &gt; *++++++++</w:t>
      </w:r>
    </w:p>
    <w:p>
      <w:r>
        <w:t>9</w:t>
        <w:tab/>
        <w:t>; #++++++++</w:t>
      </w:r>
    </w:p>
    <w:p>
      <w:r>
        <w:t>7!</w:t>
      </w:r>
    </w:p>
    <w:p>
      <w:r>
        <w:t>33'D C= 2 ;F G H 5 2 4 &lt;22 &gt; G</w:t>
      </w:r>
    </w:p>
    <w:p>
      <w:r>
        <w:t>2</w:t>
      </w:r>
    </w:p>
    <w:p>
      <w:r>
        <w:t>2 ;2 2;92</w:t>
      </w:r>
    </w:p>
    <w:p>
      <w:r>
        <w:t>;2 %D4=)&gt; ;</w:t>
      </w:r>
    </w:p>
    <w:p>
      <w:r>
        <w:t>;2 &lt;C; %D'=)&gt;</w:t>
      </w:r>
    </w:p>
    <w:p>
      <w:r>
        <w:t>2 592</w:t>
      </w:r>
    </w:p>
    <w:p>
      <w:r>
        <w:t>%D=)</w:t>
      </w:r>
    </w:p>
    <w:p>
      <w:r>
        <w:t>2 %D=)&gt;</w:t>
      </w:r>
    </w:p>
    <w:p>
      <w:r>
        <w:t>I ;21</w:t>
      </w:r>
    </w:p>
    <w:p>
      <w:r>
        <w:t>C</w:t>
      </w:r>
    </w:p>
    <w:p>
      <w:r>
        <w:t>12=</w:t>
      </w:r>
    </w:p>
    <w:p>
      <w:r>
        <w:t>; 1&gt; #++++++++ 7!</w:t>
      </w:r>
    </w:p>
    <w:p>
      <w:r>
        <w:t>2</w:t>
      </w:r>
    </w:p>
    <w:p>
      <w:r>
        <w:t>;J ;92</w:t>
      </w:r>
    </w:p>
    <w:p>
      <w:r>
        <w:t>*++++++++ &gt; 1</w:t>
        <w:tab/>
        <w:tab/>
        <w:tab/>
        <w:t>22</w:t>
        <w:tab/>
        <w:t>&gt; G</w:t>
      </w:r>
    </w:p>
    <w:p>
      <w:r>
        <w:t>D C= G</w:t>
      </w:r>
    </w:p>
    <w:p>
      <w:r>
        <w:t>1</w:t>
        <w:tab/>
        <w:tab/>
        <w:tab/>
        <w:t>22 ;2</w:t>
      </w:r>
    </w:p>
    <w:p>
      <w:r>
        <w:t>2 12</w:t>
      </w:r>
    </w:p>
    <w:p>
      <w:r>
        <w:t>2</w:t>
      </w:r>
    </w:p>
    <w:p>
      <w:r>
        <w:t>&gt; 2 1 !+++++++++&gt; -+++++++++&gt; ++++++++</w:t>
      </w:r>
    </w:p>
    <w:p>
      <w:r>
        <w:t>++++++++&gt;</w:t>
      </w:r>
    </w:p>
    <w:p>
      <w:r>
        <w:t>'(4 C=</w:t>
      </w:r>
    </w:p>
    <w:p>
      <w:r>
        <w:t>C</w:t>
      </w:r>
    </w:p>
    <w:p>
      <w:r>
        <w:t>2</w:t>
      </w:r>
    </w:p>
    <w:p>
      <w:r>
        <w:t>2&gt;</w:t>
      </w:r>
    </w:p>
    <w:p>
      <w:r>
        <w:t>IG 2</w:t>
      </w:r>
    </w:p>
    <w:p>
      <w:r>
        <w:t>;2 CI I2</w:t>
      </w:r>
    </w:p>
    <w:p>
      <w:r>
        <w:t>1;</w:t>
      </w:r>
    </w:p>
    <w:p>
      <w:r>
        <w:t>1 2=</w:t>
      </w:r>
    </w:p>
    <w:p>
      <w:r>
        <w:t>*++++++++</w:t>
      </w:r>
    </w:p>
    <w:p>
      <w:r>
        <w:t>C;</w:t>
      </w:r>
    </w:p>
    <w:p>
      <w:r>
        <w:t>2 2&gt; 2</w:t>
      </w:r>
    </w:p>
    <w:p>
      <w:r>
        <w:t>3 C= 2 ;F G H 5 2 4 &lt;22</w:t>
      </w:r>
    </w:p>
    <w:p>
      <w:r>
        <w:t>G</w:t>
      </w:r>
    </w:p>
    <w:p>
      <w:r>
        <w:t>2</w:t>
      </w:r>
    </w:p>
    <w:p>
      <w:r>
        <w:t>2</w:t>
      </w:r>
    </w:p>
    <w:p>
      <w:r>
        <w:t>E G J &gt; D C= 2 ;F G H 5 2 4 &lt;22</w:t>
      </w:r>
    </w:p>
    <w:p>
      <w:r>
        <w:t>G</w:t>
      </w:r>
    </w:p>
    <w:p>
      <w:r>
        <w:t>;</w:t>
      </w:r>
    </w:p>
    <w:p>
      <w:r>
        <w:t>9; JC</w:t>
      </w:r>
    </w:p>
    <w:p>
      <w:r>
        <w:t>D C= 2 ;F G H 5 2 4 &lt;22</w:t>
      </w:r>
    </w:p>
    <w:p>
      <w:r>
        <w:t>2</w:t>
      </w:r>
    </w:p>
    <w:p>
      <w:r>
        <w:t>&gt;</w:t>
      </w:r>
    </w:p>
    <w:p>
      <w:r>
        <w:t>IG 2 ;21</w:t>
      </w:r>
    </w:p>
    <w:p>
      <w:r>
        <w:t>C</w:t>
      </w:r>
    </w:p>
    <w:p>
      <w:r>
        <w:t>12= # ;J &gt; 2</w:t>
      </w:r>
    </w:p>
    <w:p>
      <w:r>
        <w:t>C</w:t>
        <w:tab/>
        <w:t>2 ; G 3D C=</w:t>
      </w:r>
    </w:p>
    <w:p>
      <w:r>
        <w:t>G D3 C= 2 K</w:t>
      </w:r>
    </w:p>
    <w:p>
      <w:r>
        <w:t>&gt;</w:t>
      </w:r>
    </w:p>
    <w:p>
      <w:r>
        <w:t>C</w:t>
      </w:r>
    </w:p>
    <w:p>
      <w:r>
        <w:t>2 &gt; 22</w:t>
      </w:r>
    </w:p>
    <w:p>
      <w:r>
        <w:t>2 2 2 &lt;</w:t>
      </w:r>
    </w:p>
    <w:p>
      <w:r>
        <w:t>2</w:t>
      </w:r>
    </w:p>
    <w:p>
      <w:r>
        <w:t>1</w:t>
        <w:tab/>
        <w:tab/>
        <w:tab/>
        <w:t>22=</w:t>
      </w:r>
    </w:p>
    <w:p>
      <w:r>
        <w:t>$</w:t>
      </w:r>
    </w:p>
    <w:p>
      <w:r>
        <w:t>++++</w:t>
      </w:r>
    </w:p>
    <w:p>
      <w:r>
        <w:t>L9</w:t>
      </w:r>
    </w:p>
    <w:p>
      <w:r>
        <w:t>1 G 2 ;</w:t>
      </w:r>
    </w:p>
    <w:p>
      <w:r>
        <w:t>I2;</w:t>
      </w:r>
    </w:p>
    <w:p>
      <w:r>
        <w:t>;</w:t>
        <w:tab/>
        <w:t>5 J9;</w:t>
      </w:r>
    </w:p>
    <w:p>
      <w:r>
        <w:t>2</w:t>
      </w:r>
    </w:p>
    <w:p>
      <w:r>
        <w:t>D4 C= '</w:t>
      </w:r>
    </w:p>
    <w:p>
      <w:r>
        <w:t>G</w:t>
      </w:r>
    </w:p>
    <w:p>
      <w:r>
        <w:t>;</w:t>
      </w:r>
    </w:p>
    <w:p>
      <w:r>
        <w:t>L 9 1;</w:t>
      </w:r>
    </w:p>
    <w:p>
      <w:r>
        <w:t>2 ;</w:t>
      </w:r>
    </w:p>
    <w:p>
      <w:r>
        <w:t>E</w:t>
      </w:r>
    </w:p>
    <w:p>
      <w:r>
        <w:t>3 J &gt; 2 ID22</w:t>
      </w:r>
    </w:p>
    <w:p>
      <w:r>
        <w:t>&lt; =</w:t>
      </w:r>
    </w:p>
    <w:p>
      <w:r>
        <w:t>" &lt;9 C; 2 3 &lt;</w:t>
        <w:tab/>
        <w:t>1 &gt; 2 *J</w:t>
        <w:tab/>
        <w:t>2</w:t>
      </w:r>
    </w:p>
    <w:p>
      <w:r>
        <w:t>; #++++++++ 7! G 1 G 2</w:t>
      </w:r>
    </w:p>
    <w:p>
      <w:r>
        <w:t>++++</w:t>
      </w:r>
    </w:p>
    <w:p>
      <w:r>
        <w:t>L9 D4 C= '</w:t>
      </w:r>
    </w:p>
    <w:p>
      <w:r>
        <w:t>G *++++++++ 2</w:t>
      </w:r>
    </w:p>
    <w:p>
      <w:r>
        <w:t>3D C= J&gt; 2 ;F G H 5 2 4 &lt;22 &gt;</w:t>
      </w:r>
    </w:p>
    <w:p>
      <w:r>
        <w:t>;</w:t>
      </w:r>
    </w:p>
    <w:p>
      <w:r>
        <w:t>D4 C= ' &gt;</w:t>
      </w:r>
    </w:p>
    <w:p>
      <w:r>
        <w:t>3D C= J&gt; 2 ;F G H 5 2 4 &lt;22 &gt;</w:t>
      </w:r>
    </w:p>
    <w:p>
      <w:r>
        <w:t>IG 2 ;21</w:t>
      </w:r>
    </w:p>
    <w:p>
      <w:r>
        <w:t>C</w:t>
      </w:r>
    </w:p>
    <w:p>
      <w:r>
        <w:t>12=</w:t>
      </w:r>
    </w:p>
    <w:p>
      <w:r>
        <w:t>$ *J</w:t>
        <w:tab/>
        <w:t>2</w:t>
      </w:r>
    </w:p>
    <w:p>
      <w:r>
        <w:t>;; I 2 2 ;</w:t>
      </w:r>
    </w:p>
    <w:p>
      <w:r>
        <w:t>*++++++++ ; &lt;C;</w:t>
      </w:r>
    </w:p>
    <w:p>
      <w:r>
        <w:t>ID2 1</w:t>
      </w:r>
    </w:p>
    <w:p>
      <w:r>
        <w:t>;I G</w:t>
      </w:r>
    </w:p>
    <w:p>
      <w:r>
        <w:t>2&gt; E G J &gt; G</w:t>
      </w:r>
    </w:p>
    <w:p>
      <w:r>
        <w:t>D C=</w:t>
      </w:r>
    </w:p>
    <w:p>
      <w:r>
        <w:t>= $</w:t>
        <w:tab/>
        <w:tab/>
        <w:t>;</w:t>
      </w:r>
    </w:p>
    <w:p>
      <w:r>
        <w:t>2 JC ;</w:t>
      </w:r>
    </w:p>
    <w:p>
      <w:r>
        <w:t>2 2 F; G</w:t>
      </w:r>
    </w:p>
    <w:p>
      <w:r>
        <w:t>&gt;</w:t>
      </w:r>
    </w:p>
    <w:p>
      <w:r>
        <w:t>2 ;</w:t>
      </w:r>
    </w:p>
    <w:p>
      <w:r>
        <w:t>2</w:t>
        <w:tab/>
        <w:t>99</w:t>
      </w:r>
    </w:p>
    <w:p>
      <w:r>
        <w:t>*++++++++</w:t>
      </w:r>
    </w:p>
    <w:p>
      <w:r>
        <w:t>1</w:t>
      </w:r>
    </w:p>
    <w:p>
      <w:r>
        <w:t>#++++++++ 7!= 79</w:t>
      </w:r>
    </w:p>
    <w:p>
      <w:r>
        <w:t>&gt; 2 *J</w:t>
        <w:tab/>
        <w:t>2</w:t>
      </w:r>
    </w:p>
    <w:p>
      <w:r>
        <w:t>;; I 2</w:t>
      </w:r>
    </w:p>
    <w:p>
      <w:r>
        <w:t>1</w:t>
      </w:r>
    </w:p>
    <w:p>
      <w:r>
        <w:t>22 J; G 2;J2</w:t>
      </w:r>
    </w:p>
    <w:p>
      <w:r>
        <w:t>2 12</w:t>
      </w:r>
    </w:p>
    <w:p>
      <w:r>
        <w:t>I 2;</w:t>
      </w:r>
    </w:p>
    <w:p>
      <w:r>
        <w:t>;</w:t>
      </w:r>
    </w:p>
    <w:p>
      <w:r>
        <w:rPr>
          <w:b/>
        </w:rPr>
        <w:t>E. 3</w:t>
      </w:r>
    </w:p>
    <w:p>
      <w:r>
        <w:t>!""#$</w:t>
      </w:r>
    </w:p>
    <w:p>
      <w:r>
        <w:t>2 &lt;</w:t>
      </w:r>
    </w:p>
    <w:p>
      <w:r>
        <w:t>2</w:t>
      </w:r>
    </w:p>
    <w:p>
      <w:r>
        <w:t>*++++++++&gt; I</w:t>
      </w:r>
    </w:p>
    <w:p>
      <w:r>
        <w:t>2 C</w:t>
      </w:r>
    </w:p>
    <w:p>
      <w:r>
        <w:t>2 1=</w:t>
      </w:r>
    </w:p>
    <w:p>
      <w:r>
        <w:t>$ *J</w:t>
        <w:tab/>
        <w:t>2</w:t>
      </w:r>
    </w:p>
    <w:p>
      <w:r>
        <w:t>22 ;; 2</w:t>
      </w:r>
    </w:p>
    <w:p>
      <w:r>
        <w:t>1</w:t>
        <w:tab/>
        <w:tab/>
        <w:tab/>
        <w:t>22</w:t>
      </w:r>
    </w:p>
    <w:p>
      <w:r>
        <w:t>; #++++++++ 7! G ;21 G *++++++++</w:t>
      </w:r>
    </w:p>
    <w:p>
      <w:r>
        <w:t>C</w:t>
      </w:r>
    </w:p>
    <w:p>
      <w:r>
        <w:t>12 C G 2= 33</w:t>
      </w:r>
    </w:p>
    <w:p>
      <w:r>
        <w:t>!9</w:t>
      </w:r>
    </w:p>
    <w:p>
      <w:r>
        <w:t>2&gt;</w:t>
      </w:r>
    </w:p>
    <w:p>
      <w:r>
        <w:t>#++++++++ 7! I *++++++++</w:t>
      </w:r>
    </w:p>
    <w:p>
      <w:r>
        <w:t>2;</w:t>
      </w:r>
    </w:p>
    <w:p>
      <w:r>
        <w:t>;</w:t>
        <w:tab/>
        <w:t>=</w:t>
      </w:r>
    </w:p>
    <w:p>
      <w:r>
        <w:t>#++++++++ 7! 2</w:t>
      </w:r>
    </w:p>
    <w:p>
      <w:r>
        <w:t>;J</w:t>
      </w:r>
    </w:p>
    <w:p>
      <w:r>
        <w:t>*++++++++</w:t>
      </w:r>
    </w:p>
    <w:p>
      <w:r>
        <w:t>2</w:t>
      </w:r>
    </w:p>
    <w:p>
      <w:r>
        <w:t>G</w:t>
      </w:r>
    </w:p>
    <w:p>
      <w:r>
        <w:t>D'3 C= '&gt; 2 1 !+++++++++&gt; -+++++++++</w:t>
      </w:r>
    </w:p>
    <w:p>
      <w:r>
        <w:t>++++++++=</w:t>
      </w:r>
    </w:p>
    <w:p>
      <w:r>
        <w:t>*++++++++</w:t>
      </w:r>
    </w:p>
    <w:p>
      <w:r>
        <w:t>2 C</w:t>
      </w:r>
    </w:p>
    <w:p>
      <w:r>
        <w:t>2 ; I22; &gt; D9</w:t>
      </w:r>
    </w:p>
    <w:p>
      <w:r>
        <w:t>&gt; 2 1</w:t>
      </w:r>
    </w:p>
    <w:p>
      <w:r>
        <w:t>44D444 C= 1 ;F G H 5 2 4 &lt;22 =</w:t>
      </w:r>
    </w:p>
    <w:p>
      <w:r>
        <w:t>I</w:t>
      </w:r>
    </w:p>
    <w:p>
      <w:r>
        <w:t>22 2</w:t>
      </w:r>
    </w:p>
    <w:p>
      <w:r>
        <w:t>;J</w:t>
      </w:r>
    </w:p>
    <w:p>
      <w:r>
        <w:t>2=</w:t>
      </w:r>
    </w:p>
    <w:p>
      <w:r>
        <w:t>" F</w:t>
      </w:r>
    </w:p>
    <w:p>
      <w:r>
        <w:t>4 &lt;</w:t>
        <w:tab/>
        <w:t>1 &gt; 2</w:t>
      </w:r>
    </w:p>
    <w:p>
      <w:r>
        <w:t>2</w:t>
      </w:r>
    </w:p>
    <w:p>
      <w:r>
        <w:t>C; 2 &lt;9 I22; D9</w:t>
      </w:r>
    </w:p>
    <w:p>
      <w:r>
        <w:t>2 I2C</w:t>
      </w:r>
    </w:p>
    <w:p>
      <w:r>
        <w:t>2</w:t>
      </w:r>
    </w:p>
    <w:p>
      <w:r>
        <w:t>2D</w:t>
        <w:tab/>
        <w:tab/>
        <w:t>;</w:t>
      </w:r>
    </w:p>
    <w:p>
      <w:r>
        <w:t>122&gt;</w:t>
      </w:r>
    </w:p>
    <w:p>
      <w:r>
        <w:t>2D 2</w:t>
      </w:r>
    </w:p>
    <w:p>
      <w:r>
        <w:t>*++++++++ 21 K</w:t>
      </w:r>
    </w:p>
    <w:p>
      <w:r>
        <w:t>; #++++++++ 7! G / D C=</w:t>
      </w:r>
    </w:p>
    <w:p>
      <w:r>
        <w:t>C= $</w:t>
      </w:r>
    </w:p>
    <w:p>
      <w:r>
        <w:t>&lt;; 2D 2</w:t>
      </w:r>
    </w:p>
    <w:p>
      <w:r>
        <w:t>#++++++++ 7!=</w:t>
      </w:r>
    </w:p>
    <w:p>
      <w:r>
        <w:t>#++++++++ 7!</w:t>
      </w:r>
    </w:p>
    <w:p>
      <w:r>
        <w:t>1</w:t>
      </w:r>
    </w:p>
    <w:p>
      <w:r>
        <w:t>*J</w:t>
        <w:tab/>
        <w:t>2 C;;2</w:t>
      </w:r>
    </w:p>
    <w:p>
      <w:r>
        <w:t>;</w:t>
        <w:tab/>
        <w:t>&gt;</w:t>
      </w:r>
    </w:p>
    <w:p>
      <w:r>
        <w:t>;C</w:t>
      </w:r>
    </w:p>
    <w:p>
      <w:r>
        <w:t>2D ;</w:t>
      </w:r>
    </w:p>
    <w:p>
      <w:r>
        <w:t>2 ;&gt;</w:t>
      </w:r>
    </w:p>
    <w:p>
      <w:r>
        <w:t>J2</w:t>
      </w:r>
    </w:p>
    <w:p>
      <w:r>
        <w:t>2 J</w:t>
        <w:tab/>
        <w:t>C</w:t>
        <w:tab/>
        <w:t>;</w:t>
      </w:r>
    </w:p>
    <w:p>
      <w:r>
        <w:t>2D</w:t>
        <w:tab/>
        <w:tab/>
        <w:t>; 22; G</w:t>
      </w:r>
    </w:p>
    <w:p>
      <w:r>
        <w:t>=</w:t>
      </w:r>
    </w:p>
    <w:p>
      <w:r>
        <w:t>" F</w:t>
      </w:r>
    </w:p>
    <w:p>
      <w:r>
        <w:t>&lt;22 &gt; 2 *J</w:t>
        <w:tab/>
        <w:t>2 C;;2</w:t>
      </w:r>
    </w:p>
    <w:p>
      <w:r>
        <w:t>&lt;; 2</w:t>
      </w:r>
    </w:p>
    <w:p>
      <w:r>
        <w:t>;C</w:t>
      </w:r>
    </w:p>
    <w:p>
      <w:r>
        <w:t>22</w:t>
      </w:r>
    </w:p>
    <w:p>
      <w:r>
        <w:t>2</w:t>
      </w:r>
    </w:p>
    <w:p>
      <w:r>
        <w:t>J2= 62</w:t>
      </w:r>
    </w:p>
    <w:p>
      <w:r>
        <w:t>;I C; I 2</w:t>
      </w:r>
    </w:p>
    <w:p>
      <w:r>
        <w:t>2 ;</w:t>
      </w:r>
    </w:p>
    <w:p>
      <w:r>
        <w:t>*++++++++ ; &lt;C;</w:t>
      </w:r>
    </w:p>
    <w:p>
      <w:r>
        <w:t>2</w:t>
      </w:r>
    </w:p>
    <w:p>
      <w:r>
        <w:t>2D ;&gt; 2I2 D;</w:t>
      </w:r>
    </w:p>
    <w:p>
      <w:r>
        <w:t>;CI</w:t>
      </w:r>
    </w:p>
    <w:p>
      <w:r>
        <w:t>=</w:t>
      </w:r>
    </w:p>
    <w:p>
      <w:r>
        <w:t>$ *J</w:t>
        <w:tab/>
        <w:t>2 C;;2</w:t>
      </w:r>
    </w:p>
    <w:p>
      <w:r>
        <w:t>;</w:t>
        <w:tab/>
        <w:t>;&gt;</w:t>
      </w:r>
    </w:p>
    <w:p>
      <w:r>
        <w:t>;</w:t>
      </w:r>
    </w:p>
    <w:p>
      <w:r>
        <w:t>J2&gt; I 2 K</w:t>
      </w:r>
    </w:p>
    <w:p>
      <w:r>
        <w:t>&gt; F; G</w:t>
      </w:r>
    </w:p>
    <w:p>
      <w:r>
        <w:rPr>
          <w:b/>
        </w:rPr>
        <w:t>E. 4</w:t>
      </w:r>
    </w:p>
    <w:p>
      <w:r>
        <w:t>!""#$</w:t>
      </w:r>
    </w:p>
    <w:p>
      <w:r>
        <w:t>= =(==</w:t>
      </w:r>
    </w:p>
    <w:p>
      <w:r>
        <w:t>=(==&gt; 2I22 K2 2D 2</w:t>
      </w:r>
    </w:p>
    <w:p>
      <w:r>
        <w:t>2</w:t>
      </w:r>
    </w:p>
    <w:p>
      <w:r>
        <w:t>;1</w:t>
      </w:r>
    </w:p>
    <w:p>
      <w:r>
        <w:t>2 9; ;</w:t>
      </w:r>
    </w:p>
    <w:p>
      <w:r>
        <w:t>I2C; %= == 2= )=</w:t>
      </w:r>
    </w:p>
    <w:p>
      <w:r>
        <w:t>*++++++++ 5</w:t>
      </w:r>
    </w:p>
    <w:p>
      <w:r>
        <w:t>ID2</w:t>
      </w:r>
    </w:p>
    <w:p>
      <w:r>
        <w:t>G 2D</w:t>
        <w:tab/>
        <w:t>;92;</w:t>
      </w:r>
    </w:p>
    <w:p>
      <w:r>
        <w:t>&gt; C ;</w:t>
      </w:r>
    </w:p>
    <w:p>
      <w:r>
        <w:t>2 ;</w:t>
        <w:tab/>
        <w:t>;</w:t>
      </w:r>
    </w:p>
    <w:p>
      <w:r>
        <w:t>2</w:t>
      </w:r>
    </w:p>
    <w:p>
      <w:r>
        <w:t>2 ' &lt;</w:t>
        <w:tab/>
        <w:t>1 &gt;</w:t>
      </w:r>
    </w:p>
    <w:p>
      <w:r>
        <w:t>592 I 2D 9</w:t>
        <w:tab/>
        <w:t>&gt; ; G 2D</w:t>
        <w:tab/>
        <w:tab/>
        <w:t>;= " 2</w:t>
      </w:r>
    </w:p>
    <w:p>
      <w:r>
        <w:t>= =(= G =(==</w:t>
      </w:r>
    </w:p>
    <w:p>
      <w:r>
        <w:t>&lt; 1 2D= = 2= )&gt;</w:t>
      </w:r>
    </w:p>
    <w:p>
      <w:r>
        <w:t>2</w:t>
      </w:r>
    </w:p>
    <w:p>
      <w:r>
        <w:t>2I22 2DK</w:t>
      </w:r>
    </w:p>
    <w:p>
      <w:r>
        <w:t>; ;&lt;G J2&gt;</w:t>
      </w:r>
    </w:p>
    <w:p>
      <w:r>
        <w:t>2</w:t>
      </w:r>
    </w:p>
    <w:p>
      <w:r>
        <w:t>2 &gt; 2 9; / ;; ;</w:t>
      </w:r>
    </w:p>
    <w:p>
      <w:r>
        <w:t>I</w:t>
      </w:r>
    </w:p>
    <w:p>
      <w:r>
        <w:t>&lt; C</w:t>
      </w:r>
    </w:p>
    <w:p>
      <w:r>
        <w:t>1</w:t>
      </w:r>
    </w:p>
    <w:p>
      <w:r>
        <w:t>2 1</w:t>
      </w:r>
    </w:p>
    <w:p>
      <w:r>
        <w:t>;</w:t>
      </w:r>
    </w:p>
    <w:p>
      <w:r>
        <w:t>2 CC;</w:t>
      </w:r>
    </w:p>
    <w:p>
      <w:r>
        <w:t>2 K DK</w:t>
      </w:r>
    </w:p>
    <w:p>
      <w:r>
        <w:t>/;</w:t>
      </w:r>
    </w:p>
    <w:p>
      <w:r>
        <w:t>KMJ2=</w:t>
      </w:r>
    </w:p>
    <w:p>
      <w:r>
        <w:t>! 9</w:t>
      </w:r>
    </w:p>
    <w:p>
      <w:r>
        <w:t>2</w:t>
      </w:r>
    </w:p>
    <w:p>
      <w:r>
        <w:t>*J</w:t>
        <w:tab/>
        <w:t>2 C;;2&gt; 2 ;2;</w:t>
      </w:r>
    </w:p>
    <w:p>
      <w:r>
        <w:t>1</w:t>
      </w:r>
    </w:p>
    <w:p>
      <w:r>
        <w:t>N</w:t>
      </w:r>
    </w:p>
    <w:p>
      <w:r>
        <w:t>#++++++++ 7!&gt;</w:t>
      </w:r>
    </w:p>
    <w:p>
      <w:r>
        <w:t>2 59</w:t>
      </w:r>
    </w:p>
    <w:p>
      <w:r>
        <w:t>G A+++++ %.#)&gt;</w:t>
      </w:r>
    </w:p>
    <w:p>
      <w:r>
        <w:t>J 2 C</w:t>
      </w:r>
    </w:p>
    <w:p>
      <w:r>
        <w:t>1</w:t>
      </w:r>
    </w:p>
    <w:p>
      <w:r>
        <w:t>J</w:t>
      </w:r>
    </w:p>
    <w:p>
      <w:r>
        <w:t>2</w:t>
      </w:r>
    </w:p>
    <w:p>
      <w:r>
        <w:t>2D</w:t>
        <w:tab/>
        <w:t>C 29I&gt;</w:t>
      </w:r>
    </w:p>
    <w:p>
      <w:r>
        <w:t>CO</w:t>
      </w:r>
    </w:p>
    <w:p>
      <w:r>
        <w:t>O&gt;</w:t>
      </w:r>
    </w:p>
    <w:p>
      <w:r>
        <w:t>I 2 1</w:t>
      </w:r>
    </w:p>
    <w:p>
      <w:r>
        <w:t>2 D/ = #22 1</w:t>
      </w:r>
    </w:p>
    <w:p>
      <w:r>
        <w:t>&gt; ;</w:t>
      </w:r>
    </w:p>
    <w:p>
      <w:r>
        <w:t>9;</w:t>
        <w:tab/>
        <w:t>;2 ?+++++++=</w:t>
      </w:r>
    </w:p>
    <w:p>
      <w:r>
        <w:t>#++++++++ 7!</w:t>
      </w:r>
    </w:p>
    <w:p>
      <w:r>
        <w:t>99; ++++++++ 5 2</w:t>
      </w:r>
    </w:p>
    <w:p>
      <w:r>
        <w:t>&lt;</w:t>
        <w:tab/>
        <w:t>1</w:t>
      </w:r>
    </w:p>
    <w:p>
      <w:r>
        <w:t>I2;</w:t>
      </w:r>
    </w:p>
    <w:p>
      <w:r>
        <w:t>C</w:t>
        <w:tab/>
        <w:tab/>
        <w:t>&gt; 1</w:t>
      </w:r>
    </w:p>
    <w:p>
      <w:r>
        <w:t>2 2 J</w:t>
      </w:r>
    </w:p>
    <w:p>
      <w:r>
        <w:t>D C= 5 J =</w:t>
      </w:r>
    </w:p>
    <w:p>
      <w:r>
        <w:t># &gt; ;</w:t>
      </w:r>
    </w:p>
    <w:p>
      <w:r>
        <w:t>C</w:t>
        <w:tab/>
        <w:tab/>
        <w:t>&gt; 2</w:t>
      </w:r>
    </w:p>
    <w:p>
      <w:r>
        <w:t>2</w:t>
      </w:r>
    </w:p>
    <w:p>
      <w:r>
        <w:t>2 ;;</w:t>
      </w:r>
    </w:p>
    <w:p>
      <w:r>
        <w:t>P 22J&gt;</w:t>
      </w:r>
    </w:p>
    <w:p>
      <w:r>
        <w:t>C &gt;</w:t>
      </w:r>
    </w:p>
    <w:p>
      <w:r>
        <w:t>;2</w:t>
        <w:tab/>
        <w:t>&gt; K 1 9;</w:t>
      </w:r>
    </w:p>
    <w:p>
      <w:r>
        <w:t>2</w:t>
      </w:r>
    </w:p>
    <w:p>
      <w:r>
        <w:t>2&gt;</w:t>
      </w:r>
    </w:p>
    <w:p>
      <w:r>
        <w:t>J2</w:t>
      </w:r>
    </w:p>
    <w:p>
      <w:r>
        <w:t>; =</w:t>
      </w:r>
    </w:p>
    <w:p>
      <w:r>
        <w:t>"</w:t>
      </w:r>
    </w:p>
    <w:p>
      <w:r>
        <w:t>2/;</w:t>
      </w:r>
    </w:p>
    <w:p>
      <w:r>
        <w:t>1 *++++++++&gt; !+++++++++&gt; ++++++++&gt; -+++++++++</w:t>
      </w:r>
    </w:p>
    <w:p>
      <w:r>
        <w:t>.++++++++=</w:t>
      </w:r>
    </w:p>
    <w:p>
      <w:r>
        <w:t>*++++++++</w:t>
      </w:r>
    </w:p>
    <w:p>
      <w:r>
        <w:t>;</w:t>
      </w:r>
    </w:p>
    <w:p>
      <w:r>
        <w:t>1</w:t>
      </w:r>
    </w:p>
    <w:p>
      <w:r>
        <w:t>#++++++++ 7!&gt;</w:t>
      </w:r>
    </w:p>
    <w:p>
      <w:r>
        <w:t>I2;</w:t>
      </w:r>
    </w:p>
    <w:p>
      <w:r>
        <w:t>J</w:t>
      </w:r>
    </w:p>
    <w:p>
      <w:r>
        <w:t>2;I ;2 ;K 5 2</w:t>
      </w:r>
    </w:p>
    <w:p>
      <w:r>
        <w:t>= 7</w:t>
      </w:r>
    </w:p>
    <w:p>
      <w:r>
        <w:t>2 2 J&gt;</w:t>
      </w:r>
    </w:p>
    <w:p>
      <w:r>
        <w:t>2 C</w:t>
      </w:r>
    </w:p>
    <w:p>
      <w:r>
        <w:t>&gt;</w:t>
      </w:r>
    </w:p>
    <w:p>
      <w:r>
        <w:t>G D C=</w:t>
      </w:r>
    </w:p>
    <w:p>
      <w:r>
        <w:t>2 9 9</w:t>
      </w:r>
    </w:p>
    <w:p>
      <w:r>
        <w:t>;J &gt; #++++++++ 7! ;</w:t>
      </w:r>
    </w:p>
    <w:p>
      <w:r>
        <w:t>N</w:t>
      </w:r>
    </w:p>
    <w:p>
      <w:r>
        <w:t>!</w:t>
      </w:r>
    </w:p>
    <w:p>
      <w:r>
        <w:t>!+++++++++</w:t>
      </w:r>
    </w:p>
    <w:p>
      <w:r>
        <w:t>;</w:t>
      </w:r>
    </w:p>
    <w:p>
      <w:r>
        <w:t>1</w:t>
      </w:r>
    </w:p>
    <w:p>
      <w:r>
        <w:t>#++++++++ 7!</w:t>
      </w:r>
    </w:p>
    <w:p>
      <w:r>
        <w:t>I2;</w:t>
      </w:r>
    </w:p>
    <w:p>
      <w:r>
        <w:t>; 5 2</w:t>
      </w:r>
    </w:p>
    <w:p>
      <w:r>
        <w:t>J = 7</w:t>
      </w:r>
    </w:p>
    <w:p>
      <w:r>
        <w:t>2 2 J&gt;</w:t>
      </w:r>
    </w:p>
    <w:p>
      <w:r>
        <w:t>2 C</w:t>
      </w:r>
    </w:p>
    <w:p>
      <w:r>
        <w:t>&gt;</w:t>
      </w:r>
    </w:p>
    <w:p>
      <w:r>
        <w:t>G</w:t>
      </w:r>
    </w:p>
    <w:p>
      <w:r>
        <w:t>C= 7 2 99</w:t>
      </w:r>
    </w:p>
    <w:p>
      <w:r>
        <w:t>;C; K =</w:t>
      </w:r>
    </w:p>
    <w:p>
      <w:r>
        <w:t>++++++++</w:t>
      </w:r>
    </w:p>
    <w:p>
      <w:r>
        <w:t>;</w:t>
      </w:r>
    </w:p>
    <w:p>
      <w:r>
        <w:t>1</w:t>
      </w:r>
    </w:p>
    <w:p>
      <w:r>
        <w:t>#++++++++ 7!</w:t>
      </w:r>
    </w:p>
    <w:p>
      <w:r>
        <w:t>I2;</w:t>
      </w:r>
    </w:p>
    <w:p>
      <w:r>
        <w:t>J</w:t>
      </w:r>
    </w:p>
    <w:p>
      <w:r>
        <w:t>2;I ;2 ;K 5 2</w:t>
      </w:r>
    </w:p>
    <w:p>
      <w:r>
        <w:t>;J = 7</w:t>
      </w:r>
    </w:p>
    <w:p>
      <w:r>
        <w:t>2</w:t>
      </w:r>
    </w:p>
    <w:p>
      <w:r>
        <w:t>2 J&gt;</w:t>
      </w:r>
    </w:p>
    <w:p>
      <w:r>
        <w:t>2 C</w:t>
      </w:r>
    </w:p>
    <w:p>
      <w:r>
        <w:t>&gt;</w:t>
      </w:r>
    </w:p>
    <w:p>
      <w:r>
        <w:t>G (( C= 7 2</w:t>
      </w:r>
    </w:p>
    <w:p>
      <w:r>
        <w:rPr>
          <w:b/>
        </w:rPr>
        <w:t>E. 5</w:t>
      </w:r>
    </w:p>
    <w:p>
      <w:r>
        <w:t>!""#$</w:t>
      </w:r>
    </w:p>
    <w:p>
      <w:r>
        <w:t>99</w:t>
      </w:r>
    </w:p>
    <w:p>
      <w:r>
        <w:t>;C; K =</w:t>
      </w:r>
    </w:p>
    <w:p>
      <w:r>
        <w:t>-+++++++++</w:t>
      </w:r>
    </w:p>
    <w:p>
      <w:r>
        <w:t>;; 99;</w:t>
      </w:r>
    </w:p>
    <w:p>
      <w:r>
        <w:t>#++++++++ 7!</w:t>
      </w:r>
    </w:p>
    <w:p>
      <w:r>
        <w:t>I2; 9; ;</w:t>
      </w:r>
    </w:p>
    <w:p>
      <w:r>
        <w:t>5 2</w:t>
      </w:r>
    </w:p>
    <w:p>
      <w:r>
        <w:t>&lt;</w:t>
        <w:tab/>
        <w:t>1 = 7</w:t>
      </w:r>
    </w:p>
    <w:p>
      <w:r>
        <w:t>2 2 J&gt;</w:t>
      </w:r>
    </w:p>
    <w:p>
      <w:r>
        <w:t>2 C</w:t>
      </w:r>
    </w:p>
    <w:p>
      <w:r>
        <w:t>&gt;</w:t>
      </w:r>
    </w:p>
    <w:p>
      <w:r>
        <w:t>G</w:t>
      </w:r>
    </w:p>
    <w:p>
      <w:r>
        <w:t>C= 7 2 99</w:t>
      </w:r>
    </w:p>
    <w:p>
      <w:r>
        <w:t>; C; K =</w:t>
      </w:r>
    </w:p>
    <w:p>
      <w:r>
        <w:t>#</w:t>
      </w:r>
    </w:p>
    <w:p>
      <w:r>
        <w:t>2 ;</w:t>
        <w:tab/>
        <w:t>; 1</w:t>
        <w:tab/>
        <w:t>&gt; ++++++++&gt; *++++++++&gt; !+++++++++&gt; ++++++++&gt; -+++++++++</w:t>
      </w:r>
    </w:p>
    <w:p>
      <w:r>
        <w:t>.++++++++</w:t>
      </w:r>
    </w:p>
    <w:p>
      <w:r>
        <w:t>;;</w:t>
      </w:r>
    </w:p>
    <w:p>
      <w:r>
        <w:t>J;</w:t>
        <w:tab/>
        <w:t>;C</w:t>
      </w:r>
    </w:p>
    <w:p>
      <w:r>
        <w:t>QR</w:t>
      </w:r>
    </w:p>
    <w:p>
      <w:r>
        <w:t>2</w:t>
        <w:tab/>
        <w:t>Q 2</w:t>
      </w:r>
    </w:p>
    <w:p>
      <w:r>
        <w:t>2</w:t>
      </w:r>
    </w:p>
    <w:p>
      <w:r>
        <w:t>DI;</w:t>
      </w:r>
    </w:p>
    <w:p>
      <w:r>
        <w:t>#++++++++ 7! G</w:t>
      </w:r>
    </w:p>
    <w:p>
      <w:r>
        <w:t>C ;C;</w:t>
        <w:tab/>
        <w:t>2=</w:t>
      </w:r>
    </w:p>
    <w:p>
      <w:r>
        <w:t>!</w:t>
      </w:r>
    </w:p>
    <w:p>
      <w:r>
        <w:t>592 ;;&gt; 2 22J</w:t>
      </w:r>
    </w:p>
    <w:p>
      <w:r>
        <w:t>2 1</w:t>
        <w:tab/>
        <w:t>9</w:t>
      </w:r>
    </w:p>
    <w:p>
      <w:r>
        <w:t>; 1</w:t>
        <w:tab/>
        <w:t>&gt;</w:t>
      </w:r>
    </w:p>
    <w:p>
      <w:r>
        <w:t>ID2 D1</w:t>
      </w:r>
    </w:p>
    <w:p>
      <w:r>
        <w:t>K;&gt;</w:t>
      </w:r>
    </w:p>
    <w:p>
      <w:r>
        <w:t>2</w:t>
      </w:r>
    </w:p>
    <w:p>
      <w:r>
        <w:t>&lt; C=</w:t>
      </w:r>
    </w:p>
    <w:p>
      <w:r>
        <w:t>#</w:t>
      </w:r>
    </w:p>
    <w:p>
      <w:r>
        <w:t>' &lt;</w:t>
        <w:tab/>
        <w:t>1 &gt; #++++++++ 7!</w:t>
      </w:r>
    </w:p>
    <w:p>
      <w:r>
        <w:t>J2; 9;</w:t>
        <w:tab/>
        <w:t>;2 K</w:t>
      </w:r>
    </w:p>
    <w:p>
      <w:r>
        <w:t>29 22</w:t>
      </w:r>
    </w:p>
    <w:p>
      <w:r>
        <w:t>2</w:t>
        <w:tab/>
        <w:t>=</w:t>
      </w:r>
    </w:p>
    <w:p>
      <w:r>
        <w:t>$</w:t>
      </w:r>
    </w:p>
    <w:p>
      <w:r>
        <w:t>3</w:t>
      </w:r>
    </w:p>
    <w:p>
      <w:r>
        <w:t>J2;</w:t>
      </w:r>
    </w:p>
    <w:p>
      <w:r>
        <w:t>2 2</w:t>
      </w:r>
    </w:p>
    <w:p>
      <w:r>
        <w:t>C1</w:t>
      </w:r>
    </w:p>
    <w:p>
      <w:r>
        <w:t>2/;</w:t>
      </w:r>
    </w:p>
    <w:p>
      <w:r>
        <w:t>2</w:t>
      </w:r>
    </w:p>
    <w:p>
      <w:r>
        <w:t>; G 2</w:t>
      </w:r>
    </w:p>
    <w:p>
      <w:r>
        <w:t>2;</w:t>
      </w:r>
    </w:p>
    <w:p>
      <w:r>
        <w:t>;</w:t>
        <w:tab/>
        <w:t>; = !</w:t>
      </w:r>
    </w:p>
    <w:p>
      <w:r>
        <w:t>&gt; 2 S</w:t>
      </w:r>
    </w:p>
    <w:p>
      <w:r>
        <w:t>2 T ;</w:t>
        <w:tab/>
        <w:t>;</w:t>
      </w:r>
    </w:p>
    <w:p>
      <w:r>
        <w:t>2</w:t>
      </w:r>
    </w:p>
    <w:p>
      <w:r>
        <w:t>;;</w:t>
      </w:r>
    </w:p>
    <w:p>
      <w:r>
        <w:t>; G 2</w:t>
        <w:tab/>
        <w:tab/>
        <w:t>;= $ 592</w:t>
      </w:r>
    </w:p>
    <w:p>
      <w:r>
        <w:t>I 2</w:t>
      </w:r>
    </w:p>
    <w:p>
      <w:r>
        <w:t>I 2</w:t>
      </w:r>
    </w:p>
    <w:p>
      <w:r>
        <w:t>;9 22 G 2I22 2 2/; J;</w:t>
        <w:tab/>
        <w:t>;C 1</w:t>
      </w:r>
    </w:p>
    <w:p>
      <w:r>
        <w:t>2</w:t>
      </w:r>
    </w:p>
    <w:p>
      <w:r>
        <w:t>;;</w:t>
      </w:r>
    </w:p>
    <w:p>
      <w:r>
        <w:t>2</w:t>
      </w:r>
    </w:p>
    <w:p>
      <w:r>
        <w:t>%= == 2= 9)&gt; I 2 2</w:t>
      </w:r>
    </w:p>
    <w:p>
      <w:r>
        <w:t>;</w:t>
      </w:r>
    </w:p>
    <w:p>
      <w:r>
        <w:t>2&gt;</w:t>
      </w:r>
    </w:p>
    <w:p>
      <w:r>
        <w:t>I</w:t>
      </w:r>
    </w:p>
    <w:p>
      <w:r>
        <w:t>&gt; 2 J</w:t>
      </w:r>
    </w:p>
    <w:p>
      <w:r>
        <w:t>1 G I J; ;C %= ==)&gt;</w:t>
      </w:r>
    </w:p>
    <w:p>
      <w:r>
        <w:t>I 21</w:t>
      </w:r>
    </w:p>
    <w:p>
      <w:r>
        <w:t>;</w:t>
      </w:r>
    </w:p>
    <w:p>
      <w:r>
        <w:t>;</w:t>
      </w:r>
    </w:p>
    <w:p>
      <w:r>
        <w:t>2 ;;&gt; 9</w:t>
        <w:tab/>
        <w:t>;</w:t>
      </w:r>
    </w:p>
    <w:p>
      <w:r>
        <w:t>2 2/;&gt; I ;1 2</w:t>
      </w:r>
    </w:p>
    <w:p>
      <w:r>
        <w:t>I 2 ; /; %= == 2= )=</w:t>
      </w:r>
    </w:p>
    <w:p>
      <w:r>
        <w:t>$ 12</w:t>
      </w:r>
    </w:p>
    <w:p>
      <w:r>
        <w:t>; ;C G 2= == 2=</w:t>
      </w:r>
    </w:p>
    <w:p>
      <w:r>
        <w:t>;; ;C</w:t>
        <w:tab/>
        <w:t>1 CK; G 4 C=</w:t>
      </w:r>
    </w:p>
    <w:p>
      <w:r>
        <w:t>$=</w:t>
      </w:r>
    </w:p>
    <w:p>
      <w:r>
        <w:t>592</w:t>
      </w:r>
    </w:p>
    <w:p>
      <w:r>
        <w:t>2</w:t>
      </w:r>
    </w:p>
    <w:p>
      <w:r>
        <w:t>2K</w:t>
      </w:r>
    </w:p>
    <w:p>
      <w:r>
        <w:t>&gt; 2</w:t>
      </w:r>
    </w:p>
    <w:p>
      <w:r>
        <w:t>N</w:t>
      </w:r>
    </w:p>
    <w:p>
      <w:r>
        <w:t>" #$ %&amp; ' %&amp; &amp;</w:t>
        <w:tab/>
        <w:t>&amp; ( ) &amp; "</w:t>
      </w:r>
    </w:p>
    <w:p>
      <w:r>
        <w:t>" %&amp;&amp;</w:t>
        <w:tab/>
        <w:t>&amp; &amp;&amp; $ ) %&amp; ** &amp;#&amp; "</w:t>
      </w:r>
    </w:p>
    <w:p>
      <w:r>
        <w:t>+</w:t>
      </w:r>
    </w:p>
    <w:p>
      <w:r>
        <w:t>, *- .....,</w:t>
      </w:r>
    </w:p>
    <w:p>
      <w:r>
        <w:t>- ) ! */- .....,</w:t>
      </w:r>
    </w:p>
    <w:p>
      <w:r>
        <w:t>*- ) !</w:t>
      </w:r>
    </w:p>
    <w:p>
      <w:r>
        <w:rPr>
          <w:b/>
        </w:rPr>
        <w:t>E. 6</w:t>
      </w:r>
    </w:p>
    <w:p>
      <w:r>
        <w:t>!""#$</w:t>
      </w:r>
    </w:p>
    <w:p>
      <w:r>
        <w:t>.0- .....,</w:t>
      </w:r>
    </w:p>
    <w:p>
      <w:r>
        <w:t>.- ) !</w:t>
      </w:r>
    </w:p>
    <w:p>
      <w:r>
        <w:t>123</w:t>
      </w:r>
    </w:p>
    <w:p>
      <w:r>
        <w:t>" - ) &amp; '*04 %&amp; &amp;</w:t>
        <w:tab/>
        <w:t>&amp; 5</w:t>
        <w:tab/>
        <w:tab/>
        <w:t>&amp;4&amp;&amp; # ( ) &amp; ' 6 &amp; '*0 7 ) # ' #&amp; &amp; 6 ) )</w:t>
      </w:r>
    </w:p>
    <w:p>
      <w:r>
        <w:t>"4</w:t>
        <w:tab/>
        <w:t>- ) &amp; '*04 %&amp; &amp;</w:t>
        <w:tab/>
        <w:t>&amp; 5</w:t>
        <w:tab/>
        <w:tab/>
        <w:t>&amp; $ &amp; ' *</w:t>
        <w:tab/>
        <w:t>&amp;1</w:t>
        <w:tab/>
        <w:t>3 134 %&amp;&amp;</w:t>
        <w:tab/>
        <w:t>&amp; ) ) 4 *04 $6 4 &amp;</w:t>
        <w:tab/>
        <w:t xml:space="preserve"> </w:t>
        <w:tab/>
        <w:t>&amp;$ &amp;</w:t>
      </w:r>
    </w:p>
    <w:p>
      <w:r>
        <w:t>!</w:t>
      </w:r>
    </w:p>
    <w:p>
      <w:r>
        <w:t>"</w:t>
      </w:r>
    </w:p>
    <w:p>
      <w:r>
        <w:t>" &amp; &amp;&amp;&amp; $&amp; *</w:t>
        <w:tab/>
        <w:t>&amp;1</w:t>
        <w:tab/>
        <w:t>3</w:t>
        <w:tab/>
        <w:t>$ %&amp; ) 5 $ *- 4 %&amp;&amp;</w:t>
        <w:tab/>
        <w:t>&amp; &amp; &amp; ) ) %&amp; ) 5 #&amp; &amp; 6</w:t>
      </w:r>
    </w:p>
    <w:p>
      <w:r>
        <w:t>8 4 %&amp; &amp;</w:t>
        <w:tab/>
        <w:t xml:space="preserve">&amp; 4 $ 5 </w:t>
        <w:tab/>
        <w:t xml:space="preserve"> </w:t>
        <w:tab/>
        <w:t>&amp; $&amp; *</w:t>
        <w:tab/>
        <w:t>&amp;1</w:t>
        <w:tab/>
        <w:t>3 6 *- 4 ) ) $ *0' &amp;$ &amp;</w:t>
      </w:r>
    </w:p>
    <w:p>
      <w:r>
        <w:t>;2J2&gt; ; G 2 ;C</w:t>
      </w:r>
    </w:p>
    <w:p>
      <w:r>
        <w:t>2 29 2/;&gt; 2 ;</w:t>
      </w:r>
    </w:p>
    <w:p>
      <w:r>
        <w:t>;;&gt;</w:t>
      </w:r>
    </w:p>
    <w:p>
      <w:r>
        <w:t>CC = 2= )&gt; I 2</w:t>
      </w:r>
    </w:p>
    <w:p>
      <w:r>
        <w:t>9 9 :&amp; &amp; &amp;' ;%&amp; &lt;&amp;</w:t>
        <w:tab/>
        <w:t>&amp; ' # &amp;</w:t>
        <w:tab/>
        <w:t>&amp; &amp;&amp; = &amp;</w:t>
        <w:tab/>
        <w:t>$ 4 &amp;$ &amp; 4 &amp; &amp; 4 4</w:t>
        <w:tab/>
        <w:t>$&amp; 4 $ 6 *00 4 &gt; 9 + &amp;&amp; $ ;%&amp;&lt;&amp;</w:t>
        <w:tab/>
        <w:t>&amp; 6 $</w:t>
        <w:tab/>
        <w:t>&amp;&amp;)&amp; 7 ;%&amp;</w:t>
      </w:r>
    </w:p>
    <w:p>
      <w:r>
        <w:rPr>
          <w:b/>
        </w:rPr>
        <w:t>E. 7</w:t>
      </w:r>
    </w:p>
    <w:p>
      <w:r>
        <w:t>!""#$</w:t>
      </w:r>
    </w:p>
    <w:p>
      <w:r>
        <w:t>&lt;&amp;</w:t>
        <w:tab/>
        <w:t>&amp; &amp;&amp; ' . &amp; &amp;&amp; &amp;1 &amp;&amp;</w:t>
        <w:tab/>
        <w:t>&amp; . &amp; 3' . &amp; 1 &amp;&amp;&amp;</w:t>
        <w:tab/>
        <w:t>&amp;&amp; . &amp; 3=</w:t>
      </w:r>
    </w:p>
    <w:p>
      <w:r>
        <w:t>!</w:t>
      </w:r>
    </w:p>
    <w:p>
      <w:r>
        <w:t>1 592</w:t>
      </w:r>
    </w:p>
    <w:p>
      <w:r>
        <w:t>&gt; C;</w:t>
      </w:r>
    </w:p>
    <w:p>
      <w:r>
        <w:t>(</w:t>
      </w:r>
    </w:p>
    <w:p>
      <w:r>
        <w:t>&gt;</w:t>
      </w:r>
    </w:p>
    <w:p>
      <w:r>
        <w:t>;; ;</w:t>
        <w:tab/>
        <w:t>;</w:t>
      </w:r>
    </w:p>
    <w:p>
      <w:r>
        <w:t>#++++++++ 7! G</w:t>
      </w:r>
    </w:p>
    <w:p>
      <w:r>
        <w:t>2/;&gt; I 2 C;=</w:t>
      </w:r>
    </w:p>
    <w:p>
      <w:r>
        <w:t>" ?+++++++</w:t>
      </w:r>
    </w:p>
    <w:p>
      <w:r>
        <w:t>; 2 ' &lt;</w:t>
        <w:tab/>
        <w:t>1</w:t>
      </w:r>
    </w:p>
    <w:p>
      <w:r>
        <w:t>G *++++++++</w:t>
      </w:r>
    </w:p>
    <w:p>
      <w:r>
        <w:t>2 C 2</w:t>
      </w:r>
    </w:p>
    <w:p>
      <w:r>
        <w:t>2</w:t>
      </w:r>
    </w:p>
    <w:p>
      <w:r>
        <w:t>D</w:t>
      </w:r>
    </w:p>
    <w:p>
      <w:r>
        <w:t>#++++++++ 7!</w:t>
      </w:r>
    </w:p>
    <w:p>
      <w:r>
        <w:t>2</w:t>
      </w:r>
    </w:p>
    <w:p>
      <w:r>
        <w:t>592</w:t>
      </w:r>
    </w:p>
    <w:p>
      <w:r>
        <w:t>2 I ; 2</w:t>
      </w:r>
    </w:p>
    <w:p>
      <w:r>
        <w:t>2J2; 9;</w:t>
        <w:tab/>
        <w:t>;2</w:t>
      </w:r>
    </w:p>
    <w:p>
      <w:r>
        <w:t>' &lt;</w:t>
        <w:tab/>
        <w:t>1 =</w:t>
      </w:r>
    </w:p>
    <w:p>
      <w:r>
        <w:t>N</w:t>
      </w:r>
    </w:p>
    <w:p>
      <w:r>
        <w:t>* ? - ) ** ./, %&amp; )- ) *. .., %&amp; 8- ) */ .., %&amp;</w:t>
      </w:r>
    </w:p>
    <w:p>
      <w:r>
        <w:t>62</w:t>
      </w:r>
    </w:p>
    <w:p>
      <w:r>
        <w:t>; G 2 F</w:t>
      </w:r>
    </w:p>
    <w:p>
      <w:r>
        <w:t>2 I G !+++++++++&gt; ++++++++</w:t>
      </w:r>
    </w:p>
    <w:p>
      <w:r>
        <w:t>-+++++++++&gt; 2</w:t>
      </w:r>
    </w:p>
    <w:p>
      <w:r>
        <w:t>1 3D&gt; D</w:t>
      </w:r>
    </w:p>
    <w:p>
      <w:r>
        <w:t>D &gt; 1 C</w:t>
      </w:r>
    </w:p>
    <w:p>
      <w:r>
        <w:t>1 2;95 19=</w:t>
      </w:r>
    </w:p>
    <w:p>
      <w:r>
        <w:t># &lt; &gt; *++++++++</w:t>
      </w:r>
    </w:p>
    <w:p>
      <w:r>
        <w:t>M P 2 ++++++++&gt; ++++++++&gt; !+++++++++</w:t>
      </w:r>
    </w:p>
    <w:p>
      <w:r>
        <w:t>-+++++++++&gt;</w:t>
      </w:r>
    </w:p>
    <w:p>
      <w:r>
        <w:t>J</w:t>
      </w:r>
    </w:p>
    <w:p>
      <w:r>
        <w:t>2D;I CI</w:t>
      </w:r>
    </w:p>
    <w:p>
      <w:r>
        <w:t>#++++++++ 7!&gt;</w:t>
      </w:r>
    </w:p>
    <w:p>
      <w:r>
        <w:t>D</w:t>
        <w:tab/>
        <w:t>I;</w:t>
      </w:r>
    </w:p>
    <w:p>
      <w:r>
        <w:t>2D1</w:t>
      </w:r>
    </w:p>
    <w:p>
      <w:r>
        <w:t>2 2/= !</w:t>
      </w:r>
    </w:p>
    <w:p>
      <w:r>
        <w:t>&gt; 2</w:t>
      </w:r>
    </w:p>
    <w:p>
      <w:r>
        <w:t>J; 2D;1</w:t>
        <w:tab/>
        <w:t>2;</w:t>
      </w:r>
    </w:p>
    <w:p>
      <w:r>
        <w:t>;12 J2</w:t>
      </w:r>
    </w:p>
    <w:p>
      <w:r>
        <w:t>1; ; G 19 I 2 ; D</w:t>
      </w:r>
    </w:p>
    <w:p>
      <w:r>
        <w:t>K 2</w:t>
      </w:r>
    </w:p>
    <w:p>
      <w:r>
        <w:t>5 ;</w:t>
      </w:r>
    </w:p>
    <w:p>
      <w:r>
        <w:t>/5 CI=</w:t>
      </w:r>
    </w:p>
    <w:p>
      <w:r>
        <w:t>?</w:t>
        <w:tab/>
        <w:t>&gt; ?+++++++</w:t>
      </w:r>
    </w:p>
    <w:p>
      <w:r>
        <w:t>;1&gt; 2 1 4 &lt;22 &gt;</w:t>
      </w:r>
    </w:p>
    <w:p>
      <w:r>
        <w:t>2 J</w:t>
      </w:r>
    </w:p>
    <w:p>
      <w:r>
        <w:t>++++++++&gt;</w:t>
      </w:r>
    </w:p>
    <w:p>
      <w:r>
        <w:t>G</w:t>
      </w:r>
    </w:p>
    <w:p>
      <w:r>
        <w:t>;</w:t>
        <w:tab/>
        <w:tab/>
        <w:t>=</w:t>
      </w:r>
    </w:p>
    <w:p>
      <w:r>
        <w:t>! 5</w:t>
      </w:r>
    </w:p>
    <w:p>
      <w:r>
        <w:t>1 ;C;; G 1</w:t>
      </w:r>
    </w:p>
    <w:p>
      <w:r>
        <w:t>9</w:t>
        <w:tab/>
        <w:t>&gt; ?+++++++</w:t>
      </w:r>
    </w:p>
    <w:p>
      <w:r>
        <w:t>;;</w:t>
      </w:r>
    </w:p>
    <w:p>
      <w:r>
        <w:t>2 1 CC ;</w:t>
      </w:r>
    </w:p>
    <w:p>
      <w:r>
        <w:t>2</w:t>
      </w:r>
    </w:p>
    <w:p>
      <w:r>
        <w:t>G 2 ;</w:t>
      </w:r>
    </w:p>
    <w:p>
      <w:r>
        <w:t>&lt;</w:t>
        <w:tab/>
        <w:t>&gt; ; I 2 C I; 2 2 4 &lt;22</w:t>
      </w:r>
    </w:p>
    <w:p>
      <w:r>
        <w:t>C;</w:t>
      </w:r>
    </w:p>
    <w:p>
      <w:r>
        <w:t>2 &lt; F</w:t>
      </w:r>
    </w:p>
    <w:p>
      <w:r>
        <w:t>K ;; 2 2</w:t>
        <w:tab/>
        <w:tab/>
        <w:t>=</w:t>
      </w:r>
    </w:p>
    <w:p>
      <w:r>
        <w:t>;2</w:t>
      </w:r>
    </w:p>
    <w:p>
      <w:r>
        <w:t>;; M I ;J E =</w:t>
      </w:r>
    </w:p>
    <w:p>
      <w:r>
        <w:t># 6; 5&gt; ++++++++</w:t>
      </w:r>
    </w:p>
    <w:p>
      <w:r>
        <w:t>1</w:t>
      </w:r>
    </w:p>
    <w:p>
      <w:r>
        <w:t>1 2 *J</w:t>
        <w:tab/>
        <w:t>2</w:t>
      </w:r>
    </w:p>
    <w:p>
      <w:r>
        <w:t>D&gt;</w:t>
      </w:r>
    </w:p>
    <w:p>
      <w:r>
        <w:t>2</w:t>
      </w:r>
    </w:p>
    <w:p>
      <w:r>
        <w:t>D ;</w:t>
      </w:r>
    </w:p>
    <w:p>
      <w:r>
        <w:t>2 JC= 62</w:t>
      </w:r>
    </w:p>
    <w:p>
      <w:r>
        <w:t>;; ;J;</w:t>
      </w:r>
    </w:p>
    <w:p>
      <w:r>
        <w:t>2</w:t>
      </w:r>
    </w:p>
    <w:p>
      <w:r>
        <w:t>2 *J</w:t>
        <w:tab/>
        <w:t>2 I</w:t>
      </w:r>
    </w:p>
    <w:p>
      <w:r>
        <w:t>2 &gt;</w:t>
      </w:r>
    </w:p>
    <w:p>
      <w:r>
        <w:t>C I&gt;</w:t>
      </w:r>
    </w:p>
    <w:p>
      <w:r>
        <w:t>I2;</w:t>
      </w:r>
    </w:p>
    <w:p>
      <w:r>
        <w:t>C</w:t>
      </w:r>
    </w:p>
    <w:p>
      <w:r>
        <w:t>#++++++++ 7!&gt; 2 1 9;</w:t>
      </w:r>
    </w:p>
    <w:p>
      <w:r>
        <w:t>1</w:t>
      </w:r>
    </w:p>
    <w:p>
      <w:r>
        <w:t>C;2;</w:t>
      </w:r>
    </w:p>
    <w:p>
      <w:r>
        <w:t>J29</w:t>
      </w:r>
    </w:p>
    <w:p>
      <w:r>
        <w:t>;</w:t>
        <w:tab/>
        <w:t>=</w:t>
      </w:r>
    </w:p>
    <w:p>
      <w:r>
        <w:t>$ $</w:t>
      </w:r>
    </w:p>
    <w:p>
      <w:r>
        <w:t>2/;</w:t>
      </w:r>
    </w:p>
    <w:p>
      <w:r>
        <w:t>;92</w:t>
      </w:r>
    </w:p>
    <w:p>
      <w:r>
        <w:t>2 &lt;</w:t>
      </w:r>
    </w:p>
    <w:p>
      <w:r>
        <w:t>D=</w:t>
      </w:r>
    </w:p>
    <w:p>
      <w:r>
        <w:rPr>
          <w:b/>
        </w:rPr>
        <w:t>E. 8</w:t>
      </w:r>
    </w:p>
    <w:p>
      <w:r>
        <w:t>!""#$</w:t>
      </w:r>
    </w:p>
    <w:p>
      <w:r>
        <w:t>! 5 2 ;1</w:t>
      </w:r>
    </w:p>
    <w:p>
      <w:r>
        <w:t>G 2 ;</w:t>
      </w:r>
    </w:p>
    <w:p>
      <w:r>
        <w:t>&lt; &gt; #++++++++ 7! D</w:t>
      </w:r>
    </w:p>
    <w:p>
      <w:r>
        <w:t>;2; 2</w:t>
      </w:r>
    </w:p>
    <w:p>
      <w:r>
        <w:t>12</w:t>
      </w:r>
    </w:p>
    <w:p>
      <w:r>
        <w:t>.++++++++=</w:t>
      </w:r>
    </w:p>
    <w:p>
      <w:r>
        <w:t>I</w:t>
      </w:r>
    </w:p>
    <w:p>
      <w:r>
        <w:t>;2;</w:t>
      </w:r>
    </w:p>
    <w:p>
      <w:r>
        <w:t>12</w:t>
      </w:r>
    </w:p>
    <w:p>
      <w:r>
        <w:t>U</w:t>
      </w:r>
    </w:p>
    <w:p>
      <w:r>
        <w:t>2 2</w:t>
      </w:r>
    </w:p>
    <w:p>
      <w:r>
        <w:t>;; 1; &lt;IDG</w:t>
      </w:r>
    </w:p>
    <w:p>
      <w:r>
        <w:t>; &gt; ; G 2</w:t>
      </w:r>
    </w:p>
    <w:p>
      <w:r>
        <w:t>;1&gt;</w:t>
      </w:r>
    </w:p>
    <w:p>
      <w:r>
        <w:t>1</w:t>
        <w:tab/>
        <w:t>=</w:t>
      </w:r>
    </w:p>
    <w:p>
      <w:r>
        <w:t>#++++++++ 7!</w:t>
      </w:r>
    </w:p>
    <w:p>
      <w:r>
        <w:t>2 ID22 1 22; 5</w:t>
      </w:r>
    </w:p>
    <w:p>
      <w:r>
        <w:t>&amp;++++++++++++&gt; ;</w:t>
      </w:r>
    </w:p>
    <w:p>
      <w:r>
        <w:t>E 3&gt; I &gt;</w:t>
      </w:r>
    </w:p>
    <w:p>
      <w:r>
        <w:t>I</w:t>
      </w:r>
    </w:p>
    <w:p>
      <w:r>
        <w:t>2</w:t>
        <w:tab/>
        <w:t>;&gt; I 2</w:t>
      </w:r>
    </w:p>
    <w:p>
      <w:r>
        <w:t>D D;2</w:t>
      </w:r>
    </w:p>
    <w:p>
      <w:r>
        <w:t>2</w:t>
      </w:r>
    </w:p>
    <w:p>
      <w:r>
        <w:t>;J</w:t>
      </w:r>
    </w:p>
    <w:p>
      <w:r>
        <w:t>2</w:t>
      </w:r>
    </w:p>
    <w:p>
      <w:r>
        <w:t>&lt;22 &gt; ; ID</w:t>
      </w:r>
    </w:p>
    <w:p>
      <w:r>
        <w:t>2</w:t>
        <w:tab/>
        <w:tab/>
        <w:t>&gt; 2</w:t>
      </w:r>
    </w:p>
    <w:p>
      <w:r>
        <w:t>K;J2 D;21 G D</w:t>
      </w:r>
    </w:p>
    <w:p>
      <w:r>
        <w:t>*++++++++&gt; D3'</w:t>
      </w:r>
    </w:p>
    <w:p>
      <w:r>
        <w:t>-+++++++++</w:t>
      </w:r>
    </w:p>
    <w:p>
      <w:r>
        <w:t>D</w:t>
      </w:r>
    </w:p>
    <w:p>
      <w:r>
        <w:t>++++++++=</w:t>
      </w:r>
    </w:p>
    <w:p>
      <w:r>
        <w:t>9 2; Q;</w:t>
      </w:r>
    </w:p>
    <w:p>
      <w:r>
        <w:t>12Q&gt; &amp;++++++++++++ 5 I 2D= =(=3</w:t>
      </w:r>
    </w:p>
    <w:p>
      <w:r>
        <w:t>I</w:t>
      </w:r>
    </w:p>
    <w:p>
      <w:r>
        <w:t>2</w:t>
      </w:r>
    </w:p>
    <w:p>
      <w:r>
        <w:t>I</w:t>
      </w:r>
    </w:p>
    <w:p>
      <w:r>
        <w:t>1</w:t>
      </w:r>
    </w:p>
    <w:p>
      <w:r>
        <w:t>F K; G 2 C</w:t>
      </w:r>
    </w:p>
    <w:p>
      <w:r>
        <w:t>12&gt;</w:t>
      </w:r>
    </w:p>
    <w:p>
      <w:r>
        <w:t>;9</w:t>
        <w:tab/>
        <w:t>=</w:t>
      </w:r>
    </w:p>
    <w:p>
      <w:r>
        <w:t>%</w:t>
      </w:r>
    </w:p>
    <w:p>
      <w:r>
        <w:t>&amp; 62 D/</w:t>
      </w:r>
    </w:p>
    <w:p>
      <w:r>
        <w:t>2</w:t>
      </w:r>
    </w:p>
    <w:p>
      <w:r>
        <w:t>1</w:t>
      </w:r>
    </w:p>
    <w:p>
      <w:r>
        <w:t>2 12;</w:t>
      </w:r>
    </w:p>
    <w:p>
      <w:r>
        <w:t>2&gt; ;&lt;G</w:t>
      </w:r>
    </w:p>
    <w:p>
      <w:r>
        <w:t>F</w:t>
      </w:r>
    </w:p>
    <w:p>
      <w:r>
        <w:t>=</w:t>
      </w:r>
    </w:p>
    <w:p>
      <w:r>
        <w:t>' $</w:t>
      </w:r>
    </w:p>
    <w:p>
      <w:r>
        <w:t>;</w:t>
      </w:r>
    </w:p>
    <w:p>
      <w:r>
        <w:t>&lt;9</w:t>
      </w:r>
    </w:p>
    <w:p>
      <w:r>
        <w:t>*J</w:t>
        <w:tab/>
        <w:t>2&gt; F</w:t>
      </w:r>
    </w:p>
    <w:p>
      <w:r>
        <w:t>2</w:t>
      </w:r>
    </w:p>
    <w:p>
      <w:r>
        <w:t>*J</w:t>
        <w:tab/>
        <w:t>2 C;;2</w:t>
      </w:r>
    </w:p>
    <w:p>
      <w:r>
        <w:t>2 D</w:t>
      </w:r>
    </w:p>
    <w:p>
      <w:r>
        <w:t>;; C 2&gt;</w:t>
      </w:r>
    </w:p>
    <w:p>
      <w:r>
        <w:t>2D 2</w:t>
      </w:r>
    </w:p>
    <w:p>
      <w:r>
        <w:t>;; ;;&gt; ID2 C &lt;9;</w:t>
      </w:r>
    </w:p>
    <w:p>
      <w:r>
        <w:t>C</w:t>
        <w:tab/>
        <w:t>;</w:t>
      </w:r>
    </w:p>
    <w:p>
      <w:r>
        <w:t>1J2&gt;</w:t>
      </w:r>
    </w:p>
    <w:p>
      <w:r>
        <w:t>;C</w:t>
        <w:tab/>
        <w:t>1</w:t>
      </w:r>
    </w:p>
    <w:p>
      <w:r>
        <w:t>D</w:t>
      </w:r>
    </w:p>
    <w:p>
      <w:r>
        <w:t>G F</w:t>
      </w:r>
    </w:p>
    <w:p>
      <w:r>
        <w:t>2 ; ;</w:t>
        <w:tab/>
        <w:t>= 62 D</w:t>
      </w:r>
    </w:p>
    <w:p>
      <w:r>
        <w:t>;I</w:t>
      </w:r>
    </w:p>
    <w:p>
      <w:r>
        <w:t>C</w:t>
      </w:r>
    </w:p>
    <w:p>
      <w:r>
        <w:t>2 C 5&gt; ; ;; I 2</w:t>
      </w:r>
    </w:p>
    <w:p>
      <w:r>
        <w:t>J9 G 2</w:t>
      </w:r>
    </w:p>
    <w:p>
      <w:r>
        <w:t>2</w:t>
      </w:r>
    </w:p>
    <w:p>
      <w:r>
        <w:t>L9</w:t>
      </w:r>
    </w:p>
    <w:p>
      <w:r>
        <w:t>2 ; ;&lt;G</w:t>
      </w:r>
    </w:p>
    <w:p>
      <w:r>
        <w:t>C</w:t>
      </w:r>
    </w:p>
    <w:p>
      <w:r>
        <w:t>I</w:t>
      </w:r>
    </w:p>
    <w:p>
      <w:r>
        <w:t>;I ;&lt;G E F 1;=</w:t>
      </w:r>
    </w:p>
    <w:p>
      <w:r>
        <w:t>( (&amp;#</w:t>
      </w:r>
    </w:p>
    <w:p>
      <w:r>
        <w:t>1</w:t>
      </w:r>
    </w:p>
    <w:p>
      <w:r>
        <w:t>2 *J</w:t>
        <w:tab/>
        <w:t>2 C;;2 G 2 &lt; 2&gt; 2 G 2I22 2 ;</w:t>
      </w:r>
    </w:p>
    <w:p>
      <w:r>
        <w:t>1/;</w:t>
      </w:r>
    </w:p>
    <w:p>
      <w:r>
        <w:t>2;</w:t>
      </w:r>
    </w:p>
    <w:p>
      <w:r>
        <w:t>2 C&gt; 2</w:t>
      </w:r>
    </w:p>
    <w:p>
      <w:r>
        <w:t>;</w:t>
      </w:r>
    </w:p>
    <w:p>
      <w:r>
        <w:t>2</w:t>
      </w:r>
    </w:p>
    <w:p>
      <w:r>
        <w:t>;</w:t>
      </w:r>
    </w:p>
    <w:p>
      <w:r>
        <w:t>2 &lt; C;;2= $ &lt;9 I2 2</w:t>
      </w:r>
    </w:p>
    <w:p>
      <w:r>
        <w:t>1/;</w:t>
      </w:r>
    </w:p>
    <w:p>
      <w:r>
        <w:t>2 2;</w:t>
      </w:r>
    </w:p>
    <w:p>
      <w:r>
        <w:t>I</w:t>
      </w:r>
    </w:p>
    <w:p>
      <w:r>
        <w:t>;; ;&lt;G ; ;C</w:t>
        <w:tab/>
        <w:t>1</w:t>
      </w:r>
    </w:p>
    <w:p>
      <w:r>
        <w:t>2 *J</w:t>
        <w:tab/>
        <w:t>2 C;;2&gt;</w:t>
      </w:r>
    </w:p>
    <w:p>
      <w:r>
        <w:t>;92</w:t>
      </w:r>
    </w:p>
    <w:p>
      <w:r>
        <w:t>2</w:t>
      </w:r>
    </w:p>
    <w:p>
      <w:r>
        <w:t>C I D</w:t>
      </w:r>
    </w:p>
    <w:p>
      <w:r>
        <w:t>;; I; 1 2</w:t>
      </w:r>
    </w:p>
    <w:p>
      <w:r>
        <w:t>I22</w:t>
      </w:r>
    </w:p>
    <w:p>
      <w:r>
        <w:t>;; C;</w:t>
      </w:r>
    </w:p>
    <w:p>
      <w:r>
        <w:t>1 C %!*? 3 666 4</w:t>
      </w:r>
    </w:p>
    <w:p>
      <w:r>
        <w:t>=U</w:t>
      </w:r>
    </w:p>
    <w:p>
      <w:r>
        <w:t>6V ( = 3&gt; * 4' 6V = (U !*?</w:t>
      </w:r>
    </w:p>
    <w:p>
      <w:r>
        <w:t>6V ( = 3&gt; * 4' 6V = ()=</w:t>
      </w:r>
    </w:p>
    <w:p>
      <w:r>
        <w:t>$D; 2 G 2I22</w:t>
      </w:r>
    </w:p>
    <w:p>
      <w:r>
        <w:t>CC</w:t>
      </w:r>
    </w:p>
    <w:p>
      <w:r>
        <w:t>1/;</w:t>
      </w:r>
    </w:p>
    <w:p>
      <w:r>
        <w:t>1K 22;9;</w:t>
      </w:r>
    </w:p>
    <w:p>
      <w:r>
        <w:t>I 2 ; 12 2 2</w:t>
      </w:r>
    </w:p>
    <w:p>
      <w:r>
        <w:t>%= (( 2=</w:t>
      </w:r>
    </w:p>
    <w:p>
      <w:r>
        <w:t>&gt; !*? ( 66</w:t>
      </w:r>
    </w:p>
    <w:p>
      <w:r>
        <w:t>= &gt; * 443 6 = 3)=</w:t>
      </w:r>
    </w:p>
    <w:p>
      <w:r>
        <w:rPr>
          <w:b/>
        </w:rPr>
        <w:t>E. 9</w:t>
      </w:r>
    </w:p>
    <w:p>
      <w:r>
        <w:t>!""#$</w:t>
      </w:r>
    </w:p>
    <w:p>
      <w:r>
        <w:t>! .</w:t>
        <w:tab/>
        <w:t>51&gt;</w:t>
      </w:r>
    </w:p>
    <w:p>
      <w:r>
        <w:t>2 592 ;1I; G 2= 3 $" I 2I 5 2</w:t>
      </w:r>
    </w:p>
    <w:p>
      <w:r>
        <w:t>2 &gt;</w:t>
      </w:r>
    </w:p>
    <w:p>
      <w:r>
        <w:t>1</w:t>
      </w:r>
    </w:p>
    <w:p>
      <w:r>
        <w:t>2 $"=</w:t>
      </w:r>
    </w:p>
    <w:p>
      <w:r>
        <w:t>(' # 2D 5&gt; 2</w:t>
      </w:r>
    </w:p>
    <w:p>
      <w:r>
        <w:t>;C</w:t>
        <w:tab/>
        <w:t>1 I I 2D</w:t>
        <w:tab/>
        <w:t>; D</w:t>
      </w:r>
    </w:p>
    <w:p>
      <w:r>
        <w:t>;; 2</w:t>
        <w:tab/>
        <w:t>;</w:t>
      </w:r>
    </w:p>
    <w:p>
      <w:r>
        <w:t>&lt; C= 62</w:t>
      </w:r>
    </w:p>
    <w:p>
      <w:r>
        <w:t>F ;J2 I 2 K</w:t>
      </w:r>
    </w:p>
    <w:p>
      <w:r>
        <w:t>D;251 G 4 C= 2D</w:t>
        <w:tab/>
        <w:t>;=</w:t>
      </w:r>
    </w:p>
    <w:p>
      <w:r>
        <w:t>I D</w:t>
      </w:r>
    </w:p>
    <w:p>
      <w:r>
        <w:t>G 1</w:t>
      </w:r>
    </w:p>
    <w:p>
      <w:r>
        <w:t>2</w:t>
      </w:r>
    </w:p>
    <w:p>
      <w:r>
        <w:t>;12 =</w:t>
      </w:r>
    </w:p>
    <w:p>
      <w:r>
        <w:t>((&amp;$ 9 I</w:t>
      </w:r>
    </w:p>
    <w:p>
      <w:r>
        <w:t>*J</w:t>
        <w:tab/>
        <w:t>2 C;;2</w:t>
      </w:r>
    </w:p>
    <w:p>
      <w:r>
        <w:t>2 ; ;</w:t>
      </w:r>
    </w:p>
    <w:p>
      <w:r>
        <w:t>2 1 N</w:t>
      </w:r>
    </w:p>
    <w:p>
      <w:r>
        <w:t>QJ - 4 ' '</w:t>
        <w:tab/>
        <w:tab/>
        <w:t>$ &amp; ( # &amp; 7 ($&amp; ( &amp; $ #%#- &amp; )*0*' *0/- &amp;&amp; ; 4 $ &amp; @ # @ *A6 ** $&amp;&amp;&amp; &amp; &amp; *B6 **; # 4 *A6 ** 4 &amp;$ 4 - * C ' $</w:t>
        <w:tab/>
        <w:tab/>
        <w:t>&amp; ) ( &amp; D &amp;&amp; &amp; #</w:t>
      </w:r>
    </w:p>
    <w:p>
      <w:r>
        <w:t>4E$ ) &amp; *B*9 &amp; 4-$ 9 &amp; $ &amp;&amp; 6 ) &amp;</w:t>
        <w:tab/>
        <w:t>&amp; $ &amp; &amp;</w:t>
        <w:tab/>
        <w:t>&amp; *A6 **</w:t>
        <w:tab/>
        <w:tab/>
        <w:t>' 9 4 &amp; &amp; $ ( 4 ( &amp; &amp; FGGGGGGGGGGGG+ &amp;- - - &amp;</w:t>
        <w:tab/>
        <w:tab/>
        <w:t>&amp;</w:t>
      </w:r>
    </w:p>
    <w:p>
      <w:r>
        <w:t>7(I;</w:t>
        <w:tab/>
        <w:t>( &amp; &gt; '% '</w:t>
        <w:tab/>
        <w:t>&amp; / &amp;(',</w:t>
        <w:tab/>
        <w:t>- *B6 **4</w:t>
        <w:tab/>
        <w:t>$ 6 D ' &amp; ' $ # &amp;&amp; &amp;&amp; 4 4 &amp; ' &amp; &amp; Q</w:t>
      </w:r>
    </w:p>
    <w:p>
      <w:r>
        <w:t>(('# 2D</w:t>
        <w:tab/>
        <w:t>&gt; 2 D</w:t>
      </w:r>
    </w:p>
    <w:p>
      <w:r>
        <w:t>*++++++++ 2</w:t>
      </w:r>
    </w:p>
    <w:p>
      <w:r>
        <w:t>;; /; 2</w:t>
      </w:r>
    </w:p>
    <w:p>
      <w:r>
        <w:rPr>
          <w:b/>
        </w:rPr>
        <w:t>E. 10</w:t>
      </w:r>
    </w:p>
    <w:p>
      <w:r>
        <w:t>!""#$</w:t>
      </w:r>
    </w:p>
    <w:p>
      <w:r>
        <w:t>&gt;</w:t>
      </w:r>
    </w:p>
    <w:p>
      <w:r>
        <w:t>I</w:t>
      </w:r>
    </w:p>
    <w:p>
      <w:r>
        <w:t>=</w:t>
      </w:r>
    </w:p>
    <w:p>
      <w:r>
        <w:t>F&gt; 2</w:t>
      </w:r>
    </w:p>
    <w:p>
      <w:r>
        <w:t>;J2&gt;</w:t>
      </w:r>
    </w:p>
    <w:p>
      <w:r>
        <w:t>&gt; I D</w:t>
      </w:r>
    </w:p>
    <w:p>
      <w:r>
        <w:t>J;</w:t>
        <w:tab/>
        <w:t>;C ; ;&lt;G K;J2 2</w:t>
      </w:r>
    </w:p>
    <w:p>
      <w:r>
        <w:t>2</w:t>
      </w:r>
    </w:p>
    <w:p>
      <w:r>
        <w:t>ID2</w:t>
      </w:r>
    </w:p>
    <w:p>
      <w:r>
        <w:t>;I G D C=&gt;</w:t>
      </w:r>
    </w:p>
    <w:p>
      <w:r>
        <w:t>2</w:t>
      </w:r>
    </w:p>
    <w:p>
      <w:r>
        <w:t>2D= =(==</w:t>
      </w:r>
    </w:p>
    <w:p>
      <w:r>
        <w:t>:</w:t>
      </w:r>
    </w:p>
    <w:p>
      <w:r>
        <w:t>5 2 IDG</w:t>
      </w:r>
    </w:p>
    <w:p>
      <w:r>
        <w:t>2</w:t>
      </w:r>
    </w:p>
    <w:p>
      <w:r>
        <w:t>K;J2= 72 2 ;;&gt; I 2</w:t>
      </w:r>
    </w:p>
    <w:p>
      <w:r>
        <w:t>9 G 2 ;C;</w:t>
      </w:r>
    </w:p>
    <w:p>
      <w:r>
        <w:t>&amp;++++++++++++&gt; 2D= =(=3</w:t>
      </w:r>
    </w:p>
    <w:p>
      <w:r>
        <w:t>I 2</w:t>
      </w:r>
    </w:p>
    <w:p>
      <w:r>
        <w:t>;9 2; K</w:t>
      </w:r>
    </w:p>
    <w:p>
      <w:r>
        <w:t>I</w:t>
      </w:r>
    </w:p>
    <w:p>
      <w:r>
        <w:t>1</w:t>
      </w:r>
    </w:p>
    <w:p>
      <w:r>
        <w:t>F K;&gt; 2 I *++++++++ 5 I 2 &lt;K</w:t>
      </w:r>
    </w:p>
    <w:p>
      <w:r>
        <w:t>= =(=</w:t>
      </w:r>
    </w:p>
    <w:p>
      <w:r>
        <w:t>= 2= ) 2</w:t>
      </w:r>
    </w:p>
    <w:p>
      <w:r>
        <w:t>2</w:t>
      </w:r>
    </w:p>
    <w:p>
      <w:r>
        <w:t>2D</w:t>
        <w:tab/>
        <w:t>;92;</w:t>
      </w:r>
    </w:p>
    <w:p>
      <w:r>
        <w:t>I 2 1 ;; /;=</w:t>
      </w:r>
    </w:p>
    <w:p>
      <w:r>
        <w:t>!1</w:t>
      </w:r>
    </w:p>
    <w:p>
      <w:r>
        <w:t>&gt;</w:t>
      </w:r>
    </w:p>
    <w:p>
      <w:r>
        <w:t>1 F 2;</w:t>
      </w:r>
    </w:p>
    <w:p>
      <w:r>
        <w:t>N</w:t>
      </w:r>
    </w:p>
    <w:p>
      <w:r>
        <w:t>"4</w:t>
        <w:tab/>
        <w:t>- ) &amp; '*04 %&amp; &amp;</w:t>
        <w:tab/>
        <w:t>&amp; 5</w:t>
        <w:tab/>
        <w:tab/>
        <w:t>&amp; $ &amp; ' *</w:t>
        <w:tab/>
        <w:t>&amp;1</w:t>
        <w:tab/>
        <w:t>3 134 %&amp;&amp;</w:t>
        <w:tab/>
        <w:t>&amp; ) ) 4 *04 $6 4 &amp;</w:t>
        <w:tab/>
        <w:t xml:space="preserve"> </w:t>
        <w:tab/>
        <w:t>&amp;$ &amp;</w:t>
      </w:r>
    </w:p>
    <w:p>
      <w:r>
        <w:t>!</w:t>
      </w:r>
    </w:p>
    <w:p>
      <w:r>
        <w:t>"</w:t>
      </w:r>
    </w:p>
    <w:p>
      <w:r>
        <w:t>" &amp; &amp;&amp;&amp; $&amp; *</w:t>
        <w:tab/>
        <w:t>&amp;1</w:t>
        <w:tab/>
        <w:t>3</w:t>
        <w:tab/>
        <w:t>$ %&amp; ) 5 $ *- 4 %&amp;&amp;</w:t>
        <w:tab/>
        <w:t>&amp; &amp; &amp; ) ) %&amp; ) 5 #&amp; &amp; 6</w:t>
      </w:r>
    </w:p>
    <w:p>
      <w:r>
        <w:t>9 9 :&amp; &amp; &amp;' ;%&amp; &lt;&amp;</w:t>
        <w:tab/>
        <w:t>&amp; ' # &amp;</w:t>
        <w:tab/>
        <w:t>&amp; &amp;&amp; = &amp;</w:t>
        <w:tab/>
        <w:t>$ 4 &amp;$ &amp; 4 &amp; &amp; 4 4</w:t>
        <w:tab/>
        <w:t>$&amp; 4 $ 6 *00 4 &gt; 9 + &amp;&amp; $ ;%&amp;&lt;&amp;</w:t>
        <w:tab/>
        <w:t>&amp; 6 $</w:t>
        <w:tab/>
        <w:t>&amp;&amp;)&amp; 7 ;%&amp; &lt;&amp;</w:t>
        <w:tab/>
        <w:t>&amp; &amp;&amp; ' . &amp; &amp;&amp; &amp;1 &amp;&amp;</w:t>
        <w:tab/>
        <w:t>&amp; . &amp; 3' . &amp; 1 &amp;&amp;&amp;</w:t>
        <w:tab/>
        <w:t>&amp;&amp; . &amp; 3=</w:t>
      </w:r>
    </w:p>
    <w:p>
      <w:r>
        <w:t>$</w:t>
      </w:r>
    </w:p>
    <w:p>
      <w:r>
        <w:t>C9 I</w:t>
      </w:r>
    </w:p>
    <w:p>
      <w:r>
        <w:t>G 2</w:t>
      </w:r>
    </w:p>
    <w:p>
      <w:r>
        <w:t>2 I</w:t>
      </w:r>
    </w:p>
    <w:p>
      <w:r>
        <w:t>2 I2C</w:t>
      </w:r>
    </w:p>
    <w:p>
      <w:r>
        <w:rPr>
          <w:b/>
        </w:rPr>
        <w:t>E. 11</w:t>
      </w:r>
    </w:p>
    <w:p>
      <w:r>
        <w:t>!""#$</w:t>
      </w:r>
    </w:p>
    <w:p>
      <w:r>
        <w:t>9;= $ ;; / C;</w:t>
      </w:r>
    </w:p>
    <w:p>
      <w:r>
        <w:t>5 ;</w:t>
      </w:r>
    </w:p>
    <w:p>
      <w:r>
        <w:t>2 ;</w:t>
      </w:r>
    </w:p>
    <w:p>
      <w:r>
        <w:t>&lt; C&gt; 2</w:t>
      </w:r>
    </w:p>
    <w:p>
      <w:r>
        <w:t>CC</w:t>
      </w:r>
    </w:p>
    <w:p>
      <w:r>
        <w:t>I2C</w:t>
      </w:r>
    </w:p>
    <w:p>
      <w:r>
        <w:t>= # 2D 5&gt; 2 ;; D</w:t>
      </w:r>
    </w:p>
    <w:p>
      <w:r>
        <w:t>G</w:t>
      </w:r>
    </w:p>
    <w:p>
      <w:r>
        <w:t>&lt;&gt;</w:t>
      </w:r>
    </w:p>
    <w:p>
      <w:r>
        <w:t>I</w:t>
      </w:r>
    </w:p>
    <w:p>
      <w:r>
        <w:t>M I</w:t>
      </w:r>
    </w:p>
    <w:p>
      <w:r>
        <w:t>9 2</w:t>
      </w:r>
    </w:p>
    <w:p>
      <w:r>
        <w:t>;; ;;= 62</w:t>
      </w:r>
    </w:p>
    <w:p>
      <w:r>
        <w:t>C I</w:t>
      </w:r>
    </w:p>
    <w:p>
      <w:r>
        <w:t>2</w:t>
      </w:r>
    </w:p>
    <w:p>
      <w:r>
        <w:t>F I2C;</w:t>
      </w:r>
    </w:p>
    <w:p>
      <w:r>
        <w:t>5 ;CI= 62</w:t>
      </w:r>
    </w:p>
    <w:p>
      <w:r>
        <w:t>5</w:t>
      </w:r>
    </w:p>
    <w:p>
      <w:r>
        <w:t>D</w:t>
      </w:r>
    </w:p>
    <w:p>
      <w:r>
        <w:t>D ;</w:t>
        <w:tab/>
        <w:tab/>
        <w:t>&gt;</w:t>
      </w:r>
    </w:p>
    <w:p>
      <w:r>
        <w:t>29I ;</w:t>
        <w:tab/>
        <w:t>I D</w:t>
      </w:r>
    </w:p>
    <w:p>
      <w:r>
        <w:t>;; ;</w:t>
        <w:tab/>
        <w:t>;= 5 2&gt; 2</w:t>
      </w:r>
    </w:p>
    <w:p>
      <w:r>
        <w:t>D9 I</w:t>
      </w:r>
    </w:p>
    <w:p>
      <w:r>
        <w:t>2 12</w:t>
        <w:tab/>
        <w:t>;</w:t>
      </w:r>
    </w:p>
    <w:p>
      <w:r>
        <w:t>; D ;2; 1 2I2</w:t>
      </w:r>
    </w:p>
    <w:p>
      <w:r>
        <w:t>; 2 122&gt;</w:t>
      </w:r>
    </w:p>
    <w:p>
      <w:r>
        <w:t>25= 62 /</w:t>
      </w:r>
    </w:p>
    <w:p>
      <w:r>
        <w:t>2</w:t>
      </w:r>
    </w:p>
    <w:p>
      <w:r>
        <w:t>;I D I 2</w:t>
      </w:r>
    </w:p>
    <w:p>
      <w:r>
        <w:t>12</w:t>
      </w:r>
    </w:p>
    <w:p>
      <w:r>
        <w:t>1</w:t>
      </w:r>
    </w:p>
    <w:p>
      <w:r>
        <w:t>Q I2C;Q</w:t>
      </w:r>
    </w:p>
    <w:p>
      <w:r>
        <w:t>2D= = 2= ) ; &gt; I</w:t>
      </w:r>
    </w:p>
    <w:p>
      <w:r>
        <w:t>F ;;</w:t>
      </w:r>
    </w:p>
    <w:p>
      <w:r>
        <w:t>2&gt; DG</w:t>
      </w:r>
    </w:p>
    <w:p>
      <w:r>
        <w:t>2D 2/&gt;</w:t>
      </w:r>
    </w:p>
    <w:p>
      <w:r>
        <w:t>ID2 D9 D</w:t>
      </w:r>
    </w:p>
    <w:p>
      <w:r>
        <w:t xml:space="preserve">@2 </w:t>
        <w:tab/>
        <w:t xml:space="preserve">&amp; </w:t>
        <w:tab/>
        <w:t>&amp; &amp;&amp; =</w:t>
      </w:r>
    </w:p>
    <w:p>
      <w:r>
        <w:t>&amp;</w:t>
        <w:tab/>
        <w:t xml:space="preserve">$ 41234 </w:t>
        <w:tab/>
        <w:t xml:space="preserve"> </w:t>
        <w:tab/>
        <w:tab/>
        <w:t xml:space="preserve"> </w:t>
        <w:tab/>
        <w:t xml:space="preserve"> ##</w:t>
      </w:r>
    </w:p>
    <w:p>
      <w:r>
        <w:t>$</w:t>
        <w:tab/>
        <w:t>#</w:t>
        <w:tab/>
        <w:t>" %</w:t>
        <w:tab/>
        <w:t>@</w:t>
      </w:r>
    </w:p>
    <w:p>
      <w:r>
        <w:t>*++++++++</w:t>
      </w:r>
    </w:p>
    <w:p>
      <w:r>
        <w:t>1</w:t>
      </w:r>
    </w:p>
    <w:p>
      <w:r>
        <w:t>2D= =(=3&gt; I D</w:t>
      </w:r>
    </w:p>
    <w:p>
      <w:r>
        <w:t>2J2</w:t>
      </w:r>
    </w:p>
    <w:p>
      <w:r>
        <w:t>D 5= 7</w:t>
      </w:r>
    </w:p>
    <w:p>
      <w:r>
        <w:t>;9</w:t>
      </w:r>
    </w:p>
    <w:p>
      <w:r>
        <w:t>2</w:t>
      </w:r>
    </w:p>
    <w:p>
      <w:r>
        <w:t>;C 2 C</w:t>
      </w:r>
    </w:p>
    <w:p>
      <w:r>
        <w:t>12</w:t>
      </w:r>
    </w:p>
    <w:p>
      <w:r>
        <w:t>I2C;</w:t>
      </w:r>
    </w:p>
    <w:p>
      <w:r>
        <w:t>12</w:t>
      </w:r>
    </w:p>
    <w:p>
      <w:r>
        <w:t>2 = !</w:t>
        <w:tab/>
        <w:t>&gt; 2 J;</w:t>
        <w:tab/>
        <w:t>;C</w:t>
      </w:r>
    </w:p>
    <w:p>
      <w:r>
        <w:t>&gt;</w:t>
      </w:r>
    </w:p>
    <w:p>
      <w:r>
        <w:t>2D 2 J</w:t>
        <w:tab/>
        <w:t>;</w:t>
      </w:r>
    </w:p>
    <w:p>
      <w:r>
        <w:t>= =(==&gt; =(==</w:t>
      </w:r>
    </w:p>
    <w:p>
      <w:r>
        <w:t>= 2= )</w:t>
      </w:r>
    </w:p>
    <w:p>
      <w:r>
        <w:t>2D</w:t>
        <w:tab/>
        <w:t>;92;</w:t>
      </w:r>
    </w:p>
    <w:p>
      <w:r>
        <w:t>K</w:t>
      </w:r>
    </w:p>
    <w:p>
      <w:r>
        <w:t>4 C= 2D</w:t>
        <w:tab/>
        <w:t>;=</w:t>
      </w:r>
    </w:p>
    <w:p>
      <w:r>
        <w:t>$D= = 2= )</w:t>
      </w:r>
    </w:p>
    <w:p>
      <w:r>
        <w:t>C I</w:t>
      </w:r>
    </w:p>
    <w:p>
      <w:r>
        <w:t>1 D</w:t>
        <w:tab/>
        <w:t>1 I</w:t>
      </w:r>
    </w:p>
    <w:p>
      <w:r>
        <w:t>@ &gt; 9 + &amp;&amp; $ ;%&amp;&lt;&amp;</w:t>
        <w:tab/>
        <w:t>&amp; 6 $</w:t>
        <w:tab/>
        <w:t>&amp;&amp;)&amp; 7 ;%&amp;&lt;&amp;</w:t>
        <w:tab/>
        <w:t>&amp; &amp;&amp; ' . &amp; &amp;&amp; &amp; 1 &amp;&amp; &amp; . &amp; 3' . &amp; 1 &amp;&amp;&amp;</w:t>
        <w:tab/>
        <w:t>&amp;&amp; . &amp; 3=Q=</w:t>
      </w:r>
    </w:p>
    <w:p>
      <w:r>
        <w:t>$ ;; D &lt; 22;9; I</w:t>
      </w:r>
    </w:p>
    <w:p>
      <w:r>
        <w:t>D;</w:t>
      </w:r>
    </w:p>
    <w:p>
      <w:r>
        <w:t>;2; &gt; &gt; D &lt; ;21;</w:t>
      </w:r>
    </w:p>
    <w:p>
      <w:r>
        <w:t>1G1</w:t>
      </w:r>
    </w:p>
    <w:p>
      <w:r>
        <w:t>2 I2;</w:t>
      </w:r>
    </w:p>
    <w:p>
      <w:r>
        <w:t>12</w:t>
      </w:r>
    </w:p>
    <w:p>
      <w:r>
        <w:t>*++++++++&gt;</w:t>
      </w:r>
    </w:p>
    <w:p>
      <w:r>
        <w:t>2 /</w:t>
      </w:r>
    </w:p>
    <w:p>
      <w:r>
        <w:t>2 D</w:t>
        <w:tab/>
        <w:t>C; ID2 ;2 2 J&lt;C CK;= " 22&gt; 2D 2/; / ;; 2</w:t>
        <w:tab/>
        <w:t>; G</w:t>
      </w:r>
    </w:p>
    <w:p>
      <w:r>
        <w:t>2 4 &lt;22 &gt;</w:t>
      </w:r>
    </w:p>
    <w:p>
      <w:r>
        <w:t>;</w:t>
      </w:r>
    </w:p>
    <w:p>
      <w:r>
        <w:t>;I</w:t>
      </w:r>
    </w:p>
    <w:p>
      <w:r>
        <w:t>I ;</w:t>
      </w:r>
    </w:p>
    <w:p>
      <w:r>
        <w:t>2 ;;&gt; 2</w:t>
      </w:r>
    </w:p>
    <w:p>
      <w:r>
        <w:t>5 1 C 2 C 2 C</w:t>
      </w:r>
    </w:p>
    <w:p>
      <w:r>
        <w:t>1</w:t>
      </w:r>
    </w:p>
    <w:p>
      <w:r>
        <w:t>2 J&lt;C 2&gt;</w:t>
      </w:r>
    </w:p>
    <w:p>
      <w:r>
        <w:t>ID2 1 ;; ;C</w:t>
        <w:tab/>
        <w:t>&gt; ; =</w:t>
      </w:r>
    </w:p>
    <w:p>
      <w:r>
        <w:t>)</w:t>
      </w:r>
    </w:p>
    <w:p>
      <w:r>
        <w:t>;2 I2 2</w:t>
      </w:r>
    </w:p>
    <w:p>
      <w:r>
        <w:t>1 G 2D</w:t>
      </w:r>
    </w:p>
    <w:p>
      <w:r>
        <w:t>1</w:t>
      </w:r>
    </w:p>
    <w:p>
      <w:r>
        <w:t>*J</w:t>
        <w:tab/>
        <w:t>2 C;;2&gt; 2 ;2 M</w:t>
      </w:r>
    </w:p>
    <w:p>
      <w:r>
        <w:t>I G 2#= $ ; I ;1 2 2</w:t>
      </w:r>
    </w:p>
    <w:p>
      <w:r>
        <w:t>F</w:t>
      </w:r>
    </w:p>
    <w:p>
      <w:r>
        <w:t>C D2;&gt; ID2 1</w:t>
      </w:r>
    </w:p>
    <w:p>
      <w:r>
        <w:t>9</w:t>
      </w:r>
    </w:p>
    <w:p>
      <w:r>
        <w:t>; C2;</w:t>
      </w:r>
    </w:p>
    <w:p>
      <w:r>
        <w:t>2</w:t>
      </w:r>
    </w:p>
    <w:p>
      <w:r>
        <w:t>&lt;9</w:t>
      </w:r>
    </w:p>
    <w:p>
      <w:r>
        <w:t>*J</w:t>
        <w:tab/>
        <w:t>2</w:t>
      </w:r>
    </w:p>
    <w:p>
      <w:r>
        <w:t>5 = # ;I</w:t>
        <w:tab/>
        <w:t>&gt; 2;2</w:t>
      </w:r>
    </w:p>
    <w:p>
      <w:r>
        <w:t>*++++++++&gt; I J</w:t>
      </w:r>
    </w:p>
    <w:p>
      <w:r>
        <w:rPr>
          <w:b/>
        </w:rPr>
        <w:t>E. 12</w:t>
      </w:r>
    </w:p>
    <w:p>
      <w:r>
        <w:t>!""#$</w:t>
      </w:r>
    </w:p>
    <w:p>
      <w:r>
        <w:t>I G 2 12 29</w:t>
      </w:r>
    </w:p>
    <w:p>
      <w:r>
        <w:t>J 9</w:t>
      </w:r>
    </w:p>
    <w:p>
      <w:r>
        <w:t>2 &gt; 2</w:t>
      </w:r>
    </w:p>
    <w:p>
      <w:r>
        <w:t>G 9 G</w:t>
      </w:r>
    </w:p>
    <w:p>
      <w:r>
        <w:t>D C= 0 G #++++++++ 7!&gt; 2;2 I22</w:t>
      </w:r>
    </w:p>
    <w:p>
      <w:r>
        <w:t>1; %' C=)</w:t>
      </w:r>
    </w:p>
    <w:p>
      <w:r>
        <w:t>I G 2#</w:t>
      </w:r>
    </w:p>
    <w:p>
      <w:r>
        <w:t>22 J D C= G *++++++++</w:t>
      </w:r>
    </w:p>
    <w:p>
      <w:r>
        <w:t>2;2 1;</w:t>
      </w:r>
    </w:p>
    <w:p>
      <w:r>
        <w:t>%D C= )=</w:t>
      </w:r>
    </w:p>
    <w:p>
      <w:r>
        <w:t>*+%*</w:t>
      </w:r>
    </w:p>
    <w:p>
      <w:r>
        <w:t>$</w:t>
      </w:r>
    </w:p>
    <w:p>
      <w:r>
        <w:t>2</w:t>
      </w:r>
    </w:p>
    <w:p>
      <w:r>
        <w:t>&gt; 9</w:t>
      </w:r>
    </w:p>
    <w:p>
      <w:r>
        <w:t>* ,</w:t>
      </w:r>
    </w:p>
    <w:p>
      <w:r>
        <w:t>#++++++++ 7! G / G *++++++++</w:t>
      </w:r>
    </w:p>
    <w:p>
      <w:r>
        <w:t>D C=&gt; 2 ;F G H 5 2 4 &lt;22 =</w:t>
      </w:r>
    </w:p>
    <w:p>
      <w:r>
        <w:t>*++++++++</w:t>
      </w:r>
    </w:p>
    <w:p>
      <w:r>
        <w:t>;2</w:t>
      </w:r>
    </w:p>
    <w:p>
      <w:r>
        <w:t>C=</w:t>
      </w:r>
    </w:p>
    <w:p>
      <w:r>
        <w:t>#++++++++ 7!</w:t>
      </w:r>
    </w:p>
    <w:p>
      <w:r>
        <w:t>;2</w:t>
      </w:r>
    </w:p>
    <w:p>
      <w:r>
        <w:t>' C=</w:t>
      </w:r>
    </w:p>
    <w:p>
      <w:r>
        <w:t>;I I 2 ;2 1;</w:t>
      </w:r>
    </w:p>
    <w:p>
      <w:r>
        <w:t>I G 2#</w:t>
      </w:r>
    </w:p>
    <w:p>
      <w:r>
        <w:t>#++++++++ 7! G / G *++++++++ D C=</w:t>
      </w:r>
    </w:p>
    <w:p>
      <w:r>
        <w:t>;J 2</w:t>
      </w:r>
    </w:p>
    <w:p>
      <w:r>
        <w:t>2</w:t>
      </w:r>
    </w:p>
    <w:p>
      <w:r>
        <w:t>1=</w:t>
      </w:r>
    </w:p>
    <w:p>
      <w:r>
        <w:t>$ 9CC5</w:t>
      </w:r>
    </w:p>
    <w:p>
      <w:r>
        <w:t>&lt;</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