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CAPH/157/2005 vom 25. Juli 2005</w:t>
      </w:r>
    </w:p>
    <w:p>
      <w:r>
        <w:t>GE Cour de justice, 2005-07-25, DE</w:t>
      </w:r>
    </w:p>
    <w:p>
      <w:r>
        <w:rPr>
          <w:b/>
        </w:rPr>
        <w:t xml:space="preserve">Quelle: </w:t>
      </w:r>
      <w:r>
        <w:t>https://mcp.opencaselaw.ch/entscheid/ge_gerichte_CAPH_157_2005</w:t>
      </w:r>
    </w:p>
    <w:p>
      <w:r>
        <w:t>FR: GE_GERICHTE CAPH/157/2005 du 25 juillet 2005</w:t>
      </w:r>
    </w:p>
    <w:p>
      <w:r>
        <w:t>IT: GE_GERICHTE CAPH/157/2005 del 25 luglio 2005</w:t>
      </w:r>
    </w:p>
    <w:p>
      <w:pPr>
        <w:pStyle w:val="Heading2"/>
      </w:pPr>
      <w:r>
        <w:t>Regeste</w:t>
      </w:r>
    </w:p>
    <w:p>
      <w:r>
        <w:t>Résumé: En matière de contrat d'apprentissage, constitue un juste motif de résiliation immédiate le fait que l'apprenti ne soit pas apte à poursuivre la formation. T, apprentie chez le docteur E, présente des lacunes importantes en orthographe, fait preuve d'imprécision, de manque de motivation, bâcle son travail pour partir plus vite, déplace pour des motifs de convenance personnelle des rendez-vous de patients sans en informer E, manque les cours théoriques en faisant croire à son employeur qu'elle s'y rend, manque de soin dans la désinfection des instruments et dans les consignes adressées aux patients, et ne tient pas compte ou conteste les remarques de ses collègues. Aucun manquement n'est imputable à E, celui-ci étant à l'écoute de ses employés; il a ainsi expliqué à T comment faire le travail, l'a conseillée et lui a indiqué comment remédier aux problèmes, a organisé des réunions pour en discuter, a préparé des protocoles pour T, lui a proposé une formation complémentaire et a tenu la commissaire d'apprentissage au courant des difficultés rencontrées. La résiliation immédiate prononcée au cours d'une séance tenue avec la commissaire d'apprentissage est justifiée, car l'on ne peut exiger de E qu'il poursuive pendant 18 mois la formation de T, celle-ci s'avérant impossible en l'état.</w:t>
      </w:r>
    </w:p>
    <w:p>
      <w:pPr>
        <w:pStyle w:val="Heading2"/>
      </w:pPr>
      <w:r>
        <w:t>Erwägungen</w:t>
      </w:r>
    </w:p>
    <w:p>
      <w:r>
        <w:rPr>
          <w:b/>
        </w:rPr>
        <w:t>E. 5</w:t>
      </w:r>
    </w:p>
    <w:p>
      <w:r>
        <w:t>!</w:t>
      </w:r>
    </w:p>
    <w:p>
      <w:r>
        <w:t>7 7 -</w:t>
      </w:r>
    </w:p>
    <w:p>
      <w:r>
        <w:t>*</w:t>
      </w:r>
    </w:p>
    <w:p>
      <w:r>
        <w:t>:??</w:t>
      </w:r>
    </w:p>
    <w:p>
      <w:r>
        <w:t>-</w:t>
      </w:r>
    </w:p>
    <w:p>
      <w:r>
        <w:t>!6 ")))))))))))))))))) --</w:t>
      </w:r>
    </w:p>
    <w:p>
      <w:r>
        <w:t>3:</w:t>
      </w:r>
    </w:p>
    <w:p>
      <w:r>
        <w:t>-</w:t>
      </w:r>
    </w:p>
    <w:p>
      <w:r>
        <w:t>2- 6 ?7 A</w:t>
      </w:r>
    </w:p>
    <w:p>
      <w:r>
        <w:t>- B *</w:t>
      </w:r>
    </w:p>
    <w:p>
      <w:r>
        <w:t>C - -</w:t>
      </w:r>
    </w:p>
    <w:p>
      <w:r>
        <w:t>- -</w:t>
        <w:tab/>
        <w:t>6</w:t>
      </w:r>
    </w:p>
    <w:p>
      <w:r>
        <w:t>- ?</w:t>
      </w:r>
    </w:p>
    <w:p>
      <w:r>
        <w:t>- 2 D</w:t>
      </w:r>
    </w:p>
    <w:p>
      <w:r>
        <w:t>")))))))))))))))))) E 9 E 1)))))))))))))))) -</w:t>
      </w:r>
    </w:p>
    <w:p>
      <w:r>
        <w:t>FB ?5 $</w:t>
        <w:tab/>
        <w:t>G --</w:t>
      </w:r>
    </w:p>
    <w:p>
      <w:r>
        <w:t>G ?</w:t>
        <w:tab/>
        <w:t>'</w:t>
      </w:r>
    </w:p>
    <w:p>
      <w:r>
        <w:t>F ?5 $A -- ?</w:t>
        <w:tab/>
        <w:t>' 2 7H</w:t>
      </w:r>
    </w:p>
    <w:p>
      <w:r>
        <w:t>E I - @ - J 3</w:t>
        <w:tab/>
        <w:t>2 5</w:t>
      </w:r>
    </w:p>
    <w:p>
      <w:r>
        <w:t>7* -</w:t>
      </w:r>
    </w:p>
    <w:p>
      <w:r>
        <w:t>-</w:t>
        <w:tab/>
        <w:t>5</w:t>
      </w:r>
    </w:p>
    <w:p>
      <w:r>
        <w:t>" *</w:t>
        <w:tab/>
        <w:t>6 -</w:t>
      </w:r>
    </w:p>
    <w:p>
      <w:r>
        <w:t>3:</w:t>
      </w:r>
    </w:p>
    <w:p>
      <w:r>
        <w:t>G -</w:t>
      </w:r>
    </w:p>
    <w:p>
      <w:r>
        <w:t>2 77 -7</w:t>
      </w:r>
    </w:p>
    <w:p>
      <w:r>
        <w:t>:6 G - -</w:t>
      </w:r>
    </w:p>
    <w:p>
      <w:r>
        <w:t>-</w:t>
      </w:r>
    </w:p>
    <w:p>
      <w:r>
        <w:t>3?</w:t>
      </w:r>
    </w:p>
    <w:p>
      <w:r>
        <w:t>-</w:t>
      </w:r>
    </w:p>
    <w:p>
      <w:r>
        <w:t>6</w:t>
      </w:r>
    </w:p>
    <w:p>
      <w:r>
        <w:t>G --</w:t>
      </w:r>
    </w:p>
    <w:p>
      <w:r>
        <w:t>- H 76</w:t>
      </w:r>
    </w:p>
    <w:p>
      <w:r>
        <w:t>- -</w:t>
      </w:r>
    </w:p>
    <w:p>
      <w:r>
        <w:t>-: 6 G -</w:t>
      </w:r>
    </w:p>
    <w:p>
      <w:r>
        <w:t>7</w:t>
      </w:r>
    </w:p>
    <w:p>
      <w:r>
        <w:t>7:-:*-6</w:t>
      </w:r>
    </w:p>
    <w:p>
      <w:r>
        <w:rPr>
          <w:b/>
        </w:rPr>
        <w:t>E. 7</w:t>
      </w:r>
    </w:p>
    <w:p>
      <w:r>
        <w:t>G6</w:t>
      </w:r>
    </w:p>
    <w:p>
      <w:r>
        <w:t>2 75 6 - *</w:t>
      </w:r>
    </w:p>
    <w:p>
      <w:r>
        <w:t>- ? 7</w:t>
      </w:r>
    </w:p>
    <w:p>
      <w:r>
        <w:t>- 2 A:</w:t>
      </w:r>
    </w:p>
    <w:p>
      <w:r>
        <w:t>")))))))))))))))))) G- 2 - - : 3GE</w:t>
      </w:r>
    </w:p>
    <w:p>
      <w:r>
        <w:t>5 ;- 2</w:t>
      </w:r>
    </w:p>
    <w:p>
      <w:r>
        <w:t>2 E - - - 3G</w:t>
      </w:r>
    </w:p>
    <w:p>
      <w:r>
        <w:t>2</w:t>
        <w:tab/>
        <w:t>6</w:t>
      </w:r>
    </w:p>
    <w:p>
      <w:r>
        <w:t>- , K 6 2 3G</w:t>
      </w:r>
    </w:p>
    <w:p>
      <w:r>
        <w:t>6</w:t>
      </w:r>
    </w:p>
    <w:p>
      <w:r>
        <w:t>E -G-- - 2 27</w:t>
      </w:r>
    </w:p>
    <w:p>
      <w:r>
        <w:t>2- -6</w:t>
      </w:r>
    </w:p>
    <w:p>
      <w:r>
        <w:t>FB ?5 ;-</w:t>
      </w:r>
    </w:p>
    <w:p>
      <w:r>
        <w:t>--7 E</w:t>
      </w:r>
    </w:p>
    <w:p>
      <w:r>
        <w:t>@</w:t>
      </w:r>
    </w:p>
    <w:p>
      <w:r>
        <w:t>F ?5 E</w:t>
      </w:r>
    </w:p>
    <w:p>
      <w:r>
        <w:t>7:</w:t>
      </w:r>
    </w:p>
    <w:p>
      <w:r>
        <w:t>- - 7 3?75</w:t>
      </w:r>
    </w:p>
    <w:p>
      <w:r>
        <w:t>-</w:t>
      </w:r>
    </w:p>
    <w:p>
      <w:r>
        <w:t>-6 ")))))))))))))))))) A</w:t>
      </w:r>
    </w:p>
    <w:p>
      <w:r>
        <w:t>* G</w:t>
      </w:r>
    </w:p>
    <w:p>
      <w:r>
        <w:t>E</w:t>
      </w:r>
    </w:p>
    <w:p>
      <w:r>
        <w:t>G</w:t>
      </w:r>
    </w:p>
    <w:p>
      <w:r>
        <w:t>-</w:t>
      </w:r>
    </w:p>
    <w:p>
      <w:r>
        <w:t>3:6 - 7</w:t>
      </w:r>
    </w:p>
    <w:p>
      <w:r>
        <w:t>3 ?</w:t>
      </w:r>
    </w:p>
    <w:p>
      <w:r>
        <w:t>7 - 2 ?? 7 -</w:t>
      </w:r>
    </w:p>
    <w:p>
      <w:r>
        <w:t>: G6</w:t>
      </w:r>
    </w:p>
    <w:p>
      <w:r>
        <w:t>G-7 -9 7</w:t>
        <w:tab/>
        <w:t>6 - - E 1))))))))))))))))6</w:t>
      </w:r>
    </w:p>
    <w:p>
      <w:r>
        <w:t>7-5 " ??6 - -6</w:t>
      </w:r>
    </w:p>
    <w:p>
      <w:r>
        <w:t>@</w:t>
      </w:r>
    </w:p>
    <w:p>
      <w:r>
        <w:t>?</w:t>
      </w:r>
    </w:p>
    <w:p>
      <w:r>
        <w:t>A</w:t>
      </w:r>
    </w:p>
    <w:p>
      <w:r>
        <w:t>2-L -- 7:- : -A7</w:t>
      </w:r>
    </w:p>
    <w:p>
      <w:r>
        <w:t>M</w:t>
      </w:r>
    </w:p>
    <w:p>
      <w:r>
        <w:t>- - GL -- G 7: 2 - L -- *</w:t>
      </w:r>
    </w:p>
    <w:p>
      <w:r>
        <w:t>? A</w:t>
      </w:r>
    </w:p>
    <w:p>
      <w:r>
        <w:t>*-:L --</w:t>
      </w:r>
    </w:p>
    <w:p>
      <w:r>
        <w:t>7</w:t>
      </w:r>
    </w:p>
    <w:p>
      <w:r>
        <w:t>E</w:t>
      </w:r>
    </w:p>
    <w:p>
      <w:r>
        <w:t>*-:</w:t>
      </w:r>
    </w:p>
    <w:p>
      <w:r>
        <w:t>2--</w:t>
      </w:r>
    </w:p>
    <w:p>
      <w:r>
        <w:t>?</w:t>
        <w:tab/>
        <w:t>6 -- 7</w:t>
      </w:r>
    </w:p>
    <w:p>
      <w:r>
        <w:t>@ :2 -</w:t>
      </w:r>
    </w:p>
    <w:p>
      <w:r>
        <w:t>?</w:t>
        <w:tab/>
        <w:t>C5 # - - E -</w:t>
        <w:tab/>
        <w:tab/>
        <w:t>-</w:t>
      </w:r>
    </w:p>
    <w:p>
      <w:r>
        <w:t>3:</w:t>
        <w:tab/>
        <w:t>L - 3 G</w:t>
      </w:r>
    </w:p>
    <w:p>
      <w:r>
        <w:t>76 -</w:t>
      </w:r>
    </w:p>
    <w:p>
      <w:r>
        <w:t>3:</w:t>
      </w:r>
    </w:p>
    <w:p>
      <w:r>
        <w:t>--7 -</w:t>
      </w:r>
    </w:p>
    <w:p>
      <w:r>
        <w:t>FB ?5 G- -</w:t>
      </w:r>
    </w:p>
    <w:p>
      <w:r>
        <w:t>7 E 2 E -</w:t>
        <w:tab/>
        <w:t>7</w:t>
      </w:r>
    </w:p>
    <w:p>
      <w:r>
        <w:t>N@ -6</w:t>
      </w:r>
    </w:p>
    <w:p>
      <w:r>
        <w:t>G</w:t>
      </w:r>
    </w:p>
    <w:p>
      <w:r>
        <w:t>*-</w:t>
      </w:r>
    </w:p>
    <w:p>
      <w:r>
        <w:t>3?7L</w:t>
      </w:r>
    </w:p>
    <w:p>
      <w:r>
        <w:t>H 7</w:t>
      </w:r>
    </w:p>
    <w:p>
      <w:r>
        <w:t>?</w:t>
        <w:tab/>
        <w:t>76</w:t>
      </w:r>
    </w:p>
    <w:p>
      <w:r>
        <w:t>2</w:t>
      </w:r>
    </w:p>
    <w:p>
      <w:r>
        <w:t>6 - 7</w:t>
      </w:r>
    </w:p>
    <w:p>
      <w:r>
        <w:t>F ?5</w:t>
      </w:r>
    </w:p>
    <w:p>
      <w:r>
        <w:t>- 7 3?75</w:t>
      </w:r>
    </w:p>
    <w:p>
      <w:r>
        <w:t>#</w:t>
        <w:tab/>
        <w:t>7 -</w:t>
      </w:r>
    </w:p>
    <w:p>
      <w:r>
        <w:t>7*</w:t>
      </w:r>
    </w:p>
    <w:p>
      <w:r>
        <w:t>- -</w:t>
      </w:r>
    </w:p>
    <w:p>
      <w:r>
        <w:t>-- ? -</w:t>
      </w:r>
    </w:p>
    <w:p>
      <w:r>
        <w:t>D -</w:t>
      </w:r>
    </w:p>
    <w:p>
      <w:r>
        <w:t>FB ?5 G -</w:t>
      </w:r>
    </w:p>
    <w:p>
      <w:r>
        <w:t>3: -</w:t>
      </w:r>
    </w:p>
    <w:p>
      <w:r>
        <w:t>--7 2 H 7 E</w:t>
      </w:r>
    </w:p>
    <w:p>
      <w:r>
        <w:t>B</w:t>
      </w:r>
    </w:p>
    <w:p>
      <w:r>
        <w:t>!!"#</w:t>
      </w:r>
    </w:p>
    <w:p>
      <w:r>
        <w:t>,F, ?56</w:t>
      </w:r>
    </w:p>
    <w:p>
      <w:r>
        <w:t>- - G-- 2 27 @ 2 G7 -</w:t>
      </w:r>
    </w:p>
    <w:p>
      <w:r>
        <w:t>"))))))))))))))))))</w:t>
      </w:r>
    </w:p>
    <w:p>
      <w:r>
        <w:t>-</w:t>
      </w:r>
    </w:p>
    <w:p>
      <w:r>
        <w:t>3:</w:t>
      </w:r>
    </w:p>
    <w:p>
      <w:r>
        <w:t>6</w:t>
      </w:r>
    </w:p>
    <w:p>
      <w:r>
        <w:t>7 - -</w:t>
      </w:r>
    </w:p>
    <w:p>
      <w:r>
        <w:t>C</w:t>
      </w:r>
    </w:p>
    <w:p>
      <w:r>
        <w:t>- K</w:t>
      </w:r>
    </w:p>
    <w:p>
      <w:r>
        <w:t>- - O 2</w:t>
      </w:r>
    </w:p>
    <w:p>
      <w:r>
        <w:t>?</w:t>
      </w:r>
    </w:p>
    <w:p>
      <w:r>
        <w:t>@ K 6</w:t>
      </w:r>
    </w:p>
    <w:p>
      <w:r>
        <w:t>G - 7 77 7 - G @ -- 3?75</w:t>
      </w:r>
    </w:p>
    <w:p>
      <w:r>
        <w:t>&gt;5</w:t>
      </w:r>
    </w:p>
    <w:p>
      <w:r>
        <w:t># ? 2 7-</w:t>
      </w:r>
    </w:p>
    <w:p>
      <w:r>
        <w:t>- 7 D</w:t>
      </w:r>
    </w:p>
    <w:p>
      <w:r>
        <w:t>5 #</w:t>
      </w:r>
    </w:p>
    <w:p>
      <w:r>
        <w:t>"))))))))))))))))))</w:t>
      </w:r>
    </w:p>
    <w:p>
      <w:r>
        <w:t>::7</w:t>
      </w:r>
    </w:p>
    <w:p>
      <w:r>
        <w:t>G-7</w:t>
      </w:r>
    </w:p>
    <w:p>
      <w:r>
        <w:t>7 - 1))))))))))))))))6 7 - P</w:t>
      </w:r>
    </w:p>
    <w:p>
      <w:r>
        <w:t>P,6</w:t>
      </w:r>
    </w:p>
    <w:p>
      <w:r>
        <w:t>:</w:t>
        <w:tab/>
        <w:t>7 - , 2- 6 :7 -</w:t>
      </w:r>
    </w:p>
    <w:p>
      <w:r>
        <w:t>- 7</w:t>
      </w:r>
    </w:p>
    <w:p>
      <w:r>
        <w:t>-; *-G5 # :</w:t>
      </w:r>
    </w:p>
    <w:p>
      <w:r>
        <w:t>7 - P K</w:t>
      </w:r>
    </w:p>
    <w:p>
      <w:r>
        <w:t>2</w:t>
      </w:r>
    </w:p>
    <w:p>
      <w:r>
        <w:t>- , K L -</w:t>
      </w:r>
    </w:p>
    <w:p>
      <w:r>
        <w:t>-</w:t>
      </w:r>
    </w:p>
    <w:p>
      <w:r>
        <w:t>L -</w:t>
      </w:r>
    </w:p>
    <w:p>
      <w:r>
        <w:t>2- 7</w:t>
      </w:r>
    </w:p>
    <w:p>
      <w:r>
        <w:t>* L - - 7</w:t>
      </w:r>
    </w:p>
    <w:p>
      <w:r>
        <w:t>?5 - @ 76 &amp; ?5 - A@</w:t>
      </w:r>
    </w:p>
    <w:p>
      <w:r>
        <w:t>F ?5 - @L - 2</w:t>
      </w:r>
    </w:p>
    <w:p>
      <w:r>
        <w:t>E G</w:t>
      </w:r>
    </w:p>
    <w:p>
      <w:r>
        <w:t>2</w:t>
        <w:tab/>
        <w:t>5 # -9</w:t>
      </w:r>
    </w:p>
    <w:p>
      <w:r>
        <w:t>27</w:t>
      </w:r>
    </w:p>
    <w:p>
      <w:r>
        <w:t>N@ - E -</w:t>
      </w:r>
    </w:p>
    <w:p>
      <w:r>
        <w:t>7* 6 E * -6 ?</w:t>
      </w:r>
    </w:p>
    <w:p>
      <w:r>
        <w:t>G</w:t>
      </w:r>
    </w:p>
    <w:p>
      <w:r>
        <w:t>@</w:t>
      </w:r>
    </w:p>
    <w:p>
      <w:r>
        <w:t>7 ??7</w:t>
      </w:r>
    </w:p>
    <w:p>
      <w:r>
        <w:t>5</w:t>
      </w:r>
    </w:p>
    <w:p>
      <w:r>
        <w:t>#</w:t>
      </w:r>
    </w:p>
    <w:p>
      <w:r>
        <w:t>?72 B6 -</w:t>
      </w:r>
    </w:p>
    <w:p>
      <w:r>
        <w:t>7*-</w:t>
      </w:r>
    </w:p>
    <w:p>
      <w:r>
        <w:t>?</w:t>
      </w:r>
    </w:p>
    <w:p>
      <w:r>
        <w:t>-G- -</w:t>
      </w:r>
    </w:p>
    <w:p>
      <w:r>
        <w:t>G - G-7</w:t>
      </w:r>
    </w:p>
    <w:p>
      <w:r>
        <w:t>- G</w:t>
        <w:tab/>
        <w:t>7</w:t>
      </w:r>
    </w:p>
    <w:p>
      <w:r>
        <w:t>2-6</w:t>
      </w:r>
    </w:p>
    <w:p>
      <w:r>
        <w:t>G - @</w:t>
      </w:r>
    </w:p>
    <w:p>
      <w:r>
        <w:t>2--</w:t>
      </w:r>
    </w:p>
    <w:p>
      <w:r>
        <w:t>-</w:t>
      </w:r>
    </w:p>
    <w:p>
      <w:r>
        <w:t>-</w:t>
      </w:r>
    </w:p>
    <w:p>
      <w:r>
        <w:t>A *3? ?A7L</w:t>
      </w:r>
    </w:p>
    <w:p>
      <w:r>
        <w:t>-</w:t>
      </w:r>
    </w:p>
    <w:p>
      <w:r>
        <w:t>2- 7 G-?7</w:t>
      </w:r>
    </w:p>
    <w:p>
      <w:r>
        <w:t>-</w:t>
      </w:r>
    </w:p>
    <w:p>
      <w:r>
        <w:t>Q @ * RL -</w:t>
      </w:r>
    </w:p>
    <w:p>
      <w:r>
        <w:t>G</w:t>
      </w:r>
    </w:p>
    <w:p>
      <w:r>
        <w:t>G - 2 *-</w:t>
      </w:r>
    </w:p>
    <w:p>
      <w:r>
        <w:t>-</w:t>
      </w:r>
    </w:p>
    <w:p>
      <w:r>
        <w:t>?</w:t>
        <w:tab/>
        <w:t>C</w:t>
      </w:r>
    </w:p>
    <w:p>
      <w:r>
        <w:t>: 6 7 77 G - -9 2 -</w:t>
      </w:r>
    </w:p>
    <w:p>
      <w:r>
        <w:t>- 2 -- -</w:t>
      </w:r>
    </w:p>
    <w:p>
      <w:r>
        <w:t>G-- 5 #</w:t>
      </w:r>
    </w:p>
    <w:p>
      <w:r>
        <w:t>"))))))))))))))))))</w:t>
      </w:r>
    </w:p>
    <w:p>
      <w:r>
        <w:t>G7 A</w:t>
      </w:r>
    </w:p>
    <w:p>
      <w:r>
        <w:t>3: G- 2 -</w:t>
      </w:r>
    </w:p>
    <w:p>
      <w:r>
        <w:t>7 E 2 - *-- -</w:t>
      </w:r>
    </w:p>
    <w:p>
      <w:r>
        <w:t>- 6</w:t>
      </w:r>
    </w:p>
    <w:p>
      <w:r>
        <w:t>- 2 ?</w:t>
      </w:r>
    </w:p>
    <w:p>
      <w:r>
        <w:t>- ?</w:t>
        <w:tab/>
        <w:t>C5 1)))))))))))))))) A -G</w:t>
      </w:r>
    </w:p>
    <w:p>
      <w:r>
        <w:t>- ? G--</w:t>
      </w:r>
    </w:p>
    <w:p>
      <w:r>
        <w:t>-</w:t>
        <w:tab/>
        <w:t>: -- ?</w:t>
        <w:tab/>
        <w:t>C5</w:t>
      </w:r>
    </w:p>
    <w:p>
      <w:r>
        <w:t>K B - -9</w:t>
      </w:r>
    </w:p>
    <w:p>
      <w:r>
        <w:t>27 E -</w:t>
      </w:r>
    </w:p>
    <w:p>
      <w:r>
        <w:t>-</w:t>
      </w:r>
    </w:p>
    <w:p>
      <w:r>
        <w:t>F ?5</w:t>
      </w:r>
    </w:p>
    <w:p>
      <w:r>
        <w:t>-</w:t>
      </w:r>
    </w:p>
    <w:p>
      <w:r>
        <w:t>-</w:t>
      </w:r>
    </w:p>
    <w:p>
      <w:r>
        <w:t>&amp;L -</w:t>
      </w:r>
    </w:p>
    <w:p>
      <w:r>
        <w:t>A 7 G</w:t>
      </w:r>
    </w:p>
    <w:p>
      <w:r>
        <w:t>@</w:t>
      </w:r>
    </w:p>
    <w:p>
      <w:r>
        <w:t>-: 2 G</w:t>
      </w:r>
    </w:p>
    <w:p>
      <w:r>
        <w:t>-</w:t>
      </w:r>
    </w:p>
    <w:p>
      <w:r>
        <w:t>-</w:t>
      </w:r>
    </w:p>
    <w:p>
      <w:r>
        <w:t>? ? E</w:t>
      </w:r>
    </w:p>
    <w:p>
      <w:r>
        <w:t>:5 ;- 2</w:t>
      </w:r>
    </w:p>
    <w:p>
      <w:r>
        <w:t>G</w:t>
      </w:r>
    </w:p>
    <w:p>
      <w:r>
        <w:t>?</w:t>
      </w:r>
    </w:p>
    <w:p>
      <w:r>
        <w:t>6</w:t>
      </w:r>
    </w:p>
    <w:p>
      <w:r>
        <w:t>-- - 2 -</w:t>
      </w:r>
    </w:p>
    <w:p>
      <w:r>
        <w:t>-</w:t>
        <w:tab/>
        <w:t>:5</w:t>
      </w:r>
    </w:p>
    <w:p>
      <w:r>
        <w:t>*5 - 7</w:t>
        <w:tab/>
        <w:t>6 - -9 7</w:t>
      </w:r>
    </w:p>
    <w:p>
      <w:r>
        <w:t>?</w:t>
      </w:r>
    </w:p>
    <w:p>
      <w:r>
        <w:t>D</w:t>
      </w:r>
    </w:p>
    <w:p>
      <w:r>
        <w:t>2</w:t>
      </w:r>
    </w:p>
    <w:p>
      <w:r>
        <w:t>: 6 6 ? *-@</w:t>
      </w:r>
    </w:p>
    <w:p>
      <w:r>
        <w:t>- 77</w:t>
      </w:r>
    </w:p>
    <w:p>
      <w:r>
        <w:t>:</w:t>
      </w:r>
    </w:p>
    <w:p>
      <w:r>
        <w:t>2 -</w:t>
      </w:r>
    </w:p>
    <w:p>
      <w:r>
        <w:t>- - - 2 ? G - ? 2*-</w:t>
        <w:tab/>
        <w:t>5</w:t>
      </w:r>
    </w:p>
    <w:p>
      <w:r>
        <w:t>#</w:t>
      </w:r>
    </w:p>
    <w:p>
      <w:r>
        <w:t>"))))))))))))))))))6 )))))))))))))6</w:t>
      </w:r>
    </w:p>
    <w:p>
      <w:r>
        <w:t>7</w:t>
        <w:tab/>
        <w:t>6</w:t>
      </w:r>
    </w:p>
    <w:p>
      <w:r>
        <w:t>?7 G - 2</w:t>
      </w:r>
    </w:p>
    <w:p>
      <w:r>
        <w:t>?</w:t>
        <w:tab/>
        <w:t>C</w:t>
      </w:r>
    </w:p>
    <w:p>
      <w:r>
        <w:t>- 7</w:t>
      </w:r>
    </w:p>
    <w:p>
      <w:r>
        <w:t>G</w:t>
      </w:r>
    </w:p>
    <w:p>
      <w:r>
        <w:t>:7</w:t>
        <w:tab/>
        <w:t>7- 77</w:t>
      </w:r>
    </w:p>
    <w:p>
      <w:r>
        <w:t>L</w:t>
      </w:r>
    </w:p>
    <w:p>
      <w:r>
        <w:t>-- -- A7</w:t>
      </w:r>
    </w:p>
    <w:p>
      <w:r>
        <w:t>- 2- :</w:t>
      </w:r>
    </w:p>
    <w:p>
      <w:r>
        <w:t>77</w:t>
        <w:tab/>
        <w:t>6</w:t>
      </w:r>
    </w:p>
    <w:p>
      <w:r>
        <w:t>- ?-- - 7 7 - : E</w:t>
      </w:r>
    </w:p>
    <w:p>
      <w:r>
        <w:t>7:L</w:t>
      </w:r>
    </w:p>
    <w:p>
      <w:r>
        <w:t>--</w:t>
      </w:r>
    </w:p>
    <w:p>
      <w:r>
        <w:t>*G 2 - L G A 6 - 2</w:t>
      </w:r>
    </w:p>
    <w:p>
      <w:r>
        <w:t>-*</w:t>
      </w:r>
    </w:p>
    <w:p>
      <w:r>
        <w:t>S - @6</w:t>
      </w:r>
    </w:p>
    <w:p>
      <w:r>
        <w:t>7 * --</w:t>
      </w:r>
    </w:p>
    <w:p>
      <w:r>
        <w:rPr>
          <w:b/>
        </w:rPr>
        <w:t>E. 9</w:t>
      </w:r>
    </w:p>
    <w:p>
      <w:r>
        <w:t>2 77 75 #G--</w:t>
      </w:r>
    </w:p>
    <w:p>
      <w:r>
        <w:t>-</w:t>
      </w:r>
    </w:p>
    <w:p>
      <w:r>
        <w:t>--</w:t>
      </w:r>
    </w:p>
    <w:p>
      <w:r>
        <w:t>- 7 -</w:t>
      </w:r>
    </w:p>
    <w:p>
      <w:r>
        <w:t>*M- - 2-</w:t>
      </w:r>
    </w:p>
    <w:p>
      <w:r>
        <w:t>2</w:t>
      </w:r>
    </w:p>
    <w:p>
      <w:r>
        <w:t>--5 )))))))))))))</w:t>
      </w:r>
    </w:p>
    <w:p>
      <w:r>
        <w:t>A -G7 G-- 2</w:t>
      </w:r>
    </w:p>
    <w:p>
      <w:r>
        <w:t>- G - 2 2- -</w:t>
      </w:r>
    </w:p>
    <w:p>
      <w:r>
        <w:t>!!"#</w:t>
      </w:r>
    </w:p>
    <w:p>
      <w:r>
        <w:t>- 7 A</w:t>
      </w:r>
    </w:p>
    <w:p>
      <w:r>
        <w:t>7</w:t>
      </w:r>
    </w:p>
    <w:p>
      <w:r>
        <w:t>6 G</w:t>
      </w:r>
    </w:p>
    <w:p>
      <w:r>
        <w:t>G</w:t>
      </w:r>
    </w:p>
    <w:p>
      <w:r>
        <w:t>G6 ?</w:t>
      </w:r>
    </w:p>
    <w:p>
      <w:r>
        <w:t>*7</w:t>
        <w:tab/>
        <w:t>7?</w:t>
      </w:r>
    </w:p>
    <w:p>
      <w:r>
        <w:t>??</w:t>
      </w:r>
    </w:p>
    <w:p>
      <w:r>
        <w:t>2</w:t>
        <w:tab/>
        <w:t>5</w:t>
      </w:r>
    </w:p>
    <w:p>
      <w:r>
        <w:t>*-@ 2 77 7</w:t>
      </w:r>
    </w:p>
    <w:p>
      <w:r>
        <w:t>7 2 -</w:t>
      </w:r>
    </w:p>
    <w:p>
      <w:r>
        <w:t>:</w:t>
      </w:r>
    </w:p>
    <w:p>
      <w:r>
        <w:t>7 2</w:t>
      </w:r>
    </w:p>
    <w:p>
      <w:r>
        <w:t>-</w:t>
      </w:r>
    </w:p>
    <w:p>
      <w:r>
        <w:t>7- - 5 #</w:t>
      </w:r>
    </w:p>
    <w:p>
      <w:r>
        <w:t>2- - G5 T</w:t>
        <w:tab/>
        <w:t>-</w:t>
        <w:tab/>
        <w:t>6 -7</w:t>
      </w:r>
    </w:p>
    <w:p>
      <w:r>
        <w:t>2</w:t>
      </w:r>
    </w:p>
    <w:p>
      <w:r>
        <w:t>2 - 2-6 - ))))))))))))) 2 G7 - *</w:t>
      </w:r>
    </w:p>
    <w:p>
      <w:r>
        <w:t>"))))))))))))))))))5 # 7 &gt;))))))))))))6</w:t>
      </w:r>
    </w:p>
    <w:p>
      <w:r>
        <w:t>7-6</w:t>
      </w:r>
    </w:p>
    <w:p>
      <w:r>
        <w:t>))))))))))))6 7 7-6</w:t>
      </w:r>
    </w:p>
    <w:p>
      <w:r>
        <w:t>7</w:t>
      </w:r>
    </w:p>
    <w:p>
      <w:r>
        <w:t>2: 2 -- ))))))))))))) :</w:t>
      </w:r>
    </w:p>
    <w:p>
      <w:r>
        <w:t>5 "--</w:t>
      </w:r>
    </w:p>
    <w:p>
      <w:r>
        <w:t>A -G7 2 ?</w:t>
      </w:r>
    </w:p>
    <w:p>
      <w:r>
        <w:t>*2 E - -G--</w:t>
      </w:r>
    </w:p>
    <w:p>
      <w:r>
        <w:t>5 " - - 7 &gt;))))))))))))</w:t>
      </w:r>
    </w:p>
    <w:p>
      <w:r>
        <w:t>A 7 G - 2 7 7</w:t>
      </w:r>
    </w:p>
    <w:p>
      <w:r>
        <w:t>2</w:t>
      </w:r>
    </w:p>
    <w:p>
      <w:r>
        <w:t>E</w:t>
      </w:r>
    </w:p>
    <w:p>
      <w:r>
        <w:t>E</w:t>
      </w:r>
    </w:p>
    <w:p>
      <w:r>
        <w:t>7L -- 7 7:-:</w:t>
      </w:r>
    </w:p>
    <w:p>
      <w:r>
        <w:t>-9:@</w:t>
      </w:r>
    </w:p>
    <w:p>
      <w:r>
        <w:t>L -- ?</w:t>
      </w:r>
    </w:p>
    <w:p>
      <w:r>
        <w:t>G - *</w:t>
      </w:r>
    </w:p>
    <w:p>
      <w:r>
        <w:t>2 -</w:t>
      </w:r>
    </w:p>
    <w:p>
      <w:r>
        <w:t>Q</w:t>
      </w:r>
    </w:p>
    <w:p>
      <w:r>
        <w:t>R</w:t>
      </w:r>
    </w:p>
    <w:p>
      <w:r>
        <w:t>-</w:t>
      </w:r>
    </w:p>
    <w:p>
      <w:r>
        <w:t>L --</w:t>
      </w:r>
    </w:p>
    <w:p>
      <w:r>
        <w:t>- - :</w:t>
      </w:r>
    </w:p>
    <w:p>
      <w:r>
        <w:t>- 6 9 Q -</w:t>
      </w:r>
    </w:p>
    <w:p>
      <w:r>
        <w:t>- 7 R5 # 7</w:t>
      </w:r>
    </w:p>
    <w:p>
      <w:r>
        <w:t>))))))))))))</w:t>
      </w:r>
    </w:p>
    <w:p>
      <w:r>
        <w:t>G7 G -</w:t>
      </w:r>
    </w:p>
    <w:p>
      <w:r>
        <w:t>2</w:t>
      </w:r>
    </w:p>
    <w:p>
      <w:r>
        <w:t>?? L - -</w:t>
      </w:r>
    </w:p>
    <w:p>
      <w:r>
        <w:t>27</w:t>
      </w:r>
    </w:p>
    <w:p>
      <w:r>
        <w:t>7 - - N2</w:t>
      </w:r>
    </w:p>
    <w:p>
      <w:r>
        <w:t>- 6</w:t>
      </w:r>
    </w:p>
    <w:p>
      <w:r>
        <w:t>?</w:t>
      </w:r>
    </w:p>
    <w:p>
      <w:r>
        <w:t>2 --5 +-</w:t>
      </w:r>
    </w:p>
    <w:p>
      <w:r>
        <w:t>7</w:t>
        <w:tab/>
        <w:t>6 - A</w:t>
      </w:r>
    </w:p>
    <w:p>
      <w:r>
        <w:t>* 7-76</w:t>
      </w:r>
    </w:p>
    <w:p>
      <w:r>
        <w:t>-</w:t>
      </w:r>
    </w:p>
    <w:p>
      <w:r>
        <w:t>: 6</w:t>
      </w:r>
    </w:p>
    <w:p>
      <w:r>
        <w:t>-</w:t>
      </w:r>
    </w:p>
    <w:p>
      <w:r>
        <w:t>:M7 -G-</w:t>
      </w:r>
    </w:p>
    <w:p>
      <w:r>
        <w:t>G - G -</w:t>
      </w:r>
    </w:p>
    <w:p>
      <w:r>
        <w:t>7G5</w:t>
      </w:r>
    </w:p>
    <w:p>
      <w:r>
        <w:t># 7 )))))))))))))6 &gt;))))))))))))6</w:t>
      </w:r>
    </w:p>
    <w:p>
      <w:r>
        <w:t>6</w:t>
      </w:r>
    </w:p>
    <w:p>
      <w:r>
        <w:t>))))))))))))</w:t>
      </w:r>
    </w:p>
    <w:p>
      <w:r>
        <w:t>7 -</w:t>
      </w:r>
    </w:p>
    <w:p>
      <w:r>
        <w:t>"))))))))))))))))))</w:t>
      </w:r>
    </w:p>
    <w:p>
      <w:r>
        <w:t>G</w:t>
      </w:r>
    </w:p>
    <w:p>
      <w:r>
        <w:t>E -7</w:t>
      </w:r>
    </w:p>
    <w:p>
      <w:r>
        <w:t>-5</w:t>
      </w:r>
    </w:p>
    <w:p>
      <w:r>
        <w:t>)))))))))))))6</w:t>
      </w:r>
    </w:p>
    <w:p>
      <w:r>
        <w:t>:6</w:t>
      </w:r>
    </w:p>
    <w:p>
      <w:r>
        <w:t>7 -</w:t>
      </w:r>
    </w:p>
    <w:p>
      <w:r>
        <w:t>6</w:t>
      </w:r>
    </w:p>
    <w:p>
      <w:r>
        <w:t>7</w:t>
      </w:r>
    </w:p>
    <w:p>
      <w:r>
        <w:t>A - 2 E</w:t>
      </w:r>
    </w:p>
    <w:p>
      <w:r>
        <w:t>1))))))))))))))))6</w:t>
      </w:r>
    </w:p>
    <w:p>
      <w:r>
        <w:t>- 9 @</w:t>
      </w:r>
    </w:p>
    <w:p>
      <w:r>
        <w:t>72 E 75 "--</w:t>
      </w:r>
    </w:p>
    <w:p>
      <w:r>
        <w:t>77 H</w:t>
      </w:r>
    </w:p>
    <w:p>
      <w:r>
        <w:t>?</w:t>
      </w:r>
    </w:p>
    <w:p>
      <w:r>
        <w:t>*</w:t>
      </w:r>
    </w:p>
    <w:p>
      <w:r>
        <w:t>"))))))))))))))))))</w:t>
      </w:r>
    </w:p>
    <w:p>
      <w:r>
        <w:t>2 7*-</w:t>
      </w:r>
    </w:p>
    <w:p>
      <w:r>
        <w:t>2-</w:t>
      </w:r>
    </w:p>
    <w:p>
      <w:r>
        <w:t>2 * B E -</w:t>
      </w:r>
    </w:p>
    <w:p>
      <w:r>
        <w:t>-??</w:t>
      </w:r>
    </w:p>
    <w:p>
      <w:r>
        <w:t>-</w:t>
      </w:r>
    </w:p>
    <w:p>
      <w:r>
        <w:t>- ? ? -- $T!'L -- 2</w:t>
      </w:r>
    </w:p>
    <w:p>
      <w:r>
        <w:t>- G - 7 * 76</w:t>
      </w:r>
    </w:p>
    <w:p>
      <w:r>
        <w:t>2</w:t>
      </w:r>
    </w:p>
    <w:p>
      <w:r>
        <w:t>?</w:t>
        <w:tab/>
        <w:t>C</w:t>
      </w:r>
    </w:p>
    <w:p>
      <w:r>
        <w:t>- 7</w:t>
      </w:r>
    </w:p>
    <w:p>
      <w:r>
        <w:t>??</w:t>
      </w:r>
    </w:p>
    <w:p>
      <w:r>
        <w:t>-- -- 7</w:t>
      </w:r>
    </w:p>
    <w:p>
      <w:r>
        <w:t>27L 6 --</w:t>
      </w:r>
    </w:p>
    <w:p>
      <w:r>
        <w:t>2- 2</w:t>
      </w:r>
    </w:p>
    <w:p>
      <w:r>
        <w:t>:7</w:t>
      </w:r>
    </w:p>
    <w:p>
      <w:r>
        <w:t>2--</w:t>
      </w:r>
    </w:p>
    <w:p>
      <w:r>
        <w:t>-- - 2 7 -</w:t>
      </w:r>
    </w:p>
    <w:p>
      <w:r>
        <w:t>H</w:t>
      </w:r>
    </w:p>
    <w:p>
      <w:r>
        <w:t>-</w:t>
      </w:r>
    </w:p>
    <w:p>
      <w:r>
        <w:t>G7 -</w:t>
      </w:r>
    </w:p>
    <w:p>
      <w:r>
        <w:t>2-5</w:t>
      </w:r>
    </w:p>
    <w:p>
      <w:r>
        <w:t>5 !</w:t>
      </w:r>
    </w:p>
    <w:p>
      <w:r>
        <w:t>&amp; 2* B "))))))))))))))))))6 ?</w:t>
      </w:r>
    </w:p>
    <w:p>
      <w:r>
        <w:t>2* B6</w:t>
      </w:r>
    </w:p>
    <w:p>
      <w:r>
        <w:t>7-7 7- -</w:t>
      </w:r>
    </w:p>
    <w:p>
      <w:r>
        <w:t>:</w:t>
      </w:r>
    </w:p>
    <w:p>
      <w:r>
        <w:t>- B 7* B</w:t>
      </w:r>
    </w:p>
    <w:p>
      <w:r>
        <w:t>Q</w:t>
      </w:r>
    </w:p>
    <w:p>
      <w:r>
        <w:t>7-</w:t>
      </w:r>
    </w:p>
    <w:p>
      <w:r>
        <w:t>*3? RL -</w:t>
      </w:r>
    </w:p>
    <w:p>
      <w:r>
        <w:t>7 G</w:t>
      </w:r>
    </w:p>
    <w:p>
      <w:r>
        <w:t>-</w:t>
      </w:r>
    </w:p>
    <w:p>
      <w:r>
        <w:t>7* B</w:t>
      </w:r>
    </w:p>
    <w:p>
      <w:r>
        <w:t>*</w:t>
        <w:tab/>
        <w:t>6</w:t>
      </w:r>
    </w:p>
    <w:p>
      <w:r>
        <w:t>7</w:t>
      </w:r>
    </w:p>
    <w:p>
      <w:r>
        <w:t>)))))))))))))6 - 7</w:t>
      </w:r>
    </w:p>
    <w:p>
      <w:r>
        <w:t>-</w:t>
      </w:r>
    </w:p>
    <w:p>
      <w:r>
        <w:t>-</w:t>
      </w:r>
    </w:p>
    <w:p>
      <w:r>
        <w:t>2 ??</w:t>
      </w:r>
    </w:p>
    <w:p>
      <w:r>
        <w:t>-</w:t>
      </w:r>
    </w:p>
    <w:p>
      <w:r>
        <w:t>-</w:t>
      </w:r>
    </w:p>
    <w:p>
      <w:r>
        <w:t>E -</w:t>
      </w:r>
    </w:p>
    <w:p>
      <w:r>
        <w:t>G -</w:t>
      </w:r>
    </w:p>
    <w:p>
      <w:r>
        <w:t>- -</w:t>
      </w:r>
    </w:p>
    <w:p>
      <w:r>
        <w:t>2- 7</w:t>
      </w:r>
    </w:p>
    <w:p>
      <w:r>
        <w:t>*-6 G - 7 2- G--</w:t>
      </w:r>
    </w:p>
    <w:p>
      <w:r>
        <w:t>7</w:t>
        <w:tab/>
        <w:t>5 #T!</w:t>
      </w:r>
    </w:p>
    <w:p>
      <w:r>
        <w:t>-</w:t>
      </w:r>
    </w:p>
    <w:p>
      <w:r>
        <w:t>:</w:t>
        <w:tab/>
        <w:t>7</w:t>
      </w:r>
    </w:p>
    <w:p>
      <w:r>
        <w:t>?-</w:t>
      </w:r>
    </w:p>
    <w:p>
      <w:r>
        <w:t>7-</w:t>
      </w:r>
    </w:p>
    <w:p>
      <w:r>
        <w:t>- 3H</w:t>
      </w:r>
    </w:p>
    <w:p>
      <w:r>
        <w:t>7* B5</w:t>
      </w:r>
    </w:p>
    <w:p>
      <w:r>
        <w:t>!!"#</w:t>
      </w:r>
    </w:p>
    <w:p>
      <w:r>
        <w:t># 7 T)))))))))))6 --</w:t>
      </w:r>
    </w:p>
    <w:p>
      <w:r>
        <w:t>? @</w:t>
      </w:r>
    </w:p>
    <w:p>
      <w:r>
        <w:t>-T!6</w:t>
      </w:r>
    </w:p>
    <w:p>
      <w:r>
        <w:t>77 G -</w:t>
      </w:r>
    </w:p>
    <w:p>
      <w:r>
        <w:t>7</w:t>
        <w:tab/>
        <w:t>6</w:t>
      </w:r>
    </w:p>
    <w:p>
      <w:r>
        <w:t>-</w:t>
        <w:tab/>
        <w:t>6 -?? 77 7 7:- 7 6</w:t>
      </w:r>
    </w:p>
    <w:p>
      <w:r>
        <w:t>-</w:t>
      </w:r>
    </w:p>
    <w:p>
      <w:r>
        <w:t>--@: .)))))))))))))5 +-</w:t>
      </w:r>
    </w:p>
    <w:p>
      <w:r>
        <w:t>G</w:t>
      </w:r>
    </w:p>
    <w:p>
      <w:r>
        <w:t>2 76 -</w:t>
      </w:r>
    </w:p>
    <w:p>
      <w:r>
        <w:t>7</w:t>
      </w:r>
    </w:p>
    <w:p>
      <w:r>
        <w:t>5 # 7</w:t>
      </w:r>
    </w:p>
    <w:p>
      <w:r>
        <w:t>77 G6</w:t>
      </w:r>
    </w:p>
    <w:p>
      <w:r>
        <w:t>- G 7- -</w:t>
      </w:r>
    </w:p>
    <w:p>
      <w:r>
        <w:t>- 6 - 7- : ?</w:t>
      </w:r>
    </w:p>
    <w:p>
      <w:r>
        <w:t>-6 E 7? - 77 2 -</w:t>
      </w:r>
    </w:p>
    <w:p>
      <w:r>
        <w:t>E - ?5 ;-</w:t>
      </w:r>
    </w:p>
    <w:p>
      <w:r>
        <w:t>776 E</w:t>
      </w:r>
    </w:p>
    <w:p>
      <w:r>
        <w:t>- 7</w:t>
      </w:r>
    </w:p>
    <w:p>
      <w:r>
        <w:t>-</w:t>
        <w:tab/>
        <w:t>6 G</w:t>
      </w:r>
    </w:p>
    <w:p>
      <w:r>
        <w:t>-</w:t>
      </w:r>
    </w:p>
    <w:p>
      <w:r>
        <w:t>-</w:t>
      </w:r>
    </w:p>
    <w:p>
      <w:r>
        <w:t>7</w:t>
      </w:r>
    </w:p>
    <w:p>
      <w:r>
        <w:t>- ? G -</w:t>
      </w:r>
    </w:p>
    <w:p>
      <w:r>
        <w:t>77 @ - -9 E 2- 7- -</w:t>
      </w:r>
    </w:p>
    <w:p>
      <w:r>
        <w:t>- ? G</w:t>
      </w:r>
    </w:p>
    <w:p>
      <w:r>
        <w:t>7</w:t>
      </w:r>
    </w:p>
    <w:p>
      <w:r>
        <w:t>-</w:t>
      </w:r>
    </w:p>
    <w:p>
      <w:r>
        <w:t>*-:7</w:t>
      </w:r>
    </w:p>
    <w:p>
      <w:r>
        <w:t>:</w:t>
        <w:tab/>
        <w:t>5</w:t>
      </w:r>
    </w:p>
    <w:p>
      <w:r>
        <w:t>T)))))))))))6 G</w:t>
      </w:r>
    </w:p>
    <w:p>
      <w:r>
        <w:t>- -</w:t>
      </w:r>
    </w:p>
    <w:p>
      <w:r>
        <w:t>1))))))))))))))))6</w:t>
      </w:r>
    </w:p>
    <w:p>
      <w:r>
        <w:t>7 2 ?</w:t>
      </w:r>
    </w:p>
    <w:p>
      <w:r>
        <w:t>- 7 G</w:t>
      </w:r>
    </w:p>
    <w:p>
      <w:r>
        <w:t>2</w:t>
      </w:r>
    </w:p>
    <w:p>
      <w:r>
        <w:t>7</w:t>
      </w:r>
    </w:p>
    <w:p>
      <w:r>
        <w:t>*</w:t>
      </w:r>
    </w:p>
    <w:p>
      <w:r>
        <w:t>")))))))))))))))))) D</w:t>
      </w:r>
    </w:p>
    <w:p>
      <w:r>
        <w:t>*6</w:t>
      </w:r>
    </w:p>
    <w:p>
      <w:r>
        <w:t>- Q</w:t>
      </w:r>
    </w:p>
    <w:p>
      <w:r>
        <w:t>R 2 77 27</w:t>
      </w:r>
    </w:p>
    <w:p>
      <w:r>
        <w:t>-T!</w:t>
      </w:r>
    </w:p>
    <w:p>
      <w:r>
        <w:t>E - 6</w:t>
      </w:r>
    </w:p>
    <w:p>
      <w:r>
        <w:t>- 2--</w:t>
      </w:r>
    </w:p>
    <w:p>
      <w:r>
        <w:t>)))))))))))))6</w:t>
      </w:r>
    </w:p>
    <w:p>
      <w:r>
        <w:t>2</w:t>
      </w:r>
    </w:p>
    <w:p>
      <w:r>
        <w:t>? D</w:t>
      </w:r>
    </w:p>
    <w:p>
      <w:r>
        <w:t>G</w:t>
      </w:r>
    </w:p>
    <w:p>
      <w:r>
        <w:t>7?G</w:t>
      </w:r>
    </w:p>
    <w:p>
      <w:r>
        <w:t>?</w:t>
      </w:r>
    </w:p>
    <w:p>
      <w:r>
        <w:t>2 77 7 E - %)))))))))))))))))))6 2-*- 3GE - ?</w:t>
      </w:r>
    </w:p>
    <w:p>
      <w:r>
        <w:t>- :</w:t>
      </w:r>
    </w:p>
    <w:p>
      <w:r>
        <w:t>1))))))))))))))))5</w:t>
      </w:r>
    </w:p>
    <w:p>
      <w:r>
        <w:t>7 -</w:t>
      </w:r>
    </w:p>
    <w:p>
      <w:r>
        <w:t>L -</w:t>
      </w:r>
    </w:p>
    <w:p>
      <w:r>
        <w:t>?</w:t>
      </w:r>
    </w:p>
    <w:p>
      <w:r>
        <w:t>77</w:t>
      </w:r>
    </w:p>
    <w:p>
      <w:r>
        <w:t>-</w:t>
      </w:r>
    </w:p>
    <w:p>
      <w:r>
        <w:t>77</w:t>
      </w:r>
    </w:p>
    <w:p>
      <w:r>
        <w:t>?</w:t>
      </w:r>
    </w:p>
    <w:p>
      <w:r>
        <w:t>2 ??</w:t>
      </w:r>
    </w:p>
    <w:p>
      <w:r>
        <w:t>&amp; 3-- 6</w:t>
      </w:r>
    </w:p>
    <w:p>
      <w:r>
        <w:t>2</w:t>
        <w:tab/>
        <w:t>6 -</w:t>
      </w:r>
    </w:p>
    <w:p>
      <w:r>
        <w:t>G</w:t>
      </w:r>
    </w:p>
    <w:p>
      <w:r>
        <w:t>?-</w:t>
      </w:r>
    </w:p>
    <w:p>
      <w:r>
        <w:t>7-</w:t>
        <w:tab/>
        <w:t>6</w:t>
      </w:r>
    </w:p>
    <w:p>
      <w:r>
        <w:t>?</w:t>
      </w:r>
    </w:p>
    <w:p>
      <w:r>
        <w:t>7- -S7</w:t>
      </w:r>
    </w:p>
    <w:p>
      <w:r>
        <w:t>2 - ?</w:t>
        <w:tab/>
        <w:t>6 -</w:t>
      </w:r>
    </w:p>
    <w:p>
      <w:r>
        <w:t>G G7 - 7 T)))))))))))5</w:t>
      </w:r>
    </w:p>
    <w:p>
      <w:r>
        <w:t>U</w:t>
      </w:r>
    </w:p>
    <w:p>
      <w:r>
        <w:t>? 2 - %)))))))))))))))))))6 - 7 *- 2</w:t>
      </w:r>
    </w:p>
    <w:p>
      <w:r>
        <w:t>A -G7 E -T! 2 - 3</w:t>
      </w:r>
    </w:p>
    <w:p>
      <w:r>
        <w:t>-</w:t>
      </w:r>
    </w:p>
    <w:p>
      <w:r>
        <w:t>?</w:t>
      </w:r>
    </w:p>
    <w:p>
      <w:r>
        <w:t>-H -</w:t>
      </w:r>
    </w:p>
    <w:p>
      <w:r>
        <w:t>-</w:t>
        <w:tab/>
        <w:t>2--5</w:t>
      </w:r>
    </w:p>
    <w:p>
      <w:r>
        <w:t>*</w:t>
        <w:tab/>
        <w:t>6</w:t>
      </w:r>
    </w:p>
    <w:p>
      <w:r>
        <w:t>- -- H G</w:t>
      </w:r>
    </w:p>
    <w:p>
      <w:r>
        <w:t>G7</w:t>
      </w:r>
    </w:p>
    <w:p>
      <w:r>
        <w:t>-</w:t>
      </w:r>
    </w:p>
    <w:p>
      <w:r>
        <w:t>&amp; 3-- 6</w:t>
      </w:r>
    </w:p>
    <w:p>
      <w:r>
        <w:t>? 7</w:t>
      </w:r>
    </w:p>
    <w:p>
      <w:r>
        <w:t>-T!5</w:t>
      </w:r>
    </w:p>
    <w:p>
      <w:r>
        <w:t>??</w:t>
      </w:r>
    </w:p>
    <w:p>
      <w:r>
        <w:t>77</w:t>
      </w:r>
    </w:p>
    <w:p>
      <w:r>
        <w:t>7</w:t>
      </w:r>
    </w:p>
    <w:p>
      <w:r>
        <w:t>- 7 *-6 G -</w:t>
      </w:r>
    </w:p>
    <w:p>
      <w:r>
        <w:t>7 - , 3-- 5</w:t>
      </w:r>
    </w:p>
    <w:p>
      <w:r>
        <w:t>7 -:</w:t>
      </w:r>
    </w:p>
    <w:p>
      <w:r>
        <w:t>G6</w:t>
      </w:r>
    </w:p>
    <w:p>
      <w:r>
        <w:t>- 7* 3-- 6 -</w:t>
      </w:r>
    </w:p>
    <w:p>
      <w:r>
        <w:t>2 2-- G @ G</w:t>
      </w:r>
    </w:p>
    <w:p>
      <w:r>
        <w:t>G--</w:t>
      </w:r>
    </w:p>
    <w:p>
      <w:r>
        <w:t>- E</w:t>
      </w:r>
    </w:p>
    <w:p>
      <w:r>
        <w:t>5 1))))))))))))))))</w:t>
      </w:r>
    </w:p>
    <w:p>
      <w:r>
        <w:t>2 G7</w:t>
      </w:r>
    </w:p>
    <w:p>
      <w:r>
        <w:t>6 - 7</w:t>
      </w:r>
    </w:p>
    <w:p>
      <w:r>
        <w:t>- 77 7 E</w:t>
      </w:r>
    </w:p>
    <w:p>
      <w:r>
        <w:t>7:</w:t>
      </w:r>
    </w:p>
    <w:p>
      <w:r>
        <w:t>* 7*-</w:t>
      </w:r>
    </w:p>
    <w:p>
      <w:r>
        <w:t>-7- ;)))))))6</w:t>
      </w:r>
    </w:p>
    <w:p>
      <w:r>
        <w:t>- 7</w:t>
      </w:r>
    </w:p>
    <w:p>
      <w:r>
        <w:t>E * 6</w:t>
      </w:r>
    </w:p>
    <w:p>
      <w:r>
        <w:t>-</w:t>
      </w:r>
    </w:p>
    <w:p>
      <w:r>
        <w:t>*</w:t>
      </w:r>
    </w:p>
    <w:p>
      <w:r>
        <w:t>- 3</w:t>
        <w:tab/>
        <w:t>75</w:t>
      </w:r>
    </w:p>
    <w:p>
      <w:r>
        <w:t>!</w:t>
      </w:r>
    </w:p>
    <w:p>
      <w:r>
        <w:t>- 7</w:t>
      </w:r>
    </w:p>
    <w:p>
      <w:r>
        <w:t>2-</w:t>
      </w:r>
    </w:p>
    <w:p>
      <w:r>
        <w:t>- %))))))))))))))))))) -</w:t>
      </w:r>
    </w:p>
    <w:p>
      <w:r>
        <w:t>C -</w:t>
      </w:r>
    </w:p>
    <w:p>
      <w:r>
        <w:t>--</w:t>
      </w:r>
    </w:p>
    <w:p>
      <w:r>
        <w:t>&amp; ?5</w:t>
      </w:r>
    </w:p>
    <w:p>
      <w:r>
        <w:t>" 2*</w:t>
      </w:r>
    </w:p>
    <w:p>
      <w:r>
        <w:t>-T!</w:t>
      </w:r>
    </w:p>
    <w:p>
      <w:r>
        <w:t>?7 1)))))))))))))))) G6 ? 2 27</w:t>
      </w:r>
    </w:p>
    <w:p>
      <w:r>
        <w:t>2-- - :6 --</w:t>
      </w:r>
    </w:p>
    <w:p>
      <w:r>
        <w:t>-</w:t>
      </w:r>
    </w:p>
    <w:p>
      <w:r>
        <w:t>-</w:t>
      </w:r>
    </w:p>
    <w:p>
      <w:r>
        <w:t>7 A A</w:t>
        <w:tab/>
        <w:t>5</w:t>
      </w:r>
    </w:p>
    <w:p>
      <w:r>
        <w:t>-</w:t>
      </w:r>
    </w:p>
    <w:p>
      <w:r>
        <w:t>3</w:t>
        <w:tab/>
        <w:t>2</w:t>
      </w:r>
    </w:p>
    <w:p>
      <w:r>
        <w:t>-- 2-- E - )))))))))))))))))))</w:t>
      </w:r>
    </w:p>
    <w:p>
      <w:r>
        <w:t>:</w:t>
      </w:r>
    </w:p>
    <w:p>
      <w:r>
        <w:t>-S7</w:t>
      </w:r>
    </w:p>
    <w:p>
      <w:r>
        <w:t>E</w:t>
      </w:r>
    </w:p>
    <w:p>
      <w:r>
        <w:t>*</w:t>
      </w:r>
    </w:p>
    <w:p>
      <w:r>
        <w:t>-- 7</w:t>
        <w:tab/>
        <w:t>7: -</w:t>
      </w:r>
    </w:p>
    <w:p>
      <w:r>
        <w:t>6 3</w:t>
      </w:r>
    </w:p>
    <w:p>
      <w:r>
        <w:t>)))))))))))))))))))</w:t>
      </w:r>
    </w:p>
    <w:p>
      <w:r>
        <w:t>--</w:t>
      </w:r>
    </w:p>
    <w:p>
      <w:r>
        <w:t>-</w:t>
      </w:r>
    </w:p>
    <w:p>
      <w:r>
        <w:t>A A</w:t>
      </w:r>
    </w:p>
    <w:p>
      <w:r>
        <w:t>J6 Q</w:t>
      </w:r>
    </w:p>
    <w:p>
      <w:r>
        <w:t>* R6 -</w:t>
      </w:r>
    </w:p>
    <w:p>
      <w:r>
        <w:t>G</w:t>
      </w:r>
    </w:p>
    <w:p>
      <w:r>
        <w:t>77 - 7 T)))))))))))5</w:t>
      </w:r>
    </w:p>
    <w:p>
      <w:r>
        <w:t>J</w:t>
      </w:r>
    </w:p>
    <w:p>
      <w:r>
        <w:t>!!"#</w:t>
      </w:r>
    </w:p>
    <w:p>
      <w:r>
        <w:t>5 1))))))))))))))))</w:t>
      </w:r>
    </w:p>
    <w:p>
      <w:r>
        <w:t>--7 - - 9 V)))))))) G -</w:t>
      </w:r>
    </w:p>
    <w:p>
      <w:r>
        <w:t>--7</w:t>
      </w:r>
    </w:p>
    <w:p>
      <w:r>
        <w:t>- 3</w:t>
      </w:r>
    </w:p>
    <w:p>
      <w:r>
        <w:t>!5 "--</w:t>
      </w:r>
    </w:p>
    <w:p>
      <w:r>
        <w:t>3</w:t>
      </w:r>
    </w:p>
    <w:p>
      <w:r>
        <w:t>6 7</w:t>
      </w:r>
    </w:p>
    <w:p>
      <w:r>
        <w:t>J 3</w:t>
        <w:tab/>
        <w:t>2 6</w:t>
      </w:r>
    </w:p>
    <w:p>
      <w:r>
        <w:t>-</w:t>
      </w:r>
    </w:p>
    <w:p>
      <w:r>
        <w:t>"))))))))))))))))))</w:t>
      </w:r>
    </w:p>
    <w:p>
      <w:r>
        <w:t>-</w:t>
      </w:r>
    </w:p>
    <w:p>
      <w:r>
        <w:t>&amp;F ?5</w:t>
      </w:r>
    </w:p>
    <w:p>
      <w:r>
        <w:t>7</w:t>
      </w:r>
    </w:p>
    <w:p>
      <w:r>
        <w:t>-</w:t>
      </w:r>
    </w:p>
    <w:p>
      <w:r>
        <w:t>*?</w:t>
      </w:r>
    </w:p>
    <w:p>
      <w:r>
        <w:t>N@ -5</w:t>
      </w:r>
    </w:p>
    <w:p>
      <w:r>
        <w:t>7 *7G</w:t>
        <w:tab/>
        <w:t>6 -- 3</w:t>
      </w:r>
    </w:p>
    <w:p>
      <w:r>
        <w:t>-</w:t>
      </w:r>
    </w:p>
    <w:p>
      <w:r>
        <w:t>7-</w:t>
      </w:r>
    </w:p>
    <w:p>
      <w:r>
        <w:t>BBFB, ?5,5 "-- A</w:t>
      </w:r>
    </w:p>
    <w:p>
      <w:r>
        <w:t>* G6 ?</w:t>
      </w:r>
    </w:p>
    <w:p>
      <w:r>
        <w:t>2-6 -</w:t>
      </w:r>
    </w:p>
    <w:p>
      <w:r>
        <w:t>")))))))))))))))))) 2 :</w:t>
        <w:tab/>
        <w:t>7</w:t>
      </w:r>
    </w:p>
    <w:p>
      <w:r>
        <w:t>-</w:t>
      </w:r>
    </w:p>
    <w:p>
      <w:r>
        <w:t>- A@ 7</w:t>
      </w:r>
    </w:p>
    <w:p>
      <w:r>
        <w:t>&amp; E F ?5</w:t>
      </w:r>
    </w:p>
    <w:p>
      <w:r>
        <w:t>- 2</w:t>
      </w:r>
    </w:p>
    <w:p>
      <w:r>
        <w:t>27</w:t>
      </w:r>
    </w:p>
    <w:p>
      <w:r>
        <w:t>N@ -5 "--</w:t>
      </w:r>
    </w:p>
    <w:p>
      <w:r>
        <w:t>G -G</w:t>
      </w:r>
    </w:p>
    <w:p>
      <w:r>
        <w:t>77</w:t>
      </w:r>
    </w:p>
    <w:p>
      <w:r>
        <w:t>? E - --*</w:t>
        <w:tab/>
        <w:t>6 -</w:t>
      </w:r>
    </w:p>
    <w:p>
      <w:r>
        <w:t>-</w:t>
      </w:r>
    </w:p>
    <w:p>
      <w:r>
        <w:t>?</w:t>
      </w:r>
    </w:p>
    <w:p>
      <w:r>
        <w:t>A - E</w:t>
      </w:r>
    </w:p>
    <w:p>
      <w:r>
        <w:t>-</w:t>
      </w:r>
    </w:p>
    <w:p>
      <w:r>
        <w:t>7- --7:7</w:t>
      </w:r>
    </w:p>
    <w:p>
      <w:r>
        <w:t>*3?5 "--</w:t>
      </w:r>
    </w:p>
    <w:p>
      <w:r>
        <w:t>2</w:t>
      </w:r>
    </w:p>
    <w:p>
      <w:r>
        <w:t>E</w:t>
      </w:r>
    </w:p>
    <w:p>
      <w:r>
        <w:t>- 3GE -77</w:t>
      </w:r>
    </w:p>
    <w:p>
      <w:r>
        <w:t>- : G-- 2 ?? N -6</w:t>
      </w:r>
    </w:p>
    <w:p>
      <w:r>
        <w:t>- , K J6 E</w:t>
      </w:r>
    </w:p>
    <w:p>
      <w:r>
        <w:t>F ?5</w:t>
      </w:r>
    </w:p>
    <w:p>
      <w:r>
        <w:t>6 N ? -</w:t>
        <w:tab/>
        <w:t>5 "-- 7- 7:-</w:t>
      </w:r>
    </w:p>
    <w:p>
      <w:r>
        <w:t>7</w:t>
      </w:r>
    </w:p>
    <w:p>
      <w:r>
        <w:t>&amp;,&amp; ?5 7 A</w:t>
      </w:r>
    </w:p>
    <w:p>
      <w:r>
        <w:t>- *6</w:t>
      </w:r>
    </w:p>
    <w:p>
      <w:r>
        <w:t>- 7 3?7</w:t>
      </w:r>
    </w:p>
    <w:p>
      <w:r>
        <w:t>JJJ ?5</w:t>
      </w:r>
    </w:p>
    <w:p>
      <w:r>
        <w:t>N@ -</w:t>
      </w:r>
    </w:p>
    <w:p>
      <w:r>
        <w:t>B5</w:t>
      </w:r>
    </w:p>
    <w:p>
      <w:r>
        <w:t>"</w:t>
      </w:r>
    </w:p>
    <w:p>
      <w:r>
        <w:t>- B</w:t>
      </w:r>
    </w:p>
    <w:p>
      <w:r>
        <w:t>6 --</w:t>
      </w:r>
    </w:p>
    <w:p>
      <w:r>
        <w:t>7 ? -</w:t>
      </w:r>
    </w:p>
    <w:p>
      <w:r>
        <w:t>?</w:t>
      </w:r>
    </w:p>
    <w:p>
      <w:r>
        <w:t>-9</w:t>
      </w:r>
    </w:p>
    <w:p>
      <w:r>
        <w:t>2 3 C 2 2 G-</w:t>
      </w:r>
    </w:p>
    <w:p>
      <w:r>
        <w:t>?</w:t>
      </w:r>
    </w:p>
    <w:p>
      <w:r>
        <w:t>6 ? -</w:t>
      </w:r>
    </w:p>
    <w:p>
      <w:r>
        <w:t>2* B6 U -</w:t>
      </w:r>
    </w:p>
    <w:p>
      <w:r>
        <w:t>")))))))))))))))))) -</w:t>
      </w:r>
    </w:p>
    <w:p>
      <w:r>
        <w:t>G Q - --</w:t>
      </w:r>
    </w:p>
    <w:p>
      <w:r>
        <w:t>* R5 "--</w:t>
      </w:r>
    </w:p>
    <w:p>
      <w:r>
        <w:t>H 7</w:t>
      </w:r>
    </w:p>
    <w:p>
      <w:r>
        <w:t>- 6</w:t>
      </w:r>
    </w:p>
    <w:p>
      <w:r>
        <w:t>2 7</w:t>
      </w:r>
    </w:p>
    <w:p>
      <w:r>
        <w:t>A 7 2</w:t>
      </w:r>
    </w:p>
    <w:p>
      <w:r>
        <w:t>9</w:t>
      </w:r>
    </w:p>
    <w:p>
      <w:r>
        <w:t>5,</w:t>
      </w:r>
    </w:p>
    <w:p>
      <w:r>
        <w:t>J5 "--</w:t>
      </w:r>
    </w:p>
    <w:p>
      <w:r>
        <w:t>G7 2 K 2-- @ -</w:t>
      </w:r>
    </w:p>
    <w:p>
      <w:r>
        <w:t>*</w:t>
      </w:r>
    </w:p>
    <w:p>
      <w:r>
        <w:t>76</w:t>
      </w:r>
    </w:p>
    <w:p>
      <w:r>
        <w:t>2</w:t>
      </w:r>
    </w:p>
    <w:p>
      <w:r>
        <w:t>:7</w:t>
        <w:tab/>
        <w:t>7- 2--7 - - 5 #</w:t>
      </w:r>
    </w:p>
    <w:p>
      <w:r>
        <w:t>"))))))))))))))))))</w:t>
      </w:r>
    </w:p>
    <w:p>
      <w:r>
        <w:t>??7 2 77 E</w:t>
      </w:r>
    </w:p>
    <w:p>
      <w:r>
        <w:t>2 2*A 7 776 2 7</w:t>
        <w:tab/>
        <w:t>5</w:t>
      </w:r>
    </w:p>
    <w:p>
      <w:r>
        <w:t>1))))))))))))))))</w:t>
      </w:r>
    </w:p>
    <w:p>
      <w:r>
        <w:t>A 7 G G -</w:t>
      </w:r>
    </w:p>
    <w:p>
      <w:r>
        <w:t>")))))))))))))))))) -- 2 7</w:t>
      </w:r>
    </w:p>
    <w:p>
      <w:r>
        <w:t>- : @</w:t>
      </w:r>
    </w:p>
    <w:p>
      <w:r>
        <w:t>#))))6 G- -- 2 A -G7 Q</w:t>
      </w:r>
    </w:p>
    <w:p>
      <w:r>
        <w:t>7 R G -</w:t>
      </w:r>
    </w:p>
    <w:p>
      <w:r>
        <w:t>7</w:t>
      </w:r>
    </w:p>
    <w:p>
      <w:r>
        <w:t>* 7 77</w:t>
      </w:r>
    </w:p>
    <w:p>
      <w:r>
        <w:t>G-- 2</w:t>
      </w:r>
    </w:p>
    <w:p>
      <w:r>
        <w:t>- !5 #</w:t>
      </w:r>
    </w:p>
    <w:p>
      <w:r>
        <w:t>#))))</w:t>
      </w:r>
    </w:p>
    <w:p>
      <w:r>
        <w:t>- -7</w:t>
      </w:r>
    </w:p>
    <w:p>
      <w:r>
        <w:t>?@6 G6</w:t>
      </w:r>
    </w:p>
    <w:p>
      <w:r>
        <w:t>G</w:t>
      </w:r>
    </w:p>
    <w:p>
      <w:r>
        <w:t>776</w:t>
      </w:r>
    </w:p>
    <w:p>
      <w:r>
        <w:t>?7 -A</w:t>
      </w:r>
    </w:p>
    <w:p>
      <w:r>
        <w:t>7 - ??7</w:t>
      </w:r>
    </w:p>
    <w:p>
      <w:r>
        <w:t>- ? G- 7</w:t>
      </w:r>
    </w:p>
    <w:p>
      <w:r>
        <w:t>- 5</w:t>
      </w:r>
    </w:p>
    <w:p>
      <w:r>
        <w:t>5 7 7 - - ?</w:t>
      </w:r>
    </w:p>
    <w:p>
      <w:r>
        <w:t>- 7-</w:t>
      </w:r>
    </w:p>
    <w:p>
      <w:r>
        <w:t>-- J</w:t>
      </w:r>
    </w:p>
    <w:p>
      <w:r>
        <w:t>- #</w:t>
      </w:r>
    </w:p>
    <w:p>
      <w:r>
        <w:t>- 3</w:t>
      </w:r>
    </w:p>
    <w:p>
      <w:r>
        <w:t>! $#!'6 - -</w:t>
      </w:r>
    </w:p>
    <w:p>
      <w:r>
        <w:t>"))))))))))))))))))</w:t>
      </w:r>
    </w:p>
    <w:p>
      <w:r>
        <w:t>?- - 2*-5 ;-</w:t>
      </w:r>
    </w:p>
    <w:p>
      <w:r>
        <w:t>2</w:t>
      </w:r>
    </w:p>
    <w:p>
      <w:r>
        <w:t>H</w:t>
      </w:r>
    </w:p>
    <w:p>
      <w:r>
        <w:t>- -</w:t>
      </w:r>
    </w:p>
    <w:p>
      <w:r>
        <w:t>1))))))))))))))))6 37</w:t>
      </w:r>
    </w:p>
    <w:p>
      <w:r>
        <w:t>7</w:t>
      </w:r>
    </w:p>
    <w:p>
      <w:r>
        <w:t>7 $5 J #!'5</w:t>
      </w:r>
    </w:p>
    <w:p>
      <w:r>
        <w:t>&amp;</w:t>
      </w:r>
    </w:p>
    <w:p>
      <w:r>
        <w:t>!!"#</w:t>
      </w:r>
    </w:p>
    <w:p>
      <w:r>
        <w:t>5</w:t>
      </w:r>
    </w:p>
    <w:p>
      <w:r>
        <w:t>-- B</w:t>
      </w:r>
    </w:p>
    <w:p>
      <w:r>
        <w:t>- W : :: E ? -</w:t>
      </w:r>
    </w:p>
    <w:p>
      <w:r>
        <w:t>E -A</w:t>
      </w:r>
    </w:p>
    <w:p>
      <w:r>
        <w:t>? 7</w:t>
        <w:tab/>
        <w:t>7 ?7 A @:-</w:t>
      </w:r>
    </w:p>
    <w:p>
      <w:r>
        <w:t>7 6</w:t>
      </w:r>
    </w:p>
    <w:p>
      <w:r>
        <w:t>- E 2--</w:t>
      </w:r>
    </w:p>
    <w:p>
      <w:r>
        <w:t>2</w:t>
      </w:r>
    </w:p>
    <w:p>
      <w:r>
        <w:t>W :</w:t>
      </w:r>
    </w:p>
    <w:p>
      <w:r>
        <w:t>G7</w:t>
      </w:r>
    </w:p>
    <w:p>
      <w:r>
        <w:t>?</w:t>
        <w:tab/>
        <w:t>5 #- B -5</w:t>
      </w:r>
    </w:p>
    <w:p>
      <w:r>
        <w:t>G - ?</w:t>
      </w:r>
    </w:p>
    <w:p>
      <w:r>
        <w:t>??</w:t>
      </w:r>
    </w:p>
    <w:p>
      <w:r>
        <w:t>- *</w:t>
      </w:r>
    </w:p>
    <w:p>
      <w:r>
        <w:t>- :5 ;- - 2</w:t>
      </w:r>
    </w:p>
    <w:p>
      <w:r>
        <w:t>-</w:t>
      </w:r>
    </w:p>
    <w:p>
      <w:r>
        <w:t>-</w:t>
      </w:r>
    </w:p>
    <w:p>
      <w:r>
        <w:t>?</w:t>
      </w:r>
    </w:p>
    <w:p>
      <w:r>
        <w:t>2-6</w:t>
      </w:r>
    </w:p>
    <w:p>
      <w:r>
        <w:t>::</w:t>
      </w:r>
    </w:p>
    <w:p>
      <w:r>
        <w:t>- ? ?</w:t>
        <w:tab/>
        <w:tab/>
        <w:t>-- G ? -*3</w:t>
      </w:r>
    </w:p>
    <w:p>
      <w:r>
        <w:t>:5 ;-</w:t>
      </w:r>
    </w:p>
    <w:p>
      <w:r>
        <w:t>2 K -</w:t>
      </w:r>
    </w:p>
    <w:p>
      <w:r>
        <w:t>?</w:t>
        <w:tab/>
        <w:tab/>
        <w:t>-</w:t>
      </w:r>
    </w:p>
    <w:p>
      <w:r>
        <w:t>?? G7 -</w:t>
      </w:r>
    </w:p>
    <w:p>
      <w:r>
        <w:t>G</w:t>
      </w:r>
    </w:p>
    <w:p>
      <w:r>
        <w:t>- $5 B -5</w:t>
      </w:r>
    </w:p>
    <w:p>
      <w:r>
        <w:t>L &gt;</w:t>
        <w:tab/>
        <w:tab/>
        <w:t>&gt;X-8*'6</w:t>
      </w:r>
    </w:p>
    <w:p>
      <w:r>
        <w:t>2-6 @ 75 PPJ</w:t>
      </w:r>
    </w:p>
    <w:p>
      <w:r>
        <w:t>5 B</w:t>
      </w:r>
    </w:p>
    <w:p>
      <w:r>
        <w:t>5 P'5 # W ? - H -</w:t>
      </w:r>
    </w:p>
    <w:p>
      <w:r>
        <w:t>-</w:t>
      </w:r>
    </w:p>
    <w:p>
      <w:r>
        <w:t>? - ?</w:t>
        <w:tab/>
        <w:t>6</w:t>
      </w:r>
    </w:p>
    <w:p>
      <w:r>
        <w:t>*-76 E</w:t>
      </w:r>
    </w:p>
    <w:p>
      <w:r>
        <w:t>-C 9 - 7 ?</w:t>
        <w:tab/>
        <w:tab/>
        <w:t>--</w:t>
      </w:r>
    </w:p>
    <w:p>
      <w:r>
        <w:t>-- 7 $5 B -5 '5</w:t>
      </w:r>
    </w:p>
    <w:p>
      <w:r>
        <w:t>#</w:t>
      </w:r>
    </w:p>
    <w:p>
      <w:r>
        <w:t>:</w:t>
      </w:r>
    </w:p>
    <w:p>
      <w:r>
        <w:t>H 7-7 7</w:t>
      </w:r>
    </w:p>
    <w:p>
      <w:r>
        <w:t>3 ?</w:t>
      </w:r>
    </w:p>
    <w:p>
      <w:r>
        <w:t>-- BB&amp;</w:t>
      </w:r>
    </w:p>
    <w:p>
      <w:r>
        <w:t>E 2 - 2</w:t>
      </w:r>
    </w:p>
    <w:p>
      <w:r>
        <w:t>? G6</w:t>
      </w:r>
    </w:p>
    <w:p>
      <w:r>
        <w:t>2</w:t>
      </w:r>
    </w:p>
    <w:p>
      <w:r>
        <w:t>@:-</w:t>
      </w:r>
    </w:p>
    <w:p>
      <w:r>
        <w:t>- * ?6</w:t>
      </w:r>
    </w:p>
    <w:p>
      <w:r>
        <w:t>A:</w:t>
      </w:r>
    </w:p>
    <w:p>
      <w:r>
        <w:t>- G</w:t>
      </w:r>
    </w:p>
    <w:p>
      <w:r>
        <w:t>- :7 -</w:t>
      </w:r>
    </w:p>
    <w:p>
      <w:r>
        <w:t>2-L - G</w:t>
      </w:r>
    </w:p>
    <w:p>
      <w:r>
        <w:t>2--</w:t>
      </w:r>
    </w:p>
    <w:p>
      <w:r>
        <w:t>H *32</w:t>
      </w:r>
    </w:p>
    <w:p>
      <w:r>
        <w:t>E</w:t>
      </w:r>
    </w:p>
    <w:p>
      <w:r>
        <w:t>-</w:t>
      </w:r>
    </w:p>
    <w:p>
      <w:r>
        <w:t>?</w:t>
        <w:tab/>
        <w:t>6</w:t>
      </w:r>
    </w:p>
    <w:p>
      <w:r>
        <w:t>E -7*</w:t>
        <w:tab/>
        <w:t>- E -</w:t>
      </w:r>
    </w:p>
    <w:p>
      <w:r>
        <w:t>G</w:t>
      </w:r>
    </w:p>
    <w:p>
      <w:r>
        <w:t>A:</w:t>
      </w:r>
    </w:p>
    <w:p>
      <w:r>
        <w:t>- -9 -</w:t>
      </w:r>
    </w:p>
    <w:p>
      <w:r>
        <w:t>2- 3GE -77</w:t>
      </w:r>
    </w:p>
    <w:p>
      <w:r>
        <w:t>7 7</w:t>
        <w:tab/>
        <w:t>7</w:t>
      </w:r>
    </w:p>
    <w:p>
      <w:r>
        <w:t>3G -</w:t>
      </w:r>
    </w:p>
    <w:p>
      <w:r>
        <w:t>:7</w:t>
      </w:r>
    </w:p>
    <w:p>
      <w:r>
        <w:t>7 7</w:t>
        <w:tab/>
        <w:t>7 $ 1T J ;;</w:t>
      </w:r>
    </w:p>
    <w:p>
      <w:r>
        <w:t>Y 1 PP ; ,</w:t>
      </w:r>
    </w:p>
    <w:p>
      <w:r>
        <w:t>1T</w:t>
      </w:r>
    </w:p>
    <w:p>
      <w:r>
        <w:t>;; '5</w:t>
      </w:r>
    </w:p>
    <w:p>
      <w:r>
        <w:t>3 ?</w:t>
      </w:r>
    </w:p>
    <w:p>
      <w:r>
        <w:t>? 7</w:t>
      </w:r>
    </w:p>
    <w:p>
      <w:r>
        <w:t>E</w:t>
      </w:r>
    </w:p>
    <w:p>
      <w:r>
        <w:t>:</w:t>
      </w:r>
    </w:p>
    <w:p>
      <w:r>
        <w:t>- ? G - ?</w:t>
      </w:r>
    </w:p>
    <w:p>
      <w:r>
        <w:t>-</w:t>
      </w:r>
    </w:p>
    <w:p>
      <w:r>
        <w:t>H 27</w:t>
      </w:r>
    </w:p>
    <w:p>
      <w:r>
        <w:t>-H G</w:t>
      </w:r>
    </w:p>
    <w:p>
      <w:r>
        <w:t>- - ??7</w:t>
      </w:r>
    </w:p>
    <w:p>
      <w:r>
        <w:t>-- G 2 77 725 ;-</w:t>
      </w:r>
    </w:p>
    <w:p>
      <w:r>
        <w:t>?? H</w:t>
      </w:r>
    </w:p>
    <w:p>
      <w:r>
        <w:t>?</w:t>
      </w:r>
    </w:p>
    <w:p>
      <w:r>
        <w:t>- W :</w:t>
      </w:r>
    </w:p>
    <w:p>
      <w:r>
        <w:t>-</w:t>
      </w:r>
    </w:p>
    <w:p>
      <w:r>
        <w:t>- ?</w:t>
      </w:r>
    </w:p>
    <w:p>
      <w:r>
        <w:t>- E ?</w:t>
      </w:r>
    </w:p>
    <w:p>
      <w:r>
        <w:t>E 2 - ?</w:t>
      </w:r>
    </w:p>
    <w:p>
      <w:r>
        <w:t>$&gt;</w:t>
        <w:tab/>
        <w:tab/>
        <w:t>&gt;X-8*6 55</w:t>
      </w:r>
    </w:p>
    <w:p>
      <w:r>
        <w:t>5 B</w:t>
      </w:r>
    </w:p>
    <w:p>
      <w:r>
        <w:t>5 P'5</w:t>
      </w:r>
    </w:p>
    <w:p>
      <w:r>
        <w:t>B5 " - @6 -</w:t>
      </w:r>
    </w:p>
    <w:p>
      <w:r>
        <w:t>- G - -</w:t>
      </w:r>
    </w:p>
    <w:p>
      <w:r>
        <w:t>E -7</w:t>
      </w:r>
    </w:p>
    <w:p>
      <w:r>
        <w:t>--*</w:t>
      </w:r>
    </w:p>
    <w:p>
      <w:r>
        <w:t>A</w:t>
      </w:r>
    </w:p>
    <w:p>
      <w:r>
        <w:t>-</w:t>
      </w:r>
    </w:p>
    <w:p>
      <w:r>
        <w:t>- ?</w:t>
      </w:r>
    </w:p>
    <w:p>
      <w:r>
        <w:t>5 #</w:t>
      </w:r>
    </w:p>
    <w:p>
      <w:r>
        <w:t>:</w:t>
      </w:r>
    </w:p>
    <w:p>
      <w:r>
        <w:t>G-- 2</w:t>
      </w:r>
    </w:p>
    <w:p>
      <w:r>
        <w:t>A--</w:t>
      </w:r>
    </w:p>
    <w:p>
      <w:r>
        <w:t>2-</w:t>
      </w:r>
    </w:p>
    <w:p>
      <w:r>
        <w:t>- *</w:t>
      </w:r>
    </w:p>
    <w:p>
      <w:r>
        <w:t>- -</w:t>
        <w:tab/>
        <w:t>6</w:t>
      </w:r>
    </w:p>
    <w:p>
      <w:r>
        <w:t>- 7 7 7</w:t>
      </w:r>
    </w:p>
    <w:p>
      <w:r>
        <w:t>-</w:t>
      </w:r>
    </w:p>
    <w:p>
      <w:r>
        <w:t>? -7 - 7</w:t>
      </w:r>
    </w:p>
    <w:p>
      <w:r>
        <w:t>75 # 2</w:t>
      </w:r>
    </w:p>
    <w:p>
      <w:r>
        <w:t>-</w:t>
      </w:r>
    </w:p>
    <w:p>
      <w:r>
        <w:t>?? 3?</w:t>
      </w:r>
    </w:p>
    <w:p>
      <w:r>
        <w:t>6</w:t>
      </w:r>
    </w:p>
    <w:p>
      <w:r>
        <w:t>- *- G--</w:t>
      </w:r>
    </w:p>
    <w:p>
      <w:r>
        <w:t>6</w:t>
      </w:r>
    </w:p>
    <w:p>
      <w:r>
        <w:t>@ :7</w:t>
        <w:tab/>
        <w:t>7-6</w:t>
      </w:r>
    </w:p>
    <w:p>
      <w:r>
        <w:t>-</w:t>
      </w:r>
    </w:p>
    <w:p>
      <w:r>
        <w:t>E ??</w:t>
      </w:r>
    </w:p>
    <w:p>
      <w:r>
        <w:t>2- $7 )))))))))))))'5 + G G E</w:t>
      </w:r>
    </w:p>
    <w:p>
      <w:r>
        <w:t>*-:</w:t>
      </w:r>
    </w:p>
    <w:p>
      <w:r>
        <w:t>W</w:t>
      </w:r>
    </w:p>
    <w:p>
      <w:r>
        <w:t>:</w:t>
      </w:r>
    </w:p>
    <w:p>
      <w:r>
        <w:t>- H 76 - -</w:t>
      </w:r>
    </w:p>
    <w:p>
      <w:r>
        <w:t>? K</w:t>
      </w:r>
    </w:p>
    <w:p>
      <w:r>
        <w:t>G- 27 *-</w:t>
      </w:r>
    </w:p>
    <w:p>
      <w:r>
        <w:t>- @</w:t>
      </w:r>
    </w:p>
    <w:p>
      <w:r>
        <w:t>? 2-*- -</w:t>
        <w:tab/>
        <w:t>75 # -</w:t>
      </w:r>
    </w:p>
    <w:p>
      <w:r>
        <w:t>@ 2 7 G</w:t>
      </w:r>
    </w:p>
    <w:p>
      <w:r>
        <w:t>2</w:t>
      </w:r>
    </w:p>
    <w:p>
      <w:r>
        <w:t>: 7 ??</w:t>
        <w:tab/>
        <w:t>6</w:t>
      </w:r>
    </w:p>
    <w:p>
      <w:r>
        <w:t>-</w:t>
      </w:r>
    </w:p>
    <w:p>
      <w:r>
        <w:t>C G -</w:t>
      </w:r>
    </w:p>
    <w:p>
      <w:r>
        <w:t>2- 2 *-7G6 E G</w:t>
      </w:r>
    </w:p>
    <w:p>
      <w:r>
        <w:t>2</w:t>
      </w:r>
    </w:p>
    <w:p>
      <w:r>
        <w:t>3</w:t>
      </w:r>
    </w:p>
    <w:p>
      <w:r>
        <w:t>*-@6</w:t>
      </w:r>
    </w:p>
    <w:p>
      <w:r>
        <w:t>- 2-</w:t>
      </w:r>
    </w:p>
    <w:p>
      <w:r>
        <w:t>7 5 #</w:t>
      </w:r>
    </w:p>
    <w:p>
      <w:r>
        <w:t>7-7 2 - 6 * -</w:t>
      </w:r>
    </w:p>
    <w:p>
      <w:r>
        <w:t>- 76</w:t>
      </w:r>
    </w:p>
    <w:p>
      <w:r>
        <w:t>-</w:t>
        <w:tab/>
        <w:t>??</w:t>
      </w:r>
    </w:p>
    <w:p>
      <w:r>
        <w:t>2</w:t>
      </w:r>
    </w:p>
    <w:p>
      <w:r>
        <w:t>- 5</w:t>
      </w:r>
    </w:p>
    <w:p>
      <w:r>
        <w:t>,</w:t>
      </w:r>
    </w:p>
    <w:p>
      <w:r>
        <w:t>!!"#</w:t>
      </w:r>
    </w:p>
    <w:p>
      <w:r>
        <w:t>T</w:t>
        <w:tab/>
        <w:t>-</w:t>
      </w:r>
    </w:p>
    <w:p>
      <w:r>
        <w:t>-6 37</w:t>
      </w:r>
    </w:p>
    <w:p>
      <w:r>
        <w:t>G</w:t>
      </w:r>
    </w:p>
    <w:p>
      <w:r>
        <w:t>--*</w:t>
      </w:r>
    </w:p>
    <w:p>
      <w:r>
        <w:t>-</w:t>
      </w:r>
    </w:p>
    <w:p>
      <w:r>
        <w:t>E -</w:t>
      </w:r>
    </w:p>
    <w:p>
      <w:r>
        <w:t>:</w:t>
      </w:r>
    </w:p>
    <w:p>
      <w:r>
        <w:t>2-</w:t>
      </w:r>
    </w:p>
    <w:p>
      <w:r>
        <w:t>E - 77</w:t>
      </w:r>
    </w:p>
    <w:p>
      <w:r>
        <w:t>2--</w:t>
      </w:r>
    </w:p>
    <w:p>
      <w:r>
        <w:t>H7 -</w:t>
      </w:r>
    </w:p>
    <w:p>
      <w:r>
        <w:t>2</w:t>
      </w:r>
    </w:p>
    <w:p>
      <w:r>
        <w:t>* 2</w:t>
        <w:tab/>
        <w:t>5</w:t>
      </w:r>
    </w:p>
    <w:p>
      <w:r>
        <w:t>5 #</w:t>
        <w:tab/>
        <w:t>7</w:t>
      </w:r>
    </w:p>
    <w:p>
      <w:r>
        <w:t>2</w:t>
      </w:r>
    </w:p>
    <w:p>
      <w:r>
        <w:t>- :? G -</w:t>
      </w:r>
    </w:p>
    <w:p>
      <w:r>
        <w:t>7</w:t>
      </w:r>
    </w:p>
    <w:p>
      <w:r>
        <w:t>G -</w:t>
      </w:r>
    </w:p>
    <w:p>
      <w:r>
        <w:t>:</w:t>
      </w:r>
    </w:p>
    <w:p>
      <w:r>
        <w:t>77</w:t>
      </w:r>
    </w:p>
    <w:p>
      <w:r>
        <w:t>&amp;</w:t>
      </w:r>
    </w:p>
    <w:p>
      <w:r>
        <w:t>2* B D Q (</w:t>
        <w:tab/>
        <w:t>G</w:t>
      </w:r>
    </w:p>
    <w:p>
      <w:r>
        <w:t>:5 12- E 7 ?6 ?</w:t>
      </w:r>
    </w:p>
    <w:p>
      <w:r>
        <w:t>$'5 /</w:t>
      </w:r>
    </w:p>
    <w:p>
      <w:r>
        <w:t>?*-5 "</w:t>
      </w:r>
    </w:p>
    <w:p>
      <w:r>
        <w:t>?A -</w:t>
      </w:r>
    </w:p>
    <w:p>
      <w:r>
        <w:t>-G-- 2</w:t>
      </w:r>
    </w:p>
    <w:p>
      <w:r>
        <w:t>5 (</w:t>
        <w:tab/>
        <w:t>G</w:t>
      </w:r>
    </w:p>
    <w:p>
      <w:r>
        <w:t>:</w:t>
      </w:r>
    </w:p>
    <w:p>
      <w:r>
        <w:t>7</w:t>
      </w:r>
    </w:p>
    <w:p>
      <w:r>
        <w:t>7A5 /2</w:t>
      </w:r>
    </w:p>
    <w:p>
      <w:r>
        <w:t>*-5 7</w:t>
        <w:tab/>
        <w:t>2-5 /2 : @ ?? R5</w:t>
      </w:r>
    </w:p>
    <w:p>
      <w:r>
        <w:t>+:</w:t>
      </w:r>
    </w:p>
    <w:p>
      <w:r>
        <w:t>2-6 -</w:t>
        <w:tab/>
        <w:t>7</w:t>
      </w:r>
    </w:p>
    <w:p>
      <w:r>
        <w:t>2 3 G7 - *</w:t>
      </w:r>
    </w:p>
    <w:p>
      <w:r>
        <w:t>2 - 7</w:t>
      </w:r>
    </w:p>
    <w:p>
      <w:r>
        <w:t>5 - 7</w:t>
        <w:tab/>
        <w:t>6 - - 2 7</w:t>
      </w:r>
    </w:p>
    <w:p>
      <w:r>
        <w:t>-</w:t>
      </w:r>
    </w:p>
    <w:p>
      <w:r>
        <w:t>-</w:t>
        <w:tab/>
        <w:t>7 E -</w:t>
      </w:r>
    </w:p>
    <w:p>
      <w:r>
        <w:t>--</w:t>
      </w:r>
    </w:p>
    <w:p>
      <w:r>
        <w:t>- 2 -77 G--</w:t>
      </w:r>
    </w:p>
    <w:p>
      <w:r>
        <w:t>2 J 6 3G ?72 B</w:t>
      </w:r>
    </w:p>
    <w:p>
      <w:r>
        <w:t>-</w:t>
        <w:tab/>
        <w:t>5 "</w:t>
        <w:tab/>
        <w:t>6 - -</w:t>
      </w:r>
    </w:p>
    <w:p>
      <w:r>
        <w:t>7</w:t>
      </w:r>
    </w:p>
    <w:p>
      <w:r>
        <w:t>-</w:t>
      </w:r>
    </w:p>
    <w:p>
      <w:r>
        <w:t>*</w:t>
        <w:tab/>
        <w:t>L -- W -2 -</w:t>
      </w:r>
    </w:p>
    <w:p>
      <w:r>
        <w:t>76</w:t>
      </w:r>
    </w:p>
    <w:p>
      <w:r>
        <w:t>2 :M6 *M-</w:t>
      </w:r>
    </w:p>
    <w:p>
      <w:r>
        <w:t>2-</w:t>
      </w:r>
    </w:p>
    <w:p>
      <w:r>
        <w:t>- 2 $7 )))))))))))))'</w:t>
      </w:r>
    </w:p>
    <w:p>
      <w:r>
        <w:t>7</w:t>
      </w:r>
    </w:p>
    <w:p>
      <w:r>
        <w:t>E 7 - - N 2</w:t>
      </w:r>
    </w:p>
    <w:p>
      <w:r>
        <w:t>2 --6</w:t>
      </w:r>
    </w:p>
    <w:p>
      <w:r>
        <w:t>7?7 E - -9</w:t>
      </w:r>
    </w:p>
    <w:p>
      <w:r>
        <w:t>$7 ))))))))))))'5</w:t>
      </w:r>
    </w:p>
    <w:p>
      <w:r>
        <w:t>+:</w:t>
      </w:r>
    </w:p>
    <w:p>
      <w:r>
        <w:t>* 3?7 A</w:t>
      </w:r>
    </w:p>
    <w:p>
      <w:r>
        <w:t>7G --</w:t>
      </w:r>
    </w:p>
    <w:p>
      <w:r>
        <w:t>: ?</w:t>
      </w:r>
    </w:p>
    <w:p>
      <w:r>
        <w:t>*6</w:t>
      </w:r>
    </w:p>
    <w:p>
      <w:r>
        <w:t>E</w:t>
      </w:r>
    </w:p>
    <w:p>
      <w:r>
        <w:t>G *-</w:t>
      </w:r>
    </w:p>
    <w:p>
      <w:r>
        <w:t>-</w:t>
        <w:tab/>
        <w:t>76</w:t>
      </w:r>
    </w:p>
    <w:p>
      <w:r>
        <w:t>-- :</w:t>
        <w:tab/>
        <w:t>-</w:t>
      </w:r>
    </w:p>
    <w:p>
      <w:r>
        <w:t>G -</w:t>
      </w:r>
    </w:p>
    <w:p>
      <w:r>
        <w:t>@6 G</w:t>
      </w:r>
    </w:p>
    <w:p>
      <w:r>
        <w:t>-</w:t>
      </w:r>
    </w:p>
    <w:p>
      <w:r>
        <w:t>3 7 :</w:t>
        <w:tab/>
        <w:t>-75</w:t>
      </w:r>
    </w:p>
    <w:p>
      <w:r>
        <w:t>?? -</w:t>
      </w:r>
    </w:p>
    <w:p>
      <w:r>
        <w:t>7</w:t>
      </w:r>
    </w:p>
    <w:p>
      <w:r>
        <w:t>-7- G</w:t>
      </w:r>
    </w:p>
    <w:p>
      <w:r>
        <w:t>? W - *-@ $7 )))))))))))))</w:t>
      </w:r>
    </w:p>
    <w:p>
      <w:r>
        <w:t>&gt;)))))))))))'5</w:t>
      </w:r>
    </w:p>
    <w:p>
      <w:r>
        <w:t>- H G G- 2 7 - @</w:t>
      </w:r>
    </w:p>
    <w:p>
      <w:r>
        <w:t>- 7</w:t>
      </w:r>
    </w:p>
    <w:p>
      <w:r>
        <w:t>?</w:t>
      </w:r>
    </w:p>
    <w:p>
      <w:r>
        <w:t>-9</w:t>
      </w:r>
    </w:p>
    <w:p>
      <w:r>
        <w:t>7</w:t>
      </w:r>
    </w:p>
    <w:p>
      <w:r>
        <w:t>7</w:t>
      </w:r>
    </w:p>
    <w:p>
      <w:r>
        <w:t>G</w:t>
      </w:r>
    </w:p>
    <w:p>
      <w:r>
        <w:t>2</w:t>
      </w:r>
    </w:p>
    <w:p>
      <w:r>
        <w:t>- G--</w:t>
      </w:r>
    </w:p>
    <w:p>
      <w:r>
        <w:t>7</w:t>
      </w:r>
    </w:p>
    <w:p>
      <w:r>
        <w:t>2- ?</w:t>
      </w:r>
    </w:p>
    <w:p>
      <w:r>
        <w:t>2 2-- $7 )))))))))))))'5 +-</w:t>
      </w:r>
    </w:p>
    <w:p>
      <w:r>
        <w:t>277 G -</w:t>
        <w:tab/>
        <w:t>7</w:t>
      </w:r>
    </w:p>
    <w:p>
      <w:r>
        <w:t>* 2- -6 - 72@-</w:t>
      </w:r>
    </w:p>
    <w:p>
      <w:r>
        <w:t>G</w:t>
      </w:r>
    </w:p>
    <w:p>
      <w:r>
        <w:t>72--</w:t>
      </w:r>
    </w:p>
    <w:p>
      <w:r>
        <w:t>7?</w:t>
        <w:tab/>
        <w:t>5</w:t>
      </w:r>
    </w:p>
    <w:p>
      <w:r>
        <w:t>+:</w:t>
      </w:r>
    </w:p>
    <w:p>
      <w:r>
        <w:t>7:-: G</w:t>
      </w:r>
    </w:p>
    <w:p>
      <w:r>
        <w:t>-A7</w:t>
      </w:r>
    </w:p>
    <w:p>
      <w:r>
        <w:t>2-6</w:t>
      </w:r>
    </w:p>
    <w:p>
      <w:r>
        <w:t>-</w:t>
        <w:tab/>
        <w:t>? ?</w:t>
      </w:r>
    </w:p>
    <w:p>
      <w:r>
        <w:t>- 7</w:t>
        <w:tab/>
        <w:t>?</w:t>
      </w:r>
    </w:p>
    <w:p>
      <w:r>
        <w:t>6 -</w:t>
      </w:r>
    </w:p>
    <w:p>
      <w:r>
        <w:t>7 ?</w:t>
      </w:r>
    </w:p>
    <w:p>
      <w:r>
        <w:t>- : E</w:t>
      </w:r>
    </w:p>
    <w:p>
      <w:r>
        <w:t>A</w:t>
      </w:r>
    </w:p>
    <w:p>
      <w:r>
        <w:t>* -:</w:t>
      </w:r>
    </w:p>
    <w:p>
      <w:r>
        <w:t>- 7G 2</w:t>
      </w:r>
    </w:p>
    <w:p>
      <w:r>
        <w:t>6</w:t>
      </w:r>
    </w:p>
    <w:p>
      <w:r>
        <w:t>-6 G</w:t>
      </w:r>
    </w:p>
    <w:p>
      <w:r>
        <w:t>2 72</w:t>
        <w:tab/>
        <w:t>-- A -G G</w:t>
      </w:r>
    </w:p>
    <w:p>
      <w:r>
        <w:t>- @</w:t>
      </w:r>
    </w:p>
    <w:p>
      <w:r>
        <w:t>- :5 6</w:t>
      </w:r>
    </w:p>
    <w:p>
      <w:r>
        <w:t>- @ --</w:t>
      </w:r>
    </w:p>
    <w:p>
      <w:r>
        <w:t>76 -:7 - -</w:t>
      </w:r>
    </w:p>
    <w:p>
      <w:r>
        <w:t>- G</w:t>
      </w:r>
    </w:p>
    <w:p>
      <w:r>
        <w:t>--@:6 G--</w:t>
      </w:r>
    </w:p>
    <w:p>
      <w:r>
        <w:t>E</w:t>
      </w:r>
    </w:p>
    <w:p>
      <w:r>
        <w:t>--</w:t>
      </w:r>
    </w:p>
    <w:p>
      <w:r>
        <w:t>-</w:t>
      </w:r>
    </w:p>
    <w:p>
      <w:r>
        <w:t>$7 )))))))))))))</w:t>
      </w:r>
    </w:p>
    <w:p>
      <w:r>
        <w:t>))))))))))))'5 #</w:t>
        <w:tab/>
        <w:t>7</w:t>
      </w:r>
    </w:p>
    <w:p>
      <w:r>
        <w:t>? K 2-- -</w:t>
      </w:r>
    </w:p>
    <w:p>
      <w:r>
        <w:t>*</w:t>
        <w:tab/>
        <w:t>6</w:t>
      </w:r>
    </w:p>
    <w:p>
      <w:r>
        <w:t>-</w:t>
      </w:r>
    </w:p>
    <w:p>
      <w:r>
        <w:t>A -G - 7 :-:</w:t>
      </w:r>
    </w:p>
    <w:p>
      <w:r>
        <w:t>-- ? 26 7</w:t>
      </w:r>
    </w:p>
    <w:p>
      <w:r>
        <w:t>-7 G</w:t>
      </w:r>
    </w:p>
    <w:p>
      <w:r>
        <w:t>-E</w:t>
      </w:r>
    </w:p>
    <w:p>
      <w:r>
        <w:t>: 7 - 7 7 7 $7 )))))))))))))'5</w:t>
      </w:r>
    </w:p>
    <w:p>
      <w:r>
        <w:t>P</w:t>
      </w:r>
    </w:p>
    <w:p>
      <w:r>
        <w:t>!!"#</w:t>
      </w:r>
    </w:p>
    <w:p>
      <w:r>
        <w:t>+:</w:t>
      </w:r>
    </w:p>
    <w:p>
      <w:r>
        <w:t>-</w:t>
      </w:r>
    </w:p>
    <w:p>
      <w:r>
        <w:t>?</w:t>
        <w:tab/>
        <w:t>C6 -</w:t>
      </w:r>
    </w:p>
    <w:p>
      <w:r>
        <w:t>G - -</w:t>
      </w:r>
    </w:p>
    <w:p>
      <w:r>
        <w:t>7 -</w:t>
      </w:r>
    </w:p>
    <w:p>
      <w:r>
        <w:t>-</w:t>
        <w:tab/>
        <w:t>7</w:t>
      </w:r>
    </w:p>
    <w:p>
      <w:r>
        <w:t>-</w:t>
      </w:r>
    </w:p>
    <w:p>
      <w:r>
        <w:t>?</w:t>
      </w:r>
    </w:p>
    <w:p>
      <w:r>
        <w:t>-</w:t>
        <w:tab/>
        <w:t>5</w:t>
      </w:r>
    </w:p>
    <w:p>
      <w:r>
        <w:t>@</w:t>
      </w:r>
    </w:p>
    <w:p>
      <w:r>
        <w:t>- -</w:t>
      </w:r>
    </w:p>
    <w:p>
      <w:r>
        <w:t>-- - A -G</w:t>
      </w:r>
    </w:p>
    <w:p>
      <w:r>
        <w:t>- ? G--</w:t>
      </w:r>
    </w:p>
    <w:p>
      <w:r>
        <w:t>-</w:t>
        <w:tab/>
        <w:t>:</w:t>
      </w:r>
    </w:p>
    <w:p>
      <w:r>
        <w:t>-- ?</w:t>
        <w:tab/>
        <w:t>C5 ;-</w:t>
      </w:r>
    </w:p>
    <w:p>
      <w:r>
        <w:t>H</w:t>
      </w:r>
    </w:p>
    <w:p>
      <w:r>
        <w:t>6</w:t>
      </w:r>
    </w:p>
    <w:p>
      <w:r>
        <w:t>H G</w:t>
      </w:r>
    </w:p>
    <w:p>
      <w:r>
        <w:t>- -2 ??-7</w:t>
      </w:r>
    </w:p>
    <w:p>
      <w:r>
        <w:t>M</w:t>
      </w:r>
    </w:p>
    <w:p>
      <w:r>
        <w:t>E</w:t>
      </w:r>
    </w:p>
    <w:p>
      <w:r>
        <w:t>*A</w:t>
      </w:r>
    </w:p>
    <w:p>
      <w:r>
        <w:t>G5</w:t>
      </w:r>
    </w:p>
    <w:p>
      <w:r>
        <w:t>6</w:t>
      </w:r>
    </w:p>
    <w:p>
      <w:r>
        <w:t>-- W</w:t>
      </w:r>
    </w:p>
    <w:p>
      <w:r>
        <w:t>-</w:t>
      </w:r>
    </w:p>
    <w:p>
      <w:r>
        <w:t>H</w:t>
      </w:r>
    </w:p>
    <w:p>
      <w:r>
        <w:t>??-7</w:t>
      </w:r>
    </w:p>
    <w:p>
      <w:r>
        <w:t>-</w:t>
        <w:tab/>
        <w:t>:</w:t>
      </w:r>
    </w:p>
    <w:p>
      <w:r>
        <w:t>- - 2</w:t>
        <w:tab/>
        <w:t>6</w:t>
      </w:r>
    </w:p>
    <w:p>
      <w:r>
        <w:t>6</w:t>
      </w:r>
    </w:p>
    <w:p>
      <w:r>
        <w:t>? @ - G</w:t>
      </w:r>
    </w:p>
    <w:p>
      <w:r>
        <w:t>:</w:t>
      </w:r>
    </w:p>
    <w:p>
      <w:r>
        <w:t>M</w:t>
      </w:r>
    </w:p>
    <w:p>
      <w:r>
        <w:t>7</w:t>
      </w:r>
    </w:p>
    <w:p>
      <w:r>
        <w:t>7 G--</w:t>
      </w:r>
    </w:p>
    <w:p>
      <w:r>
        <w:t>6</w:t>
      </w:r>
    </w:p>
    <w:p>
      <w:r>
        <w:t>H</w:t>
      </w:r>
    </w:p>
    <w:p>
      <w:r>
        <w:t>- 2 -G-- 72</w:t>
      </w:r>
    </w:p>
    <w:p>
      <w:r>
        <w:t>- A :</w:t>
      </w:r>
    </w:p>
    <w:p>
      <w:r>
        <w:t>-2</w:t>
      </w:r>
    </w:p>
    <w:p>
      <w:r>
        <w:t>-</w:t>
      </w:r>
    </w:p>
    <w:p>
      <w:r>
        <w:t>6</w:t>
      </w:r>
    </w:p>
    <w:p>
      <w:r>
        <w:t>G--</w:t>
      </w:r>
    </w:p>
    <w:p>
      <w:r>
        <w:t>?? ?5</w:t>
      </w:r>
    </w:p>
    <w:p>
      <w:r>
        <w:t>6 -</w:t>
      </w:r>
    </w:p>
    <w:p>
      <w:r>
        <w:t>2</w:t>
      </w:r>
    </w:p>
    <w:p>
      <w:r>
        <w:t>H A:7</w:t>
      </w:r>
    </w:p>
    <w:p>
      <w:r>
        <w:t>- - G- 2</w:t>
      </w:r>
    </w:p>
    <w:p>
      <w:r>
        <w:t>A</w:t>
      </w:r>
    </w:p>
    <w:p>
      <w:r>
        <w:t>- E</w:t>
      </w:r>
    </w:p>
    <w:p>
      <w:r>
        <w:t>:76</w:t>
      </w:r>
    </w:p>
    <w:p>
      <w:r>
        <w:t>7</w:t>
      </w:r>
    </w:p>
    <w:p>
      <w:r>
        <w:t>?? 7 -97 3G-5 ;-</w:t>
      </w:r>
    </w:p>
    <w:p>
      <w:r>
        <w:t>-</w:t>
      </w:r>
    </w:p>
    <w:p>
      <w:r>
        <w:t>-</w:t>
      </w:r>
    </w:p>
    <w:p>
      <w:r>
        <w:t>G -</w:t>
        <w:tab/>
        <w:t>7 7 M:7</w:t>
      </w:r>
    </w:p>
    <w:p>
      <w:r>
        <w:t>2</w:t>
        <w:tab/>
        <w:t>:A</w:t>
      </w:r>
    </w:p>
    <w:p>
      <w:r>
        <w:t>?6</w:t>
      </w:r>
    </w:p>
    <w:p>
      <w:r>
        <w:t>G 2</w:t>
      </w:r>
    </w:p>
    <w:p>
      <w:r>
        <w:t>--</w:t>
      </w:r>
    </w:p>
    <w:p>
      <w:r>
        <w:t>--</w:t>
      </w:r>
    </w:p>
    <w:p>
      <w:r>
        <w:t>77</w:t>
      </w:r>
    </w:p>
    <w:p>
      <w:r>
        <w:t>?</w:t>
        <w:tab/>
        <w:tab/>
        <w:t>-5 "--</w:t>
      </w:r>
    </w:p>
    <w:p>
      <w:r>
        <w:t>? H 2 -G--</w:t>
      </w:r>
    </w:p>
    <w:p>
      <w:r>
        <w:t>2</w:t>
      </w:r>
    </w:p>
    <w:p>
      <w:r>
        <w:t>G</w:t>
      </w:r>
    </w:p>
    <w:p>
      <w:r>
        <w:t>:</w:t>
      </w:r>
    </w:p>
    <w:p>
      <w:r>
        <w:t>G5 " ??6 - -</w:t>
      </w:r>
    </w:p>
    <w:p>
      <w:r>
        <w:t>--@ :</w:t>
      </w:r>
    </w:p>
    <w:p>
      <w:r>
        <w:t>-</w:t>
      </w:r>
    </w:p>
    <w:p>
      <w:r>
        <w:t>- A -G 7:-@</w:t>
      </w:r>
    </w:p>
    <w:p>
      <w:r>
        <w:t>? - 2-6</w:t>
      </w:r>
    </w:p>
    <w:p>
      <w:r>
        <w:t>- --</w:t>
      </w:r>
    </w:p>
    <w:p>
      <w:r>
        <w:t>- ? *2</w:t>
      </w:r>
    </w:p>
    <w:p>
      <w:r>
        <w:t>G -- 5 " 6 A</w:t>
      </w:r>
    </w:p>
    <w:p>
      <w:r>
        <w:t>7</w:t>
      </w:r>
    </w:p>
    <w:p>
      <w:r>
        <w:t>77 :</w:t>
        <w:tab/>
        <w:t>7 E</w:t>
      </w:r>
    </w:p>
    <w:p>
      <w:r>
        <w:t>6</w:t>
      </w:r>
    </w:p>
    <w:p>
      <w:r>
        <w:t>-</w:t>
      </w:r>
    </w:p>
    <w:p>
      <w:r>
        <w:t>A -</w:t>
      </w:r>
    </w:p>
    <w:p>
      <w:r>
        <w:t>7-</w:t>
      </w:r>
    </w:p>
    <w:p>
      <w:r>
        <w:t>2 - 2-</w:t>
      </w:r>
    </w:p>
    <w:p>
      <w:r>
        <w:t>@ :7</w:t>
        <w:tab/>
        <w:t>7- $7 )))))))))))))6 ))))))))))))'5 #</w:t>
      </w:r>
    </w:p>
    <w:p>
      <w:r>
        <w:t>: 2</w:t>
      </w:r>
    </w:p>
    <w:p>
      <w:r>
        <w:t>77</w:t>
      </w:r>
    </w:p>
    <w:p>
      <w:r>
        <w:t>??-7 7</w:t>
      </w:r>
    </w:p>
    <w:p>
      <w:r>
        <w:t>-- 7</w:t>
      </w:r>
    </w:p>
    <w:p>
      <w:r>
        <w:t>2 - ? A</w:t>
      </w:r>
    </w:p>
    <w:p>
      <w:r>
        <w:t>2 $7 )))))))))))))</w:t>
      </w:r>
    </w:p>
    <w:p>
      <w:r>
        <w:t>)))))))))))))'5</w:t>
      </w:r>
    </w:p>
    <w:p>
      <w:r>
        <w:t>5 " -</w:t>
        <w:tab/>
        <w:t>6</w:t>
      </w:r>
    </w:p>
    <w:p>
      <w:r>
        <w:t>H ? E - -95</w:t>
      </w:r>
    </w:p>
    <w:p>
      <w:r>
        <w:t>77 7</w:t>
      </w:r>
    </w:p>
    <w:p>
      <w:r>
        <w:t>W : 7</w:t>
      </w:r>
    </w:p>
    <w:p>
      <w:r>
        <w:t>- 2-</w:t>
      </w:r>
    </w:p>
    <w:p>
      <w:r>
        <w:t>E -7</w:t>
      </w:r>
    </w:p>
    <w:p>
      <w:r>
        <w:t>-5 ;-</w:t>
      </w:r>
    </w:p>
    <w:p>
      <w:r>
        <w:t>- @ A77</w:t>
      </w:r>
    </w:p>
    <w:p>
      <w:r>
        <w:t>*-:</w:t>
      </w:r>
    </w:p>
    <w:p>
      <w:r>
        <w:t>? E -</w:t>
      </w:r>
    </w:p>
    <w:p>
      <w:r>
        <w:t>27 7</w:t>
      </w:r>
    </w:p>
    <w:p>
      <w:r>
        <w:t>- -</w:t>
      </w:r>
    </w:p>
    <w:p>
      <w:r>
        <w:t>76 2 ? 6</w:t>
      </w:r>
    </w:p>
    <w:p>
      <w:r>
        <w:t>-</w:t>
      </w:r>
    </w:p>
    <w:p>
      <w:r>
        <w:t>-</w:t>
      </w:r>
    </w:p>
    <w:p>
      <w:r>
        <w:t>- G</w:t>
      </w:r>
    </w:p>
    <w:p>
      <w:r>
        <w:t>?</w:t>
      </w:r>
    </w:p>
    <w:p>
      <w:r>
        <w:t>:</w:t>
      </w:r>
    </w:p>
    <w:p>
      <w:r>
        <w:t>?</w:t>
        <w:tab/>
        <w:t>5</w:t>
      </w:r>
    </w:p>
    <w:p>
      <w:r>
        <w:t>H6 -</w:t>
      </w:r>
    </w:p>
    <w:p>
      <w:r>
        <w:t>2--7</w:t>
      </w:r>
    </w:p>
    <w:p>
      <w:r>
        <w:t>?</w:t>
      </w:r>
    </w:p>
    <w:p>
      <w:r>
        <w:t>2-- -A7</w:t>
      </w:r>
    </w:p>
    <w:p>
      <w:r>
        <w:t>75 ;-</w:t>
      </w:r>
    </w:p>
    <w:p>
      <w:r>
        <w:t>H ?77</w:t>
      </w:r>
    </w:p>
    <w:p>
      <w:r>
        <w:t>-- 2-7:7</w:t>
      </w:r>
    </w:p>
    <w:p>
      <w:r>
        <w:t>- : G</w:t>
      </w:r>
    </w:p>
    <w:p>
      <w:r>
        <w:t>77 77 E - G - -9 7 - ?</w:t>
      </w:r>
    </w:p>
    <w:p>
      <w:r>
        <w:t>5 ;-</w:t>
      </w:r>
    </w:p>
    <w:p>
      <w:r>
        <w:t>-S</w:t>
      </w:r>
    </w:p>
    <w:p>
      <w:r>
        <w:t>- G</w:t>
      </w:r>
    </w:p>
    <w:p>
      <w:r>
        <w:t>7 7 E 2</w:t>
      </w:r>
    </w:p>
    <w:p>
      <w:r>
        <w:t>E</w:t>
      </w:r>
    </w:p>
    <w:p>
      <w:r>
        <w:t>: - 5 ( -</w:t>
      </w:r>
    </w:p>
    <w:p>
      <w:r>
        <w:t>2 G - -96</w:t>
      </w:r>
    </w:p>
    <w:p>
      <w:r>
        <w:t>G- - -H6</w:t>
      </w:r>
    </w:p>
    <w:p>
      <w:r>
        <w:t>K</w:t>
      </w:r>
    </w:p>
    <w:p>
      <w:r>
        <w:t>G 7 E -</w:t>
      </w:r>
    </w:p>
    <w:p>
      <w:r>
        <w:t>: - 72 G 7 - 6 @ - G- 2 *27 N</w:t>
      </w:r>
    </w:p>
    <w:p>
      <w:r>
        <w:t>?M -</w:t>
      </w:r>
    </w:p>
    <w:p>
      <w:r>
        <w:t>:</w:t>
      </w:r>
    </w:p>
    <w:p>
      <w:r>
        <w:t>-</w:t>
      </w:r>
    </w:p>
    <w:p>
      <w:r>
        <w:t>-</w:t>
      </w:r>
    </w:p>
    <w:p>
      <w:r>
        <w:t>77</w:t>
      </w:r>
    </w:p>
    <w:p>
      <w:r>
        <w:t>-A7</w:t>
      </w:r>
    </w:p>
    <w:p>
      <w:r>
        <w:t>M5 1?6</w:t>
      </w:r>
    </w:p>
    <w:p>
      <w:r>
        <w:t>6 K</w:t>
      </w:r>
    </w:p>
    <w:p>
      <w:r>
        <w:t>E -</w:t>
      </w:r>
    </w:p>
    <w:p>
      <w:r>
        <w:t>A6 2- -- - G G</w:t>
      </w:r>
    </w:p>
    <w:p>
      <w:r>
        <w:t>?</w:t>
        <w:tab/>
        <w:t>- 77 A 7 - &amp; 2* B</w:t>
      </w:r>
    </w:p>
    <w:p>
      <w:r>
        <w:t>G</w:t>
      </w:r>
    </w:p>
    <w:p>
      <w:r>
        <w:t>72@5 ;- 2</w:t>
      </w:r>
    </w:p>
    <w:p>
      <w:r>
        <w:t>-</w:t>
      </w:r>
    </w:p>
    <w:p>
      <w:r>
        <w:t>G - -9</w:t>
      </w:r>
    </w:p>
    <w:p>
      <w:r>
        <w:t>--*</w:t>
      </w:r>
    </w:p>
    <w:p>
      <w:r>
        <w:t>7:-@ 7</w:t>
      </w:r>
    </w:p>
    <w:p>
      <w:r>
        <w:t>-</w:t>
      </w:r>
    </w:p>
    <w:p>
      <w:r>
        <w:t>!!"#</w:t>
      </w:r>
    </w:p>
    <w:p>
      <w:r>
        <w:t>G E -</w:t>
      </w:r>
    </w:p>
    <w:p>
      <w:r>
        <w:t>G</w:t>
      </w:r>
    </w:p>
    <w:p>
      <w:r>
        <w:t>7</w:t>
      </w:r>
    </w:p>
    <w:p>
      <w:r>
        <w:t>H 77 :</w:t>
        <w:tab/>
        <w:t>7</w:t>
      </w:r>
    </w:p>
    <w:p>
      <w:r>
        <w:t>?- - G5</w:t>
      </w:r>
    </w:p>
    <w:p>
      <w:r>
        <w:t>#</w:t>
      </w:r>
    </w:p>
    <w:p>
      <w:r>
        <w:t>G--</w:t>
      </w:r>
    </w:p>
    <w:p>
      <w:r>
        <w:t>G - -</w:t>
      </w:r>
    </w:p>
    <w:p>
      <w:r>
        <w:t>2-</w:t>
      </w:r>
    </w:p>
    <w:p>
      <w:r>
        <w:t>- 5</w:t>
      </w:r>
    </w:p>
    <w:p>
      <w:r>
        <w:t>77</w:t>
      </w:r>
    </w:p>
    <w:p>
      <w:r>
        <w:t>E -</w:t>
      </w:r>
    </w:p>
    <w:p>
      <w:r>
        <w:t>7</w:t>
      </w:r>
    </w:p>
    <w:p>
      <w:r>
        <w:t>-</w:t>
        <w:tab/>
        <w:t>6</w:t>
      </w:r>
    </w:p>
    <w:p>
      <w:r>
        <w:t>7</w:t>
      </w:r>
    </w:p>
    <w:p>
      <w:r>
        <w:t>-</w:t>
      </w:r>
    </w:p>
    <w:p>
      <w:r>
        <w:t>:6 G</w:t>
      </w:r>
    </w:p>
    <w:p>
      <w:r>
        <w:t>--H 7 G</w:t>
      </w:r>
    </w:p>
    <w:p>
      <w:r>
        <w:t>- - -</w:t>
        <w:tab/>
        <w:t>6</w:t>
      </w:r>
    </w:p>
    <w:p>
      <w:r>
        <w:t>--</w:t>
      </w:r>
    </w:p>
    <w:p>
      <w:r>
        <w:t>7</w:t>
      </w:r>
    </w:p>
    <w:p>
      <w:r>
        <w:t>6</w:t>
      </w:r>
    </w:p>
    <w:p>
      <w:r>
        <w:t>H G - 5 )))))))))))))</w:t>
      </w:r>
    </w:p>
    <w:p>
      <w:r>
        <w:t>??</w:t>
      </w:r>
    </w:p>
    <w:p>
      <w:r>
        <w:t>7</w:t>
      </w:r>
    </w:p>
    <w:p>
      <w:r>
        <w:t>:</w:t>
        <w:tab/>
        <w:t>6</w:t>
      </w:r>
    </w:p>
    <w:p>
      <w:r>
        <w:t>2</w:t>
      </w:r>
    </w:p>
    <w:p>
      <w:r>
        <w:t>5 "-- 2</w:t>
      </w:r>
    </w:p>
    <w:p>
      <w:r>
        <w:t>--H 73E</w:t>
      </w:r>
    </w:p>
    <w:p>
      <w:r>
        <w:t>G-G</w:t>
      </w:r>
    </w:p>
    <w:p>
      <w:r>
        <w:t>G E - 2</w:t>
      </w:r>
    </w:p>
    <w:p>
      <w:r>
        <w:t>-</w:t>
      </w:r>
    </w:p>
    <w:p>
      <w:r>
        <w:t>-- 2 - G-- 2</w:t>
      </w:r>
    </w:p>
    <w:p>
      <w:r>
        <w:t>G7 -</w:t>
      </w:r>
    </w:p>
    <w:p>
      <w:r>
        <w:t>2- $7 ))))))))))))) - B</w:t>
      </w:r>
    </w:p>
    <w:p>
      <w:r>
        <w:t>5 &amp;,'5</w:t>
      </w:r>
    </w:p>
    <w:p>
      <w:r>
        <w:t>@</w:t>
      </w:r>
    </w:p>
    <w:p>
      <w:r>
        <w:t>-2</w:t>
      </w:r>
    </w:p>
    <w:p>
      <w:r>
        <w:t>7- -- 2-*- 2</w:t>
        <w:tab/>
        <w:t>6</w:t>
      </w:r>
    </w:p>
    <w:p>
      <w:r>
        <w:t>7 - 3?75 "--</w:t>
      </w:r>
    </w:p>
    <w:p>
      <w:r>
        <w:t>7 * -</w:t>
      </w:r>
    </w:p>
    <w:p>
      <w:r>
        <w:t>- -E</w:t>
      </w:r>
    </w:p>
    <w:p>
      <w:r>
        <w:t>G -</w:t>
      </w:r>
    </w:p>
    <w:p>
      <w:r>
        <w:t>73E 77 27</w:t>
      </w:r>
    </w:p>
    <w:p>
      <w:r>
        <w:t>- -</w:t>
        <w:tab/>
        <w:t>6</w:t>
      </w:r>
    </w:p>
    <w:p>
      <w:r>
        <w:t>B 7* B6</w:t>
      </w:r>
    </w:p>
    <w:p>
      <w:r>
        <w:t>75</w:t>
      </w:r>
    </w:p>
    <w:p>
      <w:r>
        <w:t>!</w:t>
        <w:tab/>
        <w:t>6 -72-</w:t>
      </w:r>
    </w:p>
    <w:p>
      <w:r>
        <w:t>-</w:t>
      </w:r>
    </w:p>
    <w:p>
      <w:r>
        <w:t>E</w:t>
      </w:r>
    </w:p>
    <w:p>
      <w:r>
        <w:t>3</w:t>
        <w:tab/>
        <w:t>2</w:t>
      </w:r>
    </w:p>
    <w:p>
      <w:r>
        <w:t>E H -9 76</w:t>
      </w:r>
    </w:p>
    <w:p>
      <w:r>
        <w:t>--</w:t>
      </w:r>
    </w:p>
    <w:p>
      <w:r>
        <w:t>?-</w:t>
      </w:r>
    </w:p>
    <w:p>
      <w:r>
        <w:t>- -</w:t>
      </w:r>
    </w:p>
    <w:p>
      <w:r>
        <w:t>7 -:6 E 2 -</w:t>
      </w:r>
    </w:p>
    <w:p>
      <w:r>
        <w:t>2</w:t>
      </w:r>
    </w:p>
    <w:p>
      <w:r>
        <w:t>-T!</w:t>
      </w:r>
    </w:p>
    <w:p>
      <w:r>
        <w:t>7</w:t>
      </w:r>
    </w:p>
    <w:p>
      <w:r>
        <w:t>@ O</w:t>
      </w:r>
    </w:p>
    <w:p>
      <w:r>
        <w:t>2</w:t>
      </w:r>
    </w:p>
    <w:p>
      <w:r>
        <w:t>E -</w:t>
        <w:tab/>
        <w:t>7</w:t>
      </w:r>
    </w:p>
    <w:p>
      <w:r>
        <w:t>-</w:t>
      </w:r>
    </w:p>
    <w:p>
      <w:r>
        <w:t>:</w:t>
      </w:r>
    </w:p>
    <w:p>
      <w:r>
        <w:t>:</w:t>
      </w:r>
    </w:p>
    <w:p>
      <w:r>
        <w:t>G--</w:t>
      </w:r>
    </w:p>
    <w:p>
      <w:r>
        <w:t>- ?-@6</w:t>
      </w:r>
    </w:p>
    <w:p>
      <w:r>
        <w:t>-</w:t>
      </w:r>
    </w:p>
    <w:p>
      <w:r>
        <w:t>-@ - 2-- *</w:t>
      </w:r>
    </w:p>
    <w:p>
      <w:r>
        <w:t>- A</w:t>
      </w:r>
    </w:p>
    <w:p>
      <w:r>
        <w:t>7G</w:t>
      </w:r>
    </w:p>
    <w:p>
      <w:r>
        <w:t>-</w:t>
      </w:r>
    </w:p>
    <w:p>
      <w:r>
        <w:t>?</w:t>
      </w:r>
    </w:p>
    <w:p>
      <w:r>
        <w:t>2- 7 7 @</w:t>
      </w:r>
    </w:p>
    <w:p>
      <w:r>
        <w:t>W :5 ;-</w:t>
      </w:r>
    </w:p>
    <w:p>
      <w:r>
        <w:t>7 * E</w:t>
      </w:r>
    </w:p>
    <w:p>
      <w:r>
        <w:t>- - ?</w:t>
      </w:r>
    </w:p>
    <w:p>
      <w:r>
        <w:t>@ -7 @</w:t>
      </w:r>
    </w:p>
    <w:p>
      <w:r>
        <w:t>-T!5</w:t>
      </w:r>
    </w:p>
    <w:p>
      <w:r>
        <w:t>J5 #</w:t>
        <w:tab/>
        <w:t>7</w:t>
      </w:r>
    </w:p>
    <w:p>
      <w:r>
        <w:t>H @ 7*7</w:t>
      </w:r>
    </w:p>
    <w:p>
      <w:r>
        <w:t>7 E -</w:t>
      </w:r>
    </w:p>
    <w:p>
      <w:r>
        <w:t>- -</w:t>
        <w:tab/>
        <w:t>5</w:t>
      </w:r>
    </w:p>
    <w:p>
      <w:r>
        <w:t>- 2- -: - 7</w:t>
      </w:r>
    </w:p>
    <w:p>
      <w:r>
        <w:t>: $5 &amp;J #!</w:t>
      </w:r>
    </w:p>
    <w:p>
      <w:r>
        <w:t>BB '5 ;-</w:t>
      </w:r>
    </w:p>
    <w:p>
      <w:r>
        <w:t>--7</w:t>
      </w:r>
    </w:p>
    <w:p>
      <w:r>
        <w:t>7 E - -</w:t>
        <w:tab/>
        <w:t>5</w:t>
      </w:r>
    </w:p>
    <w:p>
      <w:r>
        <w:t>#</w:t>
      </w:r>
    </w:p>
    <w:p>
      <w:r>
        <w:t>-</w:t>
      </w:r>
    </w:p>
    <w:p>
      <w:r>
        <w:t>!6 .</w:t>
      </w:r>
    </w:p>
    <w:p>
      <w:r>
        <w:t>C - - - 7 7</w:t>
      </w:r>
    </w:p>
    <w:p>
      <w:r>
        <w:t>"))))))))))))))))))</w:t>
      </w:r>
    </w:p>
    <w:p>
      <w:r>
        <w:t>- -</w:t>
      </w:r>
    </w:p>
    <w:p>
      <w:r>
        <w:t>7 7</w:t>
      </w:r>
    </w:p>
    <w:p>
      <w:r>
        <w:t>1))))))))))))))))</w:t>
      </w:r>
    </w:p>
    <w:p>
      <w:r>
        <w:t>- 3:</w:t>
      </w:r>
    </w:p>
    <w:p>
      <w:r>
        <w:t>-</w:t>
      </w:r>
    </w:p>
    <w:p>
      <w:r>
        <w:t>2-</w:t>
      </w:r>
    </w:p>
    <w:p>
      <w:r>
        <w:t>- 1*</w:t>
        <w:tab/>
        <w:t>-</w:t>
      </w:r>
    </w:p>
    <w:p>
      <w:r>
        <w:t>!5</w:t>
      </w:r>
    </w:p>
    <w:p>
      <w:r>
        <w:t>- - -</w:t>
      </w:r>
    </w:p>
    <w:p>
      <w:r>
        <w:t>3 - - L</w:t>
      </w:r>
    </w:p>
    <w:p>
      <w:r>
        <w:t>!!"#</w:t>
      </w:r>
    </w:p>
    <w:p>
      <w:r>
        <w:t>-</w:t>
      </w:r>
    </w:p>
    <w:p>
      <w:r>
        <w:t>7G - 3: 776</w:t>
      </w:r>
    </w:p>
    <w:p>
      <w:r>
        <w:t>7* 1))))))))))))))))</w:t>
      </w:r>
    </w:p>
    <w:p>
      <w:r>
        <w:t>-</w:t>
        <w:tab/>
        <w:t>L</w:t>
      </w:r>
    </w:p>
    <w:p>
      <w:r>
        <w:t>7* -</w:t>
      </w:r>
    </w:p>
    <w:p>
      <w:r>
        <w:t>- D</w:t>
      </w:r>
    </w:p>
    <w:p>
      <w:r>
        <w:t>G- 9</w:t>
      </w:r>
    </w:p>
    <w:p>
      <w:r>
        <w:t>- --</w:t>
      </w:r>
    </w:p>
    <w:p>
      <w:r>
        <w:t>7 5</w:t>
      </w:r>
    </w:p>
    <w:p>
      <w:r>
        <w:t># :??@</w:t>
      </w:r>
    </w:p>
    <w:p>
      <w:r>
        <w:t>3</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