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CAPH/157/2004 vom 2. November 2004</w:t>
      </w:r>
    </w:p>
    <w:p>
      <w:r>
        <w:t>GE Cour de justice, 2004-11-02, DE</w:t>
      </w:r>
    </w:p>
    <w:p>
      <w:r>
        <w:rPr>
          <w:b/>
        </w:rPr>
        <w:t xml:space="preserve">Quelle: </w:t>
      </w:r>
      <w:r>
        <w:t>https://mcp.opencaselaw.ch/entscheid/ge_gerichte_CAPH_157_2004</w:t>
      </w:r>
    </w:p>
    <w:p>
      <w:r>
        <w:t>FR: GE_GERICHTE CAPH/157/2004 du 2 novembre 2004</w:t>
      </w:r>
    </w:p>
    <w:p>
      <w:r>
        <w:t>IT: GE_GERICHTE CAPH/157/2004 del 2 novembre 2004</w:t>
      </w:r>
    </w:p>
    <w:p>
      <w:pPr>
        <w:pStyle w:val="Heading2"/>
      </w:pPr>
      <w:r>
        <w:t>Regeste</w:t>
      </w:r>
    </w:p>
    <w:p>
      <w:r>
        <w:t>Résumé: T travaille dans l'EMS E en tant qu'infirmière-cheffe. L'ambiance se dégrade entre les infirmières et les aides-soignantes, et T démissionne. S'il résulte des enquêtes que T a effectué des heures supplémentaires, il n'est pas établi que celles-ci dépasseraient le nombre admis par E, et T est déboutée de sa prétention en paiement de ces heures. En effet, l'employeur a payé à T toutes les heures supplémentaires découlant des plannings remis par T et procédé à la vérification des autres, dont rien ne fait apparaître qu'elle aurait été arbitraire. Le décompte sur lequel se base T, établi par elle-même, n'a par ailleurs pas été remis à E avant la fin des rapports de travail. Au surplus, le caractère nécessaire de ces éventuelles heures supplémentaires n'est pas non plus établi. Dès lors que la dégradation de l'ambiance de travail est en grande partie imputable à T, qui ne s'occupait pas des conflits, n'écoutait pas les doléances, ne reconnaissait pas le travail des aides-soignantes, refusait de les rencontrer, que T n'allègue pas avoir demandé à la direction de prendre des mesures et que la situation s'est améliorée suite au départ de T, la dégradation de son état de santé n'est pas imputable à l'employeur et ses prétentions en tort moral ne peuvent être accueillies.</w:t>
      </w:r>
    </w:p>
    <w:p>
      <w:pPr>
        <w:pStyle w:val="Heading2"/>
      </w:pPr>
      <w:r>
        <w:t>Erwägungen</w:t>
      </w:r>
    </w:p>
    <w:p>
      <w:r>
        <w:rPr>
          <w:b/>
        </w:rPr>
        <w:t>E. 7</w:t>
      </w:r>
    </w:p>
    <w:p>
      <w:r>
        <w:t>G</w:t>
      </w:r>
    </w:p>
    <w:p>
      <w:r>
        <w:t>8 (</w:t>
        <w:tab/>
        <w:t>9 # 4 4 G 4</w:t>
        <w:tab/>
        <w:tab/>
        <w:t>4</w:t>
      </w:r>
    </w:p>
    <w:p>
      <w:r>
        <w:t>?,</w:t>
      </w:r>
    </w:p>
    <w:p>
      <w:r>
        <w:t>84 H/ A9</w:t>
      </w:r>
    </w:p>
    <w:p>
      <w:r>
        <w:t>( 9 G</w:t>
      </w:r>
    </w:p>
    <w:p>
      <w:r>
        <w:t>I 4 @ 4 . ?</w:t>
        <w:tab/>
        <w:t>( 7 G</w:t>
      </w:r>
    </w:p>
    <w:p>
      <w:r>
        <w:t>8</w:t>
        <w:tab/>
        <w:t>8</w:t>
      </w:r>
    </w:p>
    <w:p>
      <w:r>
        <w:t>48</w:t>
        <w:tab/>
        <w:t>7 8(</w:t>
      </w:r>
    </w:p>
    <w:p>
      <w:r>
        <w:t>49 #</w:t>
        <w:tab/>
        <w:t>8 4 G 4 A</w:t>
      </w:r>
    </w:p>
    <w:p>
      <w:r>
        <w:t>?, 8A889 # 848 ( 84</w:t>
      </w:r>
    </w:p>
    <w:p>
      <w:r>
        <w:t>J</w:t>
      </w:r>
    </w:p>
    <w:p>
      <w:r>
        <w:t>"&amp;&amp;&amp;&amp;&amp;&amp;1 E @ "&amp;&amp;&amp;&amp;&amp;&amp;1 F D 4</w:t>
      </w:r>
    </w:p>
    <w:p>
      <w:r>
        <w:t>854 84</w:t>
      </w:r>
    </w:p>
    <w:p>
      <w:r>
        <w:t>K,87</w:t>
      </w:r>
    </w:p>
    <w:p>
      <w:r>
        <w:t>G 4 ( 44(</w:t>
      </w:r>
    </w:p>
    <w:p>
      <w:r>
        <w:t>(4</w:t>
      </w:r>
    </w:p>
    <w:p>
      <w:r>
        <w:t>4 4:8</w:t>
      </w:r>
    </w:p>
    <w:p>
      <w:r>
        <w:t>854 8D</w:t>
      </w:r>
    </w:p>
    <w:p>
      <w:r>
        <w:t>+</w:t>
        <w:tab/>
        <w:t>@(9</w:t>
      </w:r>
    </w:p>
    <w:p>
      <w:r>
        <w:t>%&amp;&amp;&amp;&amp;&amp;</w:t>
      </w:r>
    </w:p>
    <w:p>
      <w:r>
        <w:t>(448</w:t>
      </w:r>
    </w:p>
    <w:p>
      <w:r>
        <w:t>"$1</w:t>
      </w:r>
    </w:p>
    <w:p>
      <w:r>
        <w:t>C48 C</w:t>
        <w:tab/>
        <w:t>A@AA</w:t>
      </w:r>
    </w:p>
    <w:p>
      <w:r>
        <w:t>. 85</w:t>
      </w:r>
    </w:p>
    <w:p>
      <w:r>
        <w:t>. 85 .9 "</w:t>
      </w:r>
    </w:p>
    <w:p>
      <w:r>
        <w:t>C 54</w:t>
      </w:r>
    </w:p>
    <w:p>
      <w:r>
        <w:t>4 A7 44 (7</w:t>
      </w:r>
    </w:p>
    <w:p>
      <w:r>
        <w:t>@ ,8</w:t>
        <w:tab/>
        <w:t>847</w:t>
      </w:r>
    </w:p>
    <w:p>
      <w:r>
        <w:t>K</w:t>
      </w:r>
    </w:p>
    <w:p>
      <w:r>
        <w:t>8 G 4</w:t>
        <w:tab/>
        <w:t>,,</w:t>
      </w:r>
    </w:p>
    <w:p>
      <w:r>
        <w:t>(</w:t>
      </w:r>
    </w:p>
    <w:p>
      <w:r>
        <w:t>47 8(4 4 4</w:t>
      </w:r>
    </w:p>
    <w:p>
      <w:r>
        <w:t>48C 4 4</w:t>
      </w:r>
    </w:p>
    <w:p>
      <w:r>
        <w:t>4,</w:t>
      </w:r>
    </w:p>
    <w:p>
      <w:r>
        <w:t>4</w:t>
      </w:r>
    </w:p>
    <w:p>
      <w:r>
        <w:t>8C ,</w:t>
      </w:r>
    </w:p>
    <w:p>
      <w:r>
        <w:t>8</w:t>
        <w:tab/>
        <w:t>,@L 8(4</w:t>
      </w:r>
    </w:p>
    <w:p>
      <w:r>
        <w:t>,8 4</w:t>
        <w:tab/>
        <w:t>8</w:t>
      </w:r>
    </w:p>
    <w:p>
      <w:r>
        <w:t>(D 7 , 4 C48</w:t>
      </w:r>
    </w:p>
    <w:p>
      <w:r>
        <w:t>4</w:t>
      </w:r>
    </w:p>
    <w:p>
      <w:r>
        <w:t>,</w:t>
      </w:r>
    </w:p>
    <w:p>
      <w:r>
        <w:t>L</w:t>
      </w:r>
    </w:p>
    <w:p>
      <w:r>
        <w:t>4 445 ( 4</w:t>
      </w:r>
    </w:p>
    <w:p>
      <w:r>
        <w:t>D8 E8 : 87 ,8 7</w:t>
      </w:r>
    </w:p>
    <w:p>
      <w:r>
        <w:t>AA44</w:t>
      </w:r>
    </w:p>
    <w:p>
      <w:r>
        <w:t>(44 ( 9F7</w:t>
      </w:r>
    </w:p>
    <w:p>
      <w:r>
        <w:t>D ? ,</w:t>
      </w:r>
    </w:p>
    <w:p>
      <w:r>
        <w:t>4"$17 (44</w:t>
      </w:r>
    </w:p>
    <w:p>
      <w:r>
        <w:t>8 445 ( 4</w:t>
      </w:r>
    </w:p>
    <w:p>
      <w:r>
        <w:t>(</w:t>
      </w:r>
    </w:p>
    <w:p>
      <w:r>
        <w:t>84</w:t>
      </w:r>
    </w:p>
    <w:p>
      <w:r>
        <w:t>4854</w:t>
        <w:tab/>
        <w:t>7 A 4 4</w:t>
      </w:r>
    </w:p>
    <w:p>
      <w:r>
        <w:t>4</w:t>
      </w:r>
    </w:p>
    <w:p>
      <w:r>
        <w:t>5</w:t>
        <w:tab/>
        <w:t>9</w:t>
      </w:r>
    </w:p>
    <w:p>
      <w:r>
        <w:t>3</w:t>
      </w:r>
    </w:p>
    <w:p>
      <w:r>
        <w:t>!!"#</w:t>
      </w:r>
    </w:p>
    <w:p>
      <w:r>
        <w:t>1</w:t>
      </w:r>
    </w:p>
    <w:p>
      <w:r>
        <w:t>4 4 5</w:t>
      </w:r>
    </w:p>
    <w:p>
      <w:r>
        <w:t>5</w:t>
      </w:r>
    </w:p>
    <w:p>
      <w:r>
        <w:t>84(8 G BH--3 A97</w:t>
      </w:r>
    </w:p>
    <w:p>
      <w:r>
        <w:t>C4 ?</w:t>
      </w:r>
    </w:p>
    <w:p>
      <w:r>
        <w:t>8</w:t>
      </w:r>
    </w:p>
    <w:p>
      <w:r>
        <w:t>;M (547</w:t>
      </w:r>
    </w:p>
    <w:p>
      <w:r>
        <w:t>8</w:t>
      </w:r>
    </w:p>
    <w:p>
      <w:r>
        <w:t>848 C</w:t>
      </w:r>
    </w:p>
    <w:p>
      <w:r>
        <w:t>A97 A</w:t>
      </w:r>
    </w:p>
    <w:p>
      <w:r>
        <w:t>G 4 4</w:t>
      </w:r>
    </w:p>
    <w:p>
      <w:r>
        <w:t>A97 4</w:t>
      </w:r>
    </w:p>
    <w:p>
      <w:r>
        <w:t>5</w:t>
      </w:r>
    </w:p>
    <w:p>
      <w:r>
        <w:t>7</w:t>
      </w:r>
    </w:p>
    <w:p>
      <w:r>
        <w:t>8</w:t>
      </w:r>
    </w:p>
    <w:p>
      <w:r>
        <w:t>C ?9</w:t>
      </w:r>
    </w:p>
    <w:p>
      <w:r>
        <w:t>48 C</w:t>
      </w:r>
    </w:p>
    <w:p>
      <w:r>
        <w:t>A7</w:t>
      </w:r>
    </w:p>
    <w:p>
      <w:r>
        <w:t>4</w:t>
        <w:tab/>
        <w:tab/>
        <w:t>8 .7 4"$1 ,88</w:t>
      </w:r>
    </w:p>
    <w:p>
      <w:r>
        <w:t>"&amp;&amp;&amp;&amp;&amp;&amp;1 44</w:t>
      </w:r>
    </w:p>
    <w:p>
      <w:r>
        <w:t>D</w:t>
      </w:r>
    </w:p>
    <w:p>
      <w:r>
        <w:t>A 8 9</w:t>
      </w:r>
    </w:p>
    <w:p>
      <w:r>
        <w:t>%&amp;&amp;&amp;&amp;&amp;&amp; ( 88 ,,8 G 4</w:t>
      </w:r>
    </w:p>
    <w:p>
      <w:r>
        <w:t>8</w:t>
      </w:r>
    </w:p>
    <w:p>
      <w:r>
        <w:t>4 88 A@</w:t>
      </w:r>
    </w:p>
    <w:p>
      <w:r>
        <w:t>A9</w:t>
      </w:r>
    </w:p>
    <w:p>
      <w:r>
        <w:t>47 44</w:t>
      </w:r>
    </w:p>
    <w:p>
      <w:r>
        <w:t>N A A G</w:t>
      </w:r>
    </w:p>
    <w:p>
      <w:r>
        <w:t>C</w:t>
      </w:r>
    </w:p>
    <w:p>
      <w:r>
        <w:t>4 A</w:t>
      </w:r>
    </w:p>
    <w:p>
      <w:r>
        <w:t>(4 48C</w:t>
      </w:r>
    </w:p>
    <w:p>
      <w:r>
        <w:t>7 8 88 C "&amp;&amp;&amp;&amp;&amp;1</w:t>
      </w:r>
    </w:p>
    <w:p>
      <w:r>
        <w:t>A 4 G</w:t>
      </w:r>
    </w:p>
    <w:p>
      <w:r>
        <w:t>4 8 G 4</w:t>
      </w:r>
    </w:p>
    <w:p>
      <w:r>
        <w:t>4 (</w:t>
      </w:r>
    </w:p>
    <w:p>
      <w:r>
        <w:t>8 D 9</w:t>
      </w:r>
    </w:p>
    <w:p>
      <w:r>
        <w:t>A</w:t>
        <w:tab/>
        <w:t>8 G</w:t>
      </w:r>
    </w:p>
    <w:p>
      <w:r>
        <w:t>7 C4A8</w:t>
      </w:r>
    </w:p>
    <w:p>
      <w:r>
        <w:t>O 8 P</w:t>
      </w:r>
    </w:p>
    <w:p>
      <w:r>
        <w:t>4 8 54</w:t>
      </w:r>
    </w:p>
    <w:p>
      <w:r>
        <w:t>4854 E89 &amp;&amp;&amp;&amp;&amp;F7 %&amp;&amp;&amp;&amp;</w:t>
      </w:r>
    </w:p>
    <w:p>
      <w:r>
        <w:t>N (</w:t>
      </w:r>
    </w:p>
    <w:p>
      <w:r>
        <w:t>(4 4 4 847</w:t>
      </w:r>
    </w:p>
    <w:p>
      <w:r>
        <w:t>4</w:t>
      </w:r>
    </w:p>
    <w:p>
      <w:r>
        <w:t>87</w:t>
      </w:r>
    </w:p>
    <w:p>
      <w:r>
        <w:t>4 A44</w:t>
      </w:r>
    </w:p>
    <w:p>
      <w:r>
        <w:t>4 84</w:t>
      </w:r>
    </w:p>
    <w:p>
      <w:r>
        <w:t>84</w:t>
      </w:r>
    </w:p>
    <w:p>
      <w:r>
        <w:t>(</w:t>
      </w:r>
    </w:p>
    <w:p>
      <w:r>
        <w:t>4 8C9 #</w:t>
      </w:r>
    </w:p>
    <w:p>
      <w:r>
        <w:t>"&amp;&amp;&amp;&amp;&amp;&amp;1</w:t>
      </w:r>
    </w:p>
    <w:p>
      <w:r>
        <w:t>A 5 G</w:t>
      </w:r>
    </w:p>
    <w:p>
      <w:r>
        <w:t>4</w:t>
      </w:r>
    </w:p>
    <w:p>
      <w:r>
        <w:t>4 445 8</w:t>
      </w:r>
    </w:p>
    <w:p>
      <w:r>
        <w:t>5</w:t>
      </w:r>
    </w:p>
    <w:p>
      <w:r>
        <w:t>85</w:t>
      </w:r>
    </w:p>
    <w:p>
      <w:r>
        <w:t>4</w:t>
        <w:tab/>
        <w:tab/>
        <w:t>8 . EQ 89F9</w:t>
      </w:r>
    </w:p>
    <w:p>
      <w:r>
        <w:t>! 4</w:t>
        <w:tab/>
        <w:tab/>
        <w:t>8 .7 4 4</w:t>
      </w:r>
    </w:p>
    <w:p>
      <w:r>
        <w:t>(4</w:t>
      </w:r>
    </w:p>
    <w:p>
      <w:r>
        <w:t>4 A@</w:t>
      </w:r>
    </w:p>
    <w:p>
      <w:r>
        <w:t>4</w:t>
      </w:r>
    </w:p>
    <w:p>
      <w:r>
        <w:t>,</w:t>
      </w:r>
    </w:p>
    <w:p>
      <w:r>
        <w:t>854 8,87 4 ,</w:t>
      </w:r>
    </w:p>
    <w:p>
      <w:r>
        <w:t>4,</w:t>
      </w:r>
    </w:p>
    <w:p>
      <w:r>
        <w:t>4</w:t>
      </w:r>
    </w:p>
    <w:p>
      <w:r>
        <w:t>( 4</w:t>
      </w:r>
    </w:p>
    <w:p>
      <w:r>
        <w:t>A@7 C7 4 447</w:t>
      </w:r>
    </w:p>
    <w:p>
      <w:r>
        <w:t>4 (4 AA47 4 C 4 A@</w:t>
      </w:r>
    </w:p>
    <w:p>
      <w:r>
        <w:t>4,</w:t>
      </w:r>
    </w:p>
    <w:p>
      <w:r>
        <w:t>4 ( (4</w:t>
        <w:tab/>
        <w:t>8</w:t>
      </w:r>
    </w:p>
    <w:p>
      <w:r>
        <w:t>, G</w:t>
      </w:r>
    </w:p>
    <w:p>
      <w:r>
        <w:t>4 (9 7 45</w:t>
      </w:r>
    </w:p>
    <w:p>
      <w:r>
        <w:t>(47 C4A8 O 84C P</w:t>
      </w:r>
    </w:p>
    <w:p>
      <w:r>
        <w:t>A8( .7</w:t>
      </w:r>
    </w:p>
    <w:p>
      <w:r>
        <w:t>( 54</w:t>
      </w:r>
    </w:p>
    <w:p>
      <w:r>
        <w:t>4 4</w:t>
      </w:r>
    </w:p>
    <w:p>
      <w:r>
        <w:t>4 , E89 6&amp;&amp;&amp;&amp;&amp; L &amp;&amp;&amp;&amp;&amp;&amp; L &amp;&amp;&amp;&amp;&amp;F9 #</w:t>
      </w:r>
    </w:p>
    <w:p>
      <w:r>
        <w:t>(</w:t>
      </w:r>
    </w:p>
    <w:p>
      <w:r>
        <w:t>4 ,</w:t>
      </w:r>
    </w:p>
    <w:p>
      <w:r>
        <w:t>A47</w:t>
      </w:r>
    </w:p>
    <w:p>
      <w:r>
        <w:t>88 . E89 &amp;&amp;&amp;&amp;&amp;F9</w:t>
      </w:r>
    </w:p>
    <w:p>
      <w:r>
        <w:t>#</w:t>
      </w:r>
    </w:p>
    <w:p>
      <w:r>
        <w:t>888</w:t>
      </w:r>
    </w:p>
    <w:p>
      <w:r>
        <w:t>48C ,</w:t>
      </w:r>
    </w:p>
    <w:p>
      <w:r>
        <w:t>%&amp;&amp;&amp;&amp;&amp;7 (</w:t>
      </w:r>
    </w:p>
    <w:p>
      <w:r>
        <w:t>C</w:t>
      </w:r>
    </w:p>
    <w:p>
      <w:r>
        <w:t>@</w:t>
      </w:r>
    </w:p>
    <w:p>
      <w:r>
        <w:t>(8 J 44</w:t>
      </w:r>
    </w:p>
    <w:p>
      <w:r>
        <w:t>4 D 7 A</w:t>
      </w:r>
    </w:p>
    <w:p>
      <w:r>
        <w:t>5</w:t>
      </w:r>
    </w:p>
    <w:p>
      <w:r>
        <w:t>A</w:t>
      </w:r>
    </w:p>
    <w:p>
      <w:r>
        <w:t>8 D A4</w:t>
      </w:r>
    </w:p>
    <w:p>
      <w:r>
        <w:t>,</w:t>
      </w:r>
    </w:p>
    <w:p>
      <w:r>
        <w:t>A@ E89 &amp;&amp;&amp;&amp;&amp;FL 44</w:t>
      </w:r>
    </w:p>
    <w:p>
      <w:r>
        <w:t>4 C48</w:t>
      </w:r>
    </w:p>
    <w:p>
      <w:r>
        <w:t>(4</w:t>
      </w:r>
    </w:p>
    <w:p>
      <w:r>
        <w:t>4</w:t>
      </w:r>
    </w:p>
    <w:p>
      <w:r>
        <w:t>!!"#</w:t>
      </w:r>
    </w:p>
    <w:p>
      <w:r>
        <w:t>,</w:t>
        <w:tab/>
        <w:tab/>
        <w:t>7 DC44 44</w:t>
      </w:r>
    </w:p>
    <w:p>
      <w:r>
        <w:t>A</w:t>
      </w:r>
    </w:p>
    <w:p>
      <w:r>
        <w:t>A</w:t>
        <w:tab/>
        <w:t>7 C</w:t>
      </w:r>
    </w:p>
    <w:p>
      <w:r>
        <w:t>(</w:t>
      </w:r>
    </w:p>
    <w:p>
      <w:r>
        <w:t>4 (</w:t>
      </w:r>
    </w:p>
    <w:p>
      <w:r>
        <w:t>4 48 8</w:t>
      </w:r>
    </w:p>
    <w:p>
      <w:r>
        <w:t>E89 &amp;&amp;&amp;&amp;&amp;7 R&amp;&amp;&amp;&amp;&amp;7 +&amp;&amp;&amp;&amp;&amp;7 &gt;&amp;&amp;&amp;&amp;F L</w:t>
      </w:r>
    </w:p>
    <w:p>
      <w:r>
        <w:t>5 44 ( A8</w:t>
      </w:r>
    </w:p>
    <w:p>
      <w:r>
        <w:t>8</w:t>
      </w:r>
    </w:p>
    <w:p>
      <w:r>
        <w:t>44C G 4</w:t>
      </w:r>
    </w:p>
    <w:p>
      <w:r>
        <w:t>@ E89 &amp;&amp;&amp;&amp;&amp;F9</w:t>
      </w:r>
    </w:p>
    <w:p>
      <w:r>
        <w:t>@</w:t>
      </w:r>
    </w:p>
    <w:p>
      <w:r>
        <w:t>8 7 4</w:t>
      </w:r>
    </w:p>
    <w:p>
      <w:r>
        <w:t>848 E89 R&amp;&amp;&amp;&amp;7 &amp;&amp;&amp;&amp;7 +&amp;&amp;&amp;&amp;&amp;&amp;&amp;7 &gt;&amp;&amp;&amp;&amp;F9</w:t>
      </w:r>
    </w:p>
    <w:p>
      <w:r>
        <w:t>*4</w:t>
      </w:r>
    </w:p>
    <w:p>
      <w:r>
        <w:t>8 C 4 4</w:t>
      </w:r>
    </w:p>
    <w:p>
      <w:r>
        <w:t>N AA</w:t>
      </w:r>
    </w:p>
    <w:p>
      <w:r>
        <w:t>(4 48</w:t>
        <w:tab/>
        <w:t>7</w:t>
      </w:r>
    </w:p>
    <w:p>
      <w:r>
        <w:t>A C4 A44</w:t>
      </w:r>
    </w:p>
    <w:p>
      <w:r>
        <w:t>4 8</w:t>
      </w:r>
    </w:p>
    <w:p>
      <w:r>
        <w:t>A@ 428</w:t>
      </w:r>
    </w:p>
    <w:p>
      <w:r>
        <w:t>4"$17 8 88 A C44 8</w:t>
      </w:r>
    </w:p>
    <w:p>
      <w:r>
        <w:t>4 4 A@ 428</w:t>
      </w:r>
    </w:p>
    <w:p>
      <w:r>
        <w:t>4854</w:t>
        <w:tab/>
        <w:t>9</w:t>
      </w:r>
    </w:p>
    <w:p>
      <w:r>
        <w:t>1 8</w:t>
      </w:r>
    </w:p>
    <w:p>
      <w:r>
        <w:t>4 4</w:t>
      </w:r>
    </w:p>
    <w:p>
      <w:r>
        <w:t>(4</w:t>
      </w:r>
    </w:p>
    <w:p>
      <w:r>
        <w:t>A8</w:t>
      </w:r>
    </w:p>
    <w:p>
      <w:r>
        <w:t>( 8</w:t>
        <w:tab/>
        <w:t>7 C</w:t>
      </w:r>
    </w:p>
    <w:p>
      <w:r>
        <w:t>A</w:t>
      </w:r>
    </w:p>
    <w:p>
      <w:r>
        <w:t>4 C8</w:t>
      </w:r>
    </w:p>
    <w:p>
      <w:r>
        <w:t>48 AA8</w:t>
      </w:r>
    </w:p>
    <w:p>
      <w:r>
        <w:t>4 88 E89 &amp;&amp;&amp;&amp;&amp; L *&amp;&amp;&amp;&amp;7 &amp;&amp;&amp;&amp;&amp;7 6&amp;&amp;&amp;&amp;&amp;&amp;F9</w:t>
      </w:r>
    </w:p>
    <w:p>
      <w:r>
        <w:t>" 47 4</w:t>
      </w:r>
    </w:p>
    <w:p>
      <w:r>
        <w:t>8 C %&amp;&amp;&amp;&amp;&amp;</w:t>
      </w:r>
    </w:p>
    <w:p>
      <w:r>
        <w:t>N Q 8</w:t>
      </w:r>
    </w:p>
    <w:p>
      <w:r>
        <w:t>@</w:t>
      </w:r>
    </w:p>
    <w:p>
      <w:r>
        <w:t>488 .7</w:t>
      </w:r>
    </w:p>
    <w:p>
      <w:r>
        <w:t>(4</w:t>
      </w:r>
    </w:p>
    <w:p>
      <w:r>
        <w:t>8A C</w:t>
      </w:r>
    </w:p>
    <w:p>
      <w:r>
        <w:t>88</w:t>
      </w:r>
    </w:p>
    <w:p>
      <w:r>
        <w:t>CQ 9</w:t>
      </w:r>
    </w:p>
    <w:p>
      <w:r>
        <w:t>Q7 44</w:t>
      </w:r>
    </w:p>
    <w:p>
      <w:r>
        <w:t>N AA</w:t>
      </w:r>
    </w:p>
    <w:p>
      <w:r>
        <w:t>4</w:t>
      </w:r>
    </w:p>
    <w:p>
      <w:r>
        <w:t>A 5</w:t>
        <w:tab/>
        <w:t>8</w:t>
      </w:r>
    </w:p>
    <w:p>
      <w:r>
        <w:t>48C ,</w:t>
        <w:tab/>
        <w:tab/>
        <w:t>9</w:t>
      </w:r>
    </w:p>
    <w:p>
      <w:r>
        <w:t>%&amp;&amp;&amp;&amp;&amp;</w:t>
      </w:r>
    </w:p>
    <w:p>
      <w:r>
        <w:t>5</w:t>
        <w:tab/>
        <w:t>8</w:t>
      </w:r>
    </w:p>
    <w:p>
      <w:r>
        <w:t>(</w:t>
      </w:r>
    </w:p>
    <w:p>
      <w:r>
        <w:t>?44 .</w:t>
      </w:r>
    </w:p>
    <w:p>
      <w:r>
        <w:t>C</w:t>
      </w:r>
    </w:p>
    <w:p>
      <w:r>
        <w:t>4</w:t>
      </w:r>
    </w:p>
    <w:p>
      <w:r>
        <w:t>N .9 "44</w:t>
      </w:r>
    </w:p>
    <w:p>
      <w:r>
        <w:t>88 48</w:t>
      </w:r>
    </w:p>
    <w:p>
      <w:r>
        <w:t>&amp;&amp;&amp;&amp;&amp;</w:t>
      </w:r>
    </w:p>
    <w:p>
      <w:r>
        <w:t>89</w:t>
      </w:r>
    </w:p>
    <w:p>
      <w:r>
        <w:t>%&amp;&amp;&amp;&amp;&amp; C 854 4 4</w:t>
        <w:tab/>
        <w:tab/>
        <w:tab/>
        <w:t>,</w:t>
      </w:r>
    </w:p>
    <w:p>
      <w:r>
        <w:t>4</w:t>
      </w:r>
    </w:p>
    <w:p>
      <w:r>
        <w:t>4( 4 9</w:t>
      </w:r>
    </w:p>
    <w:p>
      <w:r>
        <w:t>AA7 %&amp;&amp;&amp;&amp;&amp; 4</w:t>
      </w:r>
    </w:p>
    <w:p>
      <w:r>
        <w:t>A 447</w:t>
      </w:r>
    </w:p>
    <w:p>
      <w:r>
        <w:t>44Q C</w:t>
      </w:r>
    </w:p>
    <w:p>
      <w:r>
        <w:t>4</w:t>
      </w:r>
    </w:p>
    <w:p>
      <w:r>
        <w:t>4457 C 8</w:t>
      </w:r>
    </w:p>
    <w:p>
      <w:r>
        <w:t>A</w:t>
      </w:r>
    </w:p>
    <w:p>
      <w:r>
        <w:t>G 4</w:t>
      </w:r>
    </w:p>
    <w:p>
      <w:r>
        <w:t>E @ 37 @ A44 8F9</w:t>
      </w:r>
    </w:p>
    <w:p>
      <w:r>
        <w:t>A C</w:t>
        <w:tab/>
        <w:t>7</w:t>
      </w:r>
    </w:p>
    <w:p>
      <w:r>
        <w:t>@ A87 4</w:t>
      </w:r>
    </w:p>
    <w:p>
      <w:r>
        <w:t>8(9 #</w:t>
      </w:r>
    </w:p>
    <w:p>
      <w:r>
        <w:t>48 :</w:t>
      </w:r>
    </w:p>
    <w:p>
      <w:r>
        <w:t>C8</w:t>
      </w:r>
    </w:p>
    <w:p>
      <w:r>
        <w:t>@</w:t>
      </w:r>
    </w:p>
    <w:p>
      <w:r>
        <w:t>%&amp;&amp;&amp;&amp;7 8 88 C7</w:t>
      </w:r>
    </w:p>
    <w:p>
      <w:r>
        <w:t>?44 .7 44</w:t>
      </w:r>
    </w:p>
    <w:p>
      <w:r>
        <w:t>4 8</w:t>
      </w:r>
    </w:p>
    <w:p>
      <w:r>
        <w:t>48</w:t>
      </w:r>
    </w:p>
    <w:p>
      <w:r>
        <w:t>4 A9</w:t>
      </w:r>
    </w:p>
    <w:p>
      <w:r>
        <w:t>5</w:t>
      </w:r>
    </w:p>
    <w:p>
      <w:r>
        <w:t>!!"#</w:t>
      </w:r>
    </w:p>
    <w:p>
      <w:r>
        <w:t>%&amp;&amp;&amp;&amp;&amp; AA C 4</w:t>
        <w:tab/>
        <w:t>8</w:t>
      </w:r>
    </w:p>
    <w:p>
      <w:r>
        <w:t>( 7</w:t>
      </w:r>
    </w:p>
    <w:p>
      <w:r>
        <w:t>44 A,</w:t>
      </w:r>
    </w:p>
    <w:p>
      <w:r>
        <w:t>9 *4</w:t>
      </w:r>
    </w:p>
    <w:p>
      <w:r>
        <w:t>A</w:t>
      </w:r>
    </w:p>
    <w:p>
      <w:r>
        <w:t>854 C 4</w:t>
        <w:tab/>
        <w:t>8 S C 4</w:t>
      </w:r>
    </w:p>
    <w:p>
      <w:r>
        <w:t>S ( @ D 8</w:t>
      </w:r>
    </w:p>
    <w:p>
      <w:r>
        <w:t>%&amp;&amp;&amp;&amp;&amp;9</w:t>
      </w:r>
    </w:p>
    <w:p>
      <w:r>
        <w:t>" 7 4</w:t>
      </w:r>
    </w:p>
    <w:p>
      <w:r>
        <w:t>48 8 8</w:t>
      </w:r>
    </w:p>
    <w:p>
      <w:r>
        <w:t>4 49</w:t>
      </w:r>
    </w:p>
    <w:p>
      <w:r>
        <w:t>#</w:t>
      </w:r>
    </w:p>
    <w:p>
      <w:r>
        <w:t>(5 .7 %&amp;&amp;&amp;&amp;&amp;</w:t>
      </w:r>
    </w:p>
    <w:p>
      <w:r>
        <w:t>A8 4 $8 4 C44</w:t>
      </w:r>
    </w:p>
    <w:p>
      <w:r>
        <w:t>( 4 O , 4 88</w:t>
      </w:r>
    </w:p>
    <w:p>
      <w:r>
        <w:t>8 P9 1</w:t>
      </w:r>
    </w:p>
    <w:p>
      <w:r>
        <w:t>C C7 O</w:t>
      </w:r>
    </w:p>
    <w:p>
      <w:r>
        <w:t>(8 P7 4</w:t>
      </w:r>
    </w:p>
    <w:p>
      <w:r>
        <w:t>,( 8,8</w:t>
      </w:r>
    </w:p>
    <w:p>
      <w:r>
        <w:t>488 P9 # 9 &amp;&amp;&amp;&amp;&amp;7 8 54</w:t>
      </w:r>
    </w:p>
    <w:p>
      <w:r>
        <w:t>4"$17</w:t>
      </w:r>
    </w:p>
    <w:p>
      <w:r>
        <w:t>A</w:t>
      </w:r>
    </w:p>
    <w:p>
      <w:r>
        <w:t>Q</w:t>
      </w:r>
    </w:p>
    <w:p>
      <w:r>
        <w:t>Q ?9</w:t>
      </w:r>
    </w:p>
    <w:p>
      <w:r>
        <w:t># B (5 .7 %&amp;&amp;&amp;&amp;7 4</w:t>
      </w:r>
    </w:p>
    <w:p>
      <w:r>
        <w:t>&amp;&amp;&amp;&amp;</w:t>
      </w:r>
    </w:p>
    <w:p>
      <w:r>
        <w:t>4</w:t>
      </w:r>
    </w:p>
    <w:p>
      <w:r>
        <w:t>=&amp;&amp;&amp;7</w:t>
      </w:r>
    </w:p>
    <w:p>
      <w:r>
        <w:t>8 (</w:t>
      </w:r>
    </w:p>
    <w:p>
      <w:r>
        <w:t>4"$17</w:t>
      </w:r>
    </w:p>
    <w:p>
      <w:r>
        <w:t>A8 4 54</w:t>
      </w:r>
    </w:p>
    <w:p>
      <w:r>
        <w:t>"&amp;&amp;&amp;&amp;1</w:t>
      </w:r>
    </w:p>
    <w:p>
      <w:r>
        <w:t>4 8</w:t>
      </w:r>
    </w:p>
    <w:p>
      <w:r>
        <w:t>48(4</w:t>
      </w:r>
    </w:p>
    <w:p>
      <w:r>
        <w:t>4</w:t>
      </w:r>
    </w:p>
    <w:p>
      <w:r>
        <w:t>4854</w:t>
        <w:tab/>
        <w:t>9 #</w:t>
      </w:r>
    </w:p>
    <w:p>
      <w:r>
        <w:t>4@( 4 AA48</w:t>
      </w:r>
    </w:p>
    <w:p>
      <w:r>
        <w:t>O</w:t>
      </w:r>
    </w:p>
    <w:p>
      <w:r>
        <w:t>(</w:t>
      </w:r>
    </w:p>
    <w:p>
      <w:r>
        <w:t>(</w:t>
      </w:r>
    </w:p>
    <w:p>
      <w:r>
        <w:t>84 P 7</w:t>
      </w:r>
    </w:p>
    <w:p>
      <w:r>
        <w:t>47 4</w:t>
        <w:tab/>
        <w:t>,8</w:t>
      </w:r>
    </w:p>
    <w:p>
      <w:r>
        <w:t>4</w:t>
      </w:r>
    </w:p>
    <w:p>
      <w:r>
        <w:t>(</w:t>
      </w:r>
    </w:p>
    <w:p>
      <w:r>
        <w:t>(</w:t>
      </w:r>
    </w:p>
    <w:p>
      <w:r>
        <w:t>8 84</w:t>
      </w:r>
    </w:p>
    <w:p>
      <w:r>
        <w:t>4 548</w:t>
      </w:r>
    </w:p>
    <w:p>
      <w:r>
        <w:t>8</w:t>
      </w:r>
    </w:p>
    <w:p>
      <w:r>
        <w:t>@ 448,4</w:t>
      </w:r>
    </w:p>
    <w:p>
      <w:r>
        <w:t>7</w:t>
      </w:r>
    </w:p>
    <w:p>
      <w:r>
        <w:t>8</w:t>
      </w:r>
    </w:p>
    <w:p>
      <w:r>
        <w:t>( (</w:t>
      </w:r>
    </w:p>
    <w:p>
      <w:r>
        <w:t>87</w:t>
      </w:r>
    </w:p>
    <w:p>
      <w:r>
        <w:t>7 4</w:t>
      </w:r>
    </w:p>
    <w:p>
      <w:r>
        <w:t>( 8 8,</w:t>
        <w:tab/>
        <w:t>8</w:t>
      </w:r>
    </w:p>
    <w:p>
      <w:r>
        <w:t>4 4 54</w:t>
      </w:r>
    </w:p>
    <w:p>
      <w:r>
        <w:t>4 9</w:t>
      </w:r>
    </w:p>
    <w:p>
      <w:r>
        <w:t>8</w:t>
      </w:r>
    </w:p>
    <w:p>
      <w:r>
        <w:t>(</w:t>
      </w:r>
    </w:p>
    <w:p>
      <w:r>
        <w:t>4 88</w:t>
      </w:r>
    </w:p>
    <w:p>
      <w:r>
        <w:t>47 @ (5 .7</w:t>
      </w:r>
    </w:p>
    <w:p>
      <w:r>
        <w:t>A</w:t>
      </w:r>
    </w:p>
    <w:p>
      <w:r>
        <w:t>4</w:t>
      </w:r>
    </w:p>
    <w:p>
      <w:r>
        <w:t>4 8</w:t>
        <w:tab/>
        <w:t>9</w:t>
      </w:r>
    </w:p>
    <w:p>
      <w:r>
        <w:t>4</w:t>
        <w:tab/>
        <w:t>CQ G 4C44</w:t>
      </w:r>
    </w:p>
    <w:p>
      <w:r>
        <w:t>8</w:t>
      </w:r>
    </w:p>
    <w:p>
      <w:r>
        <w:t>887 4</w:t>
      </w:r>
    </w:p>
    <w:p>
      <w:r>
        <w:t>848 C 4</w:t>
      </w:r>
    </w:p>
    <w:p>
      <w:r>
        <w:t>O</w:t>
        <w:tab/>
        <w:t>8</w:t>
      </w:r>
    </w:p>
    <w:p>
      <w:r>
        <w:t>,(</w:t>
      </w:r>
    </w:p>
    <w:p>
      <w:r>
        <w:t>P</w:t>
      </w:r>
    </w:p>
    <w:p>
      <w:r>
        <w:t>4 8</w:t>
      </w:r>
    </w:p>
    <w:p>
      <w:r>
        <w:t>47</w:t>
      </w:r>
    </w:p>
    <w:p>
      <w:r>
        <w:t>C</w:t>
      </w:r>
    </w:p>
    <w:p>
      <w:r>
        <w:t>88 A8 @</w:t>
      </w:r>
    </w:p>
    <w:p>
      <w:r>
        <w:t>8 54</w:t>
      </w:r>
    </w:p>
    <w:p>
      <w:r>
        <w:t>(44</w:t>
      </w:r>
    </w:p>
    <w:p>
      <w:r>
        <w:t>48C</w:t>
      </w:r>
    </w:p>
    <w:p>
      <w:r>
        <w:t>9 14</w:t>
      </w:r>
    </w:p>
    <w:p>
      <w:r>
        <w:t>5</w:t>
      </w:r>
    </w:p>
    <w:p>
      <w:r>
        <w:t>8</w:t>
      </w:r>
    </w:p>
    <w:p>
      <w:r>
        <w:t>(7 %&amp;&amp;&amp;&amp; 8 @ (88</w:t>
      </w:r>
    </w:p>
    <w:p>
      <w:r>
        <w:t>?</w:t>
      </w:r>
    </w:p>
    <w:p>
      <w:r>
        <w:t>4</w:t>
      </w:r>
    </w:p>
    <w:p>
      <w:r>
        <w:t>4"$1 C</w:t>
      </w:r>
    </w:p>
    <w:p>
      <w:r>
        <w:t>445 L</w:t>
      </w:r>
    </w:p>
    <w:p>
      <w:r>
        <w:t>8</w:t>
      </w:r>
    </w:p>
    <w:p>
      <w:r>
        <w:t>(</w:t>
      </w:r>
    </w:p>
    <w:p>
      <w:r>
        <w:t>(4</w:t>
        <w:tab/>
        <w:t>8 4</w:t>
      </w:r>
    </w:p>
    <w:p>
      <w:r>
        <w:t>8</w:t>
      </w:r>
    </w:p>
    <w:p>
      <w:r>
        <w:t>A A 4854 E89 #&amp;&amp;&amp;&amp;&amp;F L 4</w:t>
      </w:r>
    </w:p>
    <w:p>
      <w:r>
        <w:t>5</w:t>
      </w:r>
    </w:p>
    <w:p>
      <w:r>
        <w:t>(</w:t>
        <w:tab/>
        <w:t>7 4</w:t>
      </w:r>
    </w:p>
    <w:p>
      <w:r>
        <w:t>8 ,(7 4 8</w:t>
      </w:r>
    </w:p>
    <w:p>
      <w:r>
        <w:t>%&amp;&amp;&amp;&amp;&amp; @</w:t>
      </w:r>
    </w:p>
    <w:p>
      <w:r>
        <w:t>$8 4 8 8C7 A</w:t>
      </w:r>
    </w:p>
    <w:p>
      <w:r>
        <w:t>%&amp;&amp;&amp;&amp; C 4 5</w:t>
      </w:r>
    </w:p>
    <w:p>
      <w:r>
        <w:t>4</w:t>
      </w:r>
    </w:p>
    <w:p>
      <w:r>
        <w:t>4 8 445 E89 $&amp;&amp;&amp;&amp;7 )&amp;&amp;&amp;&amp;&amp;7 &amp;&amp;&amp;&amp;&amp;F9</w:t>
      </w:r>
    </w:p>
    <w:p>
      <w:r>
        <w:t>6</w:t>
      </w:r>
    </w:p>
    <w:p>
      <w:r>
        <w:t>!!"#</w:t>
      </w:r>
    </w:p>
    <w:p>
      <w:r>
        <w:t>!</w:t>
      </w:r>
    </w:p>
    <w:p>
      <w:r>
        <w:t>. (5 . 8</w:t>
      </w:r>
    </w:p>
    <w:p>
      <w:r>
        <w:t>$8 4</w:t>
      </w:r>
    </w:p>
    <w:p>
      <w:r>
        <w:t>4</w:t>
      </w:r>
    </w:p>
    <w:p>
      <w:r>
        <w:t>@ 8 ( 4 8</w:t>
      </w:r>
    </w:p>
    <w:p>
      <w:r>
        <w:t>(7 4 8 &amp;&amp;&amp;&amp;&amp;</w:t>
      </w:r>
    </w:p>
    <w:p>
      <w:r>
        <w:t>=&amp;&amp;&amp;7</w:t>
      </w:r>
    </w:p>
    <w:p>
      <w:r>
        <w:t>C %&amp;&amp;&amp;&amp;&amp;7</w:t>
      </w:r>
    </w:p>
    <w:p>
      <w:r>
        <w:t>888 4 C8</w:t>
      </w:r>
    </w:p>
    <w:p>
      <w:r>
        <w:t>?</w:t>
      </w:r>
    </w:p>
    <w:p>
      <w:r>
        <w:t>4 88</w:t>
      </w:r>
    </w:p>
    <w:p>
      <w:r>
        <w:t>8</w:t>
        <w:tab/>
        <w:t>9 # 8</w:t>
      </w:r>
    </w:p>
    <w:p>
      <w:r>
        <w:t>88 :8 4</w:t>
      </w:r>
    </w:p>
    <w:p>
      <w:r>
        <w:t>(5 .</w:t>
      </w:r>
    </w:p>
    <w:p>
      <w:r>
        <w:t>4 1*7</w:t>
      </w:r>
    </w:p>
    <w:p>
      <w:r>
        <w:t>+</w:t>
        <w:tab/>
        <w:t>@(9</w:t>
      </w:r>
    </w:p>
    <w:p>
      <w:r>
        <w:t># 3 (5 .7 %&amp;&amp;&amp;&amp;&amp;</w:t>
      </w:r>
    </w:p>
    <w:p>
      <w:r>
        <w:t>A8 "&amp;&amp;&amp;&amp;&amp;&amp;1 C44</w:t>
      </w:r>
    </w:p>
    <w:p>
      <w:r>
        <w:t>A D</w:t>
      </w:r>
    </w:p>
    <w:p>
      <w:r>
        <w:t>(4</w:t>
      </w:r>
    </w:p>
    <w:p>
      <w:r>
        <w:t>4 . 85 .9 84 4</w:t>
      </w:r>
    </w:p>
    <w:p>
      <w:r>
        <w:t>48</w:t>
        <w:tab/>
        <w:t>9</w:t>
      </w:r>
    </w:p>
    <w:p>
      <w:r>
        <w:t>#</w:t>
      </w:r>
    </w:p>
    <w:p>
      <w:r>
        <w:t>(5 .7 4</w:t>
      </w:r>
    </w:p>
    <w:p>
      <w:r>
        <w:t>&amp;&amp;&amp;&amp;</w:t>
      </w:r>
    </w:p>
    <w:p>
      <w:r>
        <w:t>G</w:t>
      </w:r>
    </w:p>
    <w:p>
      <w:r>
        <w:t>8</w:t>
      </w:r>
    </w:p>
    <w:p>
      <w:r>
        <w:t>8</w:t>
      </w:r>
    </w:p>
    <w:p>
      <w:r>
        <w:t>C O8</w:t>
        <w:tab/>
        <w:t>8</w:t>
      </w:r>
    </w:p>
    <w:p>
      <w:r>
        <w:t>"&amp;&amp;&amp;&amp;&amp;&amp;1 P7</w:t>
      </w:r>
    </w:p>
    <w:p>
      <w:r>
        <w:t>8</w:t>
      </w:r>
    </w:p>
    <w:p>
      <w:r>
        <w:t>A</w:t>
      </w:r>
    </w:p>
    <w:p>
      <w:r>
        <w:t>OA</w:t>
      </w:r>
    </w:p>
    <w:p>
      <w:r>
        <w:t>8</w:t>
      </w:r>
    </w:p>
    <w:p>
      <w:r>
        <w:t>8</w:t>
        <w:tab/>
        <w:t>P9</w:t>
      </w:r>
    </w:p>
    <w:p>
      <w:r>
        <w:t>. 85 .</w:t>
      </w:r>
    </w:p>
    <w:p>
      <w:r>
        <w:t>B ?</w:t>
        <w:tab/>
        <w:t>( 7 %&amp;&amp;&amp;&amp;&amp;</w:t>
      </w:r>
    </w:p>
    <w:p>
      <w:r>
        <w:t>88</w:t>
      </w:r>
    </w:p>
    <w:p>
      <w:r>
        <w:t>8</w:t>
      </w:r>
    </w:p>
    <w:p>
      <w:r>
        <w:t>(4</w:t>
      </w:r>
    </w:p>
    <w:p>
      <w:r>
        <w:t>4 L 44</w:t>
      </w:r>
    </w:p>
    <w:p>
      <w:r>
        <w:t>88 48</w:t>
      </w:r>
    </w:p>
    <w:p>
      <w:r>
        <w:t>4 :C</w:t>
      </w:r>
    </w:p>
    <w:p>
      <w:r>
        <w:t>. A8( 7</w:t>
      </w:r>
    </w:p>
    <w:p>
      <w:r>
        <w:t>8 8 (</w:t>
        <w:tab/>
        <w:t>DD 8D7 4</w:t>
      </w:r>
    </w:p>
    <w:p>
      <w:r>
        <w:t>: 2</w:t>
      </w:r>
    </w:p>
    <w:p>
      <w:r>
        <w:t>G 85 .</w:t>
      </w:r>
    </w:p>
    <w:p>
      <w:r>
        <w:t>( (5454 Q</w:t>
      </w:r>
    </w:p>
    <w:p>
      <w:r>
        <w:t>4</w:t>
        <w:tab/>
        <w:t>7 4</w:t>
      </w:r>
    </w:p>
    <w:p>
      <w:r>
        <w:t>8</w:t>
        <w:tab/>
        <w:tab/>
        <w:t>7 ( O 4 ,( 54@ A</w:t>
        <w:tab/>
        <w:tab/>
        <w:t>4</w:t>
      </w:r>
    </w:p>
    <w:p>
      <w:r>
        <w:t>8</w:t>
      </w:r>
    </w:p>
    <w:p>
      <w:r>
        <w:t>4</w:t>
        <w:tab/>
        <w:tab/>
        <w:t>8 . P9</w:t>
      </w:r>
    </w:p>
    <w:p>
      <w:r>
        <w:t>" 488</w:t>
      </w:r>
    </w:p>
    <w:p>
      <w:r>
        <w:t>85 .7</w:t>
      </w:r>
    </w:p>
    <w:p>
      <w:r>
        <w:t>8 8 888 J 44 8</w:t>
      </w:r>
    </w:p>
    <w:p>
      <w:r>
        <w:rPr>
          <w:b/>
        </w:rPr>
        <w:t>E. 8</w:t>
      </w:r>
    </w:p>
    <w:p>
      <w:r>
        <w:t>!!"#</w:t>
      </w:r>
    </w:p>
    <w:p>
      <w:r>
        <w:t>48 8C</w:t>
      </w:r>
    </w:p>
    <w:p>
      <w:r>
        <w:t>4 88</w:t>
      </w:r>
    </w:p>
    <w:p>
      <w:r>
        <w:t>8</w:t>
        <w:tab/>
        <w:t>7</w:t>
      </w:r>
    </w:p>
    <w:p>
      <w:r>
        <w:t>C 4(</w:t>
      </w:r>
    </w:p>
    <w:p>
      <w:r>
        <w:t>G</w:t>
      </w:r>
    </w:p>
    <w:p>
      <w:r>
        <w:t>O 5</w:t>
      </w:r>
    </w:p>
    <w:p>
      <w:r>
        <w:t>P</w:t>
      </w:r>
    </w:p>
    <w:p>
      <w:r>
        <w:t>4 4: 8 547</w:t>
      </w:r>
    </w:p>
    <w:p>
      <w:r>
        <w:t>C ?A 444</w:t>
      </w:r>
    </w:p>
    <w:p>
      <w:r>
        <w:t>8</w:t>
      </w:r>
    </w:p>
    <w:p>
      <w:r>
        <w:t>49</w:t>
      </w:r>
    </w:p>
    <w:p>
      <w:r>
        <w:t>"&amp;&amp;&amp;&amp;&amp;&amp;1</w:t>
      </w:r>
    </w:p>
    <w:p>
      <w:r>
        <w:t>8 G 4</w:t>
      </w:r>
    </w:p>
    <w:p>
      <w:r>
        <w:t>489</w:t>
      </w:r>
    </w:p>
    <w:p>
      <w:r>
        <w:t># ?,</w:t>
      </w:r>
    </w:p>
    <w:p>
      <w:r>
        <w:t>5 C 4 4: ( A</w:t>
      </w:r>
    </w:p>
    <w:p>
      <w:r>
        <w:t>(8 4 @ 8 ?A 4 5</w:t>
      </w:r>
    </w:p>
    <w:p>
      <w:r>
        <w:t>48</w:t>
      </w:r>
    </w:p>
    <w:p>
      <w:r>
        <w:t>:8 G %&amp;&amp;&amp;&amp;&amp;&amp;9</w:t>
      </w:r>
    </w:p>
    <w:p>
      <w:r>
        <w:t>@ ( 88 G ( ( AA8 4 4</w:t>
      </w:r>
    </w:p>
    <w:p>
      <w:r>
        <w:t>48 (C8</w:t>
      </w:r>
    </w:p>
    <w:p>
      <w:r>
        <w:t>G 8 C</w:t>
      </w:r>
    </w:p>
    <w:p>
      <w:r>
        <w:t>8 8 ?A8 L</w:t>
      </w:r>
    </w:p>
    <w:p>
      <w:r>
        <w:t>8,</w:t>
        <w:tab/>
        <w:t>,</w:t>
      </w:r>
    </w:p>
    <w:p>
      <w:r>
        <w:t>5</w:t>
      </w:r>
    </w:p>
    <w:p>
      <w:r>
        <w:t>?</w:t>
      </w:r>
    </w:p>
    <w:p>
      <w:r>
        <w:t>5</w:t>
      </w:r>
    </w:p>
    <w:p>
      <w:r>
        <w:t>AA8 L 4 8 8 8 4</w:t>
      </w:r>
    </w:p>
    <w:p>
      <w:r>
        <w:t>(547</w:t>
      </w:r>
    </w:p>
    <w:p>
      <w:r>
        <w:t>D</w:t>
      </w:r>
    </w:p>
    <w:p>
      <w:r>
        <w:t>8 4D</w:t>
      </w:r>
    </w:p>
    <w:p>
      <w:r>
        <w:t>8 854</w:t>
      </w:r>
    </w:p>
    <w:p>
      <w:r>
        <w:t>4</w:t>
      </w:r>
    </w:p>
    <w:p>
      <w:r>
        <w:t>L 44</w:t>
      </w:r>
    </w:p>
    <w:p>
      <w:r>
        <w:t>A</w:t>
      </w:r>
    </w:p>
    <w:p>
      <w:r>
        <w:t>4</w:t>
        <w:tab/>
        <w:tab/>
        <w:tab/>
        <w:t>, 854</w:t>
      </w:r>
    </w:p>
    <w:p>
      <w:r>
        <w:t>44Q</w:t>
      </w:r>
    </w:p>
    <w:p>
      <w:r>
        <w:t>G D C 8</w:t>
      </w:r>
    </w:p>
    <w:p>
      <w:r>
        <w:t>C A</w:t>
      </w:r>
    </w:p>
    <w:p>
      <w:r>
        <w:t>G 4 4:</w:t>
      </w:r>
    </w:p>
    <w:p>
      <w:r>
        <w:t>( 8</w:t>
      </w:r>
    </w:p>
    <w:p>
      <w:r>
        <w:t>48 C @ 4 84</w:t>
      </w:r>
    </w:p>
    <w:p>
      <w:r>
        <w:t>(4 L A</w:t>
        <w:tab/>
        <w:t>7</w:t>
      </w:r>
    </w:p>
    <w:p>
      <w:r>
        <w:t>C</w:t>
        <w:tab/>
        <w:t>A@</w:t>
      </w:r>
    </w:p>
    <w:p>
      <w:r>
        <w:t>A7 4 4 5 854 4 4</w:t>
        <w:tab/>
        <w:tab/>
        <w:tab/>
        <w:t>,</w:t>
      </w:r>
    </w:p>
    <w:p>
      <w:r>
        <w:t>(4</w:t>
      </w:r>
    </w:p>
    <w:p>
      <w:r>
        <w:t>C44 8 @ 4 G Q</w:t>
      </w:r>
    </w:p>
    <w:p>
      <w:r>
        <w:t>,8</w:t>
      </w:r>
    </w:p>
    <w:p>
      <w:r>
        <w:t>4</w:t>
      </w:r>
    </w:p>
    <w:p>
      <w:r>
        <w:t>7</w:t>
      </w:r>
    </w:p>
    <w:p>
      <w:r>
        <w:t>8(</w:t>
        <w:tab/>
        <w:t>44</w:t>
      </w:r>
    </w:p>
    <w:p>
      <w:r>
        <w:t>48</w:t>
      </w:r>
    </w:p>
    <w:p>
      <w:r>
        <w:t>,89</w:t>
      </w:r>
    </w:p>
    <w:p>
      <w:r>
        <w:t>@ 47 4 %5</w:t>
        <w:tab/>
        <w:t>4</w:t>
      </w:r>
    </w:p>
    <w:p>
      <w:r>
        <w:t>!</w:t>
      </w:r>
    </w:p>
    <w:p>
      <w:r>
        <w:t>4 5 H 48</w:t>
      </w:r>
    </w:p>
    <w:p>
      <w:r>
        <w:t>4H 4:7</w:t>
      </w:r>
    </w:p>
    <w:p>
      <w:r>
        <w:t>3-79</w:t>
      </w:r>
    </w:p>
    <w:p>
      <w:r>
        <w:t>( A (8 G</w:t>
      </w:r>
    </w:p>
    <w:p>
      <w:r>
        <w:t>8</w:t>
        <w:tab/>
        <w:t>8</w:t>
      </w:r>
    </w:p>
    <w:p>
      <w:r>
        <w:t>4</w:t>
      </w:r>
    </w:p>
    <w:p>
      <w:r>
        <w:t>4</w:t>
      </w:r>
    </w:p>
    <w:p>
      <w:r>
        <w:t>59</w:t>
      </w:r>
    </w:p>
    <w:p>
      <w:r>
        <w:t>4 ?</w:t>
      </w:r>
    </w:p>
    <w:p>
      <w:r>
        <w:t>I 454</w:t>
      </w:r>
    </w:p>
    <w:p>
      <w:r>
        <w:t>(</w:t>
      </w:r>
    </w:p>
    <w:p>
      <w:r>
        <w:t>4 % 454</w:t>
      </w:r>
    </w:p>
    <w:p>
      <w:r>
        <w:t>4 @9 # 4:</w:t>
      </w:r>
    </w:p>
    <w:p>
      <w:r>
        <w:t>(</w:t>
      </w:r>
    </w:p>
    <w:p>
      <w:r>
        <w:t>A9 /B D .7 D 3-7 U .-H3 A97</w:t>
      </w:r>
    </w:p>
    <w:p>
      <w:r>
        <w:t>8</w:t>
      </w:r>
    </w:p>
    <w:p>
      <w:r>
        <w:t>.H. A9 - 8?G (87</w:t>
      </w:r>
    </w:p>
    <w:p>
      <w:r>
        <w:t>/H/. A9 9 #</w:t>
      </w:r>
    </w:p>
    <w:p>
      <w:r>
        <w:t>A</w:t>
      </w:r>
    </w:p>
    <w:p>
      <w:r>
        <w:t>8</w:t>
      </w:r>
    </w:p>
    <w:p>
      <w:r>
        <w:t>8</w:t>
      </w:r>
    </w:p>
    <w:p>
      <w:r>
        <w:t>4</w:t>
      </w:r>
    </w:p>
    <w:p>
      <w:r>
        <w:t>4 5</w:t>
      </w:r>
    </w:p>
    <w:p>
      <w:r>
        <w:t>48 AA8</w:t>
      </w:r>
    </w:p>
    <w:p>
      <w:r>
        <w:t>4D</w:t>
      </w:r>
    </w:p>
    <w:p>
      <w:r>
        <w:t>4</w:t>
      </w:r>
    </w:p>
    <w:p>
      <w:r>
        <w:t>4"$17 C</w:t>
      </w:r>
    </w:p>
    <w:p>
      <w:r>
        <w:t>4</w:t>
      </w:r>
    </w:p>
    <w:p>
      <w:r>
        <w:t>54</w:t>
      </w:r>
    </w:p>
    <w:p>
      <w:r>
        <w:t>89 %A7</w:t>
      </w:r>
    </w:p>
    <w:p>
      <w:r>
        <w:t>8 ( A8</w:t>
      </w:r>
    </w:p>
    <w:p>
      <w:r>
        <w:t>@</w:t>
      </w:r>
    </w:p>
    <w:p>
      <w:r>
        <w:t>4</w:t>
      </w:r>
    </w:p>
    <w:p>
      <w:r>
        <w:t>8,</w:t>
        <w:tab/>
        <w:t>, C 4</w:t>
      </w:r>
    </w:p>
    <w:p>
      <w:r>
        <w:t>4"$1 ( G V</w:t>
      </w:r>
    </w:p>
    <w:p>
      <w:r>
        <w:t>8 D 54@ 89 "</w:t>
        <w:tab/>
        <w:t>A</w:t>
        <w:tab/>
        <w:t>7 4</w:t>
      </w:r>
    </w:p>
    <w:p>
      <w:r>
        <w:t>4</w:t>
        <w:tab/>
        <w:tab/>
        <w:t>8(</w:t>
      </w:r>
    </w:p>
    <w:p>
      <w:r>
        <w:t>8 .7/I</w:t>
      </w:r>
    </w:p>
    <w:p>
      <w:r>
        <w:t>4</w:t>
      </w:r>
    </w:p>
    <w:p>
      <w:r>
        <w:t>N</w:t>
      </w:r>
    </w:p>
    <w:p>
      <w:r>
        <w:rPr>
          <w:b/>
        </w:rPr>
        <w:t>E. 9</w:t>
      </w:r>
    </w:p>
    <w:p>
      <w:r>
        <w:t>!!"#</w:t>
      </w:r>
    </w:p>
    <w:p>
      <w:r>
        <w:t>4</w:t>
      </w:r>
    </w:p>
    <w:p>
      <w:r>
        <w:t>48</w:t>
        <w:tab/>
        <w:t>7</w:t>
      </w:r>
    </w:p>
    <w:p>
      <w:r>
        <w:t>C 8 .7/I</w:t>
      </w:r>
    </w:p>
    <w:p>
      <w:r>
        <w:t>/H/. A9</w:t>
      </w:r>
    </w:p>
    <w:p>
      <w:r>
        <w:t>B A9</w:t>
      </w:r>
    </w:p>
    <w:p>
      <w:r>
        <w:t>59</w:t>
      </w:r>
    </w:p>
    <w:p>
      <w:r>
        <w:t># ,</w:t>
      </w:r>
    </w:p>
    <w:p>
      <w:r>
        <w:t>4</w:t>
      </w:r>
    </w:p>
    <w:p>
      <w:r>
        <w:t>@</w:t>
      </w:r>
    </w:p>
    <w:p>
      <w:r>
        <w:t>4</w:t>
      </w:r>
    </w:p>
    <w:p>
      <w:r>
        <w:t>49</w:t>
      </w:r>
    </w:p>
    <w:p>
      <w:r>
        <w:t># 4</w:t>
      </w:r>
    </w:p>
    <w:p>
      <w:r>
        <w:t>88 A48</w:t>
      </w:r>
    </w:p>
    <w:p>
      <w:r>
        <w:t>4 84</w:t>
      </w:r>
    </w:p>
    <w:p>
      <w:r>
        <w:t>( 4 A</w:t>
      </w:r>
    </w:p>
    <w:p>
      <w:r>
        <w:t>4 49 !</w:t>
        <w:tab/>
        <w:t>7 4</w:t>
      </w:r>
    </w:p>
    <w:p>
      <w:r>
        <w:t>(549</w:t>
      </w:r>
    </w:p>
    <w:p>
      <w:r>
        <w:t>#</w:t>
      </w:r>
    </w:p>
    <w:p>
      <w:r>
        <w:t>4</w:t>
      </w:r>
    </w:p>
    <w:p>
      <w:r>
        <w:t>, 4@9</w:t>
      </w:r>
    </w:p>
    <w:p>
      <w:r>
        <w:t>? 7 4</w:t>
      </w:r>
    </w:p>
    <w:p>
      <w:r>
        <w:t>?,</w:t>
      </w:r>
    </w:p>
    <w:p>
      <w:r>
        <w:t>C 4</w:t>
      </w:r>
    </w:p>
    <w:p>
      <w:r>
        <w:t>( 88 48</w:t>
      </w:r>
    </w:p>
    <w:p>
      <w:r>
        <w:t>(4</w:t>
      </w:r>
    </w:p>
    <w:p>
      <w:r>
        <w:t>9 .-</w:t>
      </w:r>
    </w:p>
    <w:p>
      <w:r>
        <w:t>7 4 ?</w:t>
      </w:r>
    </w:p>
    <w:p>
      <w:r>
        <w:t>8</w:t>
      </w:r>
    </w:p>
    <w:p>
      <w:r>
        <w:t>8</w:t>
      </w:r>
    </w:p>
    <w:p>
      <w:r>
        <w:t>W</w:t>
      </w:r>
    </w:p>
    <w:p>
      <w:r>
        <w:t>4,9</w:t>
      </w:r>
    </w:p>
    <w:p>
      <w:r>
        <w:t># 8</w:t>
      </w:r>
    </w:p>
    <w:p>
      <w:r>
        <w:t>4</w:t>
      </w:r>
    </w:p>
    <w:p>
      <w:r>
        <w:t>89</w:t>
      </w:r>
    </w:p>
    <w:p>
      <w:r>
        <w:t>!</w:t>
      </w:r>
    </w:p>
    <w:p>
      <w:r>
        <w:t>#</w:t>
      </w:r>
    </w:p>
    <w:p>
      <w:r>
        <w:t>4</w:t>
      </w:r>
    </w:p>
    <w:p>
      <w:r>
        <w:t>4</w:t>
      </w:r>
    </w:p>
    <w:p>
      <w:r>
        <w:t>4</w:t>
      </w:r>
    </w:p>
    <w:p>
      <w:r>
        <w:t>3H/- A9</w:t>
      </w:r>
    </w:p>
    <w:p>
      <w:r>
        <w:t>/7//</w:t>
      </w:r>
    </w:p>
    <w:p>
      <w:r>
        <w:t>48</w:t>
        <w:tab/>
        <w:t>7 C44 44@, ( AA8</w:t>
      </w:r>
    </w:p>
    <w:p>
      <w:r>
        <w:t>4 8</w:t>
      </w:r>
    </w:p>
    <w:p>
      <w:r>
        <w:t>,,</w:t>
        <w:tab/>
        <w:t>9</w:t>
      </w:r>
    </w:p>
    <w:p>
      <w:r>
        <w:t>4H9 . 7</w:t>
      </w:r>
    </w:p>
    <w:p>
      <w:r>
        <w:t>4</w:t>
      </w:r>
    </w:p>
    <w:p>
      <w:r>
        <w:t>D,</w:t>
      </w:r>
    </w:p>
    <w:p>
      <w:r>
        <w:t>(4 4 5 C 4 8( 4</w:t>
      </w:r>
    </w:p>
    <w:p>
      <w:r>
        <w:t>4H,7</w:t>
      </w:r>
    </w:p>
    <w:p>
      <w:r>
        <w:t>:</w:t>
      </w:r>
    </w:p>
    <w:p>
      <w:r>
        <w:t>(4</w:t>
      </w:r>
    </w:p>
    <w:p>
      <w:r>
        <w:t>( 44(7 4 (44</w:t>
      </w:r>
    </w:p>
    <w:p>
      <w:r>
        <w:t>HD8</w:t>
      </w:r>
    </w:p>
    <w:p>
      <w:r>
        <w:t>(4 48</w:t>
        <w:tab/>
        <w:t>7</w:t>
      </w:r>
    </w:p>
    <w:p>
      <w:r>
        <w:t>4</w:t>
      </w:r>
    </w:p>
    <w:p>
      <w:r>
        <w:t>X 4</w:t>
      </w:r>
    </w:p>
    <w:p>
      <w:r>
        <w:t>H ,</w:t>
      </w:r>
    </w:p>
    <w:p>
      <w:r>
        <w:t>X 4 @,4</w:t>
      </w:r>
    </w:p>
    <w:p>
      <w:r>
        <w:t>4 5 A</w:t>
      </w:r>
    </w:p>
    <w:p>
      <w:r>
        <w:t>4 4</w:t>
      </w:r>
    </w:p>
    <w:p>
      <w:r>
        <w:t>E49 .F9</w:t>
      </w:r>
    </w:p>
    <w:p>
      <w:r>
        <w:t>*4 5</w:t>
      </w:r>
    </w:p>
    <w:p>
      <w:r>
        <w:t>(44</w:t>
      </w:r>
    </w:p>
    <w:p>
      <w:r>
        <w:t>( C4</w:t>
      </w:r>
    </w:p>
    <w:p>
      <w:r>
        <w:t>AA8 4</w:t>
      </w:r>
    </w:p>
    <w:p>
      <w:r>
        <w:t>(4 48</w:t>
      </w:r>
    </w:p>
    <w:p>
      <w:r>
        <w:t>4 84 4 9 %A7 4</w:t>
      </w:r>
    </w:p>
    <w:p>
      <w:r>
        <w:t>C 4 (44</w:t>
      </w:r>
    </w:p>
    <w:p>
      <w:r>
        <w:t>8,4@ 8 8 4</w:t>
      </w:r>
    </w:p>
    <w:p>
      <w:r>
        <w:t>(4 47</w:t>
      </w:r>
    </w:p>
    <w:p>
      <w:r>
        <w:t>C4</w:t>
      </w:r>
    </w:p>
    <w:p>
      <w:r>
        <w:t>54 854 4 5 D</w:t>
      </w:r>
    </w:p>
    <w:p>
      <w:r>
        <w:t>48 C4</w:t>
      </w:r>
    </w:p>
    <w:p>
      <w:r>
        <w:t>AA87 4</w:t>
      </w:r>
    </w:p>
    <w:p>
      <w:r>
        <w:rPr>
          <w:b/>
        </w:rPr>
        <w:t>E. 10</w:t>
      </w:r>
    </w:p>
    <w:p>
      <w:r>
        <w:t>!!"#</w:t>
      </w:r>
    </w:p>
    <w:p>
      <w:r>
        <w:t>?,</w:t>
      </w:r>
    </w:p>
    <w:p>
      <w:r>
        <w:t>4 4C</w:t>
      </w:r>
    </w:p>
    <w:p>
      <w:r>
        <w:t>4, 44</w:t>
      </w:r>
    </w:p>
    <w:p>
      <w:r>
        <w:t>4</w:t>
        <w:tab/>
        <w:t>8</w:t>
      </w:r>
    </w:p>
    <w:p>
      <w:r>
        <w:t>8(4 4 4</w:t>
      </w:r>
    </w:p>
    <w:p>
      <w:r>
        <w:t>(4 48 E %R ./ *** B U 1</w:t>
      </w:r>
    </w:p>
    <w:p>
      <w:r>
        <w:t>* /-F9</w:t>
      </w:r>
    </w:p>
    <w:p>
      <w:r>
        <w:t>4 ?,</w:t>
      </w:r>
    </w:p>
    <w:p>
      <w:r>
        <w:t>4</w:t>
      </w:r>
    </w:p>
    <w:p>
      <w:r>
        <w:t>G</w:t>
      </w:r>
    </w:p>
    <w:p>
      <w:r>
        <w:t>9 H 7</w:t>
      </w:r>
    </w:p>
    <w:p>
      <w:r>
        <w:t>8</w:t>
      </w:r>
    </w:p>
    <w:p>
      <w:r>
        <w:t>8C8</w:t>
      </w:r>
    </w:p>
    <w:p>
      <w:r>
        <w:t>Q</w:t>
      </w:r>
    </w:p>
    <w:p>
      <w:r>
        <w:t>C</w:t>
      </w:r>
    </w:p>
    <w:p>
      <w:r>
        <w:t>4</w:t>
      </w:r>
    </w:p>
    <w:p>
      <w:r>
        <w:t>4 7</w:t>
      </w:r>
    </w:p>
    <w:p>
      <w:r>
        <w:t>D 4 H4</w:t>
      </w:r>
    </w:p>
    <w:p>
      <w:r>
        <w:t>4 (87</w:t>
      </w:r>
    </w:p>
    <w:p>
      <w:r>
        <w:t>4</w:t>
      </w:r>
    </w:p>
    <w:p>
      <w:r>
        <w:t>(54547 C 4 (4 D8 4H 4</w:t>
      </w:r>
    </w:p>
    <w:p>
      <w:r>
        <w:t>8</w:t>
        <w:tab/>
        <w:t>549 H 7 4</w:t>
      </w:r>
    </w:p>
    <w:p>
      <w:r>
        <w:t>48 AA8</w:t>
      </w:r>
    </w:p>
    <w:p>
      <w:r>
        <w:t>4</w:t>
        <w:tab/>
        <w:t>, 8</w:t>
      </w:r>
    </w:p>
    <w:p>
      <w:r>
        <w:t>8</w:t>
      </w:r>
    </w:p>
    <w:p>
      <w:r>
        <w:t>(</w:t>
      </w:r>
    </w:p>
    <w:p>
      <w:r>
        <w:t>Q 8 G</w:t>
      </w:r>
    </w:p>
    <w:p>
      <w:r>
        <w:t>C 4H 4:</w:t>
      </w:r>
    </w:p>
    <w:p>
      <w:r>
        <w:t>4</w:t>
      </w:r>
    </w:p>
    <w:p>
      <w:r>
        <w:t>(89 # 4(8 4</w:t>
      </w:r>
    </w:p>
    <w:p>
      <w:r>
        <w:t>(44</w:t>
      </w:r>
    </w:p>
    <w:p>
      <w:r>
        <w:t>AA 9 1 4 A</w:t>
      </w:r>
    </w:p>
    <w:p>
      <w:r>
        <w:t>(</w:t>
      </w:r>
    </w:p>
    <w:p>
      <w:r>
        <w:t>4(8 ?</w:t>
        <w:tab/>
        <w:t>4</w:t>
      </w:r>
    </w:p>
    <w:p>
      <w:r>
        <w:t>4 G 4H 4:7 4</w:t>
      </w:r>
    </w:p>
    <w:p>
      <w:r>
        <w:t>:</w:t>
      </w:r>
    </w:p>
    <w:p>
      <w:r>
        <w:t>( 8 C 5 Q 4 H</w:t>
      </w:r>
    </w:p>
    <w:p>
      <w:r>
        <w:t>88 ,</w:t>
        <w:tab/>
        <w:t>8</w:t>
      </w:r>
    </w:p>
    <w:p>
      <w:r>
        <w:t>E !&gt; 9</w:t>
      </w:r>
    </w:p>
    <w:p>
      <w:r>
        <w:t>+9</w:t>
      </w:r>
    </w:p>
    <w:p>
      <w:r>
        <w:t>9.9.--</w:t>
      </w:r>
    </w:p>
    <w:p>
      <w:r>
        <w:t>4</w:t>
      </w:r>
    </w:p>
    <w:p>
      <w:r>
        <w:t>0*3- L =)"6Y&gt;#"*")1%7 5</w:t>
      </w:r>
    </w:p>
    <w:p>
      <w:r>
        <w:t>5</w:t>
      </w:r>
    </w:p>
    <w:p>
      <w:r>
        <w:t>05 D7 .--7 9 .B.3./.</w:t>
      </w:r>
    </w:p>
    <w:p>
      <w:r>
        <w:t>8A9 8F9</w:t>
      </w:r>
    </w:p>
    <w:p>
      <w:r>
        <w:t>* 7 4</w:t>
      </w:r>
    </w:p>
    <w:p>
      <w:r>
        <w:t>4</w:t>
      </w:r>
    </w:p>
    <w:p>
      <w:r>
        <w:t>G 4 ( 44(</w:t>
      </w:r>
    </w:p>
    <w:p>
      <w:r>
        <w:t>%(4</w:t>
      </w:r>
    </w:p>
    <w:p>
      <w:r>
        <w:t>4 " 4:8</w:t>
      </w:r>
    </w:p>
    <w:p>
      <w:r>
        <w:t>"54 8D</w:t>
      </w:r>
    </w:p>
    <w:p>
      <w:r>
        <w:t>+</w:t>
        <w:tab/>
        <w:t>@( 44</w:t>
      </w:r>
    </w:p>
    <w:p>
      <w:r>
        <w:t>K,8 E @J 4 %F9 #H9 9</w:t>
      </w:r>
    </w:p>
    <w:p>
      <w:r>
        <w:t>% 8( C 4</w:t>
      </w:r>
    </w:p>
    <w:p>
      <w:r>
        <w:t>48 (</w:t>
      </w:r>
    </w:p>
    <w:p>
      <w:r>
        <w:t>Q 8</w:t>
      </w:r>
    </w:p>
    <w:p>
      <w:r>
        <w:t>,8 H8,4 8 L G 8A7 44 ( Q :8 (</w:t>
      </w:r>
    </w:p>
    <w:p>
      <w:r>
        <w:t>?</w:t>
      </w:r>
    </w:p>
    <w:p>
      <w:r>
        <w:t>I9</w:t>
      </w:r>
    </w:p>
    <w:p>
      <w:r>
        <w:t># (</w:t>
      </w:r>
    </w:p>
    <w:p>
      <w:r>
        <w:t>4 4</w:t>
      </w:r>
    </w:p>
    <w:p>
      <w:r>
        <w:t>48 C</w:t>
      </w:r>
    </w:p>
    <w:p>
      <w:r>
        <w:t>4 @ 8 5 G 4 4</w:t>
        <w:tab/>
        <w:t>7 4C44</w:t>
      </w:r>
    </w:p>
    <w:p>
      <w:r>
        <w:t>8( E9 3 F9</w:t>
      </w:r>
    </w:p>
    <w:p>
      <w:r>
        <w:t>* 7 4 4</w:t>
      </w:r>
    </w:p>
    <w:p>
      <w:r>
        <w:t>( AA8 /7//</w:t>
      </w:r>
    </w:p>
    <w:p>
      <w:r>
        <w:t>48</w:t>
      </w:r>
    </w:p>
    <w:p>
      <w:r>
        <w:t>8</w:t>
      </w:r>
    </w:p>
    <w:p>
      <w:r>
        <w:t>4 . 85</w:t>
      </w:r>
    </w:p>
    <w:p>
      <w:r>
        <w:t>4 . 85 .7 4 C 4 4:</w:t>
      </w:r>
    </w:p>
    <w:p>
      <w:r>
        <w:t>:8 4 4 A</w:t>
      </w:r>
    </w:p>
    <w:p>
      <w:r>
        <w:t>5 3-7</w:t>
      </w:r>
    </w:p>
    <w:p>
      <w:r>
        <w:t>48</w:t>
        <w:tab/>
        <w:t>9 " 5</w:t>
        <w:tab/>
        <w:t>7 44</w:t>
      </w:r>
    </w:p>
    <w:p>
      <w:r>
        <w:t>C 4 5</w:t>
      </w:r>
    </w:p>
    <w:p>
      <w:r>
        <w:t>48 AA8</w:t>
      </w:r>
    </w:p>
    <w:p>
      <w:r>
        <w:t>? 88 8</w:t>
      </w:r>
    </w:p>
    <w:p>
      <w:r>
        <w:t>4 4:</w:t>
      </w:r>
    </w:p>
    <w:p>
      <w:r>
        <w:t>C 4 4 C G D</w:t>
      </w:r>
    </w:p>
    <w:p>
      <w:r>
        <w:t>44</w:t>
      </w:r>
    </w:p>
    <w:p>
      <w:r>
        <w:t>4 8</w:t>
        <w:tab/>
        <w:t>8</w:t>
        <w:tab/>
        <w:t>9</w:t>
      </w:r>
    </w:p>
    <w:p>
      <w:r>
        <w:rPr>
          <w:b/>
        </w:rPr>
        <w:t>E. 11</w:t>
      </w:r>
    </w:p>
    <w:p>
      <w:r>
        <w:t>!!"#</w:t>
      </w:r>
    </w:p>
    <w:p>
      <w:r>
        <w:t>#</w:t>
      </w:r>
    </w:p>
    <w:p>
      <w:r>
        <w:t>?,</w:t>
      </w:r>
    </w:p>
    <w:p>
      <w:r>
        <w:t>AA</w:t>
      </w:r>
    </w:p>
    <w:p>
      <w:r>
        <w:t>C 4 4</w:t>
      </w:r>
    </w:p>
    <w:p>
      <w:r>
        <w:t>(</w:t>
        <w:tab/>
        <w:t>,</w:t>
      </w:r>
    </w:p>
    <w:p>
      <w:r>
        <w:t>48 4</w:t>
      </w:r>
    </w:p>
    <w:p>
      <w:r>
        <w:t>8 G 4 4</w:t>
      </w:r>
    </w:p>
    <w:p>
      <w:r>
        <w:t>(4 C 44</w:t>
      </w:r>
    </w:p>
    <w:p>
      <w:r>
        <w:t>4 4:</w:t>
      </w:r>
    </w:p>
    <w:p>
      <w:r>
        <w:t>4 G 8</w:t>
        <w:tab/>
        <w:t>8 8</w:t>
      </w:r>
    </w:p>
    <w:p>
      <w:r>
        <w:t>(89</w:t>
      </w:r>
    </w:p>
    <w:p>
      <w:r>
        <w:t>4 4</w:t>
      </w:r>
    </w:p>
    <w:p>
      <w:r>
        <w:t>4( C7</w:t>
      </w:r>
    </w:p>
    <w:p>
      <w:r>
        <w:t>G</w:t>
      </w:r>
    </w:p>
    <w:p>
      <w:r>
        <w:t>C</w:t>
      </w:r>
    </w:p>
    <w:p>
      <w:r>
        <w:t>4 4</w:t>
        <w:tab/>
        <w:t>7 4</w:t>
        <w:tab/>
        <w:t>8</w:t>
      </w:r>
    </w:p>
    <w:p>
      <w:r>
        <w:t>?</w:t>
      </w:r>
    </w:p>
    <w:p>
      <w:r>
        <w:t>4 5</w:t>
      </w:r>
    </w:p>
    <w:p>
      <w:r>
        <w:t>48 448,89 1 4 ?7 4 84 #&amp;&amp;&amp;&amp;&amp;&amp;7</w:t>
      </w:r>
    </w:p>
    <w:p>
      <w:r>
        <w:t>44</w:t>
      </w:r>
    </w:p>
    <w:p>
      <w:r>
        <w:t>8(7 4</w:t>
      </w:r>
    </w:p>
    <w:p>
      <w:r>
        <w:t>4</w:t>
      </w:r>
    </w:p>
    <w:p>
      <w:r>
        <w:t>5 7 8</w:t>
      </w:r>
    </w:p>
    <w:p>
      <w:r>
        <w:t>8</w:t>
        <w:tab/>
        <w:t>7</w:t>
      </w:r>
    </w:p>
    <w:p>
      <w:r>
        <w:t>8</w:t>
      </w:r>
    </w:p>
    <w:p>
      <w:r>
        <w:t>4</w:t>
        <w:tab/>
        <w:t>87</w:t>
      </w:r>
    </w:p>
    <w:p>
      <w:r>
        <w:t>@ 4 4 Q 8</w:t>
      </w:r>
    </w:p>
    <w:p>
      <w:r>
        <w:t>8</w:t>
      </w:r>
    </w:p>
    <w:p>
      <w:r>
        <w:t>( ?9 Z G 4</w:t>
        <w:tab/>
        <w:t>87 44</w:t>
      </w:r>
    </w:p>
    <w:p>
      <w:r>
        <w:t>A44 8 4 448,8</w:t>
      </w:r>
    </w:p>
    <w:p>
      <w:r>
        <w:t>A</w:t>
      </w:r>
    </w:p>
    <w:p>
      <w:r>
        <w:t>4 4</w:t>
      </w:r>
    </w:p>
    <w:p>
      <w:r>
        <w:t>?</w:t>
      </w:r>
    </w:p>
    <w:p>
      <w:r>
        <w:t>4 C8</w:t>
      </w:r>
    </w:p>
    <w:p>
      <w:r>
        <w:t>(4487</w:t>
      </w:r>
    </w:p>
    <w:p>
      <w:r>
        <w:t>8</w:t>
      </w:r>
    </w:p>
    <w:p>
      <w:r>
        <w:t>8</w:t>
      </w:r>
    </w:p>
    <w:p>
      <w:r>
        <w:t>@</w:t>
      </w:r>
    </w:p>
    <w:p>
      <w:r>
        <w:t>EA</w:t>
      </w:r>
    </w:p>
    <w:p>
      <w:r>
        <w:t>. G</w:t>
      </w:r>
    </w:p>
    <w:p>
      <w:r>
        <w:t>8F9 # 4 8</w:t>
      </w:r>
    </w:p>
    <w:p>
      <w:r>
        <w:t>8</w:t>
      </w:r>
    </w:p>
    <w:p>
      <w:r>
        <w:t>4 (</w:t>
      </w:r>
    </w:p>
    <w:p>
      <w:r>
        <w:t>448,8</w:t>
      </w:r>
    </w:p>
    <w:p>
      <w:r>
        <w:t>4 ?9</w:t>
      </w:r>
    </w:p>
    <w:p>
      <w:r>
        <w:t>7 4 A C %&amp;&amp;&amp;&amp;&amp;</w:t>
      </w:r>
    </w:p>
    <w:p>
      <w:r>
        <w:t>AA8</w:t>
      </w:r>
    </w:p>
    <w:p>
      <w:r>
        <w:t>48</w:t>
      </w:r>
    </w:p>
    <w:p>
      <w:r>
        <w:t>8</w:t>
      </w:r>
    </w:p>
    <w:p>
      <w:r>
        <w:t>4 8,</w:t>
        <w:tab/>
        <w:t>,</w:t>
      </w:r>
    </w:p>
    <w:p>
      <w:r>
        <w:t>854 C44</w:t>
      </w:r>
    </w:p>
    <w:p>
      <w:r>
        <w:t>8,4@ (448 4</w:t>
      </w:r>
    </w:p>
    <w:p>
      <w:r>
        <w:t>57</w:t>
      </w:r>
    </w:p>
    <w:p>
      <w:r>
        <w:t>4 88 7</w:t>
      </w:r>
    </w:p>
    <w:p>
      <w:r>
        <w:t>4"$1 ,88</w:t>
      </w:r>
    </w:p>
    <w:p>
      <w:r>
        <w:t>4 4:7 4 8</w:t>
      </w:r>
    </w:p>
    <w:p>
      <w:r>
        <w:t>A@ 428</w:t>
      </w:r>
    </w:p>
    <w:p>
      <w:r>
        <w:t>4</w:t>
        <w:tab/>
        <w:t>AA</w:t>
      </w:r>
    </w:p>
    <w:p>
      <w:r>
        <w:t>49 %A7</w:t>
      </w:r>
    </w:p>
    <w:p>
      <w:r>
        <w:t>8</w:t>
      </w:r>
    </w:p>
    <w:p>
      <w:r>
        <w:t>4 C</w:t>
        <w:tab/>
        <w:t>8 D</w:t>
      </w:r>
    </w:p>
    <w:p>
      <w:r>
        <w:t>48</w:t>
      </w:r>
    </w:p>
    <w:p>
      <w:r>
        <w:t>AA87</w:t>
      </w:r>
    </w:p>
    <w:p>
      <w:r>
        <w:t>4 844 889</w:t>
      </w:r>
    </w:p>
    <w:p>
      <w:r>
        <w:t># 4 A</w:t>
      </w:r>
    </w:p>
    <w:p>
      <w:r>
        <w:t>44</w:t>
      </w:r>
    </w:p>
    <w:p>
      <w:r>
        <w:t>8</w:t>
      </w:r>
    </w:p>
    <w:p>
      <w:r>
        <w:t>4 4</w:t>
        <w:tab/>
        <w:tab/>
        <w:tab/>
        <w:t>,</w:t>
      </w:r>
    </w:p>
    <w:p>
      <w:r>
        <w:t>G 4 4: G C A</w:t>
      </w:r>
    </w:p>
    <w:p>
      <w:r>
        <w:t>7</w:t>
      </w:r>
    </w:p>
    <w:p>
      <w:r>
        <w:t>C44</w:t>
      </w:r>
    </w:p>
    <w:p>
      <w:r>
        <w:t>854 44 Q</w:t>
      </w:r>
    </w:p>
    <w:p>
      <w:r>
        <w:t>C</w:t>
      </w:r>
    </w:p>
    <w:p>
      <w:r>
        <w:t>88</w:t>
      </w:r>
    </w:p>
    <w:p>
      <w:r>
        <w:t>G 4</w:t>
        <w:tab/>
        <w:t>8 C @ 4 84</w:t>
      </w:r>
    </w:p>
    <w:p>
      <w:r>
        <w:t>(47</w:t>
      </w:r>
    </w:p>
    <w:p>
      <w:r>
        <w:t>G A 5 .9</w:t>
      </w:r>
    </w:p>
    <w:p>
      <w:r>
        <w:t>#</w:t>
        <w:tab/>
        <w:t>8</w:t>
      </w:r>
    </w:p>
    <w:p>
      <w:r>
        <w:t>4</w:t>
      </w:r>
    </w:p>
    <w:p>
      <w:r>
        <w:t>8</w:t>
      </w:r>
    </w:p>
    <w:p>
      <w:r>
        <w:t>4 4</w:t>
        <w:tab/>
        <w:tab/>
        <w:tab/>
        <w:t>, 4 C 4</w:t>
      </w:r>
    </w:p>
    <w:p>
      <w:r>
        <w:t>88</w:t>
      </w:r>
    </w:p>
    <w:p>
      <w:r>
        <w:t>A</w:t>
      </w:r>
    </w:p>
    <w:p>
      <w:r>
        <w:t>G 9 1,</w:t>
      </w:r>
    </w:p>
    <w:p>
      <w:r>
        <w:t>7 44 4</w:t>
      </w:r>
    </w:p>
    <w:p>
      <w:r>
        <w:t>D</w:t>
        <w:tab/>
        <w:t>8</w:t>
      </w:r>
    </w:p>
    <w:p>
      <w:r>
        <w:t>445 ( 4 8</w:t>
      </w:r>
    </w:p>
    <w:p>
      <w:r>
        <w:t>(7</w:t>
      </w:r>
    </w:p>
    <w:p>
      <w:r>
        <w:t>(</w:t>
      </w:r>
    </w:p>
    <w:p>
      <w:r>
        <w:t>D8 G 4"$17</w:t>
      </w:r>
    </w:p>
    <w:p>
      <w:r>
        <w:t>44 C 8 ?A8</w:t>
      </w:r>
    </w:p>
    <w:p>
      <w:r>
        <w:t>,</w:t>
      </w:r>
    </w:p>
    <w:p>
      <w:r>
        <w:t>4@</w:t>
      </w:r>
    </w:p>
    <w:p>
      <w:r>
        <w:t>C A9</w:t>
      </w:r>
    </w:p>
    <w:p>
      <w:r>
        <w:t>( 4 7 4 4</w:t>
      </w:r>
    </w:p>
    <w:p>
      <w:r>
        <w:t>848</w:t>
      </w:r>
    </w:p>
    <w:p>
      <w:r>
        <w:t>4 84 C</w:t>
      </w:r>
    </w:p>
    <w:p>
      <w:r>
        <w:t>D</w:t>
      </w:r>
    </w:p>
    <w:p>
      <w:r>
        <w:t>88 4 (</w:t>
      </w:r>
    </w:p>
    <w:p>
      <w:r>
        <w:t>@ S D 4C8</w:t>
      </w:r>
    </w:p>
    <w:p>
      <w:r>
        <w:t>4</w:t>
      </w:r>
    </w:p>
    <w:p>
      <w:r>
        <w:t>4</w:t>
      </w:r>
    </w:p>
    <w:p>
      <w:r>
        <w:rPr>
          <w:b/>
        </w:rPr>
        <w:t>E. 12</w:t>
      </w:r>
    </w:p>
    <w:p>
      <w:r>
        <w:t>!!"#</w:t>
      </w:r>
    </w:p>
    <w:p>
      <w:r>
        <w:t>8 8 S 8</w:t>
      </w:r>
    </w:p>
    <w:p>
      <w:r>
        <w:t>C4</w:t>
      </w:r>
    </w:p>
    <w:p>
      <w:r>
        <w:t>A D</w:t>
      </w:r>
    </w:p>
    <w:p>
      <w:r>
        <w:t>A (C8 E 8</w:t>
      </w:r>
    </w:p>
    <w:p>
      <w:r>
        <w:t>4</w:t>
      </w:r>
    </w:p>
    <w:p>
      <w:r>
        <w:t>A@ 9F9</w:t>
      </w:r>
    </w:p>
    <w:p>
      <w:r>
        <w:t># 4</w:t>
      </w:r>
    </w:p>
    <w:p>
      <w:r>
        <w:t>4</w:t>
      </w:r>
    </w:p>
    <w:p>
      <w:r>
        <w:t>8 4 (</w:t>
      </w:r>
    </w:p>
    <w:p>
      <w:r>
        <w:t>C44 7</w:t>
      </w:r>
    </w:p>
    <w:p>
      <w:r>
        <w:t>44 4 7 AA8</w:t>
      </w:r>
    </w:p>
    <w:p>
      <w:r>
        <w:t>K (</w:t>
      </w:r>
    </w:p>
    <w:p>
      <w:r>
        <w:t>(4 544 L 4 84</w:t>
      </w:r>
    </w:p>
    <w:p>
      <w:r>
        <w:t>AA</w:t>
      </w:r>
    </w:p>
    <w:p>
      <w:r>
        <w:t>8,</w:t>
        <w:tab/>
        <w:t>, C7</w:t>
      </w:r>
    </w:p>
    <w:p>
      <w:r>
        <w:t>4 ?</w:t>
        <w:tab/>
        <w:t>87 44</w:t>
      </w:r>
    </w:p>
    <w:p>
      <w:r>
        <w:t>7</w:t>
      </w:r>
    </w:p>
    <w:p>
      <w:r>
        <w:t>5 E89 &amp;&amp;&amp;&amp;&amp; L +&amp;&amp;&amp;&amp;&amp;&amp;&amp; L &gt;&amp;&amp;&amp;&amp;F7</w:t>
      </w:r>
    </w:p>
    <w:p>
      <w:r>
        <w:t>C 4</w:t>
      </w:r>
    </w:p>
    <w:p>
      <w:r>
        <w:t>C44 : AA 8,4</w:t>
      </w:r>
    </w:p>
    <w:p>
      <w:r>
        <w:t>K (9 1 4 ?7 4 8,</w:t>
        <w:tab/>
        <w:t>,</w:t>
      </w:r>
    </w:p>
    <w:p>
      <w:r>
        <w:t>4</w:t>
      </w:r>
    </w:p>
    <w:p>
      <w:r>
        <w:t>&amp;&amp;&amp;&amp;&amp;&amp;&amp;&amp;</w:t>
      </w:r>
    </w:p>
    <w:p>
      <w:r>
        <w:t>8</w:t>
        <w:tab/>
        <w:tab/>
        <w:t>7</w:t>
      </w:r>
    </w:p>
    <w:p>
      <w:r>
        <w:t>(</w:t>
      </w:r>
    </w:p>
    <w:p>
      <w:r>
        <w:t>4"$1 C 4</w:t>
      </w:r>
    </w:p>
    <w:p>
      <w:r>
        <w:t>@ 97 4</w:t>
      </w:r>
    </w:p>
    <w:p>
      <w:r>
        <w:t>9 Z D 8 )&amp;&amp;&amp;&amp;7 *&amp;&amp;&amp;7 6&amp;&amp;&amp;&amp;</w:t>
      </w:r>
    </w:p>
    <w:p>
      <w:r>
        <w:t>&amp;&amp;&amp;&amp;7 DC4 4 4</w:t>
      </w:r>
    </w:p>
    <w:p>
      <w:r>
        <w:t>8A@7 4</w:t>
      </w:r>
    </w:p>
    <w:p>
      <w:r>
        <w:t>8</w:t>
      </w:r>
    </w:p>
    <w:p>
      <w:r>
        <w:t>4 5</w:t>
      </w:r>
    </w:p>
    <w:p>
      <w:r>
        <w:t>48 (4487</w:t>
      </w:r>
    </w:p>
    <w:p>
      <w:r>
        <w:t>G 4 4</w:t>
      </w:r>
    </w:p>
    <w:p>
      <w:r>
        <w:t>854 C 4</w:t>
      </w:r>
    </w:p>
    <w:p>
      <w:r>
        <w:t>48 4</w:t>
      </w:r>
    </w:p>
    <w:p>
      <w:r>
        <w:t>8</w:t>
      </w:r>
    </w:p>
    <w:p>
      <w:r>
        <w:t>8</w:t>
        <w:tab/>
        <w:t>8 4 C 4 5</w:t>
      </w:r>
    </w:p>
    <w:p>
      <w:r>
        <w:t>4 %5</w:t>
        <w:tab/>
        <w:t>49</w:t>
      </w:r>
    </w:p>
    <w:p>
      <w:r>
        <w:t>4D C4</w:t>
      </w:r>
    </w:p>
    <w:p>
      <w:r>
        <w:t>88 4 4:7 4</w:t>
      </w:r>
    </w:p>
    <w:p>
      <w:r>
        <w:t>?A</w:t>
      </w:r>
    </w:p>
    <w:p>
      <w:r>
        <w:t>4 5</w:t>
      </w:r>
    </w:p>
    <w:p>
      <w:r>
        <w:t>48 448,8</w:t>
      </w:r>
    </w:p>
    <w:p>
      <w:r>
        <w:t>854</w:t>
      </w:r>
    </w:p>
    <w:p>
      <w:r>
        <w:t>4</w:t>
      </w:r>
    </w:p>
    <w:p>
      <w:r>
        <w:t>49</w:t>
      </w:r>
    </w:p>
    <w:p>
      <w:r>
        <w:t>49</w:t>
      </w:r>
    </w:p>
    <w:p>
      <w:r>
        <w:t># 5</w:t>
      </w:r>
    </w:p>
    <w:p>
      <w:r>
        <w:t>48 448,8 (4 Q</w:t>
      </w:r>
    </w:p>
    <w:p>
      <w:r>
        <w:t>854</w:t>
      </w:r>
    </w:p>
    <w:p>
      <w:r>
        <w:t>(</w:t>
      </w:r>
    </w:p>
    <w:p>
      <w:r>
        <w:t>7 C 4</w:t>
      </w:r>
    </w:p>
    <w:p>
      <w:r>
        <w:t>AA</w:t>
      </w:r>
    </w:p>
    <w:p>
      <w:r>
        <w:t>G 854 4 @ 8</w:t>
      </w:r>
    </w:p>
    <w:p>
      <w:r>
        <w:t>49 .</w:t>
      </w:r>
    </w:p>
    <w:p>
      <w:r>
        <w:t>9</w:t>
      </w:r>
    </w:p>
    <w:p>
      <w:r>
        <w:t>#</w:t>
        <w:tab/>
        <w:t>8</w:t>
      </w:r>
    </w:p>
    <w:p>
      <w:r>
        <w:t>4</w:t>
      </w:r>
    </w:p>
    <w:p>
      <w:r>
        <w:t>8</w:t>
        <w:tab/>
        <w:t>8</w:t>
      </w:r>
    </w:p>
    <w:p>
      <w:r>
        <w:t>@</w:t>
      </w:r>
    </w:p>
    <w:p>
      <w:r>
        <w:t>48 7 5 4</w:t>
      </w:r>
    </w:p>
    <w:p>
      <w:r>
        <w:t>4 % C 8(</w:t>
      </w:r>
    </w:p>
    <w:p>
      <w:r>
        <w:t>7</w:t>
      </w:r>
    </w:p>
    <w:p>
      <w:r>
        <w:t>C</w:t>
      </w:r>
    </w:p>
    <w:p>
      <w:r>
        <w:t>4</w:t>
      </w:r>
    </w:p>
    <w:p>
      <w:r>
        <w:t>(</w:t>
      </w:r>
    </w:p>
    <w:p>
      <w:r>
        <w:t>C</w:t>
        <w:tab/>
        <w:t>9 # G</w:t>
      </w:r>
    </w:p>
    <w:p>
      <w:r>
        <w:t>4 ?8</w:t>
      </w:r>
    </w:p>
    <w:p>
      <w:r>
        <w:t>I7</w:t>
      </w:r>
    </w:p>
    <w:p>
      <w:r>
        <w:t>4</w:t>
      </w:r>
    </w:p>
    <w:p>
      <w:r>
        <w:t>49 9 %</w:t>
      </w:r>
    </w:p>
    <w:p>
      <w:r>
        <w:t>87</w:t>
      </w:r>
    </w:p>
    <w:p>
      <w:r>
        <w:t>4 C 4 44 C4</w:t>
      </w:r>
    </w:p>
    <w:p>
      <w:r>
        <w:t>4(8 4</w:t>
      </w:r>
    </w:p>
    <w:p>
      <w:r>
        <w:t>?,9</w:t>
      </w:r>
    </w:p>
    <w:p>
      <w:r>
        <w:t>C 8@</w:t>
      </w:r>
    </w:p>
    <w:p>
      <w:r>
        <w:t>G 4 A</w:t>
      </w:r>
    </w:p>
    <w:p>
      <w:r>
        <w:t>?,</w:t>
      </w:r>
    </w:p>
    <w:p>
      <w:r>
        <w:t>9</w:t>
      </w:r>
    </w:p>
    <w:p>
      <w:r>
        <w:t>"</w:t>
      </w:r>
    </w:p>
    <w:p>
      <w:r>
        <w:t># ?,</w:t>
      </w:r>
    </w:p>
    <w:p>
      <w:r>
        <w:t>Q Q A87 ,</w:t>
      </w:r>
    </w:p>
    <w:p>
      <w:r>
        <w:t>4 8</w:t>
        <w:tab/>
        <w:t>8</w:t>
      </w:r>
    </w:p>
    <w:p>
      <w:r>
        <w:t>4 (</w:t>
      </w:r>
    </w:p>
    <w:p>
      <w:r>
        <w:t>7 4</w:t>
      </w:r>
    </w:p>
    <w:p>
      <w:r>
        <w:t>4 A 7 G</w:t>
      </w:r>
    </w:p>
    <w:p>
      <w:r>
        <w:t>8,7 4 8</w:t>
      </w:r>
    </w:p>
    <w:p>
      <w:r>
        <w:t>?,9</w:t>
      </w:r>
    </w:p>
    <w:p>
      <w:r>
        <w:rPr>
          <w:b/>
        </w:rPr>
        <w:t>E. 13</w:t>
      </w:r>
    </w:p>
    <w:p>
      <w:r>
        <w:t>!!"#</w:t>
      </w:r>
    </w:p>
    <w:p>
      <w:r>
        <w:t>#</w:t>
      </w:r>
    </w:p>
    <w:p>
      <w:r>
        <w:t># 4</w:t>
      </w:r>
    </w:p>
    <w:p>
      <w:r>
        <w:t>A ( 4</w:t>
      </w:r>
    </w:p>
    <w:p>
      <w:r>
        <w:t>8</w:t>
      </w:r>
    </w:p>
    <w:p>
      <w:r>
        <w:t>G 444</w:t>
      </w:r>
    </w:p>
    <w:p>
      <w:r>
        <w:t>8</w:t>
      </w:r>
    </w:p>
    <w:p>
      <w:r>
        <w:t>.H A9</w:t>
      </w:r>
    </w:p>
    <w:p>
      <w:r>
        <w:t>49</w:t>
      </w:r>
    </w:p>
    <w:p>
      <w:r>
        <w:t>D</w:t>
      </w:r>
    </w:p>
    <w:p>
      <w:r>
        <w:t>4H9 3 49 . 7 4H 4: @,</w:t>
      </w:r>
    </w:p>
    <w:p>
      <w:r>
        <w:t>7</w:t>
      </w:r>
    </w:p>
    <w:p>
      <w:r>
        <w:t>4</w:t>
      </w:r>
    </w:p>
    <w:p>
      <w:r>
        <w:t>(47 4 48</w:t>
      </w:r>
    </w:p>
    <w:p>
      <w:r>
        <w:t>(44L 4 A 4 8, (4</w:t>
      </w:r>
    </w:p>
    <w:p>
      <w:r>
        <w:t>8</w:t>
      </w:r>
    </w:p>
    <w:p>
      <w:r>
        <w:t>(44</w:t>
      </w:r>
    </w:p>
    <w:p>
      <w:r>
        <w:t>4 489</w:t>
      </w:r>
    </w:p>
    <w:p>
      <w:r>
        <w:t>(</w:t>
      </w:r>
    </w:p>
    <w:p>
      <w:r>
        <w:t>4G</w:t>
      </w:r>
    </w:p>
    <w:p>
      <w:r>
        <w:t>C 8( 4 9 B</w:t>
      </w:r>
    </w:p>
    <w:p>
      <w:r>
        <w:t>3 7</w:t>
      </w:r>
    </w:p>
    <w:p>
      <w:r>
        <w:t>44 8</w:t>
      </w:r>
    </w:p>
    <w:p>
      <w:r>
        <w:t>4H 4:</w:t>
      </w:r>
    </w:p>
    <w:p>
      <w:r>
        <w:t>(</w:t>
      </w:r>
    </w:p>
    <w:p>
      <w:r>
        <w:t>4</w:t>
      </w:r>
    </w:p>
    <w:p>
      <w:r>
        <w:t>(44 E %R</w:t>
      </w:r>
    </w:p>
    <w:p>
      <w:r>
        <w:t>1 .-- 9 //-L 1 .-3 9 /L</w:t>
      </w:r>
    </w:p>
    <w:p>
      <w:r>
        <w:t>.-- 9 ./3F9 "</w:t>
      </w:r>
    </w:p>
    <w:p>
      <w:r>
        <w:t>(4</w:t>
      </w:r>
    </w:p>
    <w:p>
      <w:r>
        <w:t>4H9 3</w:t>
      </w:r>
    </w:p>
    <w:p>
      <w:r>
        <w:t>4H 4:7 4 (44</w:t>
      </w:r>
    </w:p>
    <w:p>
      <w:r>
        <w:t>G</w:t>
      </w:r>
    </w:p>
    <w:p>
      <w:r>
        <w:t>,</w:t>
        <w:tab/>
        <w:t>8Q</w:t>
      </w:r>
    </w:p>
    <w:p>
      <w:r>
        <w:t>4</w:t>
      </w:r>
    </w:p>
    <w:p>
      <w:r>
        <w:t>4H8</w:t>
      </w:r>
    </w:p>
    <w:p>
      <w:r>
        <w:t>8 H @ 4</w:t>
      </w:r>
    </w:p>
    <w:p>
      <w:r>
        <w:t>,8</w:t>
        <w:tab/>
        <w:t>8D</w:t>
      </w:r>
    </w:p>
    <w:p>
      <w:r>
        <w:t>9 -B</w:t>
      </w:r>
    </w:p>
    <w:p>
      <w:r>
        <w:t>.</w:t>
      </w:r>
    </w:p>
    <w:p>
      <w:r>
        <w:t>E1 .-3 9 /F9</w:t>
      </w:r>
    </w:p>
    <w:p>
      <w:r>
        <w:t>#</w:t>
      </w:r>
    </w:p>
    <w:p>
      <w:r>
        <w:t>4 8</w:t>
      </w:r>
    </w:p>
    <w:p>
      <w:r>
        <w:t>4</w:t>
      </w:r>
    </w:p>
    <w:p>
      <w:r>
        <w:t>@</w:t>
      </w:r>
    </w:p>
    <w:p>
      <w:r>
        <w:t>(4</w:t>
      </w:r>
    </w:p>
    <w:p>
      <w:r>
        <w:t>4 ( J 4 (4</w:t>
      </w:r>
    </w:p>
    <w:p>
      <w:r>
        <w:t>( H</w:t>
      </w:r>
    </w:p>
    <w:p>
      <w:r>
        <w:t>44 G 4 48 E9 3 F7</w:t>
      </w:r>
    </w:p>
    <w:p>
      <w:r>
        <w:t>47</w:t>
      </w:r>
    </w:p>
    <w:p>
      <w:r>
        <w:t>A</w:t>
      </w:r>
    </w:p>
    <w:p>
      <w:r>
        <w:t>4</w:t>
      </w:r>
    </w:p>
    <w:p>
      <w:r>
        <w:t>48 44</w:t>
      </w:r>
    </w:p>
    <w:p>
      <w:r>
        <w:t>8C</w:t>
      </w:r>
    </w:p>
    <w:p>
      <w:r>
        <w:t>4 (4</w:t>
      </w:r>
    </w:p>
    <w:p>
      <w:r>
        <w:t>4</w:t>
      </w:r>
    </w:p>
    <w:p>
      <w:r>
        <w:t>47 4H5 H A</w:t>
      </w:r>
    </w:p>
    <w:p>
      <w:r>
        <w:t>8 E+ &gt;1&gt;#"!%"*"7 ! ,8</w:t>
        <w:tab/>
        <w:t>84</w:t>
      </w:r>
    </w:p>
    <w:p>
      <w:r>
        <w:t>54,</w:t>
        <w:tab/>
        <w:t>7</w:t>
      </w:r>
    </w:p>
    <w:p>
      <w:r>
        <w:t>./</w:t>
      </w:r>
    </w:p>
    <w:p>
      <w:r>
        <w:t>F9</w:t>
      </w:r>
    </w:p>
    <w:p>
      <w:r>
        <w:t>#H H 8</w:t>
      </w:r>
    </w:p>
    <w:p>
      <w:r>
        <w:t>4 5</w:t>
      </w:r>
    </w:p>
    <w:p>
      <w:r>
        <w:t>4H9 -</w:t>
      </w:r>
    </w:p>
    <w:p>
      <w:r>
        <w:t>?A8 C</w:t>
      </w:r>
    </w:p>
    <w:p>
      <w:r>
        <w:t>4 (</w:t>
      </w:r>
    </w:p>
    <w:p>
      <w:r>
        <w:t>5</w:t>
      </w:r>
    </w:p>
    <w:p>
      <w:r>
        <w:t>8547</w:t>
      </w:r>
    </w:p>
    <w:p>
      <w:r>
        <w:t>8</w:t>
      </w:r>
    </w:p>
    <w:p>
      <w:r>
        <w:t>AA C 8</w:t>
      </w:r>
    </w:p>
    <w:p>
      <w:r>
        <w:t>4 8 44 CH</w:t>
      </w:r>
    </w:p>
    <w:p>
      <w:r>
        <w:t>Q</w:t>
      </w:r>
    </w:p>
    <w:p>
      <w:r>
        <w:t>47</w:t>
      </w:r>
    </w:p>
    <w:p>
      <w:r>
        <w:t>?,7 4 4</w:t>
      </w:r>
    </w:p>
    <w:p>
      <w:r>
        <w:t>44</w:t>
      </w:r>
    </w:p>
    <w:p>
      <w:r>
        <w:t>(, E"1&gt;") [1%"*) "7 ! :C</w:t>
      </w:r>
    </w:p>
    <w:p>
      <w:r>
        <w:t>447</w:t>
      </w:r>
    </w:p>
    <w:p>
      <w:r>
        <w:t>/L %"*"7 # (</w:t>
      </w:r>
    </w:p>
    <w:p>
      <w:r>
        <w:t>4 487</w:t>
      </w:r>
    </w:p>
    <w:p>
      <w:r>
        <w:t>-F9</w:t>
      </w:r>
    </w:p>
    <w:p>
      <w:r>
        <w:t>" 4 @7 4 4 A (4 C44</w:t>
      </w:r>
    </w:p>
    <w:p>
      <w:r>
        <w:t>5</w:t>
      </w:r>
    </w:p>
    <w:p>
      <w:r>
        <w:t>8 (D7 G 4</w:t>
      </w:r>
    </w:p>
    <w:p>
      <w:r>
        <w:t>5</w:t>
      </w:r>
    </w:p>
    <w:p>
      <w:r>
        <w:t>48 C44</w:t>
      </w:r>
    </w:p>
    <w:p>
      <w:r>
        <w:t>N AA7</w:t>
      </w:r>
    </w:p>
    <w:p>
      <w:r>
        <w:t>C44</w:t>
      </w:r>
    </w:p>
    <w:p>
      <w:r>
        <w:t>D</w:t>
      </w:r>
    </w:p>
    <w:p>
      <w:r>
        <w:t>4: G 4 G 4</w:t>
      </w:r>
    </w:p>
    <w:p>
      <w:r>
        <w:t>84 8A</w:t>
      </w:r>
    </w:p>
    <w:p>
      <w:r>
        <w:t>4"$19</w:t>
      </w:r>
    </w:p>
    <w:p>
      <w:r>
        <w:t>#8</w:t>
      </w:r>
    </w:p>
    <w:p>
      <w:r>
        <w:t>8</w:t>
      </w:r>
    </w:p>
    <w:p>
      <w:r>
        <w:t>%&amp;&amp;&amp;&amp;&amp;&amp;&amp;&amp;&amp;&amp;&amp;&amp;&amp;&amp;7 C</w:t>
      </w:r>
    </w:p>
    <w:p>
      <w:r>
        <w:t>88</w:t>
      </w:r>
    </w:p>
    <w:p>
      <w:r>
        <w:t>Q</w:t>
      </w:r>
    </w:p>
    <w:p>
      <w:r>
        <w:t>(4 @ 4 . 85 .</w:t>
      </w:r>
    </w:p>
    <w:p>
      <w:r>
        <w:t>B ?</w:t>
        <w:tab/>
        <w:t>( 7</w:t>
      </w:r>
    </w:p>
    <w:p>
      <w:r>
        <w:t>854</w:t>
      </w:r>
    </w:p>
    <w:p>
      <w:r>
        <w:t>A 84 J 4</w:t>
      </w:r>
    </w:p>
    <w:p>
      <w:r>
        <w:t>C 4 4</w:t>
        <w:tab/>
        <w:t>7 48</w:t>
      </w:r>
    </w:p>
    <w:p>
      <w:r>
        <w:t>4 :C</w:t>
      </w:r>
    </w:p>
    <w:p>
      <w:r>
        <w:t>. A8( 7</w:t>
      </w:r>
    </w:p>
    <w:p>
      <w:r>
        <w:rPr>
          <w:b/>
        </w:rPr>
        <w:t>E. 14</w:t>
      </w:r>
    </w:p>
    <w:p>
      <w:r>
        <w:t>!!"#</w:t>
      </w:r>
    </w:p>
    <w:p>
      <w:r>
        <w:t>8 4</w:t>
      </w:r>
    </w:p>
    <w:p>
      <w:r>
        <w:t>8 8 (</w:t>
        <w:tab/>
        <w:t>DD 8D7 4</w:t>
      </w:r>
    </w:p>
    <w:p>
      <w:r>
        <w:t>: 2</w:t>
      </w:r>
    </w:p>
    <w:p>
      <w:r>
        <w:t>G 85 . L 4 4</w:t>
      </w:r>
    </w:p>
    <w:p>
      <w:r>
        <w:t>: 854 4 A7</w:t>
      </w:r>
    </w:p>
    <w:p>
      <w:r>
        <w:t>( O (5454 P Q</w:t>
      </w:r>
    </w:p>
    <w:p>
      <w:r>
        <w:t>4</w:t>
        <w:tab/>
        <w:t>7 ( O 4 ,( 54@ A</w:t>
        <w:tab/>
        <w:tab/>
        <w:t>4 P 8</w:t>
      </w:r>
    </w:p>
    <w:p>
      <w:r>
        <w:t>4</w:t>
        <w:tab/>
        <w:tab/>
        <w:t>8 .9 14 4 8 !&amp;&amp;&amp;&amp;&amp;&amp;7 C4 4 4</w:t>
      </w:r>
    </w:p>
    <w:p>
      <w:r>
        <w:t>A87</w:t>
      </w:r>
    </w:p>
    <w:p>
      <w:r>
        <w:t>8 8 8?G 888</w:t>
      </w:r>
    </w:p>
    <w:p>
      <w:r>
        <w:t>488</w:t>
      </w:r>
    </w:p>
    <w:p>
      <w:r>
        <w:t>85 .J 44 8 8 87 @ C@</w:t>
      </w:r>
    </w:p>
    <w:p>
      <w:r>
        <w:t>:A C44 ( 8</w:t>
      </w:r>
    </w:p>
    <w:p>
      <w:r>
        <w:t>4</w:t>
      </w:r>
    </w:p>
    <w:p>
      <w:r>
        <w:t>(4</w:t>
      </w:r>
    </w:p>
    <w:p>
      <w:r>
        <w:t>((</w:t>
      </w:r>
    </w:p>
    <w:p>
      <w:r>
        <w:t>4</w:t>
        <w:tab/>
        <w:t>, O</w:t>
      </w:r>
    </w:p>
    <w:p>
      <w:r>
        <w:t>( ( 48 54 G</w:t>
      </w:r>
    </w:p>
    <w:p>
      <w:r>
        <w:t>8 O</w:t>
      </w:r>
    </w:p>
    <w:p>
      <w:r>
        <w:t>E89 !&amp;&amp;&amp;&amp;&amp;F9</w:t>
      </w:r>
    </w:p>
    <w:p>
      <w:r>
        <w:t>848</w:t>
      </w:r>
    </w:p>
    <w:p>
      <w:r>
        <w:t>A</w:t>
      </w:r>
    </w:p>
    <w:p>
      <w:r>
        <w:t>G A 4</w:t>
      </w:r>
    </w:p>
    <w:p>
      <w:r>
        <w:t>4 4 G</w:t>
      </w:r>
    </w:p>
    <w:p>
      <w:r>
        <w:t>8</w:t>
      </w:r>
    </w:p>
    <w:p>
      <w:r>
        <w:t>49</w:t>
      </w:r>
    </w:p>
    <w:p>
      <w:r>
        <w:t>" AA7 4</w:t>
      </w:r>
    </w:p>
    <w:p>
      <w:r>
        <w:t>854 G A C 4 4: 8 54</w:t>
      </w:r>
    </w:p>
    <w:p>
      <w:r>
        <w:t>4</w:t>
      </w:r>
    </w:p>
    <w:p>
      <w:r>
        <w:t>A</w:t>
      </w:r>
    </w:p>
    <w:p>
      <w:r>
        <w:t>48C</w:t>
      </w:r>
    </w:p>
    <w:p>
      <w:r>
        <w:t>4"$19</w:t>
      </w:r>
    </w:p>
    <w:p>
      <w:r>
        <w:t>7 4</w:t>
      </w:r>
    </w:p>
    <w:p>
      <w:r>
        <w:t>4 K</w:t>
      </w:r>
    </w:p>
    <w:p>
      <w:r>
        <w:t>4 4</w:t>
        <w:tab/>
        <w:t>7 C G</w:t>
      </w:r>
    </w:p>
    <w:p>
      <w:r>
        <w:t>(87 ( (8</w:t>
      </w:r>
    </w:p>
    <w:p>
      <w:r>
        <w:t>C4A8</w:t>
      </w:r>
    </w:p>
    <w:p>
      <w:r>
        <w:t>O 8 P7 ,,</w:t>
      </w:r>
    </w:p>
    <w:p>
      <w:r>
        <w:t>4</w:t>
      </w:r>
    </w:p>
    <w:p>
      <w:r>
        <w:t>AA</w:t>
        <w:tab/>
        <w:t>9 $Q</w:t>
      </w:r>
    </w:p>
    <w:p>
      <w:r>
        <w:t>4 88</w:t>
      </w:r>
    </w:p>
    <w:p>
      <w:r>
        <w:t>84 4</w:t>
      </w:r>
    </w:p>
    <w:p>
      <w:r>
        <w:t>(4 D</w:t>
      </w:r>
    </w:p>
    <w:p>
      <w:r>
        <w:t>(</w:t>
      </w:r>
    </w:p>
    <w:p>
      <w:r>
        <w:t>4 8C</w:t>
      </w:r>
    </w:p>
    <w:p>
      <w:r>
        <w:t>K AA4</w:t>
      </w:r>
    </w:p>
    <w:p>
      <w:r>
        <w:t>8</w:t>
      </w:r>
    </w:p>
    <w:p>
      <w:r>
        <w:t>7 4</w:t>
      </w:r>
    </w:p>
    <w:p>
      <w:r>
        <w:t>C 4</w:t>
        <w:tab/>
        <w:t>8</w:t>
      </w:r>
    </w:p>
    <w:p>
      <w:r>
        <w:t>A 5</w:t>
      </w:r>
    </w:p>
    <w:p>
      <w:r>
        <w:t>88 Q G 4</w:t>
        <w:tab/>
        <w:t>,,</w:t>
      </w:r>
    </w:p>
    <w:p>
      <w:r>
        <w:t>4 (9</w:t>
      </w:r>
    </w:p>
    <w:p>
      <w:r>
        <w:t>7 4 84</w:t>
      </w:r>
    </w:p>
    <w:p>
      <w:r>
        <w:t>CQ C 4</w:t>
      </w:r>
    </w:p>
    <w:p>
      <w:r>
        <w:t>48C , 8</w:t>
      </w:r>
    </w:p>
    <w:p>
      <w:r>
        <w:t>4</w:t>
      </w:r>
    </w:p>
    <w:p>
      <w:r>
        <w:t>G</w:t>
      </w:r>
    </w:p>
    <w:p>
      <w:r>
        <w:t>A4</w:t>
      </w:r>
    </w:p>
    <w:p>
      <w:r>
        <w:t>4</w:t>
      </w:r>
    </w:p>
    <w:p>
      <w:r>
        <w:t>,</w:t>
      </w:r>
    </w:p>
    <w:p>
      <w:r>
        <w:t>4 A@7</w:t>
      </w:r>
    </w:p>
    <w:p>
      <w:r>
        <w:t>4 5487</w:t>
      </w:r>
    </w:p>
    <w:p>
      <w:r>
        <w:t>C7</w:t>
      </w:r>
    </w:p>
    <w:p>
      <w:r>
        <w:t>7 5 8,4 G 4 4</w:t>
        <w:tab/>
        <w:t>7 G 4C44 4</w:t>
      </w:r>
    </w:p>
    <w:p>
      <w:r>
        <w:t>,</w:t>
      </w:r>
    </w:p>
    <w:p>
      <w:r>
        <w:t>A48</w:t>
      </w:r>
    </w:p>
    <w:p>
      <w:r>
        <w:t>5</w:t>
      </w:r>
    </w:p>
    <w:p>
      <w:r>
        <w:t>9 "</w:t>
        <w:tab/>
        <w:t>A</w:t>
        <w:tab/>
        <w:t>7 4 4 44@,</w:t>
      </w:r>
    </w:p>
    <w:p>
      <w:r>
        <w:t>854 (7 ( A 5 7 448 4</w:t>
      </w:r>
    </w:p>
    <w:p>
      <w:r>
        <w:t>@7</w:t>
      </w:r>
    </w:p>
    <w:p>
      <w:r>
        <w:t>C 44 4</w:t>
      </w:r>
    </w:p>
    <w:p>
      <w:r>
        <w:t>88 A8</w:t>
      </w:r>
    </w:p>
    <w:p>
      <w:r>
        <w:t>@ ?A89 "</w:t>
        <w:tab/>
        <w:t>A</w:t>
        <w:tab/>
        <w:t>7 @ 4</w:t>
      </w:r>
    </w:p>
    <w:p>
      <w:r>
        <w:t>4</w:t>
      </w:r>
    </w:p>
    <w:p>
      <w:r>
        <w:t>8</w:t>
      </w:r>
    </w:p>
    <w:p>
      <w:r>
        <w:t>(7</w:t>
      </w:r>
    </w:p>
    <w:p>
      <w:r>
        <w:t>(5 7 4 5</w:t>
      </w:r>
    </w:p>
    <w:p>
      <w:r>
        <w:t>4 445</w:t>
      </w:r>
    </w:p>
    <w:p>
      <w:r>
        <w:t>4</w:t>
      </w:r>
    </w:p>
    <w:p>
      <w:r>
        <w:t>48C ,</w:t>
      </w:r>
    </w:p>
    <w:p>
      <w:r>
        <w:t>8,4</w:t>
      </w:r>
    </w:p>
    <w:p>
      <w:r>
        <w:t>4</w:t>
      </w:r>
    </w:p>
    <w:p>
      <w:r>
        <w:t>4</w:t>
        <w:tab/>
        <w:t>8</w:t>
      </w:r>
    </w:p>
    <w:p>
      <w:r>
        <w:t>8 G 4 9 44</w:t>
      </w:r>
    </w:p>
    <w:p>
      <w:r>
        <w:t>44 848</w:t>
      </w:r>
    </w:p>
    <w:p>
      <w:r>
        <w:t>@ 4 8</w:t>
      </w:r>
    </w:p>
    <w:p>
      <w:r>
        <w:t>4 4</w:t>
      </w:r>
    </w:p>
    <w:p>
      <w:r>
        <w:t>4</w:t>
        <w:tab/>
        <w:t>,,</w:t>
      </w:r>
    </w:p>
    <w:p>
      <w:r>
        <w:t>A@</w:t>
      </w:r>
    </w:p>
    <w:p>
      <w:r>
        <w:t>A9</w:t>
      </w:r>
    </w:p>
    <w:p>
      <w:r>
        <w:t>*4 84</w:t>
      </w:r>
    </w:p>
    <w:p>
      <w:r>
        <w:t>C 8@ C 4 W</w:t>
      </w:r>
    </w:p>
    <w:p>
      <w:r>
        <w:t>(4 AA8</w:t>
      </w:r>
    </w:p>
    <w:p>
      <w:r>
        <w:t>%&amp;&amp;&amp;&amp;&amp;&amp;&amp;</w:t>
      </w:r>
    </w:p>
    <w:p>
      <w:r>
        <w:t>4 8,</w:t>
      </w:r>
    </w:p>
    <w:p>
      <w:r>
        <w:t>8</w:t>
      </w:r>
    </w:p>
    <w:p>
      <w:r>
        <w:t>8 @ 4 .</w:t>
      </w:r>
    </w:p>
    <w:p>
      <w:r>
        <w:t>54 G</w:t>
      </w:r>
    </w:p>
    <w:p>
      <w:r>
        <w:rPr>
          <w:b/>
        </w:rPr>
        <w:t>E. 15</w:t>
      </w:r>
    </w:p>
    <w:p>
      <w:r>
        <w:t>!!"#</w:t>
      </w:r>
    </w:p>
    <w:p>
      <w:r>
        <w:t>G 4 4:</w:t>
      </w:r>
    </w:p>
    <w:p>
      <w:r>
        <w:t>G 49 3 7</w:t>
      </w:r>
    </w:p>
    <w:p>
      <w:r>
        <w:t>C D4 444</w:t>
      </w:r>
    </w:p>
    <w:p>
      <w:r>
        <w:t>8</w:t>
      </w:r>
    </w:p>
    <w:p>
      <w:r>
        <w:t>4</w:t>
      </w:r>
    </w:p>
    <w:p>
      <w:r>
        <w:t>G 4 A</w:t>
      </w:r>
    </w:p>
    <w:p>
      <w:r>
        <w:t>?, C8</w:t>
      </w:r>
    </w:p>
    <w:p>
      <w:r>
        <w:t>9</w:t>
      </w:r>
    </w:p>
    <w:p>
      <w:r>
        <w:t>$</w:t>
      </w:r>
    </w:p>
    <w:p>
      <w:r>
        <w:t># 4</w:t>
      </w:r>
    </w:p>
    <w:p>
      <w:r>
        <w:t>@ A</w:t>
        <w:tab/>
        <w:t>89</w:t>
      </w:r>
    </w:p>
    <w:p>
      <w:r>
        <w:t># 4</w:t>
        <w:tab/>
        <w:t>7 C 57</w:t>
      </w:r>
    </w:p>
    <w:p>
      <w:r>
        <w:t>4 A</w:t>
      </w:r>
    </w:p>
    <w:p>
      <w:r>
        <w:t>4 8 49</w:t>
      </w:r>
    </w:p>
    <w:p>
      <w:r>
        <w:t>*4</w:t>
      </w:r>
    </w:p>
    <w:p>
      <w:r>
        <w:t>448</w:t>
      </w:r>
    </w:p>
    <w:p>
      <w:r>
        <w:t>8 7</w:t>
      </w:r>
    </w:p>
    <w:p>
      <w:r>
        <w:t>: 48</w:t>
      </w:r>
    </w:p>
    <w:p>
      <w:r>
        <w:t>@ 889</w:t>
      </w:r>
    </w:p>
    <w:p>
      <w:r>
        <w:t>%&amp;%</w:t>
      </w:r>
    </w:p>
    <w:p>
      <w:r>
        <w:t>'(()(*)+#</w:t>
      </w:r>
    </w:p>
    <w:p>
      <w:r>
        <w:t>,</w:t>
      </w:r>
    </w:p>
    <w:p>
      <w:r>
        <w:t>T 4 4 ?8</w:t>
      </w:r>
    </w:p>
    <w:p>
      <w:r>
        <w:t>%&amp;&amp;&amp;&amp;&amp;</w:t>
      </w:r>
    </w:p>
    <w:p>
      <w:r>
        <w:t>4 ?,</w:t>
      </w:r>
    </w:p>
    <w:p>
      <w:r>
        <w:t>4 / 5</w:t>
      </w:r>
    </w:p>
    <w:p>
      <w:r>
        <w:t>4 %5</w:t>
        <w:tab/>
        <w:t>4</w:t>
      </w:r>
    </w:p>
    <w:p>
      <w:r>
        <w:t>!7 , 7</w:t>
      </w:r>
    </w:p>
    <w:p>
      <w:r>
        <w:t>4</w:t>
      </w:r>
    </w:p>
    <w:p>
      <w:r>
        <w:t>9</w:t>
      </w:r>
    </w:p>
    <w:p>
      <w:r>
        <w:t>,(</w:t>
      </w:r>
    </w:p>
    <w:p>
      <w:r>
        <w:t>A</w:t>
      </w:r>
    </w:p>
    <w:p>
      <w:r>
        <w:t>?,</w:t>
        <w:tab/>
        <w:t>9</w:t>
      </w:r>
    </w:p>
    <w:p>
      <w:r>
        <w:t># 4 A 4 G 4 ,</w:t>
      </w:r>
    </w:p>
    <w:p>
      <w:r>
        <w:t>%&amp;&amp;&amp;&amp;&amp;&amp;9</w:t>
      </w:r>
    </w:p>
    <w:p>
      <w:r>
        <w:t>85 4</w:t>
      </w:r>
    </w:p>
    <w:p>
      <w:r>
        <w:t>4</w:t>
        <w:tab/>
        <w:t>9</w:t>
      </w:r>
    </w:p>
    <w:p>
      <w:r>
        <w:t># ,AA@</w:t>
      </w:r>
    </w:p>
    <w:p>
      <w:r>
        <w:t>?</w:t>
      </w:r>
    </w:p>
    <w:p>
      <w:r>
        <w:t>4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