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CAPH/154/2005 vom 19. Juli 2005</w:t>
      </w:r>
    </w:p>
    <w:p>
      <w:r>
        <w:t>GE Cour de justice, 2005-07-19, DE</w:t>
      </w:r>
    </w:p>
    <w:p>
      <w:r>
        <w:rPr>
          <w:b/>
        </w:rPr>
        <w:t xml:space="preserve">Quelle: </w:t>
      </w:r>
      <w:r>
        <w:t>https://mcp.opencaselaw.ch/entscheid/ge_gerichte_CAPH_154_2005</w:t>
      </w:r>
    </w:p>
    <w:p>
      <w:r>
        <w:t>FR: GE_GERICHTE CAPH/154/2005 du 19 juillet 2005</w:t>
      </w:r>
    </w:p>
    <w:p>
      <w:r>
        <w:t>IT: GE_GERICHTE CAPH/154/2005 del 19 luglio 2005</w:t>
      </w:r>
    </w:p>
    <w:p>
      <w:pPr>
        <w:pStyle w:val="Heading2"/>
      </w:pPr>
      <w:r>
        <w:t>Regeste</w:t>
      </w:r>
    </w:p>
    <w:p>
      <w:r>
        <w:t>Résumé: Après avoir confirmé l'existence d'actes de harcèlement psychologique de la part de l'administrateur de E SA, la Cour considère, s'agissant de la fixation du montant de l'indemnité due, que la prédisposition constitutionnelle de l'employé victime de harcèlement peut en justifier la réduction. D'autre part, la maladie ne constitue pas une cause abusive de résiliation dans la mesure où elle porte atteinte à la capacité de travail. Cependant, un licenciement peut devenir abusif au sens de l'art. 336 al. 1 lit. a CO, lorsque l'incapacité a été provoquée par l'employeur ou que celui-ci n'a pas respecté ses obligations dérivant en particulier de l'art. 328 CO, par exemple en tolérant un harcèlement psychologique. Tel étant le cas en l'espèce, la société intimée est condamnée à verser une indemnité pour licenciement abusif à T.</w:t>
      </w:r>
    </w:p>
    <w:p>
      <w:pPr>
        <w:pStyle w:val="Heading2"/>
      </w:pPr>
      <w:r>
        <w:t>Erwägungen</w:t>
      </w:r>
    </w:p>
    <w:p>
      <w:r>
        <w:rPr>
          <w:b/>
        </w:rPr>
        <w:t>E. 0</w:t>
      </w:r>
    </w:p>
    <w:p>
      <w:r>
        <w:t>&amp; ' 12) 3"("4</w:t>
      </w:r>
    </w:p>
    <w:p>
      <w:r>
        <w:t>05</w:t>
        <w:tab/>
        <w:t>2</w:t>
      </w:r>
    </w:p>
    <w:p>
      <w:r>
        <w:t>) ,,</w:t>
      </w:r>
    </w:p>
    <w:p>
      <w:r>
        <w:t>1</w:t>
        <w:tab/>
        <w:t>6*</w:t>
      </w:r>
    </w:p>
    <w:p>
      <w:r>
        <w:t>7 8)) 9</w:t>
      </w:r>
    </w:p>
    <w:p>
      <w:r>
        <w:t>'+</w:t>
      </w:r>
    </w:p>
    <w:p>
      <w:r>
        <w:t>3 3":; 5</w:t>
      </w:r>
    </w:p>
    <w:p>
      <w:r>
        <w:t>'+'+ &lt;</w:t>
        <w:tab/>
        <w:t>= &gt;1"$</w:t>
      </w:r>
    </w:p>
    <w:p>
      <w:r>
        <w:t>) 0 &gt;?; 8/ )@</w:t>
      </w:r>
    </w:p>
    <w:p>
      <w:r>
        <w:t>' !) (""$$</w:t>
      </w:r>
    </w:p>
    <w:p>
      <w:r>
        <w:t>'+</w:t>
      </w:r>
    </w:p>
    <w:p>
      <w:r>
        <w:t>" ('(; 8/ )5</w:t>
      </w:r>
    </w:p>
    <w:p>
      <w:r>
        <w:t>'+ A) B#"''; /CC</w:t>
      </w:r>
    </w:p>
    <w:p>
      <w:r>
        <w:rPr>
          <w:b/>
        </w:rPr>
        <w:t>E. 2</w:t>
      </w:r>
    </w:p>
    <w:p>
      <w:r>
        <w:t>!!"#</w:t>
      </w:r>
    </w:p>
    <w:p>
      <w:r>
        <w:t>+ 0)</w:t>
      </w:r>
    </w:p>
    <w:p>
      <w:r>
        <w:t>. C5* ; "%%%% 0 * 6/ D 1</w:t>
        <w:tab/>
        <w:t>6*; 5</w:t>
        <w:tab/>
        <w:t>5</w:t>
      </w:r>
    </w:p>
    <w:p>
      <w:r>
        <w:t>5 %%%%%%%%%; ) E / *));</w:t>
      </w:r>
    </w:p>
    <w:p>
      <w:r>
        <w:t>//5 $%%%%%%% D</w:t>
      </w:r>
    </w:p>
    <w:p>
      <w:r>
        <w:t>9</w:t>
      </w:r>
    </w:p>
    <w:p>
      <w:r>
        <w:t>*</w:t>
      </w:r>
    </w:p>
    <w:p>
      <w:r>
        <w:t>F)5</w:t>
      </w:r>
    </w:p>
    <w:p>
      <w:r>
        <w:t>)EG) 3%%%%%%; FE)) H )</w:t>
      </w:r>
    </w:p>
    <w:p>
      <w:r>
        <w:t>)</w:t>
      </w:r>
    </w:p>
    <w:p>
      <w:r>
        <w:t>%%%%%+</w:t>
      </w:r>
    </w:p>
    <w:p>
      <w:r>
        <w:t># ) ) 2 * E5)* D C+ .E,7+; @2) I C )E</w:t>
        <w:tab/>
        <w:t>+ 0E@ 8</w:t>
      </w:r>
    </w:p>
    <w:p>
      <w:r>
        <w:t>JCC</w:t>
      </w:r>
    </w:p>
    <w:p>
      <w:r>
        <w:t>C</w:t>
        <w:tab/>
        <w:t>))J</w:t>
      </w:r>
    </w:p>
    <w:p>
      <w:r>
        <w:t>C+ E+</w:t>
      </w:r>
    </w:p>
    <w:p>
      <w:r>
        <w:t>) C;</w:t>
      </w:r>
    </w:p>
    <w:p>
      <w:r>
        <w:t>F</w:t>
      </w:r>
    </w:p>
    <w:p>
      <w:r>
        <w:t>E</w:t>
        <w:tab/>
        <w:t>5</w:t>
      </w:r>
    </w:p>
    <w:p>
      <w:r>
        <w:t>J;9K</w:t>
      </w:r>
    </w:p>
    <w:p>
      <w:r>
        <w:t>) CC ECC )</w:t>
      </w:r>
    </w:p>
    <w:p>
      <w:r>
        <w:t>)EG) F 5 ) 2/ ; D</w:t>
      </w:r>
    </w:p>
    <w:p>
      <w:r>
        <w:t>F ) 1!J</w:t>
      </w:r>
    </w:p>
    <w:p>
      <w:r>
        <w:t>) 1 / !C</w:t>
      </w:r>
    </w:p>
    <w:p>
      <w:r>
        <w:t>J 5/) D 9K</w:t>
      </w:r>
    </w:p>
    <w:p>
      <w:r>
        <w:t>; ) )</w:t>
      </w:r>
    </w:p>
    <w:p>
      <w:r>
        <w:t>C J</w:t>
      </w:r>
    </w:p>
    <w:p>
      <w:r>
        <w:t>J9K</w:t>
      </w:r>
    </w:p>
    <w:p>
      <w:r>
        <w:t>) CC ECC )</w:t>
      </w:r>
    </w:p>
    <w:p>
      <w:r>
        <w:t>)EG)</w:t>
      </w:r>
    </w:p>
    <w:p>
      <w:r>
        <w:t>C+ E.E+; D</w:t>
      </w:r>
    </w:p>
    <w:p>
      <w:r>
        <w:t>F ) 1!</w:t>
      </w:r>
    </w:p>
    <w:p>
      <w:r>
        <w:t>5/) D 9K</w:t>
      </w:r>
    </w:p>
    <w:p>
      <w:r>
        <w:t>; ) )</w:t>
      </w:r>
    </w:p>
    <w:p>
      <w:r>
        <w:t>C J+</w:t>
      </w:r>
    </w:p>
    <w:p>
      <w:r>
        <w:t>) 5*@ F ) C</w:t>
      </w:r>
    </w:p>
    <w:p>
      <w:r>
        <w:t>5 )</w:t>
      </w:r>
    </w:p>
    <w:p>
      <w:r>
        <w:t>@5 )</w:t>
      </w:r>
    </w:p>
    <w:p>
      <w:r>
        <w:t>2/ *5;</w:t>
      </w:r>
    </w:p>
    <w:p>
      <w:r>
        <w:t>2</w:t>
      </w:r>
    </w:p>
    <w:p>
      <w:r>
        <w:t>L)6;</w:t>
      </w:r>
    </w:p>
    <w:p>
      <w:r>
        <w:t>;</w:t>
      </w:r>
    </w:p>
    <w:p>
      <w:r>
        <w:t>* M5</w:t>
      </w:r>
    </w:p>
    <w:p>
      <w:r>
        <w:t>) 55+ 0 ) 2F J 5)J )E 5*</w:t>
      </w:r>
    </w:p>
    <w:p>
      <w:r>
        <w:t>) 2</w:t>
      </w:r>
    </w:p>
    <w:p>
      <w:r>
        <w:t>C E52/</w:t>
      </w:r>
    </w:p>
    <w:p>
      <w:r>
        <w:t>5) C5</w:t>
      </w:r>
    </w:p>
    <w:p>
      <w:r>
        <w:t>)</w:t>
      </w:r>
    </w:p>
    <w:p>
      <w:r>
        <w:t>)E )@</w:t>
      </w:r>
    </w:p>
    <w:p>
      <w:r>
        <w:t>55</w:t>
      </w:r>
    </w:p>
    <w:p>
      <w:r>
        <w:t>/ + #</w:t>
      </w:r>
    </w:p>
    <w:p>
      <w:r>
        <w:t>*</w:t>
      </w:r>
    </w:p>
    <w:p>
      <w:r>
        <w:t>D F</w:t>
      </w:r>
    </w:p>
    <w:p>
      <w:r>
        <w:t>*</w:t>
      </w:r>
    </w:p>
    <w:p>
      <w:r>
        <w:t>5 *); D</w:t>
      </w:r>
    </w:p>
    <w:p>
      <w:r>
        <w:t>) 5</w:t>
      </w:r>
    </w:p>
    <w:p>
      <w:r>
        <w:t>C</w:t>
      </w:r>
    </w:p>
    <w:p>
      <w:r>
        <w:t>)EG);</w:t>
      </w:r>
    </w:p>
    <w:p>
      <w:r>
        <w:t>* )</w:t>
      </w:r>
    </w:p>
    <w:p>
      <w:r>
        <w:t>"%%%% 0 +</w:t>
      </w:r>
    </w:p>
    <w:p>
      <w:r>
        <w:t>#E )@5 5 C 5</w:t>
      </w:r>
    </w:p>
    <w:p>
      <w:r>
        <w:t>)</w:t>
      </w:r>
    </w:p>
    <w:p>
      <w:r>
        <w:t>/</w:t>
        <w:tab/>
        <w:t>+</w:t>
      </w:r>
    </w:p>
    <w:p>
      <w:r>
        <w:t>/ 5))5 5 H5</w:t>
      </w:r>
    </w:p>
    <w:p>
      <w:r>
        <w:t>*); )</w:t>
      </w:r>
    </w:p>
    <w:p>
      <w:r>
        <w:t>F )</w:t>
      </w:r>
    </w:p>
    <w:p>
      <w:r>
        <w:t>5 2</w:t>
        <w:tab/>
        <w:tab/>
        <w:t>5 D "%%%% 0 N+ O; FE) *</w:t>
      </w:r>
    </w:p>
    <w:p>
      <w:r>
        <w:t>) /</w:t>
      </w:r>
    </w:p>
    <w:p>
      <w:r>
        <w:t>)EG)</w:t>
      </w:r>
    </w:p>
    <w:p>
      <w:r>
        <w:t>C N+ O; )E</w:t>
        <w:tab/>
        <w:t>//</w:t>
      </w:r>
    </w:p>
    <w:p>
      <w:r>
        <w:t>) *))</w:t>
      </w:r>
    </w:p>
    <w:p>
      <w:r>
        <w:t>) N+ 9+O; FE) ECC= E 5* ) 2)5</w:t>
      </w:r>
    </w:p>
    <w:p>
      <w:r>
        <w:t>FE) )</w:t>
      </w:r>
    </w:p>
    <w:p>
      <w:r>
        <w:t>*)) D</w:t>
      </w:r>
    </w:p>
    <w:p>
      <w:r>
        <w:t>F ) )</w:t>
      </w:r>
    </w:p>
    <w:p>
      <w:r>
        <w:t>/</w:t>
        <w:tab/>
        <w:t>C5 H )@5; * )</w:t>
      </w:r>
    </w:p>
    <w:p>
      <w:r>
        <w:t>) ) 55 *</w:t>
      </w:r>
    </w:p>
    <w:p>
      <w:r>
        <w:t>5 E ))2 N+ .P 6</w:t>
      </w:r>
    </w:p>
    <w:p>
      <w:r>
        <w:t>+O+</w:t>
      </w:r>
    </w:p>
    <w:p>
      <w:r>
        <w:t>3+ #</w:t>
      </w:r>
    </w:p>
    <w:p>
      <w:r>
        <w:t>2 77-; "%%%%%%%%% 0 D 1</w:t>
        <w:tab/>
        <w:t>6*;</w:t>
      </w:r>
    </w:p>
    <w:p>
      <w:r>
        <w:t>)F)) %%%%%%%%% 5 5/) ) ) E</w:t>
        <w:tab/>
        <w:tab/>
        <w:t>;</w:t>
      </w:r>
    </w:p>
    <w:p>
      <w:r>
        <w:t>) )</w:t>
      </w:r>
    </w:p>
    <w:p>
      <w:r>
        <w:t>"%%%% 0 +</w:t>
      </w:r>
    </w:p>
    <w:p>
      <w:r>
        <w:t>)</w:t>
      </w:r>
    </w:p>
    <w:p>
      <w:r>
        <w:t>E C</w:t>
      </w:r>
    </w:p>
    <w:p>
      <w:r>
        <w:t>)E+ .- ; ))</w:t>
      </w:r>
    </w:p>
    <w:p>
      <w:r>
        <w:t>8))</w:t>
      </w:r>
    </w:p>
    <w:p>
      <w:r>
        <w:t>) C</w:t>
      </w:r>
    </w:p>
    <w:p>
      <w:r>
        <w:t>C</w:t>
      </w:r>
    </w:p>
    <w:p>
      <w:r>
        <w:t>6 H D ) C</w:t>
      </w:r>
    </w:p>
    <w:p>
      <w:r>
        <w:t>+</w:t>
      </w:r>
    </w:p>
    <w:p>
      <w:r>
        <w:t>+ $%%%%%%%</w:t>
      </w:r>
    </w:p>
    <w:p>
      <w:r>
        <w:t>H )F5 F</w:t>
      </w:r>
    </w:p>
    <w:p>
      <w:r>
        <w:t>) * %%%%%%%%%;</w:t>
      </w:r>
    </w:p>
    <w:p>
      <w:r>
        <w:t>)</w:t>
      </w:r>
    </w:p>
    <w:p>
      <w:r>
        <w:t>*5; * 5 D</w:t>
      </w:r>
    </w:p>
    <w:p>
      <w:r>
        <w:t>55 D</w:t>
      </w:r>
    </w:p>
    <w:p>
      <w:r>
        <w:t>8 + ?) * ) 55</w:t>
      </w:r>
    </w:p>
    <w:p>
      <w:r>
        <w:t>D</w:t>
      </w:r>
    </w:p>
    <w:p>
      <w:r>
        <w:t>6) @)/F</w:t>
      </w:r>
    </w:p>
    <w:p>
      <w:r>
        <w:t>)</w:t>
      </w:r>
    </w:p>
    <w:p>
      <w:r>
        <w:t>) + %%%%%%%%% * ))</w:t>
      </w:r>
    </w:p>
    <w:p>
      <w:r>
        <w:t>) /</w:t>
      </w:r>
    </w:p>
    <w:p>
      <w:r>
        <w:t>)EG)</w:t>
      </w:r>
    </w:p>
    <w:p>
      <w:r>
        <w:t>C ) 28C D +</w:t>
      </w:r>
    </w:p>
    <w:p>
      <w:r>
        <w:t>5 ) /C C)5 D</w:t>
      </w:r>
    </w:p>
    <w:p>
      <w:r>
        <w:t>5</w:t>
        <w:tab/>
        <w:tab/>
        <w:t>5 )E*5 D</w:t>
      </w:r>
    </w:p>
    <w:p>
      <w:r>
        <w:t>@H C</w:t>
      </w:r>
    </w:p>
    <w:p>
      <w:r>
        <w:rPr>
          <w:b/>
        </w:rPr>
        <w:t>E. 3</w:t>
      </w:r>
    </w:p>
    <w:p>
      <w:r>
        <w:t>!!"#</w:t>
      </w:r>
    </w:p>
    <w:p>
      <w:r>
        <w:t>;</w:t>
      </w:r>
    </w:p>
    <w:p>
      <w:r>
        <w:t>*</w:t>
      </w:r>
    </w:p>
    <w:p>
      <w:r>
        <w:t>)EH )</w:t>
      </w:r>
    </w:p>
    <w:p>
      <w:r>
        <w:t>F</w:t>
      </w:r>
    </w:p>
    <w:p>
      <w:r>
        <w:t>5) C 2</w:t>
        <w:tab/>
        <w:t>+</w:t>
      </w:r>
    </w:p>
    <w:p>
      <w:r>
        <w:t>$%%%%%%% E *5</w:t>
      </w:r>
    </w:p>
    <w:p>
      <w:r>
        <w:t>5</w:t>
      </w:r>
    </w:p>
    <w:p>
      <w:r>
        <w:t>*)</w:t>
      </w:r>
    </w:p>
    <w:p>
      <w:r>
        <w:t>)</w:t>
      </w:r>
    </w:p>
    <w:p>
      <w:r>
        <w:t>. *) ;</w:t>
      </w:r>
    </w:p>
    <w:p>
      <w:r>
        <w:t>*</w:t>
      </w:r>
    </w:p>
    <w:p>
      <w:r>
        <w:t>9</w:t>
      </w:r>
    </w:p>
    <w:p>
      <w:r>
        <w:t>) .</w:t>
      </w:r>
    </w:p>
    <w:p>
      <w:r>
        <w:t>8FE</w:t>
      </w:r>
    </w:p>
    <w:p>
      <w:r>
        <w:t>N 6</w:t>
      </w:r>
    </w:p>
    <w:p>
      <w:r>
        <w:t>+; 7 5C+O+</w:t>
      </w:r>
    </w:p>
    <w:p>
      <w:r>
        <w:t>#E )@5</w:t>
      </w:r>
    </w:p>
    <w:p>
      <w:r>
        <w:t>55 * E 5 @F</w:t>
      </w:r>
    </w:p>
    <w:p>
      <w:r>
        <w:t>8C</w:t>
      </w:r>
    </w:p>
    <w:p>
      <w:r>
        <w:t>) D ) )</w:t>
        <w:tab/>
        <w:t>F %%%%%%%%%% D &lt;%%%</w:t>
      </w:r>
    </w:p>
    <w:p>
      <w:r>
        <w:t>8</w:t>
      </w:r>
    </w:p>
    <w:p>
      <w:r>
        <w:t>Q 777;</w:t>
      </w:r>
    </w:p>
    <w:p>
      <w:r>
        <w:t>*)</w:t>
        <w:tab/>
        <w:t>; *</w:t>
      </w:r>
    </w:p>
    <w:p>
      <w:r>
        <w:t>5 D K 8FE</w:t>
      </w:r>
    </w:p>
    <w:p>
      <w:r>
        <w:t>D 9K</w:t>
      </w:r>
    </w:p>
    <w:p>
      <w:r>
        <w:t>) H</w:t>
      </w:r>
    </w:p>
    <w:p>
      <w:r>
        <w:t>* N5+</w:t>
      </w:r>
    </w:p>
    <w:p>
      <w:r>
        <w:t>,++ + O+ 0 5 ; )</w:t>
      </w:r>
    </w:p>
    <w:p>
      <w:r>
        <w:t>1%%%%%%%%%%;</w:t>
      </w:r>
    </w:p>
    <w:p>
      <w:r>
        <w:t>) @ F )E * D ) )</w:t>
        <w:tab/>
        <w:t>F %%%%%%%%%%; )</w:t>
      </w:r>
    </w:p>
    <w:p>
      <w:r>
        <w:t>&gt;%%%%%;</w:t>
      </w:r>
    </w:p>
    <w:p>
      <w:r>
        <w:t>25 )</w:t>
      </w:r>
    </w:p>
    <w:p>
      <w:r>
        <w:t>CC )E5</w:t>
      </w:r>
    </w:p>
    <w:p>
      <w:r>
        <w:t>)</w:t>
      </w:r>
    </w:p>
    <w:p>
      <w:r>
        <w:t>H</w:t>
      </w:r>
    </w:p>
    <w:p>
      <w:r>
        <w:t>H/</w:t>
      </w:r>
    </w:p>
    <w:p>
      <w:r>
        <w:t>FE) ) * 55 5</w:t>
      </w:r>
    </w:p>
    <w:p>
      <w:r>
        <w:t>)@</w:t>
      </w:r>
    </w:p>
    <w:p>
      <w:r>
        <w:t>)</w:t>
      </w:r>
    </w:p>
    <w:p>
      <w:r>
        <w:t>*5 C</w:t>
        <w:tab/>
        <w:tab/>
        <w:t>)) N 6 +</w:t>
      </w:r>
    </w:p>
    <w:p>
      <w:r>
        <w:t>++P +*+</w:t>
      </w:r>
    </w:p>
    <w:p>
      <w:r>
        <w:t>7++ + P</w:t>
      </w:r>
    </w:p>
    <w:p>
      <w:r>
        <w:t>++ + P</w:t>
      </w:r>
    </w:p>
    <w:p>
      <w:r>
        <w:t>9++ + P 6 7 5CP 5+</w:t>
      </w:r>
    </w:p>
    <w:p>
      <w:r>
        <w:t>++ +</w:t>
      </w:r>
    </w:p>
    <w:p>
      <w:r>
        <w:t>) C</w:t>
      </w:r>
    </w:p>
    <w:p>
      <w:r>
        <w:t>)E 5</w:t>
      </w:r>
    </w:p>
    <w:p>
      <w:r>
        <w:t>++O+</w:t>
      </w:r>
    </w:p>
    <w:p>
      <w:r>
        <w:t>2+ ! )</w:t>
      </w:r>
    </w:p>
    <w:p>
      <w:r>
        <w:t>2 ; "%%%%%%%%% 0</w:t>
      </w:r>
    </w:p>
    <w:p>
      <w:r>
        <w:t>)</w:t>
        <w:tab/>
        <w:t>5 $%%%%%%% * CC</w:t>
      </w:r>
    </w:p>
    <w:p>
      <w:r>
        <w:t>*) ;</w:t>
      </w:r>
    </w:p>
    <w:p>
      <w:r>
        <w:t>) )25</w:t>
      </w:r>
    </w:p>
    <w:p>
      <w:r>
        <w:t>)E</w:t>
        <w:tab/>
        <w:t>*))</w:t>
      </w:r>
    </w:p>
    <w:p>
      <w:r>
        <w:t>2)/</w:t>
      </w:r>
    </w:p>
    <w:p>
      <w:r>
        <w:t>*)) N 6 . +O+</w:t>
      </w:r>
    </w:p>
    <w:p>
      <w:r>
        <w:t>?</w:t>
        <w:tab/>
        <w:t>*5 D *</w:t>
      </w:r>
    </w:p>
    <w:p>
      <w:r>
        <w:t>5</w:t>
        <w:tab/>
        <w:t>; ) 55 )E 8C5</w:t>
      </w:r>
    </w:p>
    <w:p>
      <w:r>
        <w:t>* 5 C</w:t>
        <w:tab/>
        <w:t>;</w:t>
      </w:r>
    </w:p>
    <w:p>
      <w:r>
        <w:t>*</w:t>
      </w:r>
    </w:p>
    <w:p>
      <w:r>
        <w:t>D 5) ) CC ECC 5*;</w:t>
      </w:r>
    </w:p>
    <w:p>
      <w:r>
        <w:t>C</w:t>
      </w:r>
    </w:p>
    <w:p>
      <w:r>
        <w:t>/ CC</w:t>
      </w:r>
    </w:p>
    <w:p>
      <w:r>
        <w:t>5</w:t>
      </w:r>
    </w:p>
    <w:p>
      <w:r>
        <w:t>/</w:t>
      </w:r>
    </w:p>
    <w:p>
      <w:r>
        <w:t>5</w:t>
      </w:r>
    </w:p>
    <w:p>
      <w:r>
        <w:t>E2 + # 5) EH )F</w:t>
      </w:r>
    </w:p>
    <w:p>
      <w:r>
        <w:t>) )</w:t>
        <w:tab/>
        <w:t>/ 2</w:t>
      </w:r>
    </w:p>
    <w:p>
      <w:r>
        <w:t>); C</w:t>
      </w:r>
    </w:p>
    <w:p>
      <w:r>
        <w:t>)</w:t>
      </w:r>
    </w:p>
    <w:p>
      <w:r>
        <w:t>)</w:t>
      </w:r>
    </w:p>
    <w:p>
      <w:r>
        <w:t>)EG)</w:t>
      </w:r>
    </w:p>
    <w:p>
      <w:r>
        <w:t>/</w:t>
      </w:r>
    </w:p>
    <w:p>
      <w:r>
        <w:t>)F N 6 -7 O+</w:t>
      </w:r>
    </w:p>
    <w:p>
      <w:r>
        <w:t>#E )@</w:t>
      </w:r>
    </w:p>
    <w:p>
      <w:r>
        <w:t>5</w:t>
      </w:r>
    </w:p>
    <w:p>
      <w:r>
        <w:t>* ) ) *</w:t>
        <w:tab/>
        <w:t>; 8FE</w:t>
      </w:r>
    </w:p>
    <w:p>
      <w:r>
        <w:t>*) ;</w:t>
      </w:r>
    </w:p>
    <w:p>
      <w:r>
        <w:t>5 D</w:t>
      </w:r>
    </w:p>
    <w:p>
      <w:r>
        <w:t>2</w:t>
      </w:r>
    </w:p>
    <w:p>
      <w:r>
        <w:t>5 ))</w:t>
      </w:r>
    </w:p>
    <w:p>
      <w:r>
        <w:t>C+ E9+</w:t>
      </w:r>
    </w:p>
    <w:p>
      <w:r>
        <w:t>5</w:t>
      </w:r>
    </w:p>
    <w:p>
      <w:r>
        <w:t>2</w:t>
      </w:r>
    </w:p>
    <w:p>
      <w:r>
        <w:t>)</w:t>
      </w:r>
    </w:p>
    <w:p>
      <w:r>
        <w:t>C+ E+ *5 ) ) D</w:t>
      </w:r>
    </w:p>
    <w:p>
      <w:r>
        <w:t>; D</w:t>
      </w:r>
    </w:p>
    <w:p>
      <w:r>
        <w:t>E*</w:t>
      </w:r>
    </w:p>
    <w:p>
      <w:r>
        <w:t>) 5) EH ) ) )</w:t>
      </w:r>
    </w:p>
    <w:p>
      <w:r>
        <w:t>*) N 6</w:t>
      </w:r>
    </w:p>
    <w:p>
      <w:r>
        <w:t>5C+P +*+</w:t>
      </w:r>
    </w:p>
    <w:p>
      <w:r>
        <w:t>9++ + O+</w:t>
      </w:r>
    </w:p>
    <w:p>
      <w:r>
        <w:t>+ # . 2 ; $%%%%%%%</w:t>
      </w:r>
    </w:p>
    <w:p>
      <w:r>
        <w:t>*</w:t>
      </w:r>
    </w:p>
    <w:p>
      <w:r>
        <w:t>* ) $2</w:t>
        <w:tab/>
        <w:t>)</w:t>
      </w:r>
    </w:p>
    <w:p>
      <w:r>
        <w:t>E</w:t>
      </w:r>
    </w:p>
    <w:p>
      <w:r>
        <w:t>"%%%% 0</w:t>
      </w:r>
    </w:p>
    <w:p>
      <w:r>
        <w:t>"%%%%%%%%% 0 ; 5 )</w:t>
        <w:tab/>
        <w:t>;</w:t>
      </w:r>
    </w:p>
    <w:p>
      <w:r>
        <w:t>C+ -,E+ ) 5M D</w:t>
      </w:r>
    </w:p>
    <w:p>
      <w:r>
        <w:t>)</w:t>
      </w:r>
    </w:p>
    <w:p>
      <w:r>
        <w:t>*</w:t>
      </w:r>
    </w:p>
    <w:p>
      <w:r>
        <w:t>E )5</w:t>
        <w:tab/>
        <w:t>;</w:t>
      </w:r>
    </w:p>
    <w:p>
      <w:r>
        <w:t>F E</w:t>
        <w:tab/>
        <w:tab/>
        <w:t>5</w:t>
      </w:r>
    </w:p>
    <w:p>
      <w:r>
        <w:t>22</w:t>
        <w:tab/>
        <w:t>/</w:t>
      </w:r>
    </w:p>
    <w:p>
      <w:r>
        <w:t>) 2 C+</w:t>
      </w:r>
    </w:p>
    <w:p>
      <w:r>
        <w:t>&gt;</w:t>
      </w:r>
    </w:p>
    <w:p>
      <w:r>
        <w:t>) ; )</w:t>
      </w:r>
    </w:p>
    <w:p>
      <w:r>
        <w:t>C5</w:t>
      </w:r>
    </w:p>
    <w:p>
      <w:r>
        <w:t>5</w:t>
      </w:r>
    </w:p>
    <w:p>
      <w:r>
        <w:t>5)5</w:t>
      </w:r>
    </w:p>
    <w:p>
      <w:r>
        <w:t>C E ) )</w:t>
      </w:r>
    </w:p>
    <w:p>
      <w:r>
        <w:t>C+ .E,7+ 85 E</w:t>
      </w:r>
    </w:p>
    <w:p>
      <w:r>
        <w:t>C+ -+9</w:t>
      </w:r>
    </w:p>
    <w:p>
      <w:r>
        <w:t>)</w:t>
      </w:r>
    </w:p>
    <w:p>
      <w:r>
        <w:t>C CC )</w:t>
      </w:r>
    </w:p>
    <w:p>
      <w:r>
        <w:t>C+ E+ ) ) 2</w:t>
      </w:r>
    </w:p>
    <w:p>
      <w:r>
        <w:t>C+ -,E,7+;</w:t>
      </w:r>
    </w:p>
    <w:p>
      <w:r>
        <w:t>N5+</w:t>
      </w:r>
    </w:p>
    <w:p>
      <w:r>
        <w:t>+9+O &amp;</w:t>
      </w:r>
    </w:p>
    <w:p>
      <w:r>
        <w:rPr>
          <w:b/>
        </w:rPr>
        <w:t>E. 4</w:t>
      </w:r>
    </w:p>
    <w:p>
      <w:r>
        <w:t>!!"#</w:t>
      </w:r>
    </w:p>
    <w:p>
      <w:r>
        <w:t>C+ E9+</w:t>
      </w:r>
    </w:p>
    <w:p>
      <w:r>
        <w:t>99;9</w:t>
      </w:r>
    </w:p>
    <w:p>
      <w:r>
        <w:t>/5</w:t>
      </w:r>
    </w:p>
    <w:p>
      <w:r>
        <w:t>C55</w:t>
      </w:r>
    </w:p>
    <w:p>
      <w:r>
        <w:t>P</w:t>
      </w:r>
    </w:p>
    <w:p>
      <w:r>
        <w:t>C+</w:t>
      </w:r>
    </w:p>
    <w:p>
      <w:r>
        <w:t>E+7 5</w:t>
      </w:r>
    </w:p>
    <w:p>
      <w:r>
        <w:t>)</w:t>
      </w:r>
    </w:p>
    <w:p>
      <w:r>
        <w:t>*</w:t>
      </w:r>
    </w:p>
    <w:p>
      <w:r>
        <w:t>;9 8P</w:t>
      </w:r>
    </w:p>
    <w:p>
      <w:r>
        <w:t>C+ 7E.9+</w:t>
      </w:r>
    </w:p>
    <w:p>
      <w:r>
        <w:t>-7</w:t>
      </w:r>
    </w:p>
    <w:p>
      <w:r>
        <w:t>)5</w:t>
      </w:r>
    </w:p>
    <w:p>
      <w:r>
        <w:t>P</w:t>
      </w:r>
    </w:p>
    <w:p>
      <w:r>
        <w:t>F )</w:t>
      </w:r>
    </w:p>
    <w:p>
      <w:r>
        <w:t>C+ .-E9+9</w:t>
      </w:r>
    </w:p>
    <w:p>
      <w:r>
        <w:t>5</w:t>
      </w:r>
    </w:p>
    <w:p>
      <w:r>
        <w:t>&amp;</w:t>
      </w:r>
    </w:p>
    <w:p>
      <w:r>
        <w:t>C+</w:t>
      </w:r>
    </w:p>
    <w:p>
      <w:r>
        <w:t>E9+</w:t>
      </w:r>
    </w:p>
    <w:p>
      <w:r>
        <w:t>)</w:t>
      </w:r>
    </w:p>
    <w:p>
      <w:r>
        <w:t>/5</w:t>
      </w:r>
    </w:p>
    <w:p>
      <w:r>
        <w:t>C55</w:t>
      </w:r>
    </w:p>
    <w:p>
      <w:r>
        <w:t>P</w:t>
      </w:r>
    </w:p>
    <w:p>
      <w:r>
        <w:t>C+</w:t>
      </w:r>
    </w:p>
    <w:p>
      <w:r>
        <w:t>.7+9</w:t>
      </w:r>
    </w:p>
    <w:p>
      <w:r>
        <w:t>)</w:t>
      </w:r>
    </w:p>
    <w:p>
      <w:r>
        <w:t>8</w:t>
      </w:r>
    </w:p>
    <w:p>
      <w:r>
        <w:t>*</w:t>
      </w:r>
    </w:p>
    <w:p>
      <w:r>
        <w:t>P</w:t>
      </w:r>
    </w:p>
    <w:p>
      <w:r>
        <w:t>C+</w:t>
      </w:r>
    </w:p>
    <w:p>
      <w:r>
        <w:t>9E+,</w:t>
      </w:r>
    </w:p>
    <w:p>
      <w:r>
        <w:t>)</w:t>
      </w:r>
    </w:p>
    <w:p>
      <w:r>
        <w:t>)5</w:t>
        <w:tab/>
        <w:t>P</w:t>
      </w:r>
    </w:p>
    <w:p>
      <w:r>
        <w:t>C+</w:t>
      </w:r>
    </w:p>
    <w:p>
      <w:r>
        <w:t>E.,+ D</w:t>
      </w:r>
    </w:p>
    <w:p>
      <w:r>
        <w:t>E</w:t>
        <w:tab/>
        <w:tab/>
        <w:t>5</w:t>
      </w:r>
    </w:p>
    <w:p>
      <w:r>
        <w:t>) 2CP</w:t>
      </w:r>
    </w:p>
    <w:p>
      <w:r>
        <w:t>C+ E+ D</w:t>
      </w:r>
    </w:p>
    <w:p>
      <w:r>
        <w:t>5</w:t>
      </w:r>
    </w:p>
    <w:p>
      <w:r>
        <w:t>) 22</w:t>
        <w:tab/>
        <w:t>/</w:t>
      </w:r>
    </w:p>
    <w:p>
      <w:r>
        <w:t>) * CCP</w:t>
      </w:r>
    </w:p>
    <w:p>
      <w:r>
        <w:t>C+</w:t>
      </w:r>
    </w:p>
    <w:p>
      <w:r>
        <w:t>-E99,+ 5 ) 2</w:t>
      </w:r>
    </w:p>
    <w:p>
      <w:r>
        <w:t>5)6* P</w:t>
      </w:r>
    </w:p>
    <w:p>
      <w:r>
        <w:t>C+</w:t>
      </w:r>
    </w:p>
    <w:p>
      <w:r>
        <w:t>.E,+- D</w:t>
      </w:r>
    </w:p>
    <w:p>
      <w:r>
        <w:t>2</w:t>
      </w:r>
    </w:p>
    <w:p>
      <w:r>
        <w:t>C C</w:t>
        <w:tab/>
        <w:tab/>
        <w:t>)+</w:t>
      </w:r>
    </w:p>
    <w:p>
      <w:r>
        <w:t>"%%%% 0</w:t>
      </w:r>
    </w:p>
    <w:p>
      <w:r>
        <w:t>5</w:t>
      </w:r>
    </w:p>
    <w:p>
      <w:r>
        <w:t>F)5</w:t>
      </w:r>
    </w:p>
    <w:p>
      <w:r>
        <w:t>5C</w:t>
      </w:r>
    </w:p>
    <w:p>
      <w:r>
        <w:t>) 55</w:t>
      </w:r>
    </w:p>
    <w:p>
      <w:r>
        <w:t>)5/ *; )</w:t>
      </w:r>
    </w:p>
    <w:p>
      <w:r>
        <w:t>*) @ 55</w:t>
      </w:r>
    </w:p>
    <w:p>
      <w:r>
        <w:t>"%%%%%%%%% 0 ; C F )</w:t>
      </w:r>
    </w:p>
    <w:p>
      <w:r>
        <w:t>N5+</w:t>
      </w:r>
    </w:p>
    <w:p>
      <w:r>
        <w:t>7++ + P +*+</w:t>
      </w:r>
    </w:p>
    <w:p>
      <w:r>
        <w:t>7++ +</w:t>
      </w:r>
    </w:p>
    <w:p>
      <w:r>
        <w:t>O+ # 5C</w:t>
      </w:r>
    </w:p>
    <w:p>
      <w:r>
        <w:t>) ) 5 H 5</w:t>
      </w:r>
    </w:p>
    <w:p>
      <w:r>
        <w:t>5C</w:t>
        <w:tab/>
        <w:t>;</w:t>
      </w:r>
    </w:p>
    <w:p>
      <w:r>
        <w:t>F M *2)</w:t>
      </w:r>
    </w:p>
    <w:p>
      <w:r>
        <w:t>C D</w:t>
      </w:r>
    </w:p>
    <w:p>
      <w:r>
        <w:t>C+ E-.+</w:t>
      </w:r>
    </w:p>
    <w:p>
      <w:r>
        <w:t>C+ E-++</w:t>
      </w:r>
    </w:p>
    <w:p>
      <w:r>
        <w:t>*</w:t>
        <w:tab/>
        <w:tab/>
        <w:tab/>
        <w:t>); ))</w:t>
      </w:r>
    </w:p>
    <w:p>
      <w:r>
        <w:t>5)5 C+ E.7.+-9 5</w:t>
      </w:r>
    </w:p>
    <w:p>
      <w:r>
        <w:t>C CC @5</w:t>
      </w:r>
    </w:p>
    <w:p>
      <w:r>
        <w:t>NC+ E77+7O;</w:t>
      </w:r>
    </w:p>
    <w:p>
      <w:r>
        <w:t>)) C)) = D</w:t>
      </w:r>
    </w:p>
    <w:p>
      <w:r>
        <w:t>NC+ E9+O;</w:t>
      </w:r>
    </w:p>
    <w:p>
      <w:r>
        <w:t>)</w:t>
      </w:r>
    </w:p>
    <w:p>
      <w:r>
        <w:t>5)6*</w:t>
      </w:r>
    </w:p>
    <w:p>
      <w:r>
        <w:t>NC+ E97+ O; ) Q</w:t>
      </w:r>
    </w:p>
    <w:p>
      <w:r>
        <w:t>5)5 *5 NC+ E,.+O;</w:t>
      </w:r>
    </w:p>
    <w:p>
      <w:r>
        <w:t>5M</w:t>
      </w:r>
    </w:p>
    <w:p>
      <w:r>
        <w:t>5 NC+ +.9O;</w:t>
      </w:r>
    </w:p>
    <w:p>
      <w:r>
        <w:t>)5 C5</w:t>
      </w:r>
    </w:p>
    <w:p>
      <w:r>
        <w:t>)@5 NC+ E9+O; C ) 2 E M</w:t>
      </w:r>
    </w:p>
    <w:p>
      <w:r>
        <w:t>C+ E+ 85 E</w:t>
        <w:tab/>
        <w:t>5M; 5</w:t>
      </w:r>
    </w:p>
    <w:p>
      <w:r>
        <w:t>%%%%%%%%% NC+ E9+ P 5+</w:t>
      </w:r>
    </w:p>
    <w:p>
      <w:r>
        <w:t>+9+O+</w:t>
      </w:r>
    </w:p>
    <w:p>
      <w:r>
        <w:t>#</w:t>
      </w:r>
    </w:p>
    <w:p>
      <w:r>
        <w:t>H 5</w:t>
      </w:r>
    </w:p>
    <w:p>
      <w:r>
        <w:t>FM</w:t>
      </w:r>
    </w:p>
    <w:p>
      <w:r>
        <w:t>); F</w:t>
      </w:r>
    </w:p>
    <w:p>
      <w:r>
        <w:t>D )E</w:t>
      </w:r>
    </w:p>
    <w:p>
      <w:r>
        <w:t>) 5</w:t>
        <w:tab/>
        <w:t>+</w:t>
      </w:r>
    </w:p>
    <w:p>
      <w:r>
        <w:t>! 8/</w:t>
      </w:r>
    </w:p>
    <w:p>
      <w:r>
        <w:t>8</w:t>
        <w:tab/>
        <w:t>* ; ) $2</w:t>
        <w:tab/>
        <w:t>)</w:t>
      </w:r>
    </w:p>
    <w:p>
      <w:r>
        <w:t>E E 5 5 F D ) 6</w:t>
      </w:r>
    </w:p>
    <w:p>
      <w:r>
        <w:t>) 2</w:t>
      </w:r>
    </w:p>
    <w:p>
      <w:r>
        <w:t>M</w:t>
      </w:r>
    </w:p>
    <w:p>
      <w:r>
        <w:t>C+ E+</w:t>
      </w:r>
    </w:p>
    <w:p>
      <w:r>
        <w:t>))</w:t>
      </w:r>
    </w:p>
    <w:p>
      <w:r>
        <w:t>%%%%%%%%%+ #E</w:t>
      </w:r>
    </w:p>
    <w:p>
      <w:r>
        <w:t>F 55</w:t>
      </w:r>
    </w:p>
    <w:p>
      <w:r>
        <w:t>FE)) 5 /5</w:t>
      </w:r>
    </w:p>
    <w:p>
      <w:r>
        <w:t>"%%%%%%%%% 0 ; )@ F E ) 5+ " C</w:t>
      </w:r>
    </w:p>
    <w:p>
      <w:r>
        <w:t>5/</w:t>
        <w:tab/>
        <w:t>/ )); ) $2</w:t>
        <w:tab/>
        <w:t>)</w:t>
      </w:r>
    </w:p>
    <w:p>
      <w:r>
        <w:t>5 F %%%%%%%%% *</w:t>
      </w:r>
    </w:p>
    <w:p>
      <w:r>
        <w:t>)</w:t>
      </w:r>
    </w:p>
    <w:p>
      <w:r>
        <w:t>D</w:t>
      </w:r>
    </w:p>
    <w:p>
      <w:r>
        <w:t>6) )2) D</w:t>
      </w:r>
    </w:p>
    <w:p>
      <w:r>
        <w:t>22</w:t>
        <w:tab/>
        <w:t>/;</w:t>
      </w:r>
    </w:p>
    <w:p>
      <w:r>
        <w:t>F 8C )E)) E 5 )</w:t>
      </w:r>
    </w:p>
    <w:p>
      <w:r>
        <w:t>C+ 9E++ # )</w:t>
      </w:r>
    </w:p>
    <w:p>
      <w:r>
        <w:t>5*5)</w:t>
      </w:r>
    </w:p>
    <w:p>
      <w:r>
        <w:t>*</w:t>
      </w:r>
    </w:p>
    <w:p>
      <w:r>
        <w:t>2C+ #</w:t>
      </w:r>
    </w:p>
    <w:p>
      <w:r>
        <w:t>*</w:t>
      </w:r>
    </w:p>
    <w:p>
      <w:r>
        <w:t>D</w:t>
      </w:r>
    </w:p>
    <w:p>
      <w:r>
        <w:t>)</w:t>
      </w:r>
    </w:p>
    <w:p>
      <w:r>
        <w:t>*</w:t>
      </w:r>
    </w:p>
    <w:p>
      <w:r>
        <w:t>C+ E9.7+9+ (E</w:t>
      </w:r>
    </w:p>
    <w:p>
      <w:r>
        <w:t>/ 5)*5</w:t>
      </w:r>
    </w:p>
    <w:p>
      <w:r>
        <w:t>)E+</w:t>
      </w:r>
    </w:p>
    <w:p>
      <w:r>
        <w:t>)+ 2 #$; ) * 5</w:t>
      </w:r>
    </w:p>
    <w:p>
      <w:r>
        <w:t>8 C55 *))5</w:t>
      </w:r>
    </w:p>
    <w:p>
      <w:r>
        <w:t>)</w:t>
      </w:r>
    </w:p>
    <w:p>
      <w:r>
        <w:t>C+ 9E-+; D )EH) E )5</w:t>
      </w:r>
    </w:p>
    <w:p>
      <w:r>
        <w:t>) 5)5 E*</w:t>
      </w:r>
    </w:p>
    <w:p>
      <w:r>
        <w:t>55 5</w:t>
        <w:tab/>
        <w:t>5+ #E )@ * )5/ 55</w:t>
      </w:r>
    </w:p>
    <w:p>
      <w:r>
        <w:t>5</w:t>
      </w:r>
    </w:p>
    <w:p>
      <w:r>
        <w:t>) )</w:t>
      </w:r>
    </w:p>
    <w:p>
      <w:r>
        <w:t>D</w:t>
      </w:r>
    </w:p>
    <w:p>
      <w:r>
        <w:t>E* 5</w:t>
      </w:r>
    </w:p>
    <w:p>
      <w:r>
        <w:t>) C+ E+;</w:t>
      </w:r>
    </w:p>
    <w:p>
      <w:r>
        <w:t>) 5) EH )</w:t>
      </w:r>
    </w:p>
    <w:p>
      <w:r>
        <w:t>)EG)</w:t>
      </w:r>
    </w:p>
    <w:p>
      <w:r>
        <w:t>8C )E))</w:t>
      </w:r>
    </w:p>
    <w:p>
      <w:r>
        <w:t>E</w:t>
        <w:tab/>
        <w:t>5</w:t>
        <w:tab/>
        <w:t>;</w:t>
      </w:r>
    </w:p>
    <w:p>
      <w:r>
        <w:t>C+ E-7+</w:t>
      </w:r>
    </w:p>
    <w:p>
      <w:r>
        <w:t>)) C)) *5 D + #</w:t>
      </w:r>
    </w:p>
    <w:p>
      <w:r>
        <w:rPr>
          <w:b/>
        </w:rPr>
        <w:t>E. 5</w:t>
      </w:r>
    </w:p>
    <w:p>
      <w:r>
        <w:t>!!"#</w:t>
      </w:r>
    </w:p>
    <w:p>
      <w:r>
        <w:t>5)5 E</w:t>
      </w:r>
    </w:p>
    <w:p>
      <w:r>
        <w:t>) ) E*</w:t>
      </w:r>
    </w:p>
    <w:p>
      <w:r>
        <w:t>55 5</w:t>
        <w:tab/>
        <w:t>5+ #E )@5 *</w:t>
      </w:r>
    </w:p>
    <w:p>
      <w:r>
        <w:t>* 2</w:t>
      </w:r>
    </w:p>
    <w:p>
      <w:r>
        <w:t>C C</w:t>
        <w:tab/>
        <w:tab/>
        <w:t>) D</w:t>
      </w:r>
    </w:p>
    <w:p>
      <w:r>
        <w:t>C+ .E,7+,9+ #</w:t>
      </w:r>
    </w:p>
    <w:p>
      <w:r>
        <w:t>))5</w:t>
      </w:r>
    </w:p>
    <w:p>
      <w:r>
        <w:t>55 85 E</w:t>
        <w:tab/>
        <w:t>5M + # $2</w:t>
        <w:tab/>
        <w:t>)</w:t>
      </w:r>
    </w:p>
    <w:p>
      <w:r>
        <w:t>C 85 ) ) *</w:t>
        <w:tab/>
        <w:tab/>
        <w:tab/>
        <w:t>))</w:t>
      </w:r>
    </w:p>
    <w:p>
      <w:r>
        <w:t>)E )@+</w:t>
      </w:r>
    </w:p>
    <w:p>
      <w:r>
        <w:t>" $%%%%%%%</w:t>
      </w:r>
    </w:p>
    <w:p>
      <w:r>
        <w:t>"%%%%%%%%% 0 ))</w:t>
      </w:r>
    </w:p>
    <w:p>
      <w:r>
        <w:t>H</w:t>
      </w:r>
    </w:p>
    <w:p>
      <w:r>
        <w:t>8/</w:t>
        <w:tab/>
        <w:t>+</w:t>
      </w:r>
    </w:p>
    <w:p>
      <w:r>
        <w:t>#</w:t>
      </w:r>
    </w:p>
    <w:p>
      <w:r>
        <w:t>5) 5 )</w:t>
      </w:r>
    </w:p>
    <w:p>
      <w:r>
        <w:t>2</w:t>
      </w:r>
    </w:p>
    <w:p>
      <w:r>
        <w:t>C+ -E9+</w:t>
      </w:r>
    </w:p>
    <w:p>
      <w:r>
        <w:t>)</w:t>
      </w:r>
    </w:p>
    <w:p>
      <w:r>
        <w:t>*))5; C+ E+</w:t>
      </w:r>
    </w:p>
    <w:p>
      <w:r>
        <w:t>) 8 C55</w:t>
      </w:r>
    </w:p>
    <w:p>
      <w:r>
        <w:t>/5 *))5; C+ -E,.7+7</w:t>
      </w:r>
    </w:p>
    <w:p>
      <w:r>
        <w:t>) *</w:t>
      </w:r>
    </w:p>
    <w:p>
      <w:r>
        <w:t>C+ .E77+-</w:t>
      </w:r>
    </w:p>
    <w:p>
      <w:r>
        <w:t>)</w:t>
      </w:r>
    </w:p>
    <w:p>
      <w:r>
        <w:t>)5</w:t>
        <w:tab/>
        <w:t>;</w:t>
      </w:r>
    </w:p>
    <w:p>
      <w:r>
        <w:t>M F )</w:t>
      </w:r>
    </w:p>
    <w:p>
      <w:r>
        <w:t>C+ 9E77-+</w:t>
      </w:r>
    </w:p>
    <w:p>
      <w:r>
        <w:t>E</w:t>
        <w:tab/>
        <w:tab/>
        <w:t>5</w:t>
      </w:r>
    </w:p>
    <w:p>
      <w:r>
        <w:t>) 2C; C+ .E+</w:t>
      </w:r>
    </w:p>
    <w:p>
      <w:r>
        <w:t>5 ) D</w:t>
      </w:r>
    </w:p>
    <w:p>
      <w:r>
        <w:t>22</w:t>
        <w:tab/>
        <w:t>/; C C+ E-7+ 5 ) 5)6* F5</w:t>
      </w:r>
    </w:p>
    <w:p>
      <w:r>
        <w:t>) )+</w:t>
      </w:r>
    </w:p>
    <w:p>
      <w:r>
        <w:t>"%%%%%%%%% 0</w:t>
      </w:r>
    </w:p>
    <w:p>
      <w:r>
        <w:t>) 8/</w:t>
      </w:r>
    </w:p>
    <w:p>
      <w:r>
        <w:t>)</w:t>
      </w:r>
    </w:p>
    <w:p>
      <w:r>
        <w:t>R )</w:t>
      </w:r>
    </w:p>
    <w:p>
      <w:r>
        <w:t>)EH E 22</w:t>
        <w:tab/>
        <w:t>/;</w:t>
      </w:r>
    </w:p>
    <w:p>
      <w:r>
        <w:t>F )</w:t>
      </w:r>
    </w:p>
    <w:p>
      <w:r>
        <w:t>)E )@5 D</w:t>
      </w:r>
    </w:p>
    <w:p>
      <w:r>
        <w:t>)</w:t>
      </w:r>
    </w:p>
    <w:p>
      <w:r>
        <w:t>*</w:t>
      </w:r>
    </w:p>
    <w:p>
      <w:r>
        <w:t>D ) 5</w:t>
        <w:tab/>
        <w:t>5</w:t>
      </w:r>
    </w:p>
    <w:p>
      <w:r>
        <w:t>; *</w:t>
      </w:r>
    </w:p>
    <w:p>
      <w:r>
        <w:t>8 C55 *))5+ 0E/</w:t>
      </w:r>
    </w:p>
    <w:p>
      <w:r>
        <w:t>C; )) S F M *2) E</w:t>
      </w:r>
    </w:p>
    <w:p>
      <w:r>
        <w:t>C+ E,+,9+ #E )@ F C ) C</w:t>
      </w:r>
    </w:p>
    <w:p>
      <w:r>
        <w:t>$2</w:t>
        <w:tab/>
        <w:t>)</w:t>
      </w:r>
    </w:p>
    <w:p>
      <w:r>
        <w:t>)EH</w:t>
      </w:r>
    </w:p>
    <w:p>
      <w:r>
        <w:t>)5</w:t>
      </w:r>
    </w:p>
    <w:p>
      <w:r>
        <w:t>2</w:t>
      </w:r>
    </w:p>
    <w:p>
      <w:r>
        <w:t>M</w:t>
      </w:r>
    </w:p>
    <w:p>
      <w:r>
        <w:t>C+ E+ 5</w:t>
      </w:r>
    </w:p>
    <w:p>
      <w:r>
        <w:t>%%%%%%%%%; C</w:t>
      </w:r>
    </w:p>
    <w:p>
      <w:r>
        <w:t>5</w:t>
      </w:r>
    </w:p>
    <w:p>
      <w:r>
        <w:t>+</w:t>
      </w:r>
    </w:p>
    <w:p>
      <w:r>
        <w:t>)E</w:t>
      </w:r>
    </w:p>
    <w:p>
      <w:r>
        <w:t>*) 9; )</w:t>
      </w:r>
    </w:p>
    <w:p>
      <w:r>
        <w:t>5 D F5 ) 5*</w:t>
      </w:r>
    </w:p>
    <w:p>
      <w:r>
        <w:t>FM+</w:t>
      </w:r>
    </w:p>
    <w:p>
      <w:r>
        <w:t>&lt;+ # 5)5 *</w:t>
      </w:r>
    </w:p>
    <w:p>
      <w:r>
        <w:t>&amp;</w:t>
      </w:r>
    </w:p>
    <w:p>
      <w:r>
        <w:t>+ (5</w:t>
      </w:r>
    </w:p>
    <w:p>
      <w:r>
        <w:t>7-</w:t>
      </w:r>
    </w:p>
    <w:p>
      <w:r>
        <w:t>)5 D 1</w:t>
        <w:tab/>
        <w:t>6*; %%%%%%%%%</w:t>
      </w:r>
    </w:p>
    <w:p>
      <w:r>
        <w:t>55 C</w:t>
      </w:r>
    </w:p>
    <w:p>
      <w:r>
        <w:t>)</w:t>
      </w:r>
    </w:p>
    <w:p>
      <w:r>
        <w:t>) C</w:t>
        <w:tab/>
        <w:tab/>
        <w:t>;</w:t>
      </w:r>
    </w:p>
    <w:p>
      <w:r>
        <w:t>) 2</w:t>
        <w:tab/>
        <w:t>F;</w:t>
      </w:r>
    </w:p>
    <w:p>
      <w:r>
        <w:t>)E H</w:t>
      </w:r>
    </w:p>
    <w:p>
      <w:r>
        <w:t>5*) F+</w:t>
      </w:r>
    </w:p>
    <w:p>
      <w:r>
        <w:t>7-- D 77,; )</w:t>
      </w:r>
    </w:p>
    <w:p>
      <w:r>
        <w:t>5 ) 5</w:t>
      </w:r>
    </w:p>
    <w:p>
      <w:r>
        <w:t>/ G) ?%%%%%%%%; G)5</w:t>
      </w:r>
    </w:p>
    <w:p>
      <w:r>
        <w:t>C)) N +*+</w:t>
      </w:r>
    </w:p>
    <w:p>
      <w:r>
        <w:t>++ 9 + O+</w:t>
      </w:r>
    </w:p>
    <w:p>
      <w:r>
        <w:t>2+ (5</w:t>
      </w:r>
    </w:p>
    <w:p>
      <w:r>
        <w:t>79-; $%%%%%%%</w:t>
      </w:r>
    </w:p>
    <w:p>
      <w:r>
        <w:t>*))5</w:t>
      </w:r>
    </w:p>
    <w:p>
      <w:r>
        <w:t>F)5</w:t>
      </w:r>
    </w:p>
    <w:p>
      <w:r>
        <w:t>D )E&gt;G)</w:t>
      </w:r>
    </w:p>
    <w:p>
      <w:r>
        <w:t>%%%%%%%%%%</w:t>
      </w:r>
    </w:p>
    <w:p>
      <w:r>
        <w:t>77</w:t>
      </w:r>
    </w:p>
    <w:p>
      <w:r>
        <w:t>77-</w:t>
      </w:r>
    </w:p>
    <w:p>
      <w:r>
        <w:t>*</w:t>
        <w:tab/>
        <w:t>; )</w:t>
      </w:r>
    </w:p>
    <w:p>
      <w:r>
        <w:t>;</w:t>
      </w:r>
    </w:p>
    <w:p>
      <w:r>
        <w:t>) ) E</w:t>
        <w:tab/>
        <w:t>* C+ -E+ ;</w:t>
      </w:r>
    </w:p>
    <w:p>
      <w:r>
        <w:t>D B%%%%%%%%</w:t>
      </w:r>
    </w:p>
    <w:p>
      <w:r>
        <w:t>77- D</w:t>
      </w:r>
    </w:p>
    <w:p>
      <w:r>
        <w:t>C</w:t>
      </w:r>
    </w:p>
    <w:p>
      <w:r>
        <w:t>; @</w:t>
      </w:r>
    </w:p>
    <w:p>
      <w:r>
        <w:t>5</w:t>
        <w:tab/>
        <w:t>5 )) 2</w:t>
      </w:r>
    </w:p>
    <w:p>
      <w:r>
        <w:t>C+ 9E+ D C+ E++ # *</w:t>
      </w:r>
    </w:p>
    <w:p>
      <w:r>
        <w:t>52)</w:t>
        <w:tab/>
        <w:t>;</w:t>
      </w:r>
    </w:p>
    <w:p>
      <w:r>
        <w:t>) / E5 5*5)5 5C;</w:t>
      </w:r>
    </w:p>
    <w:p>
      <w:r>
        <w:t>D</w:t>
      </w:r>
    </w:p>
    <w:p>
      <w:r>
        <w:t>)</w:t>
        <w:tab/>
        <w:tab/>
        <w:t>+ T E /; )</w:t>
      </w:r>
    </w:p>
    <w:p>
      <w:r>
        <w:t>Q M )5 D ) )</w:t>
        <w:tab/>
        <w:t>F %%%%%%%%%%</w:t>
      </w:r>
    </w:p>
    <w:p>
      <w:r>
        <w:t>8 ;</w:t>
      </w:r>
    </w:p>
    <w:p>
      <w:r>
        <w:t>/5 N 6</w:t>
      </w:r>
    </w:p>
    <w:p>
      <w:r>
        <w:t>5CP +*+</w:t>
      </w:r>
    </w:p>
    <w:p>
      <w:r>
        <w:t>7++ + P 9++ + P</w:t>
      </w:r>
    </w:p>
    <w:p>
      <w:r>
        <w:t>++ + P</w:t>
      </w:r>
    </w:p>
    <w:p>
      <w:r>
        <w:t>9++ + P</w:t>
      </w:r>
    </w:p>
    <w:p>
      <w:r>
        <w:t>++9 + O+</w:t>
      </w:r>
    </w:p>
    <w:p>
      <w:r>
        <w:t>+ #EG) 3%%%%%%</w:t>
      </w:r>
    </w:p>
    <w:p>
      <w:r>
        <w:t>5 E</w:t>
        <w:tab/>
        <w:t>*</w:t>
      </w:r>
    </w:p>
    <w:p>
      <w:r>
        <w:t>)+ F D C )@5 ;</w:t>
      </w:r>
    </w:p>
    <w:p>
      <w:r>
        <w:t>) ; @ *))</w:t>
      </w:r>
    </w:p>
    <w:p>
      <w:r>
        <w:t>) )</w:t>
      </w:r>
    </w:p>
    <w:p>
      <w:r>
        <w:t>*</w:t>
        <w:tab/>
        <w:t>/ F D *</w:t>
        <w:tab/>
        <w:t>/ ))2</w:t>
      </w:r>
    </w:p>
    <w:p>
      <w:r>
        <w:t>)</w:t>
      </w:r>
    </w:p>
    <w:p>
      <w:r>
        <w:t>E*</w:t>
      </w:r>
    </w:p>
    <w:p>
      <w:r>
        <w:t>E55 N +*+</w:t>
      </w:r>
    </w:p>
    <w:p>
      <w:r>
        <w:t>++9 + O+</w:t>
      </w:r>
    </w:p>
    <w:p>
      <w:r>
        <w:rPr>
          <w:b/>
        </w:rPr>
        <w:t>E. 6</w:t>
      </w:r>
    </w:p>
    <w:p>
      <w:r>
        <w:t>!!"#</w:t>
      </w:r>
    </w:p>
    <w:p>
      <w:r>
        <w:t>U</w:t>
      </w:r>
    </w:p>
    <w:p>
      <w:r>
        <w:t>55 D )EG) 3%%%%%%</w:t>
      </w:r>
    </w:p>
    <w:p>
      <w:r>
        <w:t>)E</w:t>
      </w:r>
    </w:p>
    <w:p>
      <w:r>
        <w:t>H ; 2)) D</w:t>
      </w:r>
    </w:p>
    <w:p>
      <w:r>
        <w:t>777; )</w:t>
      </w:r>
    </w:p>
    <w:p>
      <w:r>
        <w:t>5 )5 )</w:t>
      </w:r>
    </w:p>
    <w:p>
      <w:r>
        <w:t>5</w:t>
      </w:r>
    </w:p>
    <w:p>
      <w:r>
        <w:t>#%%%%%%%%%%;</w:t>
      </w:r>
    </w:p>
    <w:p>
      <w:r>
        <w:t>5 '%%%%%%% N +*+</w:t>
      </w:r>
    </w:p>
    <w:p>
      <w:r>
        <w:t>++ + P</w:t>
      </w:r>
    </w:p>
    <w:p>
      <w:r>
        <w:t>7++ + P</w:t>
      </w:r>
    </w:p>
    <w:p>
      <w:r>
        <w:t>++ + O+</w:t>
      </w:r>
    </w:p>
    <w:p>
      <w:r>
        <w:t>+ %%%%%%%%%</w:t>
      </w:r>
    </w:p>
    <w:p>
      <w:r>
        <w:t>F5 * //5 $%%%%%%% 6 * 55 5</w:t>
      </w:r>
    </w:p>
    <w:p>
      <w:r>
        <w:t>; ) F )EH )</w:t>
      </w:r>
    </w:p>
    <w:p>
      <w:r>
        <w:t>)E&gt;G) 3%%%%%% * 55 5C</w:t>
      </w:r>
    </w:p>
    <w:p>
      <w:r>
        <w:t>777</w:t>
      </w:r>
    </w:p>
    <w:p>
      <w:r>
        <w:t>F</w:t>
      </w:r>
    </w:p>
    <w:p>
      <w:r>
        <w:t>*H</w:t>
      </w:r>
    </w:p>
    <w:p>
      <w:r>
        <w:t>5C @ * 55</w:t>
      </w:r>
    </w:p>
    <w:p>
      <w:r>
        <w:t>N +*+</w:t>
      </w:r>
    </w:p>
    <w:p>
      <w:r>
        <w:t>++ + O+</w:t>
      </w:r>
    </w:p>
    <w:p>
      <w:r>
        <w:t>#</w:t>
      </w:r>
    </w:p>
    <w:p>
      <w:r>
        <w:t>C ) 9</w:t>
      </w:r>
    </w:p>
    <w:p>
      <w:r>
        <w:t>D ) C</w:t>
      </w:r>
    </w:p>
    <w:p>
      <w:r>
        <w:t>*H</w:t>
      </w:r>
    </w:p>
    <w:p>
      <w:r>
        <w:t>E2 )/5</w:t>
      </w:r>
    </w:p>
    <w:p>
      <w:r>
        <w:t>)EG)+</w:t>
      </w:r>
    </w:p>
    <w:p>
      <w:r>
        <w:t>2</w:t>
      </w:r>
    </w:p>
    <w:p>
      <w:r>
        <w:t>) M 5 )</w:t>
      </w:r>
    </w:p>
    <w:p>
      <w:r>
        <w:t>)5</w:t>
      </w:r>
    </w:p>
    <w:p>
      <w:r>
        <w:t>D %%%%%</w:t>
      </w:r>
    </w:p>
    <w:p>
      <w:r>
        <w:t>"%%%% 0 )</w:t>
      </w:r>
    </w:p>
    <w:p>
      <w:r>
        <w:t>*5</w:t>
      </w:r>
    </w:p>
    <w:p>
      <w:r>
        <w:t>E C+</w:t>
      </w:r>
    </w:p>
    <w:p>
      <w:r>
        <w:t>)@ N +*+</w:t>
      </w:r>
    </w:p>
    <w:p>
      <w:r>
        <w:t>++ + P 6 .. 5C+O+</w:t>
      </w:r>
    </w:p>
    <w:p>
      <w:r>
        <w:t>+ !) ))2</w:t>
      </w:r>
    </w:p>
    <w:p>
      <w:r>
        <w:t>)5 ) F)5</w:t>
      </w:r>
    </w:p>
    <w:p>
      <w:r>
        <w:t>$%%%%%%%; ) 5</w:t>
      </w:r>
    </w:p>
    <w:p>
      <w:r>
        <w:t>2 ;</w:t>
      </w:r>
    </w:p>
    <w:p>
      <w:r>
        <w:t>@</w:t>
      </w:r>
    </w:p>
    <w:p>
      <w:r>
        <w:t>*)</w:t>
      </w:r>
    </w:p>
    <w:p>
      <w:r>
        <w:t>5/) V</w:t>
      </w:r>
    </w:p>
    <w:p>
      <w:r>
        <w:t>. +</w:t>
      </w:r>
    </w:p>
    <w:p>
      <w:r>
        <w:rPr>
          <w:b/>
        </w:rPr>
        <w:t>E. 7</w:t>
      </w:r>
    </w:p>
    <w:p>
      <w:r>
        <w:t>5CP +*+</w:t>
      </w:r>
    </w:p>
    <w:p>
      <w:r>
        <w:t>++ + P</w:t>
      </w:r>
    </w:p>
    <w:p>
      <w:r>
        <w:t>++9 + O+</w:t>
      </w:r>
    </w:p>
    <w:p>
      <w:r>
        <w:rPr>
          <w:b/>
        </w:rPr>
        <w:t>E. 8</w:t>
      </w:r>
    </w:p>
    <w:p>
      <w:r>
        <w:t>!!"#</w:t>
      </w:r>
    </w:p>
    <w:p>
      <w:r>
        <w:t>L+ #</w:t>
      </w:r>
    </w:p>
    <w:p>
      <w:r>
        <w:t>2 ;</w:t>
      </w:r>
    </w:p>
    <w:p>
      <w:r>
        <w:t>8</w:t>
        <w:tab/>
        <w:t>*</w:t>
      </w:r>
    </w:p>
    <w:p>
      <w:r>
        <w:t>; %%%%%%%%%;</w:t>
      </w:r>
    </w:p>
    <w:p>
      <w:r>
        <w:t>"%%%% 0</w:t>
      </w:r>
    </w:p>
    <w:p>
      <w:r>
        <w:t>"%%%%%% 0 ;</w:t>
      </w:r>
    </w:p>
    <w:p>
      <w:r>
        <w:t>5</w:t>
      </w:r>
    </w:p>
    <w:p>
      <w:r>
        <w:t>D ) 3 (U" Z%%%%%%%</w:t>
      </w:r>
    </w:p>
    <w:p>
      <w:r>
        <w:t>C5 D</w:t>
      </w:r>
    </w:p>
    <w:p>
      <w:r>
        <w:t>C+ E+</w:t>
      </w:r>
    </w:p>
    <w:p>
      <w:r>
        <w:t>)</w:t>
      </w:r>
    </w:p>
    <w:p>
      <w:r>
        <w:t>2</w:t>
      </w:r>
    </w:p>
    <w:p>
      <w:r>
        <w:t>; * )</w:t>
      </w:r>
    </w:p>
    <w:p>
      <w:r>
        <w:t>J*</w:t>
      </w:r>
    </w:p>
    <w:p>
      <w:r>
        <w:t>5 CJ</w:t>
      </w:r>
    </w:p>
    <w:p>
      <w:r>
        <w:t>J</w:t>
      </w:r>
    </w:p>
    <w:p>
      <w:r>
        <w:t>) J N 6 ,, 5C+O+</w:t>
      </w:r>
    </w:p>
    <w:p>
      <w:r>
        <w:t>)</w:t>
      </w:r>
    </w:p>
    <w:p>
      <w:r>
        <w:t>) 5 5; $%%%%%%%</w:t>
      </w:r>
    </w:p>
    <w:p>
      <w:r>
        <w:t>E2 CC5 FE</w:t>
      </w:r>
    </w:p>
    <w:p>
      <w:r>
        <w:t>)</w:t>
      </w:r>
    </w:p>
    <w:p>
      <w:r>
        <w:t>C+ .E,7+ @2) I C )E</w:t>
      </w:r>
    </w:p>
    <w:p>
      <w:r>
        <w:t>5C C</w:t>
        <w:tab/>
        <w:t>) CC</w:t>
      </w:r>
    </w:p>
    <w:p>
      <w:r>
        <w:t>C+ E+</w:t>
      </w:r>
    </w:p>
    <w:p>
      <w:r>
        <w:t>) C;</w:t>
      </w:r>
    </w:p>
    <w:p>
      <w:r>
        <w:t>5</w:t>
        <w:tab/>
        <w:t>5</w:t>
      </w:r>
    </w:p>
    <w:p>
      <w:r>
        <w:t>)) / FE)</w:t>
      </w:r>
    </w:p>
    <w:p>
      <w:r>
        <w:t>E2 5*F5</w:t>
      </w:r>
    </w:p>
    <w:p>
      <w:r>
        <w:t>5</w:t>
      </w:r>
    </w:p>
    <w:p>
      <w:r>
        <w:t>C+ E++ ?)</w:t>
      </w:r>
    </w:p>
    <w:p>
      <w:r>
        <w:t>5</w:t>
      </w:r>
    </w:p>
    <w:p>
      <w:r>
        <w:t>52</w:t>
      </w:r>
    </w:p>
    <w:p>
      <w:r>
        <w:t>C+ E+</w:t>
      </w:r>
    </w:p>
    <w:p>
      <w:r>
        <w:t>V ))5</w:t>
      </w:r>
    </w:p>
    <w:p>
      <w:r>
        <w:t>C</w:t>
      </w:r>
    </w:p>
    <w:p>
      <w:r>
        <w:t>J*</w:t>
        <w:tab/>
        <w:t>J</w:t>
      </w:r>
    </w:p>
    <w:p>
      <w:r>
        <w:t>C+ E+ 55 V</w:t>
      </w:r>
    </w:p>
    <w:p>
      <w:r>
        <w:t>H )F5 * F5 D %%%%%%%%%;</w:t>
      </w:r>
    </w:p>
    <w:p>
      <w:r>
        <w:t>//</w:t>
        <w:tab/>
        <w:t>; FE) * 2</w:t>
      </w:r>
    </w:p>
    <w:p>
      <w:r>
        <w:t>*</w:t>
      </w:r>
    </w:p>
    <w:p>
      <w:r>
        <w:t>/ E5 H *5 N + P +*+</w:t>
      </w:r>
    </w:p>
    <w:p>
      <w:r>
        <w:t>7++ + P</w:t>
      </w:r>
    </w:p>
    <w:p>
      <w:r>
        <w:t>9++ + P</w:t>
      </w:r>
    </w:p>
    <w:p>
      <w:r>
        <w:t>++9 + O+</w:t>
      </w:r>
    </w:p>
    <w:p>
      <w:r>
        <w:t># 5C</w:t>
        <w:tab/>
        <w:t>;</w:t>
      </w:r>
    </w:p>
    <w:p>
      <w:r>
        <w:t>F )</w:t>
      </w:r>
    </w:p>
    <w:p>
      <w:r>
        <w:t>5</w:t>
      </w:r>
    </w:p>
    <w:p>
      <w:r>
        <w:t>*</w:t>
      </w:r>
    </w:p>
    <w:p>
      <w:r>
        <w:t>)5 F )</w:t>
      </w:r>
    </w:p>
    <w:p>
      <w:r>
        <w:t>C+ E+ *5</w:t>
      </w:r>
    </w:p>
    <w:p>
      <w:r>
        <w:t>2 ;</w:t>
      </w:r>
    </w:p>
    <w:p>
      <w:r>
        <w:t>8</w:t>
        <w:tab/>
        <w:t>*</w:t>
      </w:r>
    </w:p>
    <w:p>
      <w:r>
        <w:t>5 2</w:t>
      </w:r>
    </w:p>
    <w:p>
      <w:r>
        <w:t>*</w:t>
      </w:r>
    </w:p>
    <w:p>
      <w:r>
        <w:t>)</w:t>
      </w:r>
    </w:p>
    <w:p>
      <w:r>
        <w:t>E</w:t>
        <w:tab/>
        <w:t>5 H 5) EH )</w:t>
      </w:r>
    </w:p>
    <w:p>
      <w:r>
        <w:t>)EG); )) F 5*</w:t>
      </w:r>
    </w:p>
    <w:p>
      <w:r>
        <w:t>)</w:t>
      </w:r>
    </w:p>
    <w:p>
      <w:r>
        <w:t>*)P ; ) CC 5* E*</w:t>
      </w:r>
    </w:p>
    <w:p>
      <w:r>
        <w:t>55 5)5+ %%%%%%%%%</w:t>
      </w:r>
    </w:p>
    <w:p>
      <w:r>
        <w:t>85 F )</w:t>
      </w:r>
    </w:p>
    <w:p>
      <w:r>
        <w:t>* ))5 ) *</w:t>
        <w:tab/>
        <w:t>;</w:t>
      </w:r>
    </w:p>
    <w:p>
      <w:r>
        <w:t>) F *</w:t>
      </w:r>
    </w:p>
    <w:p>
      <w:r>
        <w:t>D @ N5+</w:t>
      </w:r>
    </w:p>
    <w:p>
      <w:r>
        <w:t>7++ + 9,; -P +*+</w:t>
      </w:r>
    </w:p>
    <w:p>
      <w:r>
        <w:t>7++ + P</w:t>
      </w:r>
    </w:p>
    <w:p>
      <w:r>
        <w:t>++9 + P )</w:t>
      </w:r>
    </w:p>
    <w:p>
      <w:r>
        <w:t>%%%%%%%%%</w:t>
      </w:r>
    </w:p>
    <w:p>
      <w:r>
        <w:t>$2</w:t>
        <w:tab/>
        <w:t>)</w:t>
      </w:r>
    </w:p>
    <w:p>
      <w:r>
        <w:t>++ + O+</w:t>
      </w:r>
    </w:p>
    <w:p>
      <w:r>
        <w:t>! )</w:t>
      </w:r>
    </w:p>
    <w:p>
      <w:r>
        <w:t>. 2 ; "%%%% 0</w:t>
      </w:r>
    </w:p>
    <w:p>
      <w:r>
        <w:t>C *</w:t>
      </w:r>
    </w:p>
    <w:p>
      <w:r>
        <w:t>F</w:t>
      </w:r>
    </w:p>
    <w:p>
      <w:r>
        <w:t>5</w:t>
      </w:r>
    </w:p>
    <w:p>
      <w:r>
        <w:t>C+ E9+</w:t>
      </w:r>
    </w:p>
    <w:p>
      <w:r>
        <w:t>55</w:t>
      </w:r>
    </w:p>
    <w:p>
      <w:r>
        <w:t>);</w:t>
      </w:r>
    </w:p>
    <w:p>
      <w:r>
        <w:t>2</w:t>
      </w:r>
    </w:p>
    <w:p>
      <w:r>
        <w:t>N 6 ,,;</w:t>
      </w:r>
    </w:p>
    <w:p>
      <w:r>
        <w:t>5C+O+</w:t>
      </w:r>
    </w:p>
    <w:p>
      <w:r>
        <w:t>! 8C )</w:t>
      </w:r>
    </w:p>
    <w:p>
      <w:r>
        <w:t>F5; ) 5C</w:t>
      </w:r>
    </w:p>
    <w:p>
      <w:r>
        <w:t>5 ) *</w:t>
      </w:r>
    </w:p>
    <w:p>
      <w:r>
        <w:t>2/ 5 5</w:t>
      </w:r>
    </w:p>
    <w:p>
      <w:r>
        <w:t>)</w:t>
      </w:r>
    </w:p>
    <w:p>
      <w:r>
        <w:t>) 5) EH )</w:t>
      </w:r>
    </w:p>
    <w:p>
      <w:r>
        <w:t>)EG) 3%%%%%% 52)</w:t>
      </w:r>
    </w:p>
    <w:p>
      <w:r>
        <w:t>) C :%%%% 0 + 0)</w:t>
      </w:r>
    </w:p>
    <w:p>
      <w:r>
        <w:t>J</w:t>
        <w:tab/>
        <w:t>J * )</w:t>
      </w:r>
    </w:p>
    <w:p>
      <w:r>
        <w:t>D 52 ; )</w:t>
      </w:r>
    </w:p>
    <w:p>
      <w:r>
        <w:t>CCC E5 5)*5 D C+ --,E,,+9; ) /</w:t>
      </w:r>
    </w:p>
    <w:p>
      <w:r>
        <w:t>D C+ 9E7+9</w:t>
      </w:r>
    </w:p>
    <w:p>
      <w:r>
        <w:t>C )H D C+ 9-E97,+77P )</w:t>
      </w:r>
    </w:p>
    <w:p>
      <w:r>
        <w:t>C</w:t>
        <w:tab/>
        <w:t>) 5 F D )) C+ .E7++</w:t>
      </w:r>
    </w:p>
    <w:p>
      <w:r>
        <w:t>2/ 52) )</w:t>
      </w:r>
    </w:p>
    <w:p>
      <w:r>
        <w:t>Q ; )</w:t>
      </w:r>
    </w:p>
    <w:p>
      <w:r>
        <w:t>* 5*</w:t>
      </w:r>
    </w:p>
    <w:p>
      <w:r>
        <w:t>) M 5</w:t>
      </w:r>
    </w:p>
    <w:p>
      <w:r>
        <w:t>C+ E..E7+; ) 5 EH ) 5 F D )) )2))5</w:t>
      </w:r>
    </w:p>
    <w:p>
      <w:r>
        <w:t>))</w:t>
      </w:r>
    </w:p>
    <w:p>
      <w:r>
        <w:t>F )E</w:t>
      </w:r>
    </w:p>
    <w:p>
      <w:r>
        <w:t>;</w:t>
      </w:r>
    </w:p>
    <w:p>
      <w:r>
        <w:t>)@ )H; 5 )</w:t>
      </w:r>
    </w:p>
    <w:p>
      <w:r>
        <w:t>;</w:t>
      </w:r>
    </w:p>
    <w:p>
      <w:r>
        <w:t>);</w:t>
      </w:r>
    </w:p>
    <w:p>
      <w:r>
        <w:t>F</w:t>
      </w:r>
    </w:p>
    <w:p>
      <w:r>
        <w:t>/ )+ #</w:t>
      </w:r>
    </w:p>
    <w:p>
      <w:r>
        <w:t>C *</w:t>
      </w:r>
    </w:p>
    <w:p>
      <w:r>
        <w:t>8</w:t>
        <w:tab/>
        <w:t>*</w:t>
      </w:r>
    </w:p>
    <w:p>
      <w:r>
        <w:t>*) ; C</w:t>
      </w:r>
    </w:p>
    <w:p>
      <w:r>
        <w:t>C+ -7E,+.9;</w:t>
      </w:r>
    </w:p>
    <w:p>
      <w:r>
        <w:t>C+ E..-+ ,.;</w:t>
      </w:r>
    </w:p>
    <w:p>
      <w:r>
        <w:t>C )H</w:t>
      </w:r>
    </w:p>
    <w:p>
      <w:r>
        <w:t>C+ 9,E-+9 C</w:t>
      </w:r>
    </w:p>
    <w:p>
      <w:r>
        <w:t>25</w:t>
        <w:tab/>
        <w:t>5C</w:t>
      </w:r>
    </w:p>
    <w:p>
      <w:r>
        <w:t>C+ E7++ # 2/ 5 5 )</w:t>
      </w:r>
    </w:p>
    <w:p>
      <w:r>
        <w:t>C5*</w:t>
      </w:r>
    </w:p>
    <w:p>
      <w:r>
        <w:t>) ; 5*</w:t>
      </w:r>
    </w:p>
    <w:p>
      <w:r>
        <w:t>) M 5</w:t>
      </w:r>
    </w:p>
    <w:p>
      <w:r>
        <w:t>)</w:t>
      </w:r>
    </w:p>
    <w:p>
      <w:r>
        <w:t>C+</w:t>
      </w:r>
    </w:p>
    <w:p>
      <w:r>
        <w:rPr>
          <w:b/>
        </w:rPr>
        <w:t>E. 9</w:t>
      </w:r>
    </w:p>
    <w:p>
      <w:r>
        <w:t>5CO+</w:t>
      </w:r>
    </w:p>
    <w:p>
      <w:r>
        <w:t># 5C</w:t>
      </w:r>
    </w:p>
    <w:p>
      <w:r>
        <w:t>)5;</w:t>
      </w:r>
    </w:p>
    <w:p>
      <w:r>
        <w:t>5); * 55</w:t>
      </w:r>
    </w:p>
    <w:p>
      <w:r>
        <w:t>F )</w:t>
      </w:r>
    </w:p>
    <w:p>
      <w:r>
        <w:t>) )</w:t>
      </w:r>
    </w:p>
    <w:p>
      <w:r>
        <w:t>D</w:t>
      </w:r>
    </w:p>
    <w:p>
      <w:r>
        <w:t>2 ;</w:t>
      </w:r>
    </w:p>
    <w:p>
      <w:r>
        <w:t>)</w:t>
      </w:r>
    </w:p>
    <w:p>
      <w:r>
        <w:t>C+ E+; F ) E* 5)5</w:t>
      </w:r>
    </w:p>
    <w:p>
      <w:r>
        <w:t>) 2/ 5;</w:t>
      </w:r>
    </w:p>
    <w:p>
      <w:r>
        <w:t>)</w:t>
      </w:r>
    </w:p>
    <w:p>
      <w:r>
        <w:t>5* D</w:t>
      </w:r>
    </w:p>
    <w:p>
      <w:r>
        <w:t>5*</w:t>
        <w:tab/>
        <w:t>) 5 N5+</w:t>
      </w:r>
    </w:p>
    <w:p>
      <w:r>
        <w:t>7++ + -P</w:t>
      </w:r>
    </w:p>
    <w:p>
      <w:r>
        <w:t>+9+ + -P</w:t>
      </w:r>
    </w:p>
    <w:p>
      <w:r>
        <w:t>++ + .O+</w:t>
      </w:r>
    </w:p>
    <w:p>
      <w:r>
        <w:t>4%%%%%%%%%%%; ))2</w:t>
      </w:r>
    </w:p>
    <w:p>
      <w:r>
        <w:t>) C</w:t>
      </w:r>
    </w:p>
    <w:p>
      <w:r>
        <w:t>/</w:t>
      </w:r>
    </w:p>
    <w:p>
      <w:r>
        <w:t>)EG);</w:t>
      </w:r>
    </w:p>
    <w:p>
      <w:r>
        <w:t>C5 )EH</w:t>
      </w:r>
    </w:p>
    <w:p>
      <w:r>
        <w:t>EH )</w:t>
      </w:r>
    </w:p>
    <w:p>
      <w:r>
        <w:t>777</w:t>
      </w:r>
    </w:p>
    <w:p>
      <w:r>
        <w:t>V )</w:t>
      </w:r>
    </w:p>
    <w:p>
      <w:r>
        <w:t>H @ 55 52) )</w:t>
      </w:r>
    </w:p>
    <w:p>
      <w:r>
        <w:t>8</w:t>
      </w:r>
    </w:p>
    <w:p>
      <w:r>
        <w:t>) ;</w:t>
      </w:r>
    </w:p>
    <w:p>
      <w:r>
        <w:t>5 !%%%% ;</w:t>
      </w:r>
    </w:p>
    <w:p>
      <w:r>
        <w:t>E</w:t>
      </w:r>
    </w:p>
    <w:p>
      <w:r>
        <w:t>*</w:t>
      </w:r>
    </w:p>
    <w:p>
      <w:r>
        <w:t>5)</w:t>
      </w:r>
    </w:p>
    <w:p>
      <w:r>
        <w:t>)E</w:t>
        <w:tab/>
        <w:tab/>
        <w:t>5 + 4%%%%%%%%%%%</w:t>
      </w:r>
    </w:p>
    <w:p>
      <w:r>
        <w:t>E</w:t>
      </w:r>
    </w:p>
    <w:p>
      <w:r>
        <w:t>5</w:t>
      </w:r>
    </w:p>
    <w:p>
      <w:r>
        <w:t>2/ 5 5</w:t>
      </w:r>
    </w:p>
    <w:p>
      <w:r>
        <w:t>) ; C5F C5 D ) FM</w:t>
      </w:r>
    </w:p>
    <w:p>
      <w:r>
        <w:t>%%%%%%%%%;</w:t>
      </w:r>
    </w:p>
    <w:p>
      <w:r>
        <w:t>F )E )5 ) 5 %%%%%%+ X%%%%%%%%%%; F</w:t>
      </w:r>
    </w:p>
    <w:p>
      <w:r>
        <w:t>%%%%%%%%%</w:t>
      </w:r>
    </w:p>
    <w:p>
      <w:r>
        <w:t>*5;</w:t>
      </w:r>
    </w:p>
    <w:p>
      <w:r>
        <w:t>)/</w:t>
        <w:tab/>
        <w:t>5 FE</w:t>
      </w:r>
    </w:p>
    <w:p>
      <w:r>
        <w:t>EG) *</w:t>
      </w:r>
    </w:p>
    <w:p>
      <w:r>
        <w:t>* )</w:t>
      </w:r>
    </w:p>
    <w:p>
      <w:r>
        <w:t>H *; C</w:t>
      </w:r>
    </w:p>
    <w:p>
      <w:r>
        <w:t>2 F N +*+</w:t>
      </w:r>
    </w:p>
    <w:p>
      <w:r>
        <w:t>++ + P</w:t>
      </w:r>
    </w:p>
    <w:p>
      <w:r>
        <w:t>7++ + P</w:t>
      </w:r>
    </w:p>
    <w:p>
      <w:r>
        <w:t>++ + P</w:t>
      </w:r>
    </w:p>
    <w:p>
      <w:r>
        <w:t>-++ + O+</w:t>
      </w:r>
    </w:p>
    <w:p>
      <w:r>
        <w:t>)+ 6</w:t>
      </w:r>
    </w:p>
    <w:p>
      <w:r>
        <w:t>)</w:t>
      </w:r>
    </w:p>
    <w:p>
      <w:r>
        <w:t>"%%%%%%%%% 0</w:t>
      </w:r>
    </w:p>
    <w:p>
      <w:r>
        <w:t>2 ; $%%%%%%%</w:t>
      </w:r>
    </w:p>
    <w:p>
      <w:r>
        <w:t>*5</w:t>
      </w:r>
    </w:p>
    <w:p>
      <w:r>
        <w:t>*)</w:t>
      </w:r>
    </w:p>
    <w:p>
      <w:r>
        <w:t>8</w:t>
        <w:tab/>
        <w:t>*</w:t>
      </w:r>
    </w:p>
    <w:p>
      <w:r>
        <w:t>)</w:t>
      </w:r>
    </w:p>
    <w:p>
      <w:r>
        <w:t>E</w:t>
      </w:r>
    </w:p>
    <w:p>
      <w:r>
        <w:t>55 )@;</w:t>
      </w:r>
    </w:p>
    <w:p>
      <w:r>
        <w:t>F)5</w:t>
      </w:r>
    </w:p>
    <w:p>
      <w:r>
        <w:t>2) 525</w:t>
      </w:r>
    </w:p>
    <w:p>
      <w:r>
        <w:t>@</w:t>
      </w:r>
    </w:p>
    <w:p>
      <w:r>
        <w:t>N +*+</w:t>
      </w:r>
    </w:p>
    <w:p>
      <w:r>
        <w:t>++9 + O+</w:t>
      </w:r>
    </w:p>
    <w:p>
      <w:r>
        <w:t>+ # H ); FE) *</w:t>
      </w:r>
    </w:p>
    <w:p>
      <w:r>
        <w:t>8</w:t>
      </w:r>
    </w:p>
    <w:p>
      <w:r>
        <w:t>) H5;</w:t>
      </w:r>
    </w:p>
    <w:p>
      <w:r>
        <w:t>*2); @ 55 85</w:t>
      </w:r>
    </w:p>
    <w:p>
      <w:r>
        <w:t>) 5)</w:t>
      </w:r>
    </w:p>
    <w:p>
      <w:r>
        <w:t>* ) C 5*</w:t>
      </w:r>
    </w:p>
    <w:p>
      <w:r>
        <w:t>) ) N+ 9, )+ ; 97 #!O+</w:t>
      </w:r>
    </w:p>
    <w:p>
      <w:r>
        <w:t>+ #</w:t>
      </w:r>
    </w:p>
    <w:p>
      <w:r>
        <w:t>55 )5</w:t>
      </w:r>
    </w:p>
    <w:p>
      <w:r>
        <w:t>*)</w:t>
      </w:r>
    </w:p>
    <w:p>
      <w:r>
        <w:t>)E+ 7 + "%%%% 0</w:t>
      </w:r>
    </w:p>
    <w:p>
      <w:r>
        <w:t>)) 55</w:t>
      </w:r>
    </w:p>
    <w:p>
      <w:r>
        <w:t>; F F E ) 5+</w:t>
      </w:r>
    </w:p>
    <w:p>
      <w:r>
        <w:t>+ # $2</w:t>
        <w:tab/>
        <w:t>)</w:t>
      </w:r>
    </w:p>
    <w:p>
      <w:r>
        <w:t>55 F )</w:t>
      </w:r>
    </w:p>
    <w:p>
      <w:r>
        <w:t>))</w:t>
      </w:r>
    </w:p>
    <w:p>
      <w:r>
        <w:t>C+ E+ 5*</w:t>
      </w:r>
    </w:p>
    <w:p>
      <w:r>
        <w:t>) JC C</w:t>
        <w:tab/>
        <w:t>)</w:t>
      </w:r>
    </w:p>
    <w:p>
      <w:r>
        <w:t>CCJ D</w:t>
      </w:r>
    </w:p>
    <w:p>
      <w:r>
        <w:t>5)5</w:t>
      </w:r>
    </w:p>
    <w:p>
      <w:r>
        <w:t>)+ #E</w:t>
        <w:tab/>
        <w:t>)@ * 5*) 5</w:t>
      </w:r>
    </w:p>
    <w:p>
      <w:r>
        <w:t>) 8 E ) F5 N8/ + ,P +*+</w:t>
      </w:r>
    </w:p>
    <w:p>
      <w:r>
        <w:t>++9 + O+</w:t>
      </w:r>
    </w:p>
    <w:p>
      <w:r>
        <w:t>"</w:t>
      </w:r>
    </w:p>
    <w:p>
      <w:r>
        <w:t>C</w:t>
      </w:r>
    </w:p>
    <w:p>
      <w:r>
        <w:t>) $2</w:t>
        <w:tab/>
        <w:t>)</w:t>
      </w:r>
    </w:p>
    <w:p>
      <w:r>
        <w:t>) 8;</w:t>
      </w:r>
    </w:p>
    <w:p>
      <w:r>
        <w:t>)6*</w:t>
      </w:r>
    </w:p>
    <w:p>
      <w:r>
        <w:t>D</w:t>
      </w:r>
    </w:p>
    <w:p>
      <w:r>
        <w:t>C ) F )E )@</w:t>
      </w:r>
    </w:p>
    <w:p>
      <w:r>
        <w:t>5</w:t>
      </w:r>
    </w:p>
    <w:p>
      <w:r>
        <w:t>@ )E</w:t>
        <w:tab/>
        <w:tab/>
        <w:t>5 CC;</w:t>
      </w:r>
    </w:p>
    <w:p>
      <w:r>
        <w:t>)5; 6 ) 52</w:t>
      </w:r>
    </w:p>
    <w:p>
      <w:r>
        <w:t>)E 5</w:t>
      </w:r>
    </w:p>
    <w:p>
      <w:r>
        <w:t>*)</w:t>
      </w:r>
    </w:p>
    <w:p>
      <w:r>
        <w:t>)E )@5</w:t>
      </w:r>
    </w:p>
    <w:p>
      <w:r>
        <w:t>8 ;</w:t>
      </w:r>
    </w:p>
    <w:p>
      <w:r>
        <w:t>) )E )M</w:t>
      </w:r>
    </w:p>
    <w:p>
      <w:r>
        <w:t>N5+</w:t>
      </w:r>
    </w:p>
    <w:p>
      <w:r>
        <w:t>+9+ + O+ 0)</w:t>
      </w:r>
    </w:p>
    <w:p>
      <w:r>
        <w:t>; )</w:t>
      </w:r>
    </w:p>
    <w:p>
      <w:r>
        <w:t>F</w:t>
      </w:r>
    </w:p>
    <w:p>
      <w:r>
        <w:t>55 *5</w:t>
      </w:r>
    </w:p>
    <w:p>
      <w:r>
        <w:t>;</w:t>
      </w:r>
    </w:p>
    <w:p>
      <w:r>
        <w:t>H ) E</w:t>
      </w:r>
    </w:p>
    <w:p>
      <w:r>
        <w:rPr>
          <w:b/>
        </w:rPr>
        <w:t>E. 10</w:t>
      </w:r>
    </w:p>
    <w:p>
      <w:r>
        <w:t>!!"#</w:t>
      </w:r>
    </w:p>
    <w:p>
      <w:r>
        <w:t>55 5; 2) EH )F</w:t>
      </w:r>
    </w:p>
    <w:p>
      <w:r>
        <w:t>5 5 + 0</w:t>
      </w:r>
    </w:p>
    <w:p>
      <w:r>
        <w:t>5</w:t>
      </w:r>
    </w:p>
    <w:p>
      <w:r>
        <w:t>FE) 5</w:t>
      </w:r>
    </w:p>
    <w:p>
      <w:r>
        <w:t>EF</w:t>
      </w:r>
    </w:p>
    <w:p>
      <w:r>
        <w:t>E</w:t>
      </w:r>
    </w:p>
    <w:p>
      <w:r>
        <w:t>) 5</w:t>
        <w:tab/>
        <w:t>5 * N[11?1 &gt;;</w:t>
      </w:r>
    </w:p>
    <w:p>
      <w:r>
        <w:t>I; + 97,</w:t>
      </w:r>
    </w:p>
    <w:p>
      <w:r>
        <w:t>+ - O+</w:t>
      </w:r>
    </w:p>
    <w:p>
      <w:r>
        <w:t>++ C5 D )E+ - )+</w:t>
      </w:r>
    </w:p>
    <w:p>
      <w:r>
        <w:t>; )E )@ 6/</w:t>
      </w:r>
    </w:p>
    <w:p>
      <w:r>
        <w:t>;</w:t>
      </w:r>
    </w:p>
    <w:p>
      <w:r>
        <w:t>)</w:t>
      </w:r>
    </w:p>
    <w:p>
      <w:r>
        <w:t>*); ) )5</w:t>
      </w:r>
    </w:p>
    <w:p>
      <w:r>
        <w:t>*))P ) C ) 5/ *)</w:t>
      </w:r>
    </w:p>
    <w:p>
      <w:r>
        <w:t>5</w:t>
      </w:r>
    </w:p>
    <w:p>
      <w:r>
        <w:t>*))</w:t>
      </w:r>
    </w:p>
    <w:p>
      <w:r>
        <w:t>) )5+</w:t>
      </w:r>
    </w:p>
    <w:p>
      <w:r>
        <w:t># 6) @)/F; )5</w:t>
      </w:r>
    </w:p>
    <w:p>
      <w:r>
        <w:t>22</w:t>
        <w:tab/>
        <w:t>/;</w:t>
      </w:r>
    </w:p>
    <w:p>
      <w:r>
        <w:t>5C</w:t>
      </w:r>
    </w:p>
    <w:p>
      <w:r>
        <w:t>S</w:t>
      </w:r>
    </w:p>
    <w:p>
      <w:r>
        <w:t>E/ ); 5 55 C5F</w:t>
      </w:r>
    </w:p>
    <w:p>
      <w:r>
        <w:t>5 I )</w:t>
        <w:tab/>
        <w:t>/;</w:t>
      </w:r>
    </w:p>
    <w:p>
      <w:r>
        <w:t>)F)</w:t>
      </w:r>
    </w:p>
    <w:p>
      <w:r>
        <w:t>) *</w:t>
      </w:r>
    </w:p>
    <w:p>
      <w:r>
        <w:t>D ); D /</w:t>
        <w:tab/>
        <w:t>); * D H)</w:t>
      </w:r>
    </w:p>
    <w:p>
      <w:r>
        <w:t>)</w:t>
      </w:r>
    </w:p>
    <w:p>
      <w:r>
        <w:t>*)+ # *</w:t>
      </w:r>
    </w:p>
    <w:p>
      <w:r>
        <w:t>* )5</w:t>
      </w:r>
    </w:p>
    <w:p>
      <w:r>
        <w:t>R F</w:t>
      </w:r>
    </w:p>
    <w:p>
      <w:r>
        <w:t>*))</w:t>
        <w:tab/>
        <w:t>; F)</w:t>
      </w:r>
    </w:p>
    <w:p>
      <w:r>
        <w:t>5</w:t>
      </w:r>
    </w:p>
    <w:p>
      <w:r>
        <w:t>;</w:t>
      </w:r>
    </w:p>
    <w:p>
      <w:r>
        <w:t>5*</w:t>
        <w:tab/>
        <w:t>)) M 55</w:t>
      </w:r>
    </w:p>
    <w:p>
      <w:r>
        <w:t>2); ) F )E</w:t>
        <w:tab/>
        <w:t>2)</w:t>
      </w:r>
    </w:p>
    <w:p>
      <w:r>
        <w:t>/</w:t>
      </w:r>
    </w:p>
    <w:p>
      <w:r>
        <w:t>52)</w:t>
      </w:r>
    </w:p>
    <w:p>
      <w:r>
        <w:t>) )5 5 8FED )E5) C</w:t>
        <w:tab/>
        <w:tab/>
        <w:t>))</w:t>
      </w:r>
    </w:p>
    <w:p>
      <w:r>
        <w:t>))2 *5 N</w:t>
      </w:r>
    </w:p>
    <w:p>
      <w:r>
        <w:t>+ 9P $&lt; + + Z</w:t>
      </w:r>
    </w:p>
    <w:p>
      <w:r>
        <w:t>++</w:t>
      </w:r>
    </w:p>
    <w:p>
      <w:r>
        <w:t>+ + +P C+</w:t>
      </w:r>
    </w:p>
    <w:p>
      <w:r>
        <w:t>$&lt; 9 ??? . + O+</w:t>
      </w:r>
    </w:p>
    <w:p>
      <w:r>
        <w:t>?) E@</w:t>
      </w:r>
    </w:p>
    <w:p>
      <w:r>
        <w:t>C</w:t>
      </w:r>
    </w:p>
    <w:p>
      <w:r>
        <w:t>6) @)/F</w:t>
      </w:r>
    </w:p>
    <w:p>
      <w:r>
        <w:t>) C FE C) H</w:t>
      </w:r>
    </w:p>
    <w:p>
      <w:r>
        <w:t>) ) C</w:t>
        <w:tab/>
        <w:tab/>
        <w:t>));</w:t>
      </w:r>
    </w:p>
    <w:p>
      <w:r>
        <w:t>E * 2</w:t>
      </w:r>
    </w:p>
    <w:p>
      <w:r>
        <w:t>*);</w:t>
      </w:r>
    </w:p>
    <w:p>
      <w:r>
        <w:t>)FE 2</w:t>
      </w:r>
    </w:p>
    <w:p>
      <w:r>
        <w:t>)</w:t>
      </w:r>
    </w:p>
    <w:p>
      <w:r>
        <w:t>*5 V M</w:t>
      </w:r>
    </w:p>
    <w:p>
      <w:r>
        <w:t>C= ; 5 55</w:t>
      </w:r>
    </w:p>
    <w:p>
      <w:r>
        <w:t>2</w:t>
      </w:r>
    </w:p>
    <w:p>
      <w:r>
        <w:t>)</w:t>
      </w:r>
    </w:p>
    <w:p>
      <w:r>
        <w:t>)</w:t>
      </w:r>
    </w:p>
    <w:p>
      <w:r>
        <w:t>E 5</w:t>
      </w:r>
    </w:p>
    <w:p>
      <w:r>
        <w:t>) V D</w:t>
      </w:r>
    </w:p>
    <w:p>
      <w:r>
        <w:t>C D</w:t>
      </w:r>
    </w:p>
    <w:p>
      <w:r>
        <w:t>2)/ 5)</w:t>
      </w:r>
    </w:p>
    <w:p>
      <w:r>
        <w:t>*);</w:t>
      </w:r>
    </w:p>
    <w:p>
      <w:r>
        <w:t>C FE 5 5F E</w:t>
      </w:r>
    </w:p>
    <w:p>
      <w:r>
        <w:t>C )</w:t>
      </w:r>
    </w:p>
    <w:p>
      <w:r>
        <w:t>8 H * F ) 2 D )E5/</w:t>
      </w:r>
    </w:p>
    <w:p>
      <w:r>
        <w:t>))2+</w:t>
      </w:r>
    </w:p>
    <w:p>
      <w:r>
        <w:t>?) 5)</w:t>
      </w:r>
    </w:p>
    <w:p>
      <w:r>
        <w:t>)5</w:t>
      </w:r>
    </w:p>
    <w:p>
      <w:r>
        <w:t>22</w:t>
        <w:tab/>
        <w:t>/ F</w:t>
      </w:r>
    </w:p>
    <w:p>
      <w:r>
        <w:t>/5</w:t>
        <w:tab/>
        <w:t>5) CC) D *;</w:t>
      </w:r>
    </w:p>
    <w:p>
      <w:r>
        <w:t>2 FE) C</w:t>
      </w:r>
    </w:p>
    <w:p>
      <w:r>
        <w:t>H</w:t>
      </w:r>
    </w:p>
    <w:p>
      <w:r>
        <w:t>) 2 E C E */</w:t>
        <w:tab/>
        <w:t>;</w:t>
      </w:r>
    </w:p>
    <w:p>
      <w:r>
        <w:t>/ D )E FE)</w:t>
      </w:r>
    </w:p>
    <w:p>
      <w:r>
        <w:t>M FE/</w:t>
        <w:tab/>
        <w:t>;</w:t>
      </w:r>
    </w:p>
    <w:p>
      <w:r>
        <w:t>M M ))5/5 2*</w:t>
      </w:r>
    </w:p>
    <w:p>
      <w:r>
        <w:t>5/</w:t>
      </w:r>
    </w:p>
    <w:p>
      <w:r>
        <w:t>F</w:t>
      </w:r>
    </w:p>
    <w:p>
      <w:r>
        <w:t>8C5 N $&lt; + 55; + +</w:t>
      </w:r>
    </w:p>
    <w:p>
      <w:r>
        <w:t>) 5C+O+</w:t>
      </w:r>
    </w:p>
    <w:p>
      <w:r>
        <w:t>++ # 5/</w:t>
        <w:tab/>
        <w:t>/ */ )); 5</w:t>
      </w:r>
    </w:p>
    <w:p>
      <w:r>
        <w:t>)</w:t>
      </w:r>
    </w:p>
    <w:p>
      <w:r>
        <w:t>)EG)</w:t>
      </w:r>
    </w:p>
    <w:p>
      <w:r>
        <w:t>* ) ; 5 D C</w:t>
      </w:r>
    </w:p>
    <w:p>
      <w:r>
        <w:t>F</w:t>
      </w:r>
    </w:p>
    <w:p>
      <w:r>
        <w:t>2 55 )E28;</w:t>
      </w:r>
    </w:p>
    <w:p>
      <w:r>
        <w:t>C)</w:t>
      </w:r>
    </w:p>
    <w:p>
      <w:r>
        <w:t>; E 6)</w:t>
      </w:r>
    </w:p>
    <w:p>
      <w:r>
        <w:t>)</w:t>
      </w:r>
    </w:p>
    <w:p>
      <w:r>
        <w:t>)E</w:t>
      </w:r>
    </w:p>
    <w:p>
      <w:r>
        <w:t>) 5C</w:t>
        <w:tab/>
        <w:t>+ 'M</w:t>
      </w:r>
    </w:p>
    <w:p>
      <w:r>
        <w:t>)</w:t>
      </w:r>
    </w:p>
    <w:p>
      <w:r>
        <w:t>*</w:t>
      </w:r>
    </w:p>
    <w:p>
      <w:r>
        <w:t>/</w:t>
        <w:tab/>
        <w:t>; )E * F</w:t>
      </w:r>
    </w:p>
    <w:p>
      <w:r>
        <w:t>)); E D</w:t>
      </w:r>
    </w:p>
    <w:p>
      <w:r>
        <w:t>8</w:t>
      </w:r>
    </w:p>
    <w:p>
      <w:r>
        <w:t>D</w:t>
      </w:r>
    </w:p>
    <w:p>
      <w:r>
        <w:t>5 ;</w:t>
      </w:r>
    </w:p>
    <w:p>
      <w:r>
        <w:t>*</w:t>
      </w:r>
    </w:p>
    <w:p>
      <w:r>
        <w:t>5C</w:t>
        <w:tab/>
        <w:t>* )</w:t>
      </w:r>
    </w:p>
    <w:p>
      <w:r>
        <w:t>*; ) C D</w:t>
      </w:r>
    </w:p>
    <w:p>
      <w:r>
        <w:t>G)</w:t>
      </w:r>
    </w:p>
    <w:p>
      <w:r>
        <w:t>) H5</w:t>
        <w:tab/>
        <w:t>+</w:t>
      </w:r>
    </w:p>
    <w:p>
      <w:r>
        <w:t>#E</w:t>
      </w:r>
    </w:p>
    <w:p>
      <w:r>
        <w:t>H 5</w:t>
        <w:tab/>
        <w:t>5</w:t>
      </w:r>
    </w:p>
    <w:p>
      <w:r>
        <w:t>)</w:t>
      </w:r>
    </w:p>
    <w:p>
      <w:r>
        <w:t>F</w:t>
      </w:r>
    </w:p>
    <w:p>
      <w:r>
        <w:t>H/</w:t>
        <w:tab/>
        <w:t>; F</w:t>
      </w:r>
    </w:p>
    <w:p>
      <w:r>
        <w:t>* 5 )EH )</w:t>
      </w:r>
    </w:p>
    <w:p>
      <w:r>
        <w:t>)E52)</w:t>
        <w:tab/>
        <w:t>; 55 C))+ # CC ECC</w:t>
      </w:r>
    </w:p>
    <w:p>
      <w:r>
        <w:t>) 5) 5</w:t>
        <w:tab/>
        <w:t>F</w:t>
      </w:r>
    </w:p>
    <w:p>
      <w:r>
        <w:t>5/) * 55 5*</w:t>
      </w:r>
    </w:p>
    <w:p>
      <w:r>
        <w:t>) 5 55;</w:t>
      </w:r>
    </w:p>
    <w:p>
      <w:r>
        <w:t>;</w:t>
      </w:r>
    </w:p>
    <w:p>
      <w:r>
        <w:t>F</w:t>
      </w:r>
    </w:p>
    <w:p>
      <w:r>
        <w:rPr>
          <w:b/>
        </w:rPr>
        <w:t>E. 11</w:t>
      </w:r>
    </w:p>
    <w:p>
      <w:r>
        <w:t>!!"#</w:t>
      </w:r>
    </w:p>
    <w:p>
      <w:r>
        <w:t>* 5 EH )F</w:t>
      </w:r>
    </w:p>
    <w:p>
      <w:r>
        <w:t>) 8 5C*2)</w:t>
      </w:r>
    </w:p>
    <w:p>
      <w:r>
        <w:t>) *H</w:t>
      </w:r>
    </w:p>
    <w:p>
      <w:r>
        <w:t>5</w:t>
        <w:tab/>
        <w:t>* ; 5</w:t>
      </w:r>
    </w:p>
    <w:p>
      <w:r>
        <w:t>)E</w:t>
        <w:tab/>
        <w:t>5</w:t>
      </w:r>
    </w:p>
    <w:p>
      <w:r>
        <w:t>C</w:t>
      </w:r>
    </w:p>
    <w:p>
      <w:r>
        <w:t>+</w:t>
      </w:r>
    </w:p>
    <w:p>
      <w:r>
        <w:t># *</w:t>
      </w:r>
    </w:p>
    <w:p>
      <w:r>
        <w:t>)</w:t>
      </w:r>
    </w:p>
    <w:p>
      <w:r>
        <w:t>@)/F 5 55 E</w:t>
      </w:r>
    </w:p>
    <w:p>
      <w:r>
        <w:t>5 5 ) )</w:t>
      </w:r>
    </w:p>
    <w:p>
      <w:r>
        <w:t>)E2);</w:t>
      </w:r>
    </w:p>
    <w:p>
      <w:r>
        <w:t>)E</w:t>
      </w:r>
    </w:p>
    <w:p>
      <w:r>
        <w:t>*</w:t>
      </w:r>
    </w:p>
    <w:p>
      <w:r>
        <w:t>)</w:t>
      </w:r>
    </w:p>
    <w:p>
      <w:r>
        <w:t>8/+</w:t>
      </w:r>
    </w:p>
    <w:p>
      <w:r>
        <w:t># 5C *F</w:t>
      </w:r>
    </w:p>
    <w:p>
      <w:r>
        <w:t>* ) *</w:t>
        <w:tab/>
        <w:t>/ C</w:t>
      </w:r>
    </w:p>
    <w:p>
      <w:r>
        <w:t>;</w:t>
      </w:r>
    </w:p>
    <w:p>
      <w:r>
        <w:t>C E M )</w:t>
      </w:r>
    </w:p>
    <w:p>
      <w:r>
        <w:t>C+ E+</w:t>
      </w:r>
    </w:p>
    <w:p>
      <w:r>
        <w:t>)</w:t>
      </w:r>
    </w:p>
    <w:p>
      <w:r>
        <w:t>8 ;</w:t>
      </w:r>
    </w:p>
    <w:p>
      <w:r>
        <w:t>J*</w:t>
      </w:r>
    </w:p>
    <w:p>
      <w:r>
        <w:t>) J;</w:t>
      </w:r>
    </w:p>
    <w:p>
      <w:r>
        <w:t>M ; *5</w:t>
      </w:r>
    </w:p>
    <w:p>
      <w:r>
        <w:t>2 ;</w:t>
      </w:r>
    </w:p>
    <w:p>
      <w:r>
        <w:t>52</w:t>
      </w:r>
    </w:p>
    <w:p>
      <w:r>
        <w:t>8</w:t>
        <w:tab/>
        <w:t>*; C</w:t>
      </w:r>
    </w:p>
    <w:p>
      <w:r>
        <w:t>V )</w:t>
      </w:r>
    </w:p>
    <w:p>
      <w:r>
        <w:t>8F</w:t>
      </w:r>
    </w:p>
    <w:p>
      <w:r>
        <w:t>*</w:t>
      </w:r>
    </w:p>
    <w:p>
      <w:r>
        <w:t>)@5 )5</w:t>
        <w:tab/>
        <w:t>+ # *</w:t>
        <w:tab/>
        <w:t>/</w:t>
      </w:r>
    </w:p>
    <w:p>
      <w:r>
        <w:t>F</w:t>
      </w:r>
    </w:p>
    <w:p>
      <w:r>
        <w:t>55 5;</w:t>
      </w:r>
    </w:p>
    <w:p>
      <w:r>
        <w:t>F )</w:t>
      </w:r>
    </w:p>
    <w:p>
      <w:r>
        <w:t>*)</w:t>
      </w:r>
    </w:p>
    <w:p>
      <w:r>
        <w:t>5 H</w:t>
      </w:r>
    </w:p>
    <w:p>
      <w:r>
        <w:t>F )E E 5 2</w:t>
        <w:tab/>
        <w:t>*)) * ) + ?)</w:t>
      </w:r>
    </w:p>
    <w:p>
      <w:r>
        <w:t>22)</w:t>
      </w:r>
    </w:p>
    <w:p>
      <w:r>
        <w:t>CC ES )</w:t>
      </w:r>
    </w:p>
    <w:p>
      <w:r>
        <w:t>5 5</w:t>
        <w:tab/>
        <w:t>F</w:t>
      </w:r>
    </w:p>
    <w:p>
      <w:r>
        <w:t>)E )@5 *D*</w:t>
      </w:r>
    </w:p>
    <w:p>
      <w:r>
        <w:t>)@+</w:t>
      </w:r>
    </w:p>
    <w:p>
      <w:r>
        <w:t>++ # 5C</w:t>
      </w:r>
    </w:p>
    <w:p>
      <w:r>
        <w:t>M 5</w:t>
      </w:r>
    </w:p>
    <w:p>
      <w:r>
        <w:t>)E</w:t>
        <w:tab/>
        <w:t>/)</w:t>
      </w:r>
    </w:p>
    <w:p>
      <w:r>
        <w:t>)E+ -</w:t>
      </w:r>
    </w:p>
    <w:p>
      <w:r>
        <w:t>N $&lt; . ??? 9 + 2P 9 ??? . + P</w:t>
      </w:r>
    </w:p>
    <w:p>
      <w:r>
        <w:t>+</w:t>
      </w:r>
    </w:p>
    <w:p>
      <w:r>
        <w:t>+ +O+ # $2</w:t>
        <w:tab/>
        <w:t>)</w:t>
      </w:r>
    </w:p>
    <w:p>
      <w:r>
        <w:t>)5</w:t>
      </w:r>
    </w:p>
    <w:p>
      <w:r>
        <w:t>5 N + O ) 6</w:t>
      </w:r>
    </w:p>
    <w:p>
      <w:r>
        <w:t>) CH E</w:t>
        <w:tab/>
        <w:tab/>
        <w:t>5</w:t>
      </w:r>
    </w:p>
    <w:p>
      <w:r>
        <w:t>22</w:t>
        <w:tab/>
        <w:t>/+</w:t>
      </w:r>
    </w:p>
    <w:p>
      <w:r>
        <w:t>52)5; )E )@5</w:t>
      </w:r>
    </w:p>
    <w:p>
      <w:r>
        <w:t>Q M )5</w:t>
      </w:r>
    </w:p>
    <w:p>
      <w:r>
        <w:t>D</w:t>
      </w:r>
    </w:p>
    <w:p>
      <w:r>
        <w:t>*</w:t>
      </w:r>
    </w:p>
    <w:p>
      <w:r>
        <w:t>8 + #E 5 )</w:t>
      </w:r>
    </w:p>
    <w:p>
      <w:r>
        <w:t>*) E )</w:t>
        <w:tab/>
        <w:t>/5 8FE - C5* ;</w:t>
      </w:r>
    </w:p>
    <w:p>
      <w:r>
        <w:t>D 9K</w:t>
      </w:r>
    </w:p>
    <w:p>
      <w:r>
        <w:t>H D</w:t>
      </w:r>
    </w:p>
    <w:p>
      <w:r>
        <w:t>+ # H 5</w:t>
      </w:r>
    </w:p>
    <w:p>
      <w:r>
        <w:t>C5 ) )</w:t>
      </w:r>
    </w:p>
    <w:p>
      <w:r>
        <w:t>)5 6 *2)2)</w:t>
      </w:r>
    </w:p>
    <w:p>
      <w:r>
        <w:t>) @ G 5</w:t>
      </w:r>
    </w:p>
    <w:p>
      <w:r>
        <w:t>)</w:t>
      </w:r>
    </w:p>
    <w:p>
      <w:r>
        <w:t>F ) F FE) F * 2; ) F</w:t>
      </w:r>
    </w:p>
    <w:p>
      <w:r>
        <w:t>*</w:t>
        <w:tab/>
        <w:tab/>
        <w:t>+</w:t>
      </w:r>
    </w:p>
    <w:p>
      <w:r>
        <w:t>#</w:t>
      </w:r>
    </w:p>
    <w:p>
      <w:r>
        <w:t>8/</w:t>
      </w:r>
    </w:p>
    <w:p>
      <w:r>
        <w:t>5 F ) 6)</w:t>
        <w:tab/>
        <w:t>;</w:t>
      </w:r>
    </w:p>
    <w:p>
      <w:r>
        <w:t>C</w:t>
      </w:r>
    </w:p>
    <w:p>
      <w:r>
        <w:t>E</w:t>
        <w:tab/>
        <w:tab/>
        <w:t>22) ) 5)5 F; 5</w:t>
      </w:r>
    </w:p>
    <w:p>
      <w:r>
        <w:t>5*</w:t>
        <w:tab/>
        <w:t>;</w:t>
      </w:r>
    </w:p>
    <w:p>
      <w:r>
        <w:t>FE) E*</w:t>
      </w:r>
    </w:p>
    <w:p>
      <w:r>
        <w:t>)E</w:t>
        <w:tab/>
        <w:tab/>
        <w:t>5 E</w:t>
      </w:r>
    </w:p>
    <w:p>
      <w:r>
        <w:t>)6 /* @</w:t>
      </w:r>
    </w:p>
    <w:p>
      <w:r>
        <w:t>D )E)) E</w:t>
        <w:tab/>
        <w:tab/>
        <w:t>5 5)*5; )) 8FED C+ E++ #E</w:t>
        <w:tab/>
        <w:t>)@</w:t>
      </w:r>
    </w:p>
    <w:p>
      <w:r>
        <w:t>5*6) C</w:t>
        <w:tab/>
        <w:t>5+</w:t>
      </w:r>
    </w:p>
    <w:p>
      <w:r>
        <w:t>))</w:t>
      </w:r>
    </w:p>
    <w:p>
      <w:r>
        <w:t>) ); FE</w:t>
      </w:r>
    </w:p>
    <w:p>
      <w:r>
        <w:t>777;</w:t>
      </w:r>
    </w:p>
    <w:p>
      <w:r>
        <w:t>)</w:t>
      </w:r>
    </w:p>
    <w:p>
      <w:r>
        <w:t>55 ); )</w:t>
      </w:r>
    </w:p>
    <w:p>
      <w:r>
        <w:t>* 58D 55 CC5</w:t>
      </w:r>
    </w:p>
    <w:p>
      <w:r>
        <w:t>/</w:t>
      </w:r>
    </w:p>
    <w:p>
      <w:r>
        <w:t>5 ; ) FE) / B%%%%%%%%+ 'M</w:t>
      </w:r>
    </w:p>
    <w:p>
      <w:r>
        <w:t>)</w:t>
      </w:r>
    </w:p>
    <w:p>
      <w:r>
        <w:t>&gt;%%%%%</w:t>
      </w:r>
    </w:p>
    <w:p>
      <w:r>
        <w:t>55 F</w:t>
      </w:r>
    </w:p>
    <w:p>
      <w:r>
        <w:t>E*</w:t>
      </w:r>
    </w:p>
    <w:p>
      <w:r>
        <w:t>C) )6 C/); )E5</w:t>
      </w:r>
    </w:p>
    <w:p>
      <w:r>
        <w:t>FE) 5 H 5 D</w:t>
      </w:r>
    </w:p>
    <w:p>
      <w:r>
        <w:t>M + ; ) 5 ))</w:t>
      </w:r>
    </w:p>
    <w:p>
      <w:r>
        <w:t>8C</w:t>
      </w:r>
    </w:p>
    <w:p>
      <w:r>
        <w:t>5</w:t>
      </w:r>
    </w:p>
    <w:p>
      <w:r>
        <w:t>)E</w:t>
        <w:tab/>
        <w:tab/>
        <w:t>5 ))5;</w:t>
      </w:r>
    </w:p>
    <w:p>
      <w:r>
        <w:t>)</w:t>
      </w:r>
    </w:p>
    <w:p>
      <w:r>
        <w:t>)E+</w:t>
      </w:r>
    </w:p>
    <w:p>
      <w:r>
        <w:t>F *</w:t>
      </w:r>
    </w:p>
    <w:p>
      <w:r>
        <w:t>)</w:t>
      </w:r>
    </w:p>
    <w:p>
      <w:r>
        <w:t>) 2)5 ))</w:t>
      </w:r>
    </w:p>
    <w:p>
      <w:r>
        <w:t>)ECC</w:t>
      </w:r>
    </w:p>
    <w:p>
      <w:r>
        <w:t>)E+ 77 )+</w:t>
      </w:r>
    </w:p>
    <w:p>
      <w:r>
        <w:t>N $&lt;</w:t>
      </w:r>
    </w:p>
    <w:p>
      <w:r>
        <w:t>???</w:t>
      </w:r>
    </w:p>
    <w:p>
      <w:r>
        <w:t>+ P $&gt;"T"(4;</w:t>
      </w:r>
    </w:p>
    <w:p>
      <w:r>
        <w:t>; + .</w:t>
      </w:r>
    </w:p>
    <w:p>
      <w:r>
        <w:t>+ 77 O+</w:t>
      </w:r>
    </w:p>
    <w:p>
      <w:r>
        <w:t>++ !))6)</w:t>
      </w:r>
    </w:p>
    <w:p>
      <w:r>
        <w:t>22</w:t>
        <w:tab/>
        <w:t>/ )M 5</w:t>
        <w:tab/>
        <w:tab/>
        <w:t>5</w:t>
      </w:r>
    </w:p>
    <w:p>
      <w:r>
        <w:t>)E</w:t>
        <w:tab/>
        <w:t>/)</w:t>
      </w:r>
    </w:p>
    <w:p>
      <w:r>
        <w:t>)E+ - )+</w:t>
      </w:r>
    </w:p>
    <w:p>
      <w:r>
        <w:t>; )</w:t>
      </w:r>
    </w:p>
    <w:p>
      <w:r>
        <w:t>)</w:t>
      </w:r>
    </w:p>
    <w:p>
      <w:r>
        <w:t>2C</w:t>
      </w:r>
    </w:p>
    <w:p>
      <w:r>
        <w:t>/</w:t>
      </w:r>
    </w:p>
    <w:p>
      <w:r>
        <w:t>)E+ , )+</w:t>
      </w:r>
    </w:p>
    <w:p>
      <w:r>
        <w:t>)</w:t>
      </w:r>
    </w:p>
    <w:p>
      <w:r>
        <w:rPr>
          <w:b/>
        </w:rPr>
        <w:t>E. 12</w:t>
      </w:r>
    </w:p>
    <w:p>
      <w:r>
        <w:t>!!"#</w:t>
      </w:r>
    </w:p>
    <w:p>
      <w:r>
        <w:t>+</w:t>
      </w:r>
    </w:p>
    <w:p>
      <w:r>
        <w:t># 5)</w:t>
      </w:r>
    </w:p>
    <w:p>
      <w:r>
        <w:t>* D )E+ , )+</w:t>
      </w:r>
    </w:p>
    <w:p>
      <w:r>
        <w:t>)+</w:t>
      </w:r>
    </w:p>
    <w:p>
      <w:r>
        <w:t>F</w:t>
      </w:r>
    </w:p>
    <w:p>
      <w:r>
        <w:t>))</w:t>
      </w:r>
    </w:p>
    <w:p>
      <w:r>
        <w:t>/</w:t>
        <w:tab/>
        <w:t>C5 ) C E M )</w:t>
      </w:r>
    </w:p>
    <w:p>
      <w:r>
        <w:t>5 8F 5)</w:t>
      </w:r>
    </w:p>
    <w:p>
      <w:r>
        <w:t>*);</w:t>
      </w:r>
    </w:p>
    <w:p>
      <w:r>
        <w:t>H )</w:t>
      </w:r>
    </w:p>
    <w:p>
      <w:r>
        <w:t>/C</w:t>
        <w:tab/>
        <w:t>;</w:t>
      </w:r>
    </w:p>
    <w:p>
      <w:r>
        <w:t>E</w:t>
        <w:tab/>
        <w:tab/>
        <w:tab/>
        <w:t>5;</w:t>
      </w:r>
    </w:p>
    <w:p>
      <w:r>
        <w:t>5 D</w:t>
      </w:r>
    </w:p>
    <w:p>
      <w:r>
        <w:t>)</w:t>
        <w:tab/>
        <w:t>/</w:t>
      </w:r>
    </w:p>
    <w:p>
      <w:r>
        <w:t>*) NX:#";</w:t>
      </w:r>
    </w:p>
    <w:p>
      <w:r>
        <w:t>*) + P 400; # 5) 2*</w:t>
      </w:r>
    </w:p>
    <w:p>
      <w:r>
        <w:t>*); + O+</w:t>
      </w:r>
    </w:p>
    <w:p>
      <w:r>
        <w:t>5H</w:t>
      </w:r>
    </w:p>
    <w:p>
      <w:r>
        <w:t>D ; F ) )</w:t>
      </w:r>
    </w:p>
    <w:p>
      <w:r>
        <w:t>55 C5</w:t>
      </w:r>
    </w:p>
    <w:p>
      <w:r>
        <w:t>)</w:t>
      </w:r>
    </w:p>
    <w:p>
      <w:r>
        <w:t>E 6 C E M )</w:t>
      </w:r>
    </w:p>
    <w:p>
      <w:r>
        <w:t>EH5</w:t>
      </w:r>
    </w:p>
    <w:p>
      <w:r>
        <w:t>/</w:t>
      </w:r>
    </w:p>
    <w:p>
      <w:r>
        <w:t>*</w:t>
      </w:r>
    </w:p>
    <w:p>
      <w:r>
        <w:t>)) *</w:t>
        <w:tab/>
        <w:t>;</w:t>
      </w:r>
    </w:p>
    <w:p>
      <w:r>
        <w:t>) ) 5 N5+</w:t>
      </w:r>
    </w:p>
    <w:p>
      <w:r>
        <w:t>,++ + ,O+ #</w:t>
      </w:r>
    </w:p>
    <w:p>
      <w:r>
        <w:t>)2)+</w:t>
      </w:r>
    </w:p>
    <w:p>
      <w:r>
        <w:t>" 2C; ) )E+ , )+</w:t>
      </w:r>
    </w:p>
    <w:p>
      <w:r>
        <w:t>)+</w:t>
      </w:r>
    </w:p>
    <w:p>
      <w:r>
        <w:t>; ) /5 C5</w:t>
      </w:r>
    </w:p>
    <w:p>
      <w:r>
        <w:t>5 D ) )5</w:t>
      </w:r>
    </w:p>
    <w:p>
      <w:r>
        <w:t>)E ; D</w:t>
      </w:r>
    </w:p>
    <w:p>
      <w:r>
        <w:t>F</w:t>
      </w:r>
    </w:p>
    <w:p>
      <w:r>
        <w:t>E</w:t>
      </w:r>
    </w:p>
    <w:p>
      <w:r>
        <w:t>) * )</w:t>
      </w:r>
    </w:p>
    <w:p>
      <w:r>
        <w:t>*)</w:t>
      </w:r>
    </w:p>
    <w:p>
      <w:r>
        <w:t>)</w:t>
      </w:r>
    </w:p>
    <w:p>
      <w:r>
        <w:t>58 /*</w:t>
      </w:r>
    </w:p>
    <w:p>
      <w:r>
        <w:t>*)</w:t>
      </w:r>
    </w:p>
    <w:p>
      <w:r>
        <w:t>)E + # )</w:t>
      </w:r>
    </w:p>
    <w:p>
      <w:r>
        <w:t>2*</w:t>
      </w:r>
    </w:p>
    <w:p>
      <w:r>
        <w:t>5)</w:t>
      </w:r>
    </w:p>
    <w:p>
      <w:r>
        <w:t>)</w:t>
      </w:r>
    </w:p>
    <w:p>
      <w:r>
        <w:t>R ))</w:t>
      </w:r>
    </w:p>
    <w:p>
      <w:r>
        <w:t>D ) 5</w:t>
      </w:r>
    </w:p>
    <w:p>
      <w:r>
        <w:t>*)P )</w:t>
      </w:r>
    </w:p>
    <w:p>
      <w:r>
        <w:t>)5/) 55</w:t>
      </w:r>
    </w:p>
    <w:p>
      <w:r>
        <w:t>E )F</w:t>
      </w:r>
    </w:p>
    <w:p>
      <w:r>
        <w:t>F</w:t>
      </w:r>
    </w:p>
    <w:p>
      <w:r>
        <w:t>)E5*</w:t>
        <w:tab/>
        <w:t>)5 E</w:t>
      </w:r>
    </w:p>
    <w:p>
      <w:r>
        <w:t>D ) 5 NX:#"; + ; + P 400; + + + ,,.P 0 779 + .7- + P</w:t>
      </w:r>
    </w:p>
    <w:p>
      <w:r>
        <w:t>+</w:t>
      </w:r>
    </w:p>
    <w:p>
      <w:r>
        <w:t>+ O+ # 5C</w:t>
      </w:r>
    </w:p>
    <w:p>
      <w:r>
        <w:t>H 5 * 55</w:t>
      </w:r>
    </w:p>
    <w:p>
      <w:r>
        <w:t>5</w:t>
      </w:r>
    </w:p>
    <w:p>
      <w:r>
        <w:t>; F E5 2) )</w:t>
      </w:r>
    </w:p>
    <w:p>
      <w:r>
        <w:t>E</w:t>
      </w:r>
    </w:p>
    <w:p>
      <w:r>
        <w:t>C</w:t>
        <w:tab/>
        <w:tab/>
        <w:t>+ # C *</w:t>
        <w:tab/>
        <w:t>5 5 2 5)</w:t>
      </w:r>
    </w:p>
    <w:p>
      <w:r>
        <w:t>CC</w:t>
      </w:r>
    </w:p>
    <w:p>
      <w:r>
        <w:t>) D )5/ ) 5</w:t>
      </w:r>
    </w:p>
    <w:p>
      <w:r>
        <w:t>+</w:t>
      </w:r>
    </w:p>
    <w:p>
      <w:r>
        <w:t># 8</w:t>
      </w:r>
    </w:p>
    <w:p>
      <w:r>
        <w:t>FE ) *</w:t>
      </w:r>
    </w:p>
    <w:p>
      <w:r>
        <w:t>* 2C</w:t>
      </w:r>
    </w:p>
    <w:p>
      <w:r>
        <w:t>)E+ , )+</w:t>
      </w:r>
    </w:p>
    <w:p>
      <w:r>
        <w:t>)+</w:t>
      </w:r>
    </w:p>
    <w:p>
      <w:r>
        <w:t>; )F )E 5</w:t>
      </w:r>
    </w:p>
    <w:p>
      <w:r>
        <w:t>55 *F5</w:t>
      </w:r>
    </w:p>
    <w:p>
      <w:r>
        <w:t>)E )@</w:t>
      </w:r>
    </w:p>
    <w:p>
      <w:r>
        <w:t>F</w:t>
      </w:r>
    </w:p>
    <w:p>
      <w:r>
        <w:t>E</w:t>
      </w:r>
    </w:p>
    <w:p>
      <w:r>
        <w:t>5</w:t>
      </w:r>
    </w:p>
    <w:p>
      <w:r>
        <w:t>2)/ 5*</w:t>
      </w:r>
    </w:p>
    <w:p>
      <w:r>
        <w:t>)</w:t>
      </w:r>
    </w:p>
    <w:p>
      <w:r>
        <w:t>)E+ - ;</w:t>
      </w:r>
    </w:p>
    <w:p>
      <w:r>
        <w:t>H )</w:t>
      </w:r>
    </w:p>
    <w:p>
      <w:r>
        <w:t>)5</w:t>
      </w:r>
    </w:p>
    <w:p>
      <w:r>
        <w:t>22</w:t>
        <w:tab/>
        <w:t>/ N 77 + ,, + O+ #</w:t>
      </w:r>
    </w:p>
    <w:p>
      <w:r>
        <w:t>55 *5</w:t>
      </w:r>
    </w:p>
    <w:p>
      <w:r>
        <w:t>)</w:t>
      </w:r>
    </w:p>
    <w:p>
      <w:r>
        <w:t>N0$ "&gt;"#?(;</w:t>
      </w:r>
    </w:p>
    <w:p>
      <w:r>
        <w:t>I; + 9</w:t>
      </w:r>
    </w:p>
    <w:p>
      <w:r>
        <w:t>+ , P 400; + ; + ,.,-O</w:t>
      </w:r>
    </w:p>
    <w:p>
      <w:r>
        <w:t>) $2</w:t>
        <w:tab/>
        <w:t>) C55)</w:t>
      </w:r>
    </w:p>
    <w:p>
      <w:r>
        <w:t>5 5 ) M 5 N</w:t>
      </w:r>
    </w:p>
    <w:p>
      <w:r>
        <w:t>+ O+ " )E 6; )</w:t>
      </w:r>
    </w:p>
    <w:p>
      <w:r>
        <w:t>@)/F H5</w:t>
      </w:r>
    </w:p>
    <w:p>
      <w:r>
        <w:t>)</w:t>
      </w:r>
    </w:p>
    <w:p>
      <w:r>
        <w:t>D</w:t>
      </w:r>
    </w:p>
    <w:p>
      <w:r>
        <w:t>5;</w:t>
      </w:r>
    </w:p>
    <w:p>
      <w:r>
        <w:t>FE 5</w:t>
      </w:r>
    </w:p>
    <w:p>
      <w:r>
        <w:t>2 M 5)5</w:t>
      </w:r>
    </w:p>
    <w:p>
      <w:r>
        <w:t>)</w:t>
      </w:r>
    </w:p>
    <w:p>
      <w:r>
        <w:t>)E+ , + !</w:t>
        <w:tab/>
        <w:t>; )</w:t>
      </w:r>
    </w:p>
    <w:p>
      <w:r>
        <w:t>) /5</w:t>
      </w:r>
    </w:p>
    <w:p>
      <w:r>
        <w:t>J</w:t>
        <w:tab/>
        <w:t>C</w:t>
        <w:tab/>
        <w:t>J 2C</w:t>
      </w:r>
    </w:p>
    <w:p>
      <w:r>
        <w:t>) ) /5</w:t>
        <w:tab/>
        <w:t>5)</w:t>
      </w:r>
    </w:p>
    <w:p>
      <w:r>
        <w:t>)E+</w:t>
      </w:r>
    </w:p>
    <w:p>
      <w:r>
        <w:t>)+</w:t>
      </w:r>
    </w:p>
    <w:p>
      <w:r>
        <w:t>; 2) EM</w:t>
      </w:r>
    </w:p>
    <w:p>
      <w:r>
        <w:t>W* 5</w:t>
      </w:r>
    </w:p>
    <w:p>
      <w:r>
        <w:t>)E+ ,</w:t>
      </w:r>
    </w:p>
    <w:p>
      <w:r>
        <w:t>H )) NX:#"; + ; + 7,P 400; + ; + 9; 97,O+</w:t>
      </w:r>
    </w:p>
    <w:p>
      <w:r>
        <w:t>T )</w:t>
      </w:r>
    </w:p>
    <w:p>
      <w:r>
        <w:t>;</w:t>
      </w:r>
    </w:p>
    <w:p>
      <w:r>
        <w:t>)</w:t>
      </w:r>
    </w:p>
    <w:p>
      <w:r>
        <w:t>6)</w:t>
        <w:tab/>
        <w:t>;</w:t>
      </w:r>
    </w:p>
    <w:p>
      <w:r>
        <w:t>5)</w:t>
      </w:r>
    </w:p>
    <w:p>
      <w:r>
        <w:t>55 )6 F2);</w:t>
      </w:r>
    </w:p>
    <w:p>
      <w:r>
        <w:t>) )* C/)5 @)/F</w:t>
      </w:r>
    </w:p>
    <w:p>
      <w:r>
        <w:t>;</w:t>
      </w:r>
    </w:p>
    <w:p>
      <w:r>
        <w:t>C</w:t>
      </w:r>
    </w:p>
    <w:p>
      <w:r>
        <w:t>)5/</w:t>
      </w:r>
    </w:p>
    <w:p>
      <w:r>
        <w:t>) N</w:t>
      </w:r>
    </w:p>
    <w:p>
      <w:r>
        <w:t>+ -O</w:t>
      </w:r>
    </w:p>
    <w:p>
      <w:r>
        <w:t>D )E 2)5 2)</w:t>
      </w:r>
    </w:p>
    <w:p>
      <w:r>
        <w:t>E</w:t>
      </w:r>
    </w:p>
    <w:p>
      <w:r>
        <w:t>C ; C</w:t>
        <w:tab/>
        <w:t>;</w:t>
      </w:r>
    </w:p>
    <w:p>
      <w:r>
        <w:t>I</w:t>
      </w:r>
    </w:p>
    <w:p>
      <w:r>
        <w:t>)F) )</w:t>
      </w:r>
    </w:p>
    <w:p>
      <w:r>
        <w:t>5 ) /</w:t>
      </w:r>
    </w:p>
    <w:p>
      <w:r>
        <w:t>)EG) N</w:t>
      </w:r>
    </w:p>
    <w:p>
      <w:r>
        <w:t>) E O; )E</w:t>
        <w:tab/>
        <w:tab/>
        <w:t>5 ))5 C5 D )E+ ,</w:t>
      </w:r>
    </w:p>
    <w:p>
      <w:r>
        <w:t>M5 D 7E9 C+;</w:t>
      </w:r>
    </w:p>
    <w:p>
      <w:r>
        <w:t>)E5F*)</w:t>
      </w:r>
    </w:p>
    <w:p>
      <w:r>
        <w:t>E</w:t>
      </w:r>
    </w:p>
    <w:p>
      <w:r>
        <w:t>) NC+ .E,7 H</w:t>
      </w:r>
    </w:p>
    <w:p>
      <w:r>
        <w:t>\ C+ E+ &amp;</w:t>
      </w:r>
    </w:p>
    <w:p>
      <w:r>
        <w:t>] C+ 7E,,++; / )</w:t>
      </w:r>
    </w:p>
    <w:p>
      <w:r>
        <w:t>C+ E+</w:t>
      </w:r>
    </w:p>
    <w:p>
      <w:r>
        <w:rPr>
          <w:b/>
        </w:rPr>
        <w:t>E. 13</w:t>
      </w:r>
    </w:p>
    <w:p>
      <w:r>
        <w:t>!!"#</w:t>
      </w:r>
    </w:p>
    <w:p>
      <w:r>
        <w:t>O; ) 5M</w:t>
      </w:r>
    </w:p>
    <w:p>
      <w:r>
        <w:t>H</w:t>
      </w:r>
    </w:p>
    <w:p>
      <w:r>
        <w:t>9K )E 6 ) . 2 +</w:t>
      </w:r>
    </w:p>
    <w:p>
      <w:r>
        <w:t># 5</w:t>
      </w:r>
    </w:p>
    <w:p>
      <w:r>
        <w:t>/ D</w:t>
      </w:r>
    </w:p>
    <w:p>
      <w:r>
        <w:t>6) CH5 D C+ 9E+</w:t>
      </w:r>
    </w:p>
    <w:p>
      <w:r>
        <w:t>)</w:t>
      </w:r>
    </w:p>
    <w:p>
      <w:r>
        <w:t>8/ S; F D )); 5F;</w:t>
      </w:r>
    </w:p>
    <w:p>
      <w:r>
        <w:t>F )E )@5</w:t>
      </w:r>
    </w:p>
    <w:p>
      <w:r>
        <w:t>5C</w:t>
        <w:tab/>
        <w:t>* D )</w:t>
      </w:r>
    </w:p>
    <w:p>
      <w:r>
        <w:t>C+ E9+</w:t>
      </w:r>
    </w:p>
    <w:p>
      <w:r>
        <w:t>5M</w:t>
      </w:r>
    </w:p>
    <w:p>
      <w:r>
        <w:t>H</w:t>
      </w:r>
    </w:p>
    <w:p>
      <w:r>
        <w:t>9K )E 6 )</w:t>
      </w:r>
    </w:p>
    <w:p>
      <w:r>
        <w:t>@</w:t>
      </w:r>
    </w:p>
    <w:p>
      <w:r>
        <w:t>Q +</w:t>
      </w:r>
    </w:p>
    <w:p>
      <w:r>
        <w:t>9++ "</w:t>
      </w:r>
    </w:p>
    <w:p>
      <w:r>
        <w:t>F ; )</w:t>
      </w:r>
    </w:p>
    <w:p>
      <w:r>
        <w:t>E5</w:t>
      </w:r>
    </w:p>
    <w:p>
      <w:r>
        <w:t>D ) ($</w:t>
      </w:r>
    </w:p>
    <w:p>
      <w:r>
        <w:t>)EG))</w:t>
      </w:r>
    </w:p>
    <w:p>
      <w:r>
        <w:t>)</w:t>
      </w:r>
    </w:p>
    <w:p>
      <w:r>
        <w:t>N+</w:t>
      </w:r>
    </w:p>
    <w:p>
      <w:r>
        <w:t>($O;</w:t>
      </w:r>
    </w:p>
    <w:p>
      <w:r>
        <w:t>)E 55 ) $2</w:t>
        <w:tab/>
        <w:t>)</w:t>
      </w:r>
    </w:p>
    <w:p>
      <w:r>
        <w:t>E+</w:t>
      </w:r>
    </w:p>
    <w:p>
      <w:r>
        <w:t>)</w:t>
      </w:r>
    </w:p>
    <w:p>
      <w:r>
        <w:t>*)2); )/5 ) * C5F</w:t>
      </w:r>
    </w:p>
    <w:p>
      <w:r>
        <w:t>)E</w:t>
      </w:r>
    </w:p>
    <w:p>
      <w:r>
        <w:t>) 5C</w:t>
      </w:r>
    </w:p>
    <w:p>
      <w:r>
        <w:t>) /</w:t>
      </w:r>
    </w:p>
    <w:p>
      <w:r>
        <w:t>)E52)</w:t>
        <w:tab/>
        <w:t>+</w:t>
      </w:r>
    </w:p>
    <w:p>
      <w:r>
        <w:t>#</w:t>
      </w:r>
    </w:p>
    <w:p>
      <w:r>
        <w:t>8/</w:t>
      </w:r>
    </w:p>
    <w:p>
      <w:r>
        <w:t>* 5 *</w:t>
      </w:r>
    </w:p>
    <w:p>
      <w:r>
        <w:t>F )E )@5</w:t>
      </w:r>
    </w:p>
    <w:p>
      <w:r>
        <w:t>* M )5 D</w:t>
      </w:r>
    </w:p>
    <w:p>
      <w:r>
        <w:t>)E+</w:t>
      </w:r>
    </w:p>
    <w:p>
      <w:r>
        <w:t>)+</w:t>
      </w:r>
    </w:p>
    <w:p>
      <w:r>
        <w:t>#$;</w:t>
      </w:r>
    </w:p>
    <w:p>
      <w:r>
        <w:t>)</w:t>
      </w:r>
    </w:p>
    <w:p>
      <w:r>
        <w:t>*</w:t>
      </w:r>
    </w:p>
    <w:p>
      <w:r>
        <w:t>5 F</w:t>
      </w:r>
    </w:p>
    <w:p>
      <w:r>
        <w:t>)E+ 7 #$</w:t>
      </w:r>
    </w:p>
    <w:p>
      <w:r>
        <w:t>N0 -+</w:t>
      </w:r>
    </w:p>
    <w:p>
      <w:r>
        <w:t>-+O+ #E</w:t>
      </w:r>
    </w:p>
    <w:p>
      <w:r>
        <w:t>)</w:t>
      </w:r>
    </w:p>
    <w:p>
      <w:r>
        <w:t>52) F )E</w:t>
      </w:r>
    </w:p>
    <w:p>
      <w:r>
        <w:t>) 5C</w:t>
      </w:r>
    </w:p>
    <w:p>
      <w:r>
        <w:t>)</w:t>
      </w:r>
    </w:p>
    <w:p>
      <w:r>
        <w:t>) 5)5 )5</w:t>
      </w:r>
    </w:p>
    <w:p>
      <w:r>
        <w:t>+ #</w:t>
      </w:r>
    </w:p>
    <w:p>
      <w:r>
        <w:t>)2)</w:t>
      </w:r>
    </w:p>
    <w:p>
      <w:r>
        <w:t>) 6</w:t>
      </w:r>
    </w:p>
    <w:p>
      <w:r>
        <w:t>55 )5</w:t>
      </w:r>
    </w:p>
    <w:p>
      <w:r>
        <w:t>) 5 F5 N8/ + -7O</w:t>
      </w:r>
    </w:p>
    <w:p>
      <w:r>
        <w:t>) E@</w:t>
      </w:r>
    </w:p>
    <w:p>
      <w:r>
        <w:t>)</w:t>
      </w:r>
    </w:p>
    <w:p>
      <w:r>
        <w:t>)5</w:t>
      </w:r>
    </w:p>
    <w:p>
      <w:r>
        <w:t>) *</w:t>
        <w:tab/>
        <w:t>+</w:t>
      </w:r>
    </w:p>
    <w:p>
      <w:r>
        <w:t>9++ !) 5</w:t>
      </w:r>
    </w:p>
    <w:p>
      <w:r>
        <w:t>)5</w:t>
      </w:r>
    </w:p>
    <w:p>
      <w:r>
        <w:t>6 * F )</w:t>
      </w:r>
    </w:p>
    <w:p>
      <w:r>
        <w:t>*)) ) YL</w:t>
      </w:r>
    </w:p>
    <w:p>
      <w:r>
        <w:t>) 8 C55 N</w:t>
        <w:tab/>
        <w:t>+ &lt;O+ # C</w:t>
      </w:r>
    </w:p>
    <w:p>
      <w:r>
        <w:t>M ;</w:t>
      </w:r>
    </w:p>
    <w:p>
      <w:r>
        <w:t>F</w:t>
      </w:r>
    </w:p>
    <w:p>
      <w:r>
        <w:t>)</w:t>
      </w:r>
    </w:p>
    <w:p>
      <w:r>
        <w:t>F ))</w:t>
      </w:r>
    </w:p>
    <w:p>
      <w:r>
        <w:t>YL * (A)</w:t>
      </w:r>
    </w:p>
    <w:p>
      <w:r>
        <w:t>#</w:t>
      </w:r>
    </w:p>
    <w:p>
      <w:r>
        <w:t>!^F</w:t>
      </w:r>
    </w:p>
    <w:p>
      <w:r>
        <w:t>8 8FE YL</w:t>
      </w:r>
    </w:p>
    <w:p>
      <w:r>
        <w:t>)E</w:t>
      </w:r>
    </w:p>
    <w:p>
      <w:r>
        <w:t>/)C</w:t>
      </w:r>
    </w:p>
    <w:p>
      <w:r>
        <w:t>%%%%%+ " )</w:t>
      </w:r>
    </w:p>
    <w:p>
      <w:r>
        <w:t>F; )</w:t>
      </w:r>
    </w:p>
    <w:p>
      <w:r>
        <w:t>* ) 2)5</w:t>
      </w:r>
    </w:p>
    <w:p>
      <w:r>
        <w:t>E/</w:t>
      </w:r>
    </w:p>
    <w:p>
      <w:r>
        <w:t>8</w:t>
      </w:r>
    </w:p>
    <w:p>
      <w:r>
        <w:t>/5+ # 5 5 *</w:t>
      </w:r>
    </w:p>
    <w:p>
      <w:r>
        <w:t>9</w:t>
      </w:r>
    </w:p>
    <w:p>
      <w:r>
        <w:t>*)</w:t>
      </w:r>
    </w:p>
    <w:p>
      <w:r>
        <w:t>8</w:t>
      </w:r>
    </w:p>
    <w:p>
      <w:r>
        <w:t>2 ;</w:t>
      </w:r>
    </w:p>
    <w:p>
      <w:r>
        <w:t>52</w:t>
      </w:r>
    </w:p>
    <w:p>
      <w:r>
        <w:t>, *) ; C )</w:t>
      </w:r>
    </w:p>
    <w:p>
      <w:r>
        <w:t>8 + ! ) ); ) *</w:t>
      </w:r>
    </w:p>
    <w:p>
      <w:r>
        <w:t>8</w:t>
      </w:r>
    </w:p>
    <w:p>
      <w:r>
        <w:t>/5</w:t>
      </w:r>
    </w:p>
    <w:p>
      <w:r>
        <w:t>* F5</w:t>
      </w:r>
    </w:p>
    <w:p>
      <w:r>
        <w:t>@ 55</w:t>
      </w:r>
    </w:p>
    <w:p>
      <w:r>
        <w:t>V</w:t>
      </w:r>
    </w:p>
    <w:p>
      <w:r>
        <w:t>5</w:t>
      </w:r>
    </w:p>
    <w:p>
      <w:r>
        <w:t>) 5 )C</w:t>
      </w:r>
    </w:p>
    <w:p>
      <w:r>
        <w:t>)E )@5; ) ) JJ</w:t>
      </w:r>
    </w:p>
    <w:p>
      <w:r>
        <w:t>5C5</w:t>
      </w:r>
    </w:p>
    <w:p>
      <w:r>
        <w:t>D</w:t>
      </w:r>
    </w:p>
    <w:p>
      <w:r>
        <w:t>8</w:t>
      </w:r>
    </w:p>
    <w:p>
      <w:r>
        <w:t>/5 N 6</w:t>
      </w:r>
    </w:p>
    <w:p>
      <w:r>
        <w:t>+O+</w:t>
      </w:r>
    </w:p>
    <w:p>
      <w:r>
        <w:t>0</w:t>
      </w:r>
    </w:p>
    <w:p>
      <w:r>
        <w:t>2; ) YL</w:t>
      </w:r>
    </w:p>
    <w:p>
      <w:r>
        <w:t>V</w:t>
      </w:r>
    </w:p>
    <w:p>
      <w:r>
        <w:t>F ) 8 C55 *))5 5 ;9 8 8FE</w:t>
      </w:r>
    </w:p>
    <w:p>
      <w:r>
        <w:t>*) ;</w:t>
      </w:r>
    </w:p>
    <w:p>
      <w:r>
        <w:t>8</w:t>
      </w:r>
    </w:p>
    <w:p>
      <w:r>
        <w:t>8</w:t>
      </w:r>
    </w:p>
    <w:p>
      <w:r>
        <w:t>2 ;</w:t>
      </w:r>
    </w:p>
    <w:p>
      <w:r>
        <w:t>8</w:t>
      </w:r>
    </w:p>
    <w:p>
      <w:r>
        <w:t>52</w:t>
      </w:r>
    </w:p>
    <w:p>
      <w:r>
        <w:t>, *) ;</w:t>
      </w:r>
    </w:p>
    <w:p>
      <w:r>
        <w:t>F )</w:t>
      </w:r>
    </w:p>
    <w:p>
      <w:r>
        <w:t>8 ;</w:t>
      </w:r>
    </w:p>
    <w:p>
      <w:r>
        <w:t>9;9 8+ 0 ) 2 E 5</w:t>
        <w:tab/>
        <w:t>5 F</w:t>
      </w:r>
    </w:p>
    <w:p>
      <w:r>
        <w:t>C+ 9+-; 85</w:t>
      </w:r>
    </w:p>
    <w:p>
      <w:r>
        <w:t>9 K</w:t>
      </w:r>
    </w:p>
    <w:p>
      <w:r>
        <w:t>N8/ + 7O ; ) 5</w:t>
        <w:tab/>
        <w:t>5</w:t>
      </w:r>
    </w:p>
    <w:p>
      <w:r>
        <w:t>5 )</w:t>
      </w:r>
    </w:p>
    <w:p>
      <w:r>
        <w:t>2</w:t>
      </w:r>
    </w:p>
    <w:p>
      <w:r>
        <w:t>C+ E,+, N H C+ 9+- \</w:t>
      </w:r>
    </w:p>
    <w:p>
      <w:r>
        <w:t>H C+ 97+O; F</w:t>
      </w:r>
    </w:p>
    <w:p>
      <w:r>
        <w:t>5M</w:t>
      </w:r>
    </w:p>
    <w:p>
      <w:r>
        <w:t>H</w:t>
      </w:r>
    </w:p>
    <w:p>
      <w:r>
        <w:t>9K )E 6 ) . 2</w:t>
      </w:r>
    </w:p>
    <w:p>
      <w:r>
        <w:t>;</w:t>
      </w:r>
    </w:p>
    <w:p>
      <w:r>
        <w:t>* )</w:t>
      </w:r>
    </w:p>
    <w:p>
      <w:r>
        <w:t>5 G</w:t>
      </w:r>
    </w:p>
    <w:p>
      <w:r>
        <w:t>) +</w:t>
      </w:r>
    </w:p>
    <w:p>
      <w:r>
        <w:t>9++ #</w:t>
      </w:r>
    </w:p>
    <w:p>
      <w:r>
        <w:t>5 D ) 52 E )5</w:t>
        <w:tab/>
        <w:t>;</w:t>
      </w:r>
    </w:p>
    <w:p>
      <w:r>
        <w:t>F)5</w:t>
      </w:r>
    </w:p>
    <w:p>
      <w:r>
        <w:t>)5 D / )M</w:t>
      </w:r>
    </w:p>
    <w:p>
      <w:r>
        <w:t>*);</w:t>
      </w:r>
    </w:p>
    <w:p>
      <w:r>
        <w:t>E FE) E</w:t>
      </w:r>
    </w:p>
    <w:p>
      <w:r>
        <w:t>5 E D</w:t>
      </w:r>
    </w:p>
    <w:p>
      <w:r>
        <w:t>)@</w:t>
      </w:r>
    </w:p>
    <w:p>
      <w:r>
        <w:t>FE) E</w:t>
      </w:r>
    </w:p>
    <w:p>
      <w:r>
        <w:t>5)5 D</w:t>
      </w:r>
    </w:p>
    <w:p>
      <w:r>
        <w:t>*</w:t>
      </w:r>
    </w:p>
    <w:p>
      <w:r>
        <w:t>) $2</w:t>
        <w:tab/>
        <w:t>)</w:t>
      </w:r>
    </w:p>
    <w:p>
      <w:r>
        <w:t>E NX:#"; + ; + -77O+</w:t>
      </w:r>
    </w:p>
    <w:p>
      <w:r>
        <w:rPr>
          <w:b/>
        </w:rPr>
        <w:t>E. 14</w:t>
      </w:r>
    </w:p>
    <w:p>
      <w:r>
        <w:t>!!"#</w:t>
      </w:r>
    </w:p>
    <w:p>
      <w:r>
        <w:t>,+</w:t>
      </w:r>
    </w:p>
    <w:p>
      <w:r>
        <w:t># 5C F ) ))</w:t>
      </w:r>
    </w:p>
    <w:p>
      <w:r>
        <w:t>Q</w:t>
      </w:r>
    </w:p>
    <w:p>
      <w:r>
        <w:t>) *</w:t>
      </w:r>
    </w:p>
    <w:p>
      <w:r>
        <w:t>)E )@5 N8/ + .-O;</w:t>
      </w:r>
    </w:p>
    <w:p>
      <w:r>
        <w:t>) C FE)</w:t>
      </w:r>
    </w:p>
    <w:p>
      <w:r>
        <w:t>8</w:t>
      </w:r>
    </w:p>
    <w:p>
      <w:r>
        <w:t>* N</w:t>
        <w:tab/>
        <w:t>+ &lt;O+</w:t>
      </w:r>
    </w:p>
    <w:p>
      <w:r>
        <w:t>!</w:t>
      </w:r>
    </w:p>
    <w:p>
      <w:r>
        <w:t>; )</w:t>
      </w:r>
    </w:p>
    <w:p>
      <w:r>
        <w:t>E )</w:t>
      </w:r>
    </w:p>
    <w:p>
      <w:r>
        <w:t>C</w:t>
      </w:r>
    </w:p>
    <w:p>
      <w:r>
        <w:t>)E</w:t>
        <w:tab/>
        <w:t>)@ 5))5 E</w:t>
      </w:r>
    </w:p>
    <w:p>
      <w:r>
        <w:t>5 N"$$?(?; #</w:t>
      </w:r>
    </w:p>
    <w:p>
      <w:r>
        <w:t>H *</w:t>
        <w:tab/>
        <w:t>; + # O; D )F)) ) $2</w:t>
        <w:tab/>
        <w:t>) C55)</w:t>
      </w:r>
    </w:p>
    <w:p>
      <w:r>
        <w:t>5 D</w:t>
      </w:r>
    </w:p>
    <w:p>
      <w:r>
        <w:t>5C5+</w:t>
      </w:r>
    </w:p>
    <w:p>
      <w:r>
        <w:t>0CC</w:t>
      </w:r>
    </w:p>
    <w:p>
      <w:r>
        <w:t>) M CC</w:t>
        <w:tab/>
        <w:t>; )</w:t>
      </w:r>
    </w:p>
    <w:p>
      <w:r>
        <w:t>55 2)</w:t>
      </w:r>
    </w:p>
    <w:p>
      <w:r>
        <w:t>*))</w:t>
      </w:r>
    </w:p>
    <w:p>
      <w:r>
        <w:t>. *) ;</w:t>
      </w:r>
    </w:p>
    <w:p>
      <w:r>
        <w:t>D</w:t>
      </w:r>
    </w:p>
    <w:p>
      <w:r>
        <w:t>8</w:t>
      </w:r>
    </w:p>
    <w:p>
      <w:r>
        <w:t>8FE</w:t>
      </w:r>
    </w:p>
    <w:p>
      <w:r>
        <w:t>*)</w:t>
      </w:r>
    </w:p>
    <w:p>
      <w:r>
        <w:t>N</w:t>
        <w:tab/>
        <w:t>+ O+ # C F )E 5</w:t>
      </w:r>
    </w:p>
    <w:p>
      <w:r>
        <w:t>55 ))</w:t>
      </w:r>
    </w:p>
    <w:p>
      <w:r>
        <w:t>*)</w:t>
      </w:r>
    </w:p>
    <w:p>
      <w:r>
        <w:t>N"$$?(?; + ; + O+</w:t>
      </w:r>
    </w:p>
    <w:p>
      <w:r>
        <w:t>?) *</w:t>
      </w:r>
    </w:p>
    <w:p>
      <w:r>
        <w:t>5 H ))</w:t>
      </w:r>
    </w:p>
    <w:p>
      <w:r>
        <w:t>C</w:t>
      </w:r>
    </w:p>
    <w:p>
      <w:r>
        <w:t>) 2</w:t>
      </w:r>
    </w:p>
    <w:p>
      <w:r>
        <w:t>) N"$$?(? + ; + O+ F *)) 5</w:t>
      </w:r>
    </w:p>
    <w:p>
      <w:r>
        <w:t>5C5</w:t>
        <w:tab/>
        <w:t>; C S</w:t>
      </w:r>
    </w:p>
    <w:p>
      <w:r>
        <w:t>*H 5) E</w:t>
      </w:r>
    </w:p>
    <w:p>
      <w:r>
        <w:t>/^+ ! )); )F ) 5</w:t>
      </w:r>
    </w:p>
    <w:p>
      <w:r>
        <w:t>)</w:t>
      </w:r>
    </w:p>
    <w:p>
      <w:r>
        <w:t>H * ) )E+ 7</w:t>
      </w:r>
    </w:p>
    <w:p>
      <w:r>
        <w:t>)E</w:t>
        <w:tab/>
        <w:tab/>
        <w:t>5 *) V</w:t>
      </w:r>
    </w:p>
    <w:p>
      <w:r>
        <w:t>)E ; )E</w:t>
        <w:tab/>
        <w:tab/>
        <w:t>5 *)</w:t>
      </w:r>
    </w:p>
    <w:p>
      <w:r>
        <w:t>)/F *)</w:t>
      </w:r>
    </w:p>
    <w:p>
      <w:r>
        <w:t>5</w:t>
      </w:r>
    </w:p>
    <w:p>
      <w:r>
        <w:t>5C5</w:t>
      </w:r>
    </w:p>
    <w:p>
      <w:r>
        <w:t>)E+ 72 )+</w:t>
      </w:r>
    </w:p>
    <w:p>
      <w:r>
        <w:t>N"$$?(?; + + + 7O+</w:t>
      </w:r>
    </w:p>
    <w:p>
      <w:r>
        <w:t>" *2 ; )E )@5</w:t>
      </w:r>
    </w:p>
    <w:p>
      <w:r>
        <w:t>25</w:t>
        <w:tab/>
        <w:t>5C5 E</w:t>
      </w:r>
    </w:p>
    <w:p>
      <w:r>
        <w:t>*</w:t>
        <w:tab/>
        <w:t>; ) FE) *</w:t>
      </w:r>
    </w:p>
    <w:p>
      <w:r>
        <w:t>8+ " ; )</w:t>
      </w:r>
    </w:p>
    <w:p>
      <w:r>
        <w:t>*</w:t>
      </w:r>
    </w:p>
    <w:p>
      <w:r>
        <w:t>D F</w:t>
      </w:r>
    </w:p>
    <w:p>
      <w:r>
        <w:t>*</w:t>
      </w:r>
    </w:p>
    <w:p>
      <w:r>
        <w:t>H</w:t>
      </w:r>
    </w:p>
    <w:p>
      <w:r>
        <w:t>8+ ?) )</w:t>
      </w:r>
    </w:p>
    <w:p>
      <w:r>
        <w:t>5</w:t>
      </w:r>
    </w:p>
    <w:p>
      <w:r>
        <w:t>H 8</w:t>
      </w:r>
    </w:p>
    <w:p>
      <w:r>
        <w:t>*</w:t>
        <w:tab/>
        <w:t>+ 0 5</w:t>
      </w:r>
    </w:p>
    <w:p>
      <w:r>
        <w:t>*);</w:t>
      </w:r>
    </w:p>
    <w:p>
      <w:r>
        <w:t>D</w:t>
      </w:r>
    </w:p>
    <w:p>
      <w:r>
        <w:t>8 5</w:t>
      </w:r>
    </w:p>
    <w:p>
      <w:r>
        <w:t>, 8+ # 5)</w:t>
      </w:r>
    </w:p>
    <w:p>
      <w:r>
        <w:t>/^</w:t>
      </w:r>
    </w:p>
    <w:p>
      <w:r>
        <w:t>E 5 5F* D + +</w:t>
      </w:r>
    </w:p>
    <w:p>
      <w:r>
        <w:t>5</w:t>
      </w:r>
    </w:p>
    <w:p>
      <w:r>
        <w:t>* ) )E+ 7 )+</w:t>
      </w:r>
    </w:p>
    <w:p>
      <w:r>
        <w:t>M 55 FED</w:t>
      </w:r>
    </w:p>
    <w:p>
      <w:r>
        <w:t>8)) ;</w:t>
      </w:r>
    </w:p>
    <w:p>
      <w:r>
        <w:t>D</w:t>
      </w:r>
    </w:p>
    <w:p>
      <w:r>
        <w:t>9K</w:t>
      </w:r>
    </w:p>
    <w:p>
      <w:r>
        <w:t>)E</w:t>
        <w:tab/>
        <w:tab/>
        <w:t>5+ " ; )</w:t>
      </w:r>
    </w:p>
    <w:p>
      <w:r>
        <w:t>8</w:t>
      </w:r>
    </w:p>
    <w:p>
      <w:r>
        <w:t>*</w:t>
      </w:r>
    </w:p>
    <w:p>
      <w:r>
        <w:t>+ " ; )E )@ * D * 5</w:t>
      </w:r>
    </w:p>
    <w:p>
      <w:r>
        <w:t>D</w:t>
      </w:r>
    </w:p>
    <w:p>
      <w:r>
        <w:t>*</w:t>
      </w:r>
    </w:p>
    <w:p>
      <w:r>
        <w:t>8</w:t>
        <w:tab/>
        <w:t>*;</w:t>
      </w:r>
    </w:p>
    <w:p>
      <w:r>
        <w:t>+</w:t>
      </w:r>
    </w:p>
    <w:p>
      <w:r>
        <w:t>+ 8+</w:t>
      </w:r>
    </w:p>
    <w:p>
      <w:r>
        <w:t>02</w:t>
      </w:r>
    </w:p>
    <w:p>
      <w:r>
        <w:t>)</w:t>
      </w:r>
    </w:p>
    <w:p>
      <w:r>
        <w:t>-+ 8</w:t>
      </w:r>
    </w:p>
    <w:p>
      <w:r>
        <w:t>* * M 525 D</w:t>
      </w:r>
    </w:p>
    <w:p>
      <w:r>
        <w:t>C+ E7-+ - 2;</w:t>
      </w:r>
    </w:p>
    <w:p>
      <w:r>
        <w:t>C</w:t>
      </w:r>
    </w:p>
    <w:p>
      <w:r>
        <w:t>) F</w:t>
      </w:r>
    </w:p>
    <w:p>
      <w:r>
        <w:t>C+ 9+-</w:t>
      </w:r>
    </w:p>
    <w:p>
      <w:r>
        <w:t>) $2</w:t>
        <w:tab/>
        <w:t>) N8/ + -O</w:t>
      </w:r>
    </w:p>
    <w:p>
      <w:r>
        <w:t>F5+ # 5M</w:t>
      </w:r>
    </w:p>
    <w:p>
      <w:r>
        <w:t>D * 6 ) . 2 +</w:t>
      </w:r>
    </w:p>
    <w:p>
      <w:r>
        <w:t>.+ # C C</w:t>
        <w:tab/>
        <w:tab/>
        <w:t>) M5</w:t>
      </w:r>
    </w:p>
    <w:p>
      <w:r>
        <w:t>) $2</w:t>
        <w:tab/>
        <w:t>) D C+ .E,7+,9 N8/ + O</w:t>
      </w:r>
    </w:p>
    <w:p>
      <w:r>
        <w:t>5 F</w:t>
      </w:r>
    </w:p>
    <w:p>
      <w:r>
        <w:t>H</w:t>
      </w:r>
    </w:p>
    <w:p>
      <w:r>
        <w:t>)</w:t>
      </w:r>
    </w:p>
    <w:p>
      <w:r>
        <w:t>)E )@+ #</w:t>
      </w:r>
    </w:p>
    <w:p>
      <w:r>
        <w:t>8/</w:t>
      </w:r>
    </w:p>
    <w:p>
      <w:r>
        <w:t>))5</w:t>
      </w:r>
    </w:p>
    <w:p>
      <w:r>
        <w:t>) ) Q</w:t>
      </w:r>
    </w:p>
    <w:p>
      <w:r>
        <w:t>) C</w:t>
      </w:r>
    </w:p>
    <w:p>
      <w:r>
        <w:t>5 )</w:t>
      </w:r>
    </w:p>
    <w:p>
      <w:r>
        <w:t>)</w:t>
      </w:r>
    </w:p>
    <w:p>
      <w:r>
        <w:t>C+ E+ 58D 5</w:t>
      </w:r>
    </w:p>
    <w:p>
      <w:r>
        <w:t>)E )@5 N</w:t>
        <w:tab/>
        <w:t>+ &lt;O+</w:t>
      </w:r>
    </w:p>
    <w:p>
      <w:r>
        <w:t>#</w:t>
      </w:r>
    </w:p>
    <w:p>
      <w:r>
        <w:t>E</w:t>
      </w:r>
    </w:p>
    <w:p>
      <w:r>
        <w:t>*</w:t>
      </w:r>
    </w:p>
    <w:p>
      <w:r>
        <w:t>C</w:t>
        <w:tab/>
        <w:t>5 D 5) ) 2</w:t>
      </w:r>
    </w:p>
    <w:p>
      <w:r>
        <w:t>C</w:t>
      </w:r>
    </w:p>
    <w:p>
      <w:r>
        <w:t>5)5 2)</w:t>
      </w:r>
    </w:p>
    <w:p>
      <w:r>
        <w:t>NC+ E7+O+ ?) E</w:t>
      </w:r>
    </w:p>
    <w:p>
      <w:r>
        <w:t>CC</w:t>
      </w:r>
    </w:p>
    <w:p>
      <w:r>
        <w:t>5</w:t>
      </w:r>
    </w:p>
    <w:p>
      <w:r>
        <w:t>)</w:t>
      </w:r>
    </w:p>
    <w:p>
      <w:r>
        <w:t>; * )F)) )E )@</w:t>
      </w:r>
    </w:p>
    <w:p>
      <w:r>
        <w:t>5</w:t>
      </w:r>
    </w:p>
    <w:p>
      <w:r>
        <w:t>*</w:t>
      </w:r>
    </w:p>
    <w:p>
      <w:r>
        <w:t>5</w:t>
      </w:r>
    </w:p>
    <w:p>
      <w:r>
        <w:t>)E</w:t>
        <w:tab/>
        <w:tab/>
        <w:t>5</w:t>
      </w:r>
    </w:p>
    <w:p>
      <w:r>
        <w:t>N +*+</w:t>
      </w:r>
    </w:p>
    <w:p>
      <w:r>
        <w:t>++9 + O;</w:t>
      </w:r>
    </w:p>
    <w:p>
      <w:r>
        <w:t>5</w:t>
        <w:tab/>
        <w:t>5 *</w:t>
      </w:r>
    </w:p>
    <w:p>
      <w:r>
        <w:t>C C</w:t>
        <w:tab/>
        <w:tab/>
        <w:t>) D</w:t>
      </w:r>
    </w:p>
    <w:p>
      <w:r>
        <w:t>; 5 )5 FE</w:t>
      </w:r>
    </w:p>
    <w:p>
      <w:r>
        <w:rPr>
          <w:b/>
        </w:rPr>
        <w:t>E. 15</w:t>
      </w:r>
    </w:p>
    <w:p>
      <w:r>
        <w:t>!!"#</w:t>
      </w:r>
    </w:p>
    <w:p>
      <w:r>
        <w:t>C</w:t>
      </w:r>
    </w:p>
    <w:p>
      <w:r>
        <w:t>5)5</w:t>
      </w:r>
    </w:p>
    <w:p>
      <w:r>
        <w:t>) 5</w:t>
      </w:r>
    </w:p>
    <w:p>
      <w:r>
        <w:t>)F)) ) E</w:t>
      </w:r>
    </w:p>
    <w:p>
      <w:r>
        <w:t>*5</w:t>
      </w:r>
    </w:p>
    <w:p>
      <w:r>
        <w:t>5</w:t>
      </w:r>
    </w:p>
    <w:p>
      <w:r>
        <w:t>*)+</w:t>
      </w:r>
    </w:p>
    <w:p>
      <w:r>
        <w:t>#</w:t>
      </w:r>
    </w:p>
    <w:p>
      <w:r>
        <w:t>;</w:t>
      </w:r>
    </w:p>
    <w:p>
      <w:r>
        <w:t>5M</w:t>
      </w:r>
    </w:p>
    <w:p>
      <w:r>
        <w:t>H</w:t>
      </w:r>
    </w:p>
    <w:p>
      <w:r>
        <w:t>9K )E 6 ) . 2 ;</w:t>
      </w:r>
    </w:p>
    <w:p>
      <w:r>
        <w:t>M 5 D C+ ,E,+,9+</w:t>
      </w:r>
    </w:p>
    <w:p>
      <w:r>
        <w:t>-+</w:t>
      </w:r>
    </w:p>
    <w:p>
      <w:r>
        <w:t>)</w:t>
      </w:r>
    </w:p>
    <w:p>
      <w:r>
        <w:t>)</w:t>
      </w:r>
    </w:p>
    <w:p>
      <w:r>
        <w:t>6 2</w:t>
      </w:r>
    </w:p>
    <w:p>
      <w:r>
        <w:t>2 ; )E )@</w:t>
      </w:r>
    </w:p>
    <w:p>
      <w:r>
        <w:t>5</w:t>
      </w:r>
    </w:p>
    <w:p>
      <w:r>
        <w:t>) *5 D</w:t>
      </w:r>
    </w:p>
    <w:p>
      <w:r>
        <w:t>)5</w:t>
      </w:r>
    </w:p>
    <w:p>
      <w:r>
        <w:t>C+ E9+ D</w:t>
      </w:r>
    </w:p>
    <w:p>
      <w:r>
        <w:t>2</w:t>
      </w:r>
    </w:p>
    <w:p>
      <w:r>
        <w:t>J*</w:t>
      </w:r>
    </w:p>
    <w:p>
      <w:r>
        <w:t>5 CJ; )</w:t>
        <w:tab/>
        <w:t>* J</w:t>
      </w:r>
    </w:p>
    <w:p>
      <w:r>
        <w:t>) J *5</w:t>
      </w:r>
    </w:p>
    <w:p>
      <w:r>
        <w:t>2 ;</w:t>
      </w:r>
    </w:p>
    <w:p>
      <w:r>
        <w:t>8</w:t>
        <w:tab/>
        <w:t>*</w:t>
      </w:r>
    </w:p>
    <w:p>
      <w:r>
        <w:t>)</w:t>
      </w:r>
    </w:p>
    <w:p>
      <w:r>
        <w:t>C+ E+; 5 F )</w:t>
      </w:r>
    </w:p>
    <w:p>
      <w:r>
        <w:t>E</w:t>
      </w:r>
    </w:p>
    <w:p>
      <w:r>
        <w:t>5 5;</w:t>
      </w:r>
    </w:p>
    <w:p>
      <w:r>
        <w:t>FE)</w:t>
      </w:r>
    </w:p>
    <w:p>
      <w:r>
        <w:t>C</w:t>
      </w:r>
    </w:p>
    <w:p>
      <w:r>
        <w:t>5 )5 5 5 ) , 2 + #</w:t>
      </w:r>
    </w:p>
    <w:p>
      <w:r>
        <w:t>8/</w:t>
      </w:r>
    </w:p>
    <w:p>
      <w:r>
        <w:t>) )5/5</w:t>
      </w:r>
    </w:p>
    <w:p>
      <w:r>
        <w:t>; ) D * F5</w:t>
      </w:r>
    </w:p>
    <w:p>
      <w:r>
        <w:t>)E )+</w:t>
      </w:r>
    </w:p>
    <w:p>
      <w:r>
        <w:t>-+</w:t>
      </w:r>
    </w:p>
    <w:p>
      <w:r>
        <w:t>*); )</w:t>
      </w:r>
    </w:p>
    <w:p>
      <w:r>
        <w:t>* *</w:t>
      </w:r>
    </w:p>
    <w:p>
      <w:r>
        <w:t>J</w:t>
        <w:tab/>
        <w:t>5</w:t>
        <w:tab/>
        <w:t>J</w:t>
      </w:r>
    </w:p>
    <w:p>
      <w:r>
        <w:t>+9K</w:t>
      </w:r>
    </w:p>
    <w:p>
      <w:r>
        <w:t>) CC ECC )</w:t>
      </w:r>
    </w:p>
    <w:p>
      <w:r>
        <w:t>)EG) F 5 ) 2/ ; D )</w:t>
      </w:r>
    </w:p>
    <w:p>
      <w:r>
        <w:t>F ) J1 / !CJ</w:t>
      </w:r>
    </w:p>
    <w:p>
      <w:r>
        <w:t>5/) D 9K</w:t>
      </w:r>
    </w:p>
    <w:p>
      <w:r>
        <w:t>; ) )</w:t>
      </w:r>
    </w:p>
    <w:p>
      <w:r>
        <w:t>C J+</w:t>
      </w:r>
    </w:p>
    <w:p>
      <w:r>
        <w:t>/</w:t>
      </w:r>
    </w:p>
    <w:p>
      <w:r>
        <w:t>9K * 55</w:t>
      </w:r>
    </w:p>
    <w:p>
      <w:r>
        <w:t>H M</w:t>
      </w:r>
    </w:p>
    <w:p>
      <w:r>
        <w:t>) CC ECC / C+ E.E++</w:t>
      </w:r>
    </w:p>
    <w:p>
      <w:r>
        <w:t>)E*</w:t>
      </w:r>
    </w:p>
    <w:p>
      <w:r>
        <w:t>8/</w:t>
      </w:r>
    </w:p>
    <w:p>
      <w:r>
        <w:t>)E</w:t>
      </w:r>
    </w:p>
    <w:p>
      <w:r>
        <w:t>)E</w:t>
      </w:r>
    </w:p>
    <w:p>
      <w:r>
        <w:t>@ 6</w:t>
      </w:r>
    </w:p>
    <w:p>
      <w:r>
        <w:t>E 5)5+</w:t>
      </w:r>
    </w:p>
    <w:p>
      <w:r>
        <w:t>0E/</w:t>
      </w:r>
    </w:p>
    <w:p>
      <w:r>
        <w:t>)E</w:t>
        <w:tab/>
        <w:t>5</w:t>
      </w:r>
    </w:p>
    <w:p>
      <w:r>
        <w:t>;9K;</w:t>
      </w:r>
    </w:p>
    <w:p>
      <w:r>
        <w:t>)6* C FE 2/ 52)</w:t>
      </w:r>
    </w:p>
    <w:p>
      <w:r>
        <w:t>) )</w:t>
      </w:r>
    </w:p>
    <w:p>
      <w:r>
        <w:t>*) E 55 F5; ) FE )</w:t>
      </w:r>
    </w:p>
    <w:p>
      <w:r>
        <w:t>)/F Q M 5 5 D</w:t>
      </w:r>
    </w:p>
    <w:p>
      <w:r>
        <w:t>; FE) * D 5C )</w:t>
      </w:r>
    </w:p>
    <w:p>
      <w:r>
        <w:t>) 5</w:t>
        <w:tab/>
        <w:t>5</w:t>
        <w:tab/>
        <w:t>+ # 5C E 5</w:t>
      </w:r>
    </w:p>
    <w:p>
      <w:r>
        <w:t>*</w:t>
      </w:r>
    </w:p>
    <w:p>
      <w:r>
        <w:t>6 2);</w:t>
      </w:r>
    </w:p>
    <w:p>
      <w:r>
        <w:t>H 2/</w:t>
      </w:r>
    </w:p>
    <w:p>
      <w:r>
        <w:t>) C Q ;</w:t>
      </w:r>
    </w:p>
    <w:p>
      <w:r>
        <w:t>C5* +</w:t>
      </w:r>
    </w:p>
    <w:p>
      <w:r>
        <w:t>H ) E 55 5</w:t>
      </w:r>
    </w:p>
    <w:p>
      <w:r>
        <w:t>)</w:t>
        <w:tab/>
        <w:t>+</w:t>
      </w:r>
    </w:p>
    <w:p>
      <w:r>
        <w:t>* F )</w:t>
      </w:r>
    </w:p>
    <w:p>
      <w:r>
        <w:t>Q C ) C</w:t>
      </w:r>
    </w:p>
    <w:p>
      <w:r>
        <w:t>2/;</w:t>
      </w:r>
    </w:p>
    <w:p>
      <w:r>
        <w:t>)E</w:t>
      </w:r>
    </w:p>
    <w:p>
      <w:r>
        <w:t>) 5C N</w:t>
        <w:tab/>
        <w:t>+ &lt;CO+ ! ) ); D ) )</w:t>
      </w:r>
    </w:p>
    <w:p>
      <w:r>
        <w:t>5)</w:t>
      </w:r>
    </w:p>
    <w:p>
      <w:r>
        <w:t>;</w:t>
      </w:r>
    </w:p>
    <w:p>
      <w:r>
        <w:t>* F ) J1!J *</w:t>
        <w:tab/>
        <w:tab/>
        <w:tab/>
        <w:t>)) 5* E</w:t>
      </w:r>
    </w:p>
    <w:p>
      <w:r>
        <w:t>9K;</w:t>
      </w:r>
    </w:p>
    <w:p>
      <w:r>
        <w:t>F ) /</w:t>
      </w:r>
    </w:p>
    <w:p>
      <w:r>
        <w:t>F</w:t>
      </w:r>
    </w:p>
    <w:p>
      <w:r>
        <w:t>5C6</w:t>
      </w:r>
    </w:p>
    <w:p>
      <w:r>
        <w:t>CC ECC;</w:t>
      </w:r>
    </w:p>
    <w:p>
      <w:r>
        <w:t>F )</w:t>
      </w:r>
    </w:p>
    <w:p>
      <w:r>
        <w:t>*)</w:t>
      </w:r>
    </w:p>
    <w:p>
      <w:r>
        <w:t>5</w:t>
      </w:r>
    </w:p>
    <w:p>
      <w:r>
        <w:t>D</w:t>
      </w:r>
    </w:p>
    <w:p>
      <w:r>
        <w:t>)</w:t>
      </w:r>
    </w:p>
    <w:p>
      <w:r>
        <w:t>)</w:t>
        <w:tab/>
        <w:t>+ 58D D</w:t>
      </w:r>
    </w:p>
    <w:p>
      <w:r>
        <w:t>*; )E/</w:t>
      </w:r>
    </w:p>
    <w:p>
      <w:r>
        <w:t>)E )@</w:t>
      </w:r>
    </w:p>
    <w:p>
      <w:r>
        <w:t>5*6)</w:t>
      </w:r>
    </w:p>
    <w:p>
      <w:r>
        <w:t>C/)+</w:t>
      </w:r>
    </w:p>
    <w:p>
      <w:r>
        <w:t>-++ # 5</w:t>
      </w:r>
    </w:p>
    <w:p>
      <w:r>
        <w:t>)</w:t>
      </w:r>
    </w:p>
    <w:p>
      <w:r>
        <w:t>2</w:t>
      </w:r>
    </w:p>
    <w:p>
      <w:r>
        <w:t>E 5</w:t>
      </w:r>
    </w:p>
    <w:p>
      <w:r>
        <w:t>5</w:t>
      </w:r>
    </w:p>
    <w:p>
      <w:r>
        <w:t>) )</w:t>
      </w:r>
    </w:p>
    <w:p>
      <w:r>
        <w:t>;</w:t>
      </w:r>
    </w:p>
    <w:p>
      <w:r>
        <w:t>6 D 2 ) 2</w:t>
      </w:r>
    </w:p>
    <w:p>
      <w:r>
        <w:t>J*</w:t>
        <w:tab/>
        <w:t>J;</w:t>
      </w:r>
    </w:p>
    <w:p>
      <w:r>
        <w:t>5/) F2)</w:t>
      </w:r>
    </w:p>
    <w:p>
      <w:r>
        <w:t>0) )E+</w:t>
      </w:r>
    </w:p>
    <w:p>
      <w:r>
        <w:t>;</w:t>
      </w:r>
    </w:p>
    <w:p>
      <w:r>
        <w:t>5) )</w:t>
      </w:r>
    </w:p>
    <w:p>
      <w:r>
        <w:t>E</w:t>
      </w:r>
    </w:p>
    <w:p>
      <w:r>
        <w:t>5*</w:t>
      </w:r>
    </w:p>
    <w:p>
      <w:r>
        <w:t>)</w:t>
      </w:r>
    </w:p>
    <w:p>
      <w:r>
        <w:t>C )</w:t>
      </w:r>
    </w:p>
    <w:p>
      <w:r>
        <w:t>E</w:t>
      </w:r>
    </w:p>
    <w:p>
      <w:r>
        <w:t>@</w:t>
      </w:r>
    </w:p>
    <w:p>
      <w:r>
        <w:t>*)</w:t>
      </w:r>
    </w:p>
    <w:p>
      <w:r>
        <w:t>E * ))*; ) )</w:t>
      </w:r>
    </w:p>
    <w:p>
      <w:r>
        <w:t>@5</w:t>
      </w:r>
    </w:p>
    <w:p>
      <w:r>
        <w:t>*)) D ) C</w:t>
      </w:r>
    </w:p>
    <w:p>
      <w:r>
        <w:t>F</w:t>
      </w:r>
    </w:p>
    <w:p>
      <w:r>
        <w:t>N)+ O+ #</w:t>
      </w:r>
    </w:p>
    <w:p>
      <w:r>
        <w:t>5)</w:t>
      </w:r>
    </w:p>
    <w:p>
      <w:r>
        <w:t>)EH )</w:t>
      </w:r>
    </w:p>
    <w:p>
      <w:r>
        <w:t>@5 6 F</w:t>
      </w:r>
    </w:p>
    <w:p>
      <w:r>
        <w:t>5)</w:t>
      </w:r>
    </w:p>
    <w:p>
      <w:r>
        <w:t>5;</w:t>
      </w:r>
    </w:p>
    <w:p>
      <w:r>
        <w:t>)</w:t>
      </w:r>
    </w:p>
    <w:p>
      <w:r>
        <w:t>H</w:t>
      </w:r>
    </w:p>
    <w:p>
      <w:r>
        <w:t>6 ) C</w:t>
      </w:r>
    </w:p>
    <w:p>
      <w:r>
        <w:t>)EH N)+ O+</w:t>
      </w:r>
    </w:p>
    <w:p>
      <w:r>
        <w:t>)</w:t>
      </w:r>
    </w:p>
    <w:p>
      <w:r>
        <w:t>*) 58D H55;</w:t>
      </w:r>
    </w:p>
    <w:p>
      <w:r>
        <w:rPr>
          <w:b/>
        </w:rPr>
        <w:t>E. 16</w:t>
      </w:r>
    </w:p>
    <w:p>
      <w:r>
        <w:t>!!"#</w:t>
      </w:r>
    </w:p>
    <w:p>
      <w:r>
        <w:t>)E )@</w:t>
      </w:r>
    </w:p>
    <w:p>
      <w:r>
        <w:t>*))</w:t>
      </w:r>
    </w:p>
    <w:p>
      <w:r>
        <w:t>) 2 ) * FE)</w:t>
      </w:r>
    </w:p>
    <w:p>
      <w:r>
        <w:t>2) C N)+ O+</w:t>
      </w:r>
    </w:p>
    <w:p>
      <w:r>
        <w:t>#</w:t>
      </w:r>
    </w:p>
    <w:p>
      <w:r>
        <w:t>5</w:t>
      </w:r>
    </w:p>
    <w:p>
      <w:r>
        <w:t>)E+</w:t>
      </w:r>
    </w:p>
    <w:p>
      <w:r>
        <w:t>)+</w:t>
      </w:r>
    </w:p>
    <w:p>
      <w:r>
        <w:t>)C H * E )F D</w:t>
      </w:r>
    </w:p>
    <w:p>
      <w:r>
        <w:t>) C</w:t>
      </w:r>
    </w:p>
    <w:p>
      <w:r>
        <w:t>5</w:t>
        <w:tab/>
        <w:t>5</w:t>
        <w:tab/>
        <w:t>;</w:t>
      </w:r>
    </w:p>
    <w:p>
      <w:r>
        <w:t>D )</w:t>
      </w:r>
    </w:p>
    <w:p>
      <w:r>
        <w:t>)E )@</w:t>
      </w:r>
    </w:p>
    <w:p>
      <w:r>
        <w:t>5) EH ) )) F 5C D )E+</w:t>
      </w:r>
    </w:p>
    <w:p>
      <w:r>
        <w:t>N0$ "&gt;"#?(; + ; +</w:t>
      </w:r>
    </w:p>
    <w:p>
      <w:r>
        <w:t>+</w:t>
      </w:r>
    </w:p>
    <w:p>
      <w:r>
        <w:t>O+</w:t>
      </w:r>
    </w:p>
    <w:p>
      <w:r>
        <w:t>) *</w:t>
      </w:r>
    </w:p>
    <w:p>
      <w:r>
        <w:t>5*; 5</w:t>
      </w:r>
    </w:p>
    <w:p>
      <w:r>
        <w:t>) J2</w:t>
        <w:tab/>
        <w:t>J</w:t>
      </w:r>
    </w:p>
    <w:p>
      <w:r>
        <w:t>)E )@5; )E )@</w:t>
      </w:r>
    </w:p>
    <w:p>
      <w:r>
        <w:t>E</w:t>
      </w:r>
    </w:p>
    <w:p>
      <w:r>
        <w:t>E</w:t>
      </w:r>
    </w:p>
    <w:p>
      <w:r>
        <w:t>)</w:t>
      </w:r>
    </w:p>
    <w:p>
      <w:r>
        <w:t>)E+ - + #</w:t>
      </w:r>
    </w:p>
    <w:p>
      <w:r>
        <w:t>*</w:t>
      </w:r>
    </w:p>
    <w:p>
      <w:r>
        <w:t>*</w:t>
      </w:r>
    </w:p>
    <w:p>
      <w:r>
        <w:t>) ) E</w:t>
      </w:r>
    </w:p>
    <w:p>
      <w:r>
        <w:t>M D )</w:t>
      </w:r>
    </w:p>
    <w:p>
      <w:r>
        <w:t>)E+</w:t>
      </w:r>
    </w:p>
    <w:p>
      <w:r>
        <w:t>+ #E 5</w:t>
      </w:r>
    </w:p>
    <w:p>
      <w:r>
        <w:t>) *)</w:t>
        <w:tab/>
        <w:t>5 28*</w:t>
      </w:r>
    </w:p>
    <w:p>
      <w:r>
        <w:t>28*</w:t>
      </w:r>
    </w:p>
    <w:p>
      <w:r>
        <w:t>N+ - O ;</w:t>
      </w:r>
    </w:p>
    <w:p>
      <w:r>
        <w:t>)E5*</w:t>
        <w:tab/>
        <w:t>)5 E ;</w:t>
      </w:r>
    </w:p>
    <w:p>
      <w:r>
        <w:t>5 )</w:t>
      </w:r>
    </w:p>
    <w:p>
      <w:r>
        <w:t>)</w:t>
      </w:r>
    </w:p>
    <w:p>
      <w:r>
        <w:t>N0$ "&gt;"#?(; + ; + -</w:t>
      </w:r>
    </w:p>
    <w:p>
      <w:r>
        <w:t>+</w:t>
      </w:r>
    </w:p>
    <w:p>
      <w:r>
        <w:t>P 3_&gt;X?#";</w:t>
      </w:r>
    </w:p>
    <w:p>
      <w:r>
        <w:t>B I "</w:t>
        <w:tab/>
        <w:t>I)2*/; 6 5; + 7 + +</w:t>
      </w:r>
    </w:p>
    <w:p>
      <w:r>
        <w:t>P 0$"?&lt;&lt;T( B "("#; 2*/; 96 5; + .</w:t>
      </w:r>
    </w:p>
    <w:p>
      <w:r>
        <w:t>+</w:t>
      </w:r>
    </w:p>
    <w:p>
      <w:r>
        <w:t>O+ "</w:t>
      </w:r>
    </w:p>
    <w:p>
      <w:r>
        <w:t>; )F )E )@</w:t>
      </w:r>
    </w:p>
    <w:p>
      <w:r>
        <w:t>D</w:t>
      </w:r>
    </w:p>
    <w:p>
      <w:r>
        <w:t>)@5; F</w:t>
      </w:r>
    </w:p>
    <w:p>
      <w:r>
        <w:t>*</w:t>
      </w:r>
    </w:p>
    <w:p>
      <w:r>
        <w:t>) 2</w:t>
        <w:tab/>
        <w:t>;</w:t>
      </w:r>
    </w:p>
    <w:p>
      <w:r>
        <w:t>5</w:t>
      </w:r>
    </w:p>
    <w:p>
      <w:r>
        <w:t>) 6/) FE) E/ E</w:t>
      </w:r>
    </w:p>
    <w:p>
      <w:r>
        <w:t>5</w:t>
      </w:r>
    </w:p>
    <w:p>
      <w:r>
        <w:t>)</w:t>
      </w:r>
    </w:p>
    <w:p>
      <w:r>
        <w:t>)E+ -</w:t>
      </w:r>
    </w:p>
    <w:p>
      <w:r>
        <w:t>E M N3_&gt;X?#"</w:t>
      </w:r>
    </w:p>
    <w:p>
      <w:r>
        <w:t>0$"?&lt;&lt;T( B "("#; M 5C5</w:t>
        <w:tab/>
        <w:t>P</w:t>
      </w:r>
    </w:p>
    <w:p>
      <w:r>
        <w:t>7- + ; ,O+</w:t>
      </w:r>
    </w:p>
    <w:p>
      <w:r>
        <w:t>)</w:t>
      </w:r>
    </w:p>
    <w:p>
      <w:r>
        <w:t>E 6; )</w:t>
      </w:r>
    </w:p>
    <w:p>
      <w:r>
        <w:t>C+ E+ *5 )</w:t>
      </w:r>
    </w:p>
    <w:p>
      <w:r>
        <w:t>2 ;</w:t>
      </w:r>
    </w:p>
    <w:p>
      <w:r>
        <w:t>8</w:t>
        <w:tab/>
        <w:t>*</w:t>
      </w:r>
    </w:p>
    <w:p>
      <w:r>
        <w:t>55 5</w:t>
      </w:r>
    </w:p>
    <w:p>
      <w:r>
        <w:t>5</w:t>
      </w:r>
    </w:p>
    <w:p>
      <w:r>
        <w:t>*</w:t>
      </w:r>
    </w:p>
    <w:p>
      <w:r>
        <w:t>)</w:t>
      </w:r>
    </w:p>
    <w:p>
      <w:r>
        <w:t>E</w:t>
        <w:tab/>
        <w:t>5</w:t>
      </w:r>
    </w:p>
    <w:p>
      <w:r>
        <w:t>) )</w:t>
      </w:r>
    </w:p>
    <w:p>
      <w:r>
        <w:t>*)+ #E )@5 E D )E5 F</w:t>
      </w:r>
    </w:p>
    <w:p>
      <w:r>
        <w:t>5/;</w:t>
      </w:r>
    </w:p>
    <w:p>
      <w:r>
        <w:t>F ) *2) )5 S</w:t>
      </w:r>
    </w:p>
    <w:p>
      <w:r>
        <w:t>D 6 * D ) *)</w:t>
        <w:tab/>
        <w:t>5 + #E</w:t>
      </w:r>
    </w:p>
    <w:p>
      <w:r>
        <w:t>) 5C</w:t>
      </w:r>
    </w:p>
    <w:p>
      <w:r>
        <w:t>)5</w:t>
      </w:r>
    </w:p>
    <w:p>
      <w:r>
        <w:t>)E</w:t>
      </w:r>
    </w:p>
    <w:p>
      <w:r>
        <w:t>)</w:t>
      </w:r>
    </w:p>
    <w:p>
      <w:r>
        <w:t>) C *</w:t>
        <w:tab/>
        <w:t>5</w:t>
      </w:r>
    </w:p>
    <w:p>
      <w:r>
        <w:t>)</w:t>
      </w:r>
    </w:p>
    <w:p>
      <w:r>
        <w:t>*</w:t>
      </w:r>
    </w:p>
    <w:p>
      <w:r>
        <w:t>C</w:t>
        <w:tab/>
        <w:t>; )5 H 2)/ C</w:t>
        <w:tab/>
        <w:tab/>
        <w:t>6 F ) 2 *</w:t>
      </w:r>
    </w:p>
    <w:p>
      <w:r>
        <w:t>H5</w:t>
      </w:r>
    </w:p>
    <w:p>
      <w:r>
        <w:t>C</w:t>
        <w:tab/>
        <w:t>+ ?) E</w:t>
      </w:r>
    </w:p>
    <w:p>
      <w:r>
        <w:t>55 5</w:t>
        <w:tab/>
        <w:t>5 F )E</w:t>
        <w:tab/>
        <w:t>55</w:t>
      </w:r>
    </w:p>
    <w:p>
      <w:r>
        <w:t>*52) *5</w:t>
      </w:r>
    </w:p>
    <w:p>
      <w:r>
        <w:t>) 2</w:t>
      </w:r>
    </w:p>
    <w:p>
      <w:r>
        <w:t>)E+</w:t>
      </w:r>
    </w:p>
    <w:p>
      <w:r>
        <w:t>)+</w:t>
      </w:r>
    </w:p>
    <w:p>
      <w:r>
        <w:t>)E</w:t>
      </w:r>
    </w:p>
    <w:p>
      <w:r>
        <w:t>)G</w:t>
      </w:r>
    </w:p>
    <w:p>
      <w:r>
        <w:t>F ) *</w:t>
      </w:r>
    </w:p>
    <w:p>
      <w:r>
        <w:t>55 CC5</w:t>
      </w:r>
    </w:p>
    <w:p>
      <w:r>
        <w:t>) 2</w:t>
      </w:r>
    </w:p>
    <w:p>
      <w:r>
        <w:t>)E+ - +</w:t>
      </w:r>
    </w:p>
    <w:p>
      <w:r>
        <w:t>; )E )@ E</w:t>
      </w:r>
    </w:p>
    <w:p>
      <w:r>
        <w:t>)</w:t>
      </w:r>
    </w:p>
    <w:p>
      <w:r>
        <w:t>C</w:t>
        <w:tab/>
        <w:t>5 D 5) )</w:t>
      </w:r>
    </w:p>
    <w:p>
      <w:r>
        <w:t>H *</w:t>
      </w:r>
    </w:p>
    <w:p>
      <w:r>
        <w:t>C+ E+</w:t>
      </w:r>
    </w:p>
    <w:p>
      <w:r>
        <w:t>2</w:t>
      </w:r>
    </w:p>
    <w:p>
      <w:r>
        <w:t>8</w:t>
        <w:tab/>
        <w:t>* ;</w:t>
      </w:r>
    </w:p>
    <w:p>
      <w:r>
        <w:t>D )E5*</w:t>
      </w:r>
    </w:p>
    <w:p>
      <w:r>
        <w:t>C</w:t>
      </w:r>
    </w:p>
    <w:p>
      <w:r>
        <w:t>5)</w:t>
      </w:r>
    </w:p>
    <w:p>
      <w:r>
        <w:t>)EH ) )</w:t>
      </w:r>
    </w:p>
    <w:p>
      <w:r>
        <w:t>52 + #</w:t>
      </w:r>
    </w:p>
    <w:p>
      <w:r>
        <w:t>5 * M *5 )</w:t>
      </w:r>
    </w:p>
    <w:p>
      <w:r>
        <w:t>8</w:t>
      </w:r>
    </w:p>
    <w:p>
      <w:r>
        <w:t>) ; ) )E+</w:t>
      </w:r>
    </w:p>
    <w:p>
      <w:r>
        <w:t>)+</w:t>
      </w:r>
    </w:p>
    <w:p>
      <w:r>
        <w:t>+ ; ) 5C E</w:t>
      </w:r>
    </w:p>
    <w:p>
      <w:r>
        <w:t>5/ *</w:t>
      </w:r>
    </w:p>
    <w:p>
      <w:r>
        <w:t>;</w:t>
      </w:r>
    </w:p>
    <w:p>
      <w:r>
        <w:t>28 F ) 28C 5</w:t>
        <w:tab/>
        <w:t>F 5C</w:t>
      </w:r>
    </w:p>
    <w:p>
      <w:r>
        <w:t>)</w:t>
      </w:r>
    </w:p>
    <w:p>
      <w:r>
        <w:t>*)</w:t>
      </w:r>
    </w:p>
    <w:p>
      <w:r>
        <w:t>)E</w:t>
        <w:tab/>
        <w:tab/>
        <w:t>5</w:t>
      </w:r>
    </w:p>
    <w:p>
      <w:r>
        <w:t>E</w:t>
      </w:r>
    </w:p>
    <w:p>
      <w:r>
        <w:t>55 +</w:t>
      </w:r>
    </w:p>
    <w:p>
      <w:r>
        <w:t>J)E*</w:t>
        <w:tab/>
        <w:t>J</w:t>
      </w:r>
    </w:p>
    <w:p>
      <w:r>
        <w:t>C+ E+</w:t>
      </w:r>
    </w:p>
    <w:p>
      <w:r>
        <w:t>)</w:t>
      </w:r>
    </w:p>
    <w:p>
      <w:r>
        <w:t>+ #E</w:t>
      </w:r>
    </w:p>
    <w:p>
      <w:r>
        <w:t>)</w:t>
      </w:r>
    </w:p>
    <w:p>
      <w:r>
        <w:t>5</w:t>
        <w:tab/>
        <w:t>5 F )E</w:t>
      </w:r>
    </w:p>
    <w:p>
      <w:r>
        <w:t>) 5C G) 5 )E*5</w:t>
      </w:r>
    </w:p>
    <w:p>
      <w:r>
        <w:t>) /</w:t>
      </w:r>
    </w:p>
    <w:p>
      <w:r>
        <w:t>)EG)+ # 5 X%%%%%</w:t>
      </w:r>
    </w:p>
    <w:p>
      <w:r>
        <w:t>)5 FE</w:t>
      </w:r>
    </w:p>
    <w:p>
      <w:r>
        <w:t>* M 5 D</w:t>
      </w:r>
    </w:p>
    <w:p>
      <w:r>
        <w:t>F</w:t>
      </w:r>
    </w:p>
    <w:p>
      <w:r>
        <w:t>H *; H/ FE)</w:t>
      </w:r>
    </w:p>
    <w:p>
      <w:r>
        <w:t>55</w:t>
      </w:r>
    </w:p>
    <w:p>
      <w:r>
        <w:t>) N +*+</w:t>
      </w:r>
    </w:p>
    <w:p>
      <w:r>
        <w:t>++ + O+ $</w:t>
      </w:r>
    </w:p>
    <w:p>
      <w:r>
        <w:t>D</w:t>
      </w:r>
    </w:p>
    <w:p>
      <w:r>
        <w:t>F )E</w:t>
      </w:r>
    </w:p>
    <w:p>
      <w:r>
        <w:t>EH )</w:t>
      </w:r>
    </w:p>
    <w:p>
      <w:r>
        <w:t>)EG)</w:t>
      </w:r>
    </w:p>
    <w:p>
      <w:r>
        <w:t>)</w:t>
      </w:r>
    </w:p>
    <w:p>
      <w:r>
        <w:t>)</w:t>
      </w:r>
    </w:p>
    <w:p>
      <w:r>
        <w:t>8</w:t>
        <w:tab/>
        <w:t>*</w:t>
      </w:r>
    </w:p>
    <w:p>
      <w:r>
        <w:t>M</w:t>
      </w:r>
    </w:p>
    <w:p>
      <w:r>
        <w:rPr>
          <w:b/>
        </w:rPr>
        <w:t>E. 17</w:t>
      </w:r>
    </w:p>
    <w:p>
      <w:r>
        <w:t>!!"#</w:t>
      </w:r>
    </w:p>
    <w:p>
      <w:r>
        <w:t>C5* ; )FE)</w:t>
      </w:r>
    </w:p>
    <w:p>
      <w:r>
        <w:t>5</w:t>
      </w:r>
    </w:p>
    <w:p>
      <w:r>
        <w:t>* ) 6 J*</w:t>
        <w:tab/>
        <w:t>J+</w:t>
      </w:r>
    </w:p>
    <w:p>
      <w:r>
        <w:t>5* E</w:t>
      </w:r>
    </w:p>
    <w:p>
      <w:r>
        <w:t>55 H 5</w:t>
      </w:r>
    </w:p>
    <w:p>
      <w:r>
        <w:t>)</w:t>
      </w:r>
    </w:p>
    <w:p>
      <w:r>
        <w:t>F</w:t>
      </w:r>
    </w:p>
    <w:p>
      <w:r>
        <w:t>*; 5</w:t>
        <w:tab/>
        <w:tab/>
        <w:t>= ) C F ) CC ECC</w:t>
      </w:r>
    </w:p>
    <w:p>
      <w:r>
        <w:t>) 1!</w:t>
      </w:r>
    </w:p>
    <w:p>
      <w:r>
        <w:t>)</w:t>
      </w:r>
    </w:p>
    <w:p>
      <w:r>
        <w:t>)</w:t>
      </w:r>
    </w:p>
    <w:p>
      <w:r>
        <w:t>E*</w:t>
      </w:r>
    </w:p>
    <w:p>
      <w:r>
        <w:t>E</w:t>
      </w:r>
    </w:p>
    <w:p>
      <w:r>
        <w:t>55 5)5+</w:t>
      </w:r>
    </w:p>
    <w:p>
      <w:r>
        <w:t>D *</w:t>
      </w:r>
    </w:p>
    <w:p>
      <w:r>
        <w:t>F ) 5C</w:t>
      </w:r>
    </w:p>
    <w:p>
      <w:r>
        <w:t>@5 ) 6</w:t>
      </w:r>
    </w:p>
    <w:p>
      <w:r>
        <w:t>C+ E+</w:t>
      </w:r>
    </w:p>
    <w:p>
      <w:r>
        <w:t>EH5</w:t>
      </w:r>
    </w:p>
    <w:p>
      <w:r>
        <w:t>2)/</w:t>
      </w:r>
    </w:p>
    <w:p>
      <w:r>
        <w:t>C5 D )E+ -</w:t>
      </w:r>
    </w:p>
    <w:p>
      <w:r>
        <w:t>F )</w:t>
      </w:r>
    </w:p>
    <w:p>
      <w:r>
        <w:t>* 5 + 0 6 5</w:t>
      </w:r>
    </w:p>
    <w:p>
      <w:r>
        <w:t>2 ) 2</w:t>
        <w:tab/>
        <w:t>; ) . 2 ; S</w:t>
      </w:r>
    </w:p>
    <w:p>
      <w:r>
        <w:t>5 *+</w:t>
      </w:r>
    </w:p>
    <w:p>
      <w:r>
        <w:t>!</w:t>
        <w:tab/>
        <w:t>; )E )@</w:t>
      </w:r>
    </w:p>
    <w:p>
      <w:r>
        <w:t>*2)</w:t>
      </w:r>
    </w:p>
    <w:p>
      <w:r>
        <w:t>)</w:t>
      </w:r>
    </w:p>
    <w:p>
      <w:r>
        <w:t>C+ E+ ) 5M</w:t>
      </w:r>
    </w:p>
    <w:p>
      <w:r>
        <w:t>H</w:t>
      </w:r>
    </w:p>
    <w:p>
      <w:r>
        <w:t>9K )E 6 )</w:t>
      </w:r>
    </w:p>
    <w:p>
      <w:r>
        <w:t>@</w:t>
      </w:r>
    </w:p>
    <w:p>
      <w:r>
        <w:t>8</w:t>
        <w:tab/>
        <w:t>* +</w:t>
      </w:r>
    </w:p>
    <w:p>
      <w:r>
        <w:t>-++ #</w:t>
      </w:r>
    </w:p>
    <w:p>
      <w:r>
        <w:t>) 5</w:t>
      </w:r>
    </w:p>
    <w:p>
      <w:r>
        <w:t>C+ E7+</w:t>
      </w:r>
    </w:p>
    <w:p>
      <w:r>
        <w:t>) D</w:t>
      </w:r>
    </w:p>
    <w:p>
      <w:r>
        <w:t>2</w:t>
      </w:r>
    </w:p>
    <w:p>
      <w:r>
        <w:t>)) C)) = D</w:t>
      </w:r>
    </w:p>
    <w:p>
      <w:r>
        <w:t>)E )@;</w:t>
      </w:r>
    </w:p>
    <w:p>
      <w:r>
        <w:t>5</w:t>
      </w:r>
    </w:p>
    <w:p>
      <w:r>
        <w:t>F 5 D )E</w:t>
      </w:r>
    </w:p>
    <w:p>
      <w:r>
        <w:t>8/ F5 F</w:t>
      </w:r>
    </w:p>
    <w:p>
      <w:r>
        <w:t>) )5/5</w:t>
      </w:r>
    </w:p>
    <w:p>
      <w:r>
        <w:t>;</w:t>
      </w:r>
    </w:p>
    <w:p>
      <w:r>
        <w:t>E</w:t>
      </w:r>
    </w:p>
    <w:p>
      <w:r>
        <w:t>5</w:t>
        <w:tab/>
        <w:tab/>
        <w:t>=</w:t>
      </w:r>
    </w:p>
    <w:p>
      <w:r>
        <w:t>6 2</w:t>
      </w:r>
    </w:p>
    <w:p>
      <w:r>
        <w:t>) C E* 55 )</w:t>
        <w:tab/>
        <w:t>5 2* N8/ + P 5+</w:t>
      </w:r>
    </w:p>
    <w:p>
      <w:r>
        <w:t>-++ + O+ # )</w:t>
      </w:r>
    </w:p>
    <w:p>
      <w:r>
        <w:t>) 6</w:t>
      </w:r>
    </w:p>
    <w:p>
      <w:r>
        <w:t>)</w:t>
      </w:r>
    </w:p>
    <w:p>
      <w:r>
        <w:t>8/</w:t>
      </w:r>
    </w:p>
    <w:p>
      <w:r>
        <w:t>C5+</w:t>
      </w:r>
    </w:p>
    <w:p>
      <w:r>
        <w:t>7+ #E )@5</w:t>
      </w:r>
    </w:p>
    <w:p>
      <w:r>
        <w:t>* 25</w:t>
        <w:tab/>
        <w:t>5C5 E M )</w:t>
      </w:r>
    </w:p>
    <w:p>
      <w:r>
        <w:t>C+ E+ 5</w:t>
      </w:r>
    </w:p>
    <w:p>
      <w:r>
        <w:t>)E</w:t>
      </w:r>
    </w:p>
    <w:p>
      <w:r>
        <w:t>) 5C</w:t>
        <w:tab/>
        <w:t>; F</w:t>
      </w:r>
    </w:p>
    <w:p>
      <w:r>
        <w:t>C5</w:t>
      </w:r>
    </w:p>
    <w:p>
      <w:r>
        <w:t>G5 )</w:t>
      </w:r>
    </w:p>
    <w:p>
      <w:r>
        <w:t>55 EH</w:t>
      </w:r>
    </w:p>
    <w:p>
      <w:r>
        <w:t>C+ #E2)/</w:t>
      </w:r>
    </w:p>
    <w:p>
      <w:r>
        <w:t>2 )E* E</w:t>
      </w:r>
    </w:p>
    <w:p>
      <w:r>
        <w:t>5</w:t>
      </w:r>
    </w:p>
    <w:p>
      <w:r>
        <w:t>) S F ))</w:t>
      </w:r>
    </w:p>
    <w:p>
      <w:r>
        <w:t>*)2) 55 5</w:t>
        <w:tab/>
        <w:tab/>
        <w:t>5</w:t>
      </w:r>
    </w:p>
    <w:p>
      <w:r>
        <w:t>2</w:t>
        <w:tab/>
        <w:t>;</w:t>
      </w:r>
    </w:p>
    <w:p>
      <w:r>
        <w:t>CQ FE</w:t>
      </w:r>
    </w:p>
    <w:p>
      <w:r>
        <w:t>) 5 5 N +*+</w:t>
      </w:r>
    </w:p>
    <w:p>
      <w:r>
        <w:t>++9 + O+</w:t>
      </w:r>
    </w:p>
    <w:p>
      <w:r>
        <w:t># @ 5</w:t>
      </w:r>
    </w:p>
    <w:p>
      <w:r>
        <w:t>)</w:t>
      </w:r>
    </w:p>
    <w:p>
      <w:r>
        <w:t>D</w:t>
      </w:r>
    </w:p>
    <w:p>
      <w:r>
        <w:t>) 5</w:t>
      </w:r>
    </w:p>
    <w:p>
      <w:r>
        <w:t>)/</w:t>
      </w:r>
    </w:p>
    <w:p>
      <w:r>
        <w:t>M )) * ) 8 E) N 3"$; # 5</w:t>
      </w:r>
    </w:p>
    <w:p>
      <w:r>
        <w:t>2</w:t>
        <w:tab/>
        <w:t>H /</w:t>
        <w:tab/>
        <w:t>*</w:t>
      </w:r>
    </w:p>
    <w:p>
      <w:r>
        <w:t>E D ) )6</w:t>
      </w:r>
    </w:p>
    <w:p>
      <w:r>
        <w:t>) 8 5</w:t>
        <w:tab/>
        <w:t>; 0 7- + 9O+ !</w:t>
      </w:r>
    </w:p>
    <w:p>
      <w:r>
        <w:t>)C</w:t>
        <w:tab/>
        <w:t>; )</w:t>
      </w:r>
    </w:p>
    <w:p>
      <w:r>
        <w:t>M )</w:t>
      </w:r>
    </w:p>
    <w:p>
      <w:r>
        <w:t>5</w:t>
      </w:r>
    </w:p>
    <w:p>
      <w:r>
        <w:t>)</w:t>
      </w:r>
    </w:p>
    <w:p>
      <w:r>
        <w:t>C+ E+</w:t>
      </w:r>
    </w:p>
    <w:p>
      <w:r>
        <w:t>D</w:t>
      </w:r>
    </w:p>
    <w:p>
      <w:r>
        <w:t>J*</w:t>
        <w:tab/>
        <w:t>J</w:t>
      </w:r>
    </w:p>
    <w:p>
      <w:r>
        <w:t>N</w:t>
        <w:tab/>
        <w:t>+ -O; )) 5 5</w:t>
      </w:r>
    </w:p>
    <w:p>
      <w:r>
        <w:t>)</w:t>
      </w:r>
    </w:p>
    <w:p>
      <w:r>
        <w:t>)</w:t>
      </w:r>
    </w:p>
    <w:p>
      <w:r>
        <w:t>C+ E+ ) 5M+</w:t>
      </w:r>
    </w:p>
    <w:p>
      <w:r>
        <w:t>!" #$%#</w:t>
      </w:r>
    </w:p>
    <w:p>
      <w:r>
        <w:t>) C &amp;</w:t>
      </w:r>
    </w:p>
    <w:p>
      <w:r>
        <w:t>= ) )</w:t>
      </w:r>
    </w:p>
    <w:p>
      <w:r>
        <w:t>8/</w:t>
      </w:r>
    </w:p>
    <w:p>
      <w:r>
        <w:t>)</w:t>
      </w:r>
    </w:p>
    <w:p>
      <w:r>
        <w:t>8</w:t>
        <w:tab/>
        <w:t>*</w:t>
      </w:r>
    </w:p>
    <w:p>
      <w:r>
        <w:t>) $2</w:t>
        <w:tab/>
        <w:t>)</w:t>
      </w:r>
    </w:p>
    <w:p>
      <w:r>
        <w:t>E</w:t>
      </w:r>
    </w:p>
    <w:p>
      <w:r>
        <w:t>) 5 +</w:t>
      </w:r>
    </w:p>
    <w:p>
      <w:r>
        <w:t>) H )+</w:t>
      </w:r>
    </w:p>
    <w:p>
      <w:r>
        <w:rPr>
          <w:b/>
        </w:rPr>
        <w:t>E. 18</w:t>
      </w:r>
    </w:p>
    <w:p>
      <w:r>
        <w:t>!!"#</w:t>
      </w:r>
    </w:p>
    <w:p>
      <w:r>
        <w:t>C &amp;</w:t>
      </w:r>
    </w:p>
    <w:p>
      <w:r>
        <w:t>) ) 8/ F5 ;</w:t>
      </w:r>
    </w:p>
    <w:p>
      <w:r>
        <w:t>D *;</w:t>
      </w:r>
    </w:p>
    <w:p>
      <w:r>
        <w:t>"%%%%%%%%% 0 D @ D $%%%%%%% )</w:t>
      </w:r>
    </w:p>
    <w:p>
      <w:r>
        <w:t>* &amp;</w:t>
      </w:r>
    </w:p>
    <w:p>
      <w:r>
        <w:t>C+</w:t>
      </w:r>
    </w:p>
    <w:p>
      <w:r>
        <w:t>E+</w:t>
      </w:r>
    </w:p>
    <w:p>
      <w:r>
        <w:t>; ) 5M</w:t>
      </w:r>
    </w:p>
    <w:p>
      <w:r>
        <w:t>H</w:t>
      </w:r>
    </w:p>
    <w:p>
      <w:r>
        <w:t>9K )E 6 )</w:t>
      </w:r>
    </w:p>
    <w:p>
      <w:r>
        <w:t>Q P</w:t>
      </w:r>
    </w:p>
    <w:p>
      <w:r>
        <w:t>C+ E,+,</w:t>
      </w:r>
    </w:p>
    <w:p>
      <w:r>
        <w:t>2; ) 5M</w:t>
      </w:r>
    </w:p>
    <w:p>
      <w:r>
        <w:t>H</w:t>
      </w:r>
    </w:p>
    <w:p>
      <w:r>
        <w:t>9K )E 6 ) . 2 P</w:t>
      </w:r>
    </w:p>
    <w:p>
      <w:r>
        <w:t>C+</w:t>
      </w:r>
    </w:p>
    <w:p>
      <w:r>
        <w:t>E7-+-</w:t>
      </w:r>
    </w:p>
    <w:p>
      <w:r>
        <w:t>2; ) 5M</w:t>
      </w:r>
    </w:p>
    <w:p>
      <w:r>
        <w:t>H</w:t>
      </w:r>
    </w:p>
    <w:p>
      <w:r>
        <w:t>9K )E 6 ) . 2 P</w:t>
      </w:r>
    </w:p>
    <w:p>
      <w:r>
        <w:t>C+</w:t>
      </w:r>
    </w:p>
    <w:p>
      <w:r>
        <w:t>,E,+,9</w:t>
      </w:r>
    </w:p>
    <w:p>
      <w:r>
        <w:t>; ) 5M</w:t>
      </w:r>
    </w:p>
    <w:p>
      <w:r>
        <w:t>H</w:t>
      </w:r>
    </w:p>
    <w:p>
      <w:r>
        <w:t>9K )E 6 ) . 2 P</w:t>
      </w:r>
    </w:p>
    <w:p>
      <w:r>
        <w:t>C+ E+ ; ) 5M</w:t>
      </w:r>
    </w:p>
    <w:p>
      <w:r>
        <w:t>H</w:t>
      </w:r>
    </w:p>
    <w:p>
      <w:r>
        <w:t>9K )E 6 )</w:t>
      </w:r>
    </w:p>
    <w:p>
      <w:r>
        <w:t>8</w:t>
        <w:tab/>
        <w:t>* +</w:t>
      </w:r>
    </w:p>
    <w:p>
      <w:r>
        <w:t>52 )</w:t>
      </w:r>
    </w:p>
    <w:p>
      <w:r>
        <w:t>)</w:t>
        <w:tab/>
        <w:t>+</w:t>
      </w:r>
    </w:p>
    <w:p>
      <w:r>
        <w:t># /CC6</w:t>
      </w:r>
    </w:p>
    <w:p>
      <w:r>
        <w:t>8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