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CAPH/154/2004 vom 27. Oktober 2004</w:t>
      </w:r>
    </w:p>
    <w:p>
      <w:r>
        <w:t>GE Cour de justice, 2004-10-27, DE</w:t>
      </w:r>
    </w:p>
    <w:p>
      <w:r>
        <w:rPr>
          <w:b/>
        </w:rPr>
        <w:t xml:space="preserve">Quelle: </w:t>
      </w:r>
      <w:r>
        <w:t>https://mcp.opencaselaw.ch/entscheid/ge_gerichte_CAPH_154_2004</w:t>
      </w:r>
    </w:p>
    <w:p>
      <w:r>
        <w:t>FR: GE_GERICHTE CAPH/154/2004 du 27 octobre 2004</w:t>
      </w:r>
    </w:p>
    <w:p>
      <w:r>
        <w:t>IT: GE_GERICHTE CAPH/154/2004 del 27 ottobre 2004</w:t>
      </w:r>
    </w:p>
    <w:p>
      <w:pPr>
        <w:pStyle w:val="Heading2"/>
      </w:pPr>
      <w:r>
        <w:t>Regeste</w:t>
      </w:r>
    </w:p>
    <w:p>
      <w:r>
        <w:t>Résumé: T, médecin, possède 50% des actions de la permanence E, le reste étant détenu par sa femme et sa fille. Licencié, il intente action contre sa fille, administratrice unique. La Cour retient que dès lors qu'il y a identité économique entre T et E, que c'est T qui gérait la permanence et déterminait unilatéralement son salaire, l'existence d'un contrat de travail doit être exclue. Le fait que sa fille soit inscrite en qualité d'administratrice unique et que la fonction de médecin répondant de la permanence soit exercée par une autre personne n'ont qu'une importance très secondaire.</w:t>
      </w:r>
    </w:p>
    <w:p>
      <w:pPr>
        <w:pStyle w:val="Heading2"/>
      </w:pPr>
      <w:r>
        <w:t>Erwägungen</w:t>
      </w:r>
    </w:p>
    <w:p>
      <w:r>
        <w:rPr>
          <w:b/>
        </w:rPr>
        <w:t>E. 2</w:t>
      </w:r>
    </w:p>
    <w:p>
      <w:r>
        <w:t>!"##$%</w:t>
      </w:r>
    </w:p>
    <w:p>
      <w:r>
        <w:t>"8 '((((((9</w:t>
      </w:r>
    </w:p>
    <w:p>
      <w:r>
        <w:rPr>
          <w:b/>
        </w:rPr>
        <w:t>E. 3</w:t>
      </w:r>
    </w:p>
    <w:p>
      <w:r>
        <w:t>@?</w:t>
      </w:r>
    </w:p>
    <w:p>
      <w:r>
        <w:t>. &lt;.. ? A38</w:t>
      </w:r>
    </w:p>
    <w:p>
      <w:r>
        <w:t>688 8 B8 -. C + . .3 9</w:t>
      </w:r>
    </w:p>
    <w:p>
      <w:r>
        <w:t>=</w:t>
      </w:r>
    </w:p>
    <w:p>
      <w:r>
        <w:t>+</w:t>
      </w:r>
    </w:p>
    <w:p>
      <w:r>
        <w:t>&gt;</w:t>
      </w:r>
    </w:p>
    <w:p>
      <w:r>
        <w:t>. 338</w:t>
      </w:r>
    </w:p>
    <w:p>
      <w:r>
        <w:t>% ! (((( D&gt; 5 9</w:t>
      </w:r>
    </w:p>
    <w:p>
      <w:r>
        <w:t>. ! !((((</w:t>
      </w:r>
    </w:p>
    <w:p>
      <w:r>
        <w:t>3 . &lt;</w:t>
      </w:r>
    </w:p>
    <w:p>
      <w:r>
        <w:t>3</w:t>
        <w:tab/>
        <w:t>3</w:t>
      </w:r>
    </w:p>
    <w:p>
      <w:r>
        <w:t>. 8 - &gt;</w:t>
      </w:r>
    </w:p>
    <w:p>
      <w:r>
        <w:t>3</w:t>
      </w:r>
    </w:p>
    <w:p>
      <w:r>
        <w:t>35.</w:t>
      </w:r>
    </w:p>
    <w:p>
      <w:r>
        <w:t>.</w:t>
      </w:r>
    </w:p>
    <w:p>
      <w:r>
        <w:t>. 339 '(((((9 &gt;</w:t>
      </w:r>
    </w:p>
    <w:p>
      <w:r>
        <w:t>&lt;</w:t>
      </w:r>
    </w:p>
    <w:p>
      <w:r>
        <w:t>3 &gt;</w:t>
      </w:r>
    </w:p>
    <w:p>
      <w:r>
        <w:t>9 +..</w:t>
      </w:r>
    </w:p>
    <w:p>
      <w:r>
        <w:t>&gt;.3</w:t>
      </w:r>
    </w:p>
    <w:p>
      <w:r>
        <w:t>3 9 ;3 . 3.</w:t>
      </w:r>
    </w:p>
    <w:p>
      <w:r>
        <w:t>5.=</w:t>
      </w:r>
    </w:p>
    <w:p>
      <w:r>
        <w:t>E;.9</w:t>
      </w:r>
    </w:p>
    <w:p>
      <w:r>
        <w:t>&gt;</w:t>
      </w:r>
    </w:p>
    <w:p>
      <w:r>
        <w:t>+ 3&gt; 5.8 F.</w:t>
      </w:r>
    </w:p>
    <w:p>
      <w:r>
        <w:t>.</w:t>
      </w:r>
    </w:p>
    <w:p>
      <w:r>
        <w:t>. 9</w:t>
      </w:r>
    </w:p>
    <w:p>
      <w:r>
        <w:t>GH</w:t>
      </w:r>
    </w:p>
    <w:p>
      <w:r>
        <w:t>.</w:t>
      </w:r>
    </w:p>
    <w:p>
      <w:r>
        <w:t>+3 C . 8 "E I3 .I</w:t>
      </w:r>
    </w:p>
    <w:p>
      <w:r>
        <w:t>3</w:t>
        <w:tab/>
        <w:t>3</w:t>
        <w:tab/>
        <w:t>9 . +</w:t>
      </w:r>
    </w:p>
    <w:p>
      <w:r>
        <w:t>. . 5</w:t>
      </w:r>
    </w:p>
    <w:p>
      <w:r>
        <w:t>J &lt;89 D3</w:t>
      </w:r>
    </w:p>
    <w:p>
      <w:r>
        <w:t>6J &lt;8</w:t>
      </w:r>
    </w:p>
    <w:p>
      <w:r>
        <w:t>K + A +</w:t>
      </w:r>
    </w:p>
    <w:p>
      <w:r>
        <w:t>88 8</w:t>
      </w:r>
    </w:p>
    <w:p>
      <w:r>
        <w:t>L38</w:t>
      </w:r>
    </w:p>
    <w:p>
      <w:r>
        <w:t>88 8</w:t>
      </w:r>
    </w:p>
    <w:p>
      <w:r>
        <w:rPr>
          <w:b/>
        </w:rPr>
        <w:t>E. 6</w:t>
      </w:r>
    </w:p>
    <w:p>
      <w:r>
        <w:t>L =</w:t>
      </w:r>
    </w:p>
    <w:p>
      <w:r>
        <w:t>8B8</w:t>
      </w:r>
    </w:p>
    <w:p>
      <w:r>
        <w:t>,8 !</w:t>
      </w:r>
    </w:p>
    <w:p>
      <w:r>
        <w:t>;</w:t>
      </w:r>
    </w:p>
    <w:p>
      <w:r>
        <w:t>. '(((((</w:t>
      </w:r>
    </w:p>
    <w:p>
      <w:r>
        <w:t>'((((((</w:t>
      </w:r>
    </w:p>
    <w:p>
      <w:r>
        <w:t>M</w:t>
      </w:r>
    </w:p>
    <w:p>
      <w:r>
        <w:t>. '5</w:t>
        <w:tab/>
        <w:t>.</w:t>
      </w:r>
    </w:p>
    <w:p>
      <w:r>
        <w:t>=</w:t>
      </w:r>
    </w:p>
    <w:p>
      <w:r>
        <w:t>&gt;I .3.</w:t>
      </w:r>
    </w:p>
    <w:p>
      <w:r>
        <w:t>+8 % 3</w:t>
      </w:r>
    </w:p>
    <w:p>
      <w:r>
        <w:t>3</w:t>
      </w:r>
    </w:p>
    <w:p>
      <w:r>
        <w:t>8</w:t>
      </w:r>
    </w:p>
    <w:p>
      <w:r>
        <w:t>%</w:t>
      </w:r>
    </w:p>
    <w:p>
      <w:r>
        <w:rPr>
          <w:b/>
        </w:rPr>
        <w:t>E. 7</w:t>
      </w:r>
    </w:p>
    <w:p>
      <w:r>
        <w:t>+5 9 ,((((9 ;</w:t>
      </w:r>
    </w:p>
    <w:p>
      <w:r>
        <w:t>$(((((-"9</w:t>
      </w:r>
    </w:p>
    <w:p>
      <w:r>
        <w:t>.</w:t>
        <w:tab/>
        <w:t>3</w:t>
      </w:r>
    </w:p>
    <w:p>
      <w:r>
        <w:t>=</w:t>
      </w:r>
    </w:p>
    <w:p>
      <w:r>
        <w:t>. &lt;</w:t>
      </w:r>
    </w:p>
    <w:p>
      <w:r>
        <w:t>D</w:t>
        <w:tab/>
        <w:t>+ 9</w:t>
      </w:r>
    </w:p>
    <w:p>
      <w:r>
        <w:t>. .53</w:t>
      </w:r>
    </w:p>
    <w:p>
      <w:r>
        <w:t>5.;</w:t>
      </w:r>
    </w:p>
    <w:p>
      <w:r>
        <w:t>+..8</w:t>
      </w:r>
    </w:p>
    <w:p>
      <w:r>
        <w:t>. 9</w:t>
      </w:r>
    </w:p>
    <w:p>
      <w:r>
        <w:t>. 6 35 9 .. . ;33 + &lt;&lt; 39</w:t>
      </w:r>
    </w:p>
    <w:p>
      <w:r>
        <w:t>.</w:t>
      </w:r>
    </w:p>
    <w:p>
      <w:r>
        <w:t>3 . .</w:t>
        <w:tab/>
        <w:t>=.</w:t>
      </w:r>
    </w:p>
    <w:p>
      <w:r>
        <w:t>&lt;</w:t>
      </w:r>
    </w:p>
    <w:p>
      <w:r>
        <w:t>35. 3.</w:t>
      </w:r>
    </w:p>
    <w:p>
      <w:r>
        <w:t>. . A</w:t>
        <w:tab/>
        <w:tab/>
        <w:t>G C .</w:t>
      </w:r>
    </w:p>
    <w:p>
      <w:r>
        <w:t>L =</w:t>
      </w:r>
    </w:p>
    <w:p>
      <w:r>
        <w:t>3&lt;8B8</w:t>
      </w:r>
    </w:p>
    <w:p>
      <w:r>
        <w:t>8 $ +5 9 '(((((</w:t>
      </w:r>
    </w:p>
    <w:p>
      <w:r>
        <w:t>+</w:t>
      </w:r>
    </w:p>
    <w:p>
      <w:r>
        <w:t>+ . '5</w:t>
        <w:tab/>
        <w:t>.</w:t>
      </w:r>
    </w:p>
    <w:p>
      <w:r>
        <w:t>&lt;..9 3</w:t>
      </w:r>
    </w:p>
    <w:p>
      <w:r>
        <w:t>&gt; &gt;</w:t>
      </w:r>
    </w:p>
    <w:p>
      <w:r>
        <w:t>$((((-"8 F.</w:t>
      </w:r>
    </w:p>
    <w:p>
      <w:r>
        <w:t>3.3</w:t>
      </w:r>
    </w:p>
    <w:p>
      <w:r>
        <w:t>3 .</w:t>
      </w:r>
    </w:p>
    <w:p>
      <w:r>
        <w:t>J &lt;89</w:t>
      </w:r>
    </w:p>
    <w:p>
      <w:r>
        <w:t>J &lt;8 3</w:t>
      </w:r>
    </w:p>
    <w:p>
      <w:r>
        <w:t>.</w:t>
      </w:r>
    </w:p>
    <w:p>
      <w:r>
        <w:t>35</w:t>
      </w:r>
    </w:p>
    <w:p>
      <w:r>
        <w:t>D</w:t>
        <w:tab/>
        <w:t>+ 9</w:t>
      </w:r>
    </w:p>
    <w:p>
      <w:r>
        <w:t>3</w:t>
      </w:r>
    </w:p>
    <w:p>
      <w:r>
        <w:t>@ &lt;8 &lt;</w:t>
        <w:tab/>
        <w:t>3</w:t>
      </w:r>
    </w:p>
    <w:p>
      <w:r>
        <w:t>.8 6 9</w:t>
      </w:r>
    </w:p>
    <w:p>
      <w:r>
        <w:t>&gt;</w:t>
      </w:r>
    </w:p>
    <w:p>
      <w:r>
        <w:t>3</w:t>
      </w:r>
    </w:p>
    <w:p>
      <w:r>
        <w:t>!"##$%</w:t>
      </w:r>
    </w:p>
    <w:p>
      <w:r>
        <w:t>I</w:t>
      </w:r>
    </w:p>
    <w:p>
      <w:r>
        <w:t>&lt;3 C .8 7 .8</w:t>
      </w:r>
    </w:p>
    <w:p>
      <w:r>
        <w:t>9 &lt; 6J &lt;8</w:t>
      </w:r>
    </w:p>
    <w:p>
      <w:r>
        <w:t>.</w:t>
      </w:r>
    </w:p>
    <w:p>
      <w:r>
        <w:t>+</w:t>
        <w:tab/>
        <w:t>8</w:t>
      </w:r>
    </w:p>
    <w:p>
      <w:r>
        <w:t>!3</w:t>
        <w:tab/>
        <w:tab/>
        <w:t>H . ..3</w:t>
      </w:r>
    </w:p>
    <w:p>
      <w:r>
        <w:t>. &gt;I9 . 3&lt;</w:t>
      </w:r>
    </w:p>
    <w:p>
      <w:r>
        <w:t>3 G 3</w:t>
      </w:r>
    </w:p>
    <w:p>
      <w:r>
        <w:t>. +</w:t>
        <w:tab/>
        <w:tab/>
        <w:tab/>
        <w:t>..</w:t>
      </w:r>
    </w:p>
    <w:p>
      <w:r>
        <w:t>JJ77 &lt;8 8 !</w:t>
      </w:r>
    </w:p>
    <w:p>
      <w:r>
        <w:t>3</w:t>
      </w:r>
    </w:p>
    <w:p>
      <w:r>
        <w:t>3 9</w:t>
      </w:r>
    </w:p>
    <w:p>
      <w:r>
        <w:t>. 33</w:t>
      </w:r>
    </w:p>
    <w:p>
      <w:r>
        <w:t>..9 ..</w:t>
      </w:r>
    </w:p>
    <w:p>
      <w:r>
        <w:t>3 . 3 N</w:t>
      </w:r>
    </w:p>
    <w:p>
      <w:r>
        <w:t>O</w:t>
      </w:r>
    </w:p>
    <w:p>
      <w:r>
        <w:t>D .8</w:t>
      </w:r>
    </w:p>
    <w:p>
      <w:r>
        <w:t>- .</w:t>
      </w:r>
    </w:p>
    <w:p>
      <w:r>
        <w:t>9 . '5</w:t>
        <w:tab/>
        <w:t>.</w:t>
      </w:r>
    </w:p>
    <w:p>
      <w:r>
        <w:t>3 . &lt;</w:t>
      </w:r>
    </w:p>
    <w:p>
      <w:r>
        <w:t>&gt;.3</w:t>
      </w:r>
    </w:p>
    <w:p>
      <w:r>
        <w:t>.</w:t>
      </w:r>
    </w:p>
    <w:p>
      <w:r>
        <w:t>3&lt;</w:t>
        <w:tab/>
        <w:t>9 .. 3 $(((((-"8 1</w:t>
      </w:r>
    </w:p>
    <w:p>
      <w:r>
        <w:t>.G</w:t>
      </w:r>
    </w:p>
    <w:p>
      <w:r>
        <w:t>+.9 .</w:t>
      </w:r>
    </w:p>
    <w:p>
      <w:r>
        <w:t>3.3 3</w:t>
      </w:r>
    </w:p>
    <w:p>
      <w:r>
        <w:t>P</w:t>
      </w:r>
    </w:p>
    <w:p>
      <w:r>
        <w:t>. 8</w:t>
      </w:r>
    </w:p>
    <w:p>
      <w:r>
        <w:t>!8 '((((( ..</w:t>
      </w:r>
    </w:p>
    <w:p>
      <w:r>
        <w:t>D;</w:t>
        <w:tab/>
        <w:t>9</w:t>
      </w:r>
    </w:p>
    <w:p>
      <w:r>
        <w:t>&gt; .</w:t>
        <w:tab/>
        <w:t>3 . C</w:t>
      </w:r>
    </w:p>
    <w:p>
      <w:r>
        <w:t>&lt;</w:t>
        <w:tab/>
        <w:t>8</w:t>
      </w:r>
    </w:p>
    <w:p>
      <w:r>
        <w:t>8 % .</w:t>
      </w:r>
    </w:p>
    <w:p>
      <w:r>
        <w:t>+5.9 E 33 D3 + . &lt;</w:t>
      </w:r>
    </w:p>
    <w:p>
      <w:r>
        <w:t>. 3.</w:t>
      </w:r>
    </w:p>
    <w:p>
      <w:r>
        <w:t>A8 6 .8 9 @ %#B8</w:t>
      </w:r>
    </w:p>
    <w:p>
      <w:r>
        <w:t>! .</w:t>
      </w:r>
    </w:p>
    <w:p>
      <w:r>
        <w:t>=9 . #3</w:t>
      </w:r>
    </w:p>
    <w:p>
      <w:r>
        <w:t>.</w:t>
      </w:r>
    </w:p>
    <w:p>
      <w:r>
        <w:t>.</w:t>
      </w:r>
    </w:p>
    <w:p>
      <w:r>
        <w:t>.</w:t>
      </w:r>
    </w:p>
    <w:p>
      <w:r>
        <w:t>.8 7 .8</w:t>
      </w:r>
    </w:p>
    <w:p>
      <w:r>
        <w:t>%#8</w:t>
      </w:r>
    </w:p>
    <w:p>
      <w:r>
        <w:t>8 %</w:t>
      </w:r>
    </w:p>
    <w:p>
      <w:r>
        <w:t>+.</w:t>
      </w:r>
    </w:p>
    <w:p>
      <w:r>
        <w:t>.8 @</w:t>
      </w:r>
    </w:p>
    <w:p>
      <w:r>
        <w:t>5 &gt;</w:t>
      </w:r>
    </w:p>
    <w:p>
      <w:r>
        <w:t>G .&gt;. E</w:t>
      </w:r>
    </w:p>
    <w:p>
      <w:r>
        <w:t>3 3</w:t>
        <w:tab/>
        <w:t>&gt;</w:t>
      </w:r>
    </w:p>
    <w:p>
      <w:r>
        <w:t>.</w:t>
      </w:r>
    </w:p>
    <w:p>
      <w:r>
        <w:t>.</w:t>
      </w:r>
    </w:p>
    <w:p>
      <w:r>
        <w:t>&gt;</w:t>
      </w:r>
    </w:p>
    <w:p>
      <w:r>
        <w:t>. &lt; ; ;</w:t>
      </w:r>
    </w:p>
    <w:p>
      <w:r>
        <w:t>. 33 AQ*%$ 9 !</w:t>
      </w:r>
    </w:p>
    <w:p>
      <w:r>
        <w:t>+. 8</w:t>
      </w:r>
    </w:p>
    <w:p>
      <w:r>
        <w:t>L -'"$R$%F19</w:t>
      </w:r>
    </w:p>
    <w:p>
      <w:r>
        <w:t>S9</w:t>
      </w:r>
    </w:p>
    <w:p>
      <w:r>
        <w:rPr>
          <w:b/>
        </w:rPr>
        <w:t>E. 8</w:t>
      </w:r>
    </w:p>
    <w:p>
      <w:r>
        <w:t>9</w:t>
      </w:r>
    </w:p>
    <w:p>
      <w:r>
        <w:t>8 @ B8 % . 3 . 3</w:t>
      </w:r>
    </w:p>
    <w:p>
      <w:r>
        <w:t>. .</w:t>
      </w:r>
    </w:p>
    <w:p>
      <w:r>
        <w:t>.</w:t>
        <w:tab/>
        <w:t>39 . .</w:t>
      </w:r>
    </w:p>
    <w:p>
      <w:r>
        <w:t>C</w:t>
      </w:r>
    </w:p>
    <w:p>
      <w:r>
        <w:t>3</w:t>
      </w:r>
    </w:p>
    <w:p>
      <w:r>
        <w:t>C</w:t>
      </w:r>
    </w:p>
    <w:p>
      <w:r>
        <w:t>&lt;..8 # ..</w:t>
      </w:r>
    </w:p>
    <w:p>
      <w:r>
        <w:t>D&gt;C . &lt;</w:t>
      </w:r>
    </w:p>
    <w:p>
      <w:r>
        <w:t>&lt;. D;.9 .</w:t>
      </w:r>
    </w:p>
    <w:p>
      <w:r>
        <w:t>;3</w:t>
      </w:r>
    </w:p>
    <w:p>
      <w:r>
        <w:t>;33 &gt; . 8 F.</w:t>
      </w:r>
    </w:p>
    <w:p>
      <w:r>
        <w:t>3;. 3</w:t>
        <w:tab/>
        <w:t>3 . . &gt;3</w:t>
      </w:r>
    </w:p>
    <w:p>
      <w:r>
        <w:t>3</w:t>
        <w:tab/>
        <w:t>3</w:t>
      </w:r>
    </w:p>
    <w:p>
      <w:r>
        <w:t>. 3;.= 3.+3 D&gt;</w:t>
      </w:r>
    </w:p>
    <w:p>
      <w:r>
        <w:t>5 8</w:t>
      </w:r>
    </w:p>
    <w:p>
      <w:r>
        <w:t>. 33 C D</w:t>
      </w:r>
    </w:p>
    <w:p>
      <w:r>
        <w:t>.</w:t>
      </w:r>
    </w:p>
    <w:p>
      <w:r>
        <w:t>D;9</w:t>
      </w:r>
    </w:p>
    <w:p>
      <w:r>
        <w:t>3.3 &lt;&lt; C G.</w:t>
      </w:r>
    </w:p>
    <w:p>
      <w:r>
        <w:t>4</w:t>
      </w:r>
    </w:p>
    <w:p>
      <w:r>
        <w:t>!"##$%</w:t>
      </w:r>
    </w:p>
    <w:p>
      <w:r>
        <w:t>.G</w:t>
      </w:r>
    </w:p>
    <w:p>
      <w:r>
        <w:t>+.8 #</w:t>
      </w:r>
    </w:p>
    <w:p>
      <w:r>
        <w:t>&gt;</w:t>
      </w:r>
    </w:p>
    <w:p>
      <w:r>
        <w:t>&lt;..</w:t>
      </w:r>
    </w:p>
    <w:p>
      <w:r>
        <w:t>33</w:t>
      </w:r>
    </w:p>
    <w:p>
      <w:r>
        <w:t>&gt;.3</w:t>
      </w:r>
    </w:p>
    <w:p>
      <w:r>
        <w:t>&gt;</w:t>
      </w:r>
    </w:p>
    <w:p>
      <w:r>
        <w:t>;</w:t>
      </w:r>
    </w:p>
    <w:p>
      <w:r>
        <w:t>&gt; . &lt;</w:t>
      </w:r>
    </w:p>
    <w:p>
      <w:r>
        <w:t>3 5.</w:t>
      </w:r>
    </w:p>
    <w:p>
      <w:r>
        <w:t>.35.</w:t>
      </w:r>
    </w:p>
    <w:p>
      <w:r>
        <w:t>33 3</w:t>
      </w:r>
    </w:p>
    <w:p>
      <w:r>
        <w:t>8 ! . 3.3</w:t>
      </w:r>
    </w:p>
    <w:p>
      <w:r>
        <w:t>= =</w:t>
      </w:r>
    </w:p>
    <w:p>
      <w:r>
        <w:t>. 3.3 3</w:t>
        <w:tab/>
        <w:t>&gt;9 &gt; &lt;&lt; C 3 . .</w:t>
      </w:r>
    </w:p>
    <w:p>
      <w:r>
        <w:t>8 @</w:t>
      </w:r>
    </w:p>
    <w:p>
      <w:r>
        <w:t>+8 8</w:t>
      </w:r>
    </w:p>
    <w:p>
      <w:r>
        <w:t># . I 9</w:t>
      </w:r>
    </w:p>
    <w:p>
      <w:r>
        <w:t>.G</w:t>
      </w:r>
    </w:p>
    <w:p>
      <w:r>
        <w:t>+. . . . C</w:t>
      </w:r>
    </w:p>
    <w:p>
      <w:r>
        <w:t>3 L</w:t>
      </w:r>
    </w:p>
    <w:p>
      <w:r>
        <w:t>.. D 33 .</w:t>
      </w:r>
    </w:p>
    <w:p>
      <w:r>
        <w:t>. D</w:t>
      </w:r>
    </w:p>
    <w:p>
      <w:r>
        <w:t>. D AQ*%$ 9 8 9 8 6B8</w:t>
      </w:r>
    </w:p>
    <w:p>
      <w:r>
        <w:t>% D;</w:t>
      </w:r>
    </w:p>
    <w:p>
      <w:r>
        <w:t>&lt;38</w:t>
      </w:r>
    </w:p>
    <w:p>
      <w:r>
        <w:t>% #3</w:t>
      </w:r>
    </w:p>
    <w:p>
      <w:r>
        <w:t>.</w:t>
      </w:r>
    </w:p>
    <w:p>
      <w:r>
        <w:t>.</w:t>
      </w:r>
    </w:p>
    <w:p>
      <w:r>
        <w:t>J9 ; 9</w:t>
      </w:r>
    </w:p>
    <w:p>
      <w:r>
        <w:t>" . &lt; )</w:t>
      </w:r>
    </w:p>
    <w:p>
      <w:r>
        <w:t>H . .</w:t>
      </w:r>
    </w:p>
    <w:p>
      <w:r>
        <w:t>D;</w:t>
      </w:r>
    </w:p>
    <w:p>
      <w:r>
        <w:t>.</w:t>
      </w:r>
    </w:p>
    <w:p>
      <w:r>
        <w:t>. '5</w:t>
        <w:tab/>
        <w:t>.</w:t>
      </w:r>
    </w:p>
    <w:p>
      <w:r>
        <w:t>. 3 8</w:t>
      </w:r>
    </w:p>
    <w:p>
      <w:r>
        <w:t>" &lt; )</w:t>
      </w:r>
    </w:p>
    <w:p>
      <w:r>
        <w:t>&lt;</w:t>
      </w:r>
    </w:p>
    <w:p>
      <w:r>
        <w:t>D;</w:t>
        <w:tab/>
        <w:t>8</w:t>
      </w:r>
    </w:p>
    <w:p>
      <w:r>
        <w:t>% C '((((( . ;</w:t>
      </w:r>
    </w:p>
    <w:p>
      <w:r>
        <w:t>.3. . 3DC +38</w:t>
      </w:r>
    </w:p>
    <w:p>
      <w:r>
        <w:t>% ;&lt;&lt;</w:t>
      </w:r>
    </w:p>
    <w:p>
      <w:r>
        <w:t>D % 3 &amp;3 &amp;, $&amp;1'</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