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CAPH/153/2004 vom 29. Oktober 2004</w:t>
      </w:r>
    </w:p>
    <w:p>
      <w:r>
        <w:t>GE Cour de justice, 2004-10-29, DE</w:t>
      </w:r>
    </w:p>
    <w:p>
      <w:r>
        <w:rPr>
          <w:b/>
        </w:rPr>
        <w:t xml:space="preserve">Quelle: </w:t>
      </w:r>
      <w:r>
        <w:t>https://mcp.opencaselaw.ch/entscheid/ge_gerichte_CAPH_153_2004</w:t>
      </w:r>
    </w:p>
    <w:p>
      <w:r>
        <w:t>FR: GE_GERICHTE CAPH/153/2004 du 29 octobre 2004</w:t>
      </w:r>
    </w:p>
    <w:p>
      <w:r>
        <w:t>IT: GE_GERICHTE CAPH/153/2004 del 29 ottobre 2004</w:t>
      </w:r>
    </w:p>
    <w:p>
      <w:pPr>
        <w:pStyle w:val="Heading2"/>
      </w:pPr>
      <w:r>
        <w:t>Regeste</w:t>
      </w:r>
    </w:p>
    <w:p>
      <w:r>
        <w:t>Résumé: T est chauffeur à l'ambassade de E. Aucun horaire de travail n'est fixé, les parties prévoyant uniquement que T peut être amené à déployer son activité pendant 6 jours par semaine. La Cour se réfère à l'horaire cadre fixé par l'OTR2, de 48 heures hebdomadaires, les heures d'ouverture de la mission ne pouvant concerner un chauffeur, qui n'est pas employé de bureau. Dès lors que les parties ont exclu par contrat la rémunération d'heures supplémentaires, T n'y a pas droit. S'agissant du travail supplémentaire, la Cour relève que l'employeur n'a pas tenu de registre des heures de travail, alors qu'il en avait l'obligation; il ne peut dès lors se prévaloir de la tardiveté de la prétention de T. L'employé a ainsi droit à l'indemnisation des heures de travail supplémentaires ressortant des relevés qu'il a établis, ceux-ci étant crédibles et l'employeur ne prouvant pas que de telles heures auraient été compensées. E ne peut opposer l'exception de la prescription quinquennale à la prétention de T en paiement des jours de vacances non prises en nature, le travailleur étant réputé épuiser en priorité les jours de vacances de l'exercice précédent, et la fixation des vacances étant de la responsabilité de l'employeur. T a droit à l'indemnisation de ces jours, car l'on ne peut exiger de lui qu'il prenne 47.5 jours de vacances sur une période d'environ 55 jours ouvrables. Etant prévu contractuellement que E prendra en charge, à ses frais, l'assurance maladie et accident de T, il doit payer l'intégralité des primes d'assurance et ne peut se contenter de verser une indemnité forfaitaire. L'octroi d'un intérêt moratoire suppose, également en matière prud'hommale, une mise en demeure, et non le simple écoulement du mois pour lequel le salaire est dû. La subrogation de la Caisse de chômage à l'encontre d'un état étranger est recevable, s'agissant d'une créance de droit privé.</w:t>
      </w:r>
    </w:p>
    <w:p>
      <w:pPr>
        <w:pStyle w:val="Heading2"/>
      </w:pPr>
      <w:r>
        <w:t>Erwägungen</w:t>
      </w:r>
    </w:p>
    <w:p>
      <w:r>
        <w:rPr>
          <w:b/>
        </w:rPr>
        <w:t>E. 2</w:t>
      </w:r>
    </w:p>
    <w:p>
      <w:r>
        <w:t>!""#$</w:t>
      </w:r>
    </w:p>
    <w:p>
      <w:r>
        <w:t>&gt;!8%94</w:t>
      </w:r>
    </w:p>
    <w:p>
      <w:r>
        <w:t>C</w:t>
      </w:r>
    </w:p>
    <w:p>
      <w:r>
        <w:t>; %&amp;&amp;&amp;&amp;&amp;&amp;&amp;+</w:t>
      </w:r>
    </w:p>
    <w:p>
      <w:r>
        <w:t>&lt;@5 + &lt;</w:t>
      </w:r>
    </w:p>
    <w:p>
      <w:r>
        <w:t>7+</w:t>
      </w:r>
    </w:p>
    <w:p>
      <w:r>
        <w:t>&lt;&lt; @@&lt;+ . 0 ?</w:t>
        <w:tab/>
        <w:t>, 77+</w:t>
      </w:r>
    </w:p>
    <w:p>
      <w:r>
        <w:t>&lt; &lt;</w:t>
        <w:tab/>
        <w:t>&lt;+</w:t>
      </w:r>
    </w:p>
    <w:p>
      <w:r>
        <w:t>=.&lt;</w:t>
      </w:r>
    </w:p>
    <w:p>
      <w:r>
        <w:t>'' -:+</w:t>
      </w:r>
    </w:p>
    <w:p>
      <w:r>
        <w:t>-</w:t>
      </w:r>
    </w:p>
    <w:p>
      <w:r>
        <w:t>,+</w:t>
      </w:r>
    </w:p>
    <w:p>
      <w:r>
        <w:t>. (</w:t>
      </w:r>
    </w:p>
    <w:p>
      <w:r>
        <w:t>.-#%!% # #&amp;&amp;&amp;&amp;&amp;&amp;&amp; B</w:t>
      </w:r>
    </w:p>
    <w:p>
      <w:r>
        <w:t>.-'' &lt;</w:t>
      </w:r>
    </w:p>
    <w:p>
      <w:r>
        <w:t>2</w:t>
      </w:r>
    </w:p>
    <w:p>
      <w:r>
        <w:t>D 1</w:t>
        <w:tab/>
        <w:t>B, E B</w:t>
      </w:r>
    </w:p>
    <w:p>
      <w:r>
        <w:t>F B</w:t>
      </w:r>
    </w:p>
    <w:p>
      <w:r>
        <w:t>&lt;'C;</w:t>
      </w:r>
    </w:p>
    <w:p>
      <w:r>
        <w:t>; $</w:t>
      </w:r>
    </w:p>
    <w:p>
      <w:r>
        <w:t>&lt; D .</w:t>
      </w:r>
    </w:p>
    <w:p>
      <w:r>
        <w:t>. ' &lt;</w:t>
      </w:r>
    </w:p>
    <w:p>
      <w:r>
        <w:t>. .</w:t>
        <w:tab/>
        <w:t>@ :; #..</w:t>
      </w:r>
    </w:p>
    <w:p>
      <w:r>
        <w:t>, - . .</w:t>
      </w:r>
    </w:p>
    <w:p>
      <w:r>
        <w:t>&gt;; -/; + @</w:t>
        <w:tab/>
        <w:t>:. D</w:t>
      </w:r>
    </w:p>
    <w:p>
      <w:r>
        <w:t>&gt;; ;G</w:t>
      </w:r>
    </w:p>
    <w:p>
      <w:r>
        <w:t>&lt; .</w:t>
      </w:r>
    </w:p>
    <w:p>
      <w:r>
        <w:t>@..</w:t>
      </w:r>
    </w:p>
    <w:p>
      <w:r>
        <w:t>.+ - . D . + &lt;</w:t>
      </w:r>
    </w:p>
    <w:p>
      <w:r>
        <w:t>/ ?</w:t>
      </w:r>
    </w:p>
    <w:p>
      <w:r>
        <w:t>+</w:t>
      </w:r>
    </w:p>
    <w:p>
      <w:r>
        <w:t>?</w:t>
      </w:r>
    </w:p>
    <w:p>
      <w:r>
        <w:t>,</w:t>
      </w:r>
    </w:p>
    <w:p>
      <w:r>
        <w:t>+</w:t>
      </w:r>
    </w:p>
    <w:p>
      <w:r>
        <w:t>.</w:t>
      </w:r>
    </w:p>
    <w:p>
      <w:r>
        <w:t>@+</w:t>
      </w:r>
    </w:p>
    <w:p>
      <w:r>
        <w:t>. (</w:t>
        <w:tab/>
        <w:t>+</w:t>
      </w:r>
    </w:p>
    <w:p>
      <w:r>
        <w:t>' -</w:t>
        <w:tab/>
        <w:t>.</w:t>
      </w:r>
    </w:p>
    <w:p>
      <w:r>
        <w:t>+</w:t>
      </w:r>
    </w:p>
    <w:p>
      <w:r>
        <w:t>- &lt;,</w:t>
      </w:r>
    </w:p>
    <w:p>
      <w:r>
        <w:t>H</w:t>
      </w:r>
    </w:p>
    <w:p>
      <w:r>
        <w:t>E B</w:t>
      </w:r>
    </w:p>
    <w:p>
      <w:r>
        <w:rPr>
          <w:b/>
        </w:rPr>
        <w:t>E. 2.6</w:t>
      </w:r>
    </w:p>
    <w:p>
      <w:r>
        <w:t>8. 6 49.75 48 1.75 6009 28.91 36.14 63.245</w:t>
      </w:r>
    </w:p>
    <w:p>
      <w:r>
        <w:rPr>
          <w:b/>
        </w:rPr>
        <w:t>E. 7</w:t>
      </w:r>
    </w:p>
    <w:p>
      <w:r>
        <w:t>I@</w:t>
        <w:tab/>
        <w:t>. :J F B</w:t>
      </w:r>
    </w:p>
    <w:p>
      <w:r>
        <w:t>+ ; 'CC;</w:t>
      </w:r>
    </w:p>
    <w:p>
      <w:r>
        <w:t>; !</w:t>
      </w:r>
    </w:p>
    <w:p>
      <w:r>
        <w:t>.-; + K</w:t>
      </w:r>
    </w:p>
    <w:p>
      <w:r>
        <w:t>0; !</w:t>
      </w:r>
    </w:p>
    <w:p>
      <w:r>
        <w:t>.-; 0+</w:t>
      </w:r>
    </w:p>
    <w:p>
      <w:r>
        <w:t>! "#</w:t>
      </w:r>
    </w:p>
    <w:p>
      <w:r>
        <w:t>$ % &amp;</w:t>
      </w:r>
    </w:p>
    <w:p>
      <w:r>
        <w:t>&amp; % ;</w:t>
      </w:r>
    </w:p>
    <w:p>
      <w:r>
        <w:t>;</w:t>
      </w:r>
    </w:p>
    <w:p>
      <w:r>
        <w:t>&lt;</w:t>
      </w:r>
    </w:p>
    <w:p>
      <w:r>
        <w:t>.- ?</w:t>
        <w:tab/>
        <w:t>.</w:t>
      </w:r>
    </w:p>
    <w:p>
      <w:r>
        <w:t>:</w:t>
      </w:r>
    </w:p>
    <w:p>
      <w:r>
        <w:t>%&amp;&amp;&amp;&amp;&amp;&amp;&amp; E B</w:t>
      </w:r>
    </w:p>
    <w:p>
      <w:r>
        <w:t>C;</w:t>
      </w:r>
    </w:p>
    <w:p>
      <w:r>
        <w:t>/;</w:t>
      </w:r>
    </w:p>
    <w:p>
      <w:r>
        <w:t>. '.&lt;</w:t>
      </w:r>
    </w:p>
    <w:p>
      <w:r>
        <w:t>- .+ . &gt;!#</w:t>
      </w:r>
    </w:p>
    <w:p>
      <w:r>
        <w:t>'</w:t>
      </w:r>
    </w:p>
    <w:p>
      <w:r>
        <w:t>D %&amp;&amp;&amp;&amp;&amp;&amp;</w:t>
      </w:r>
    </w:p>
    <w:p>
      <w:r>
        <w:t>.&lt;@ K#K 2 00 &lt;</w:t>
      </w:r>
    </w:p>
    <w:p>
      <w:r>
        <w:t>.</w:t>
      </w:r>
    </w:p>
    <w:p>
      <w:r>
        <w:t>,</w:t>
      </w:r>
    </w:p>
    <w:p>
      <w:r>
        <w:t>(</w:t>
      </w:r>
    </w:p>
    <w:p>
      <w:r>
        <w:t>E B</w:t>
      </w:r>
    </w:p>
    <w:p>
      <w:r>
        <w:t>&lt;'C</w:t>
      </w:r>
    </w:p>
    <w:p>
      <w:r>
        <w:t>:C</w:t>
      </w:r>
    </w:p>
    <w:p>
      <w:r>
        <w:t>; " &lt; 2; LL</w:t>
      </w:r>
    </w:p>
    <w:p>
      <w:r>
        <w:t>7 M 7LL+ . (</w:t>
        <w:tab/>
        <w:t>B</w:t>
      </w:r>
    </w:p>
    <w:p>
      <w:r>
        <w:t>!'' &lt;</w:t>
        <w:tab/>
        <w:t>@B</w:t>
      </w:r>
    </w:p>
    <w:p>
      <w:r>
        <w:t>.-#%!% # #&amp;&amp;&amp;&amp;&amp;</w:t>
      </w:r>
    </w:p>
    <w:p>
      <w:r>
        <w:t>&lt;&lt;</w:t>
      </w:r>
    </w:p>
    <w:p>
      <w:r>
        <w:t>K9</w:t>
      </w:r>
    </w:p>
    <w:p>
      <w:r>
        <w:t>. .5&lt; .HK</w:t>
      </w:r>
    </w:p>
    <w:p>
      <w:r>
        <w:t>( .= D .-&lt;</w:t>
        <w:tab/>
        <w:t>@;</w:t>
      </w:r>
    </w:p>
    <w:p>
      <w:r>
        <w:rPr>
          <w:b/>
        </w:rPr>
        <w:t>E. 7.5</w:t>
      </w:r>
    </w:p>
    <w:p>
      <w:r>
        <w:t>4945</w:t>
      </w:r>
    </w:p>
    <w:p>
      <w:r>
        <w:rPr>
          <w:b/>
        </w:rPr>
        <w:t>E. 8</w:t>
      </w:r>
    </w:p>
    <w:p>
      <w:r>
        <w:t>,=&lt; . , 9</w:t>
      </w:r>
    </w:p>
    <w:p>
      <w:r>
        <w:t>. ..</w:t>
      </w:r>
    </w:p>
    <w:p>
      <w:r>
        <w:t>7 : 777+</w:t>
      </w:r>
    </w:p>
    <w:p>
      <w:r>
        <w:t>.</w:t>
      </w:r>
    </w:p>
    <w:p>
      <w:r>
        <w:t>&lt; .- . K, '' &lt;'K; " . V</w:t>
      </w:r>
    </w:p>
    <w:p>
      <w:r>
        <w:t>.</w:t>
      </w:r>
    </w:p>
    <w:p>
      <w:r>
        <w:t>&lt;.&lt;</w:t>
      </w:r>
    </w:p>
    <w:p>
      <w:r>
        <w:t>@</w:t>
      </w:r>
    </w:p>
    <w:p>
      <w:r>
        <w:t>. E B 0 C;</w:t>
      </w:r>
    </w:p>
    <w:p>
      <w:r>
        <w:rPr>
          <w:b/>
        </w:rPr>
        <w:t>E. 8.5</w:t>
      </w:r>
    </w:p>
    <w:p>
      <w:r>
        <w:t>4945</w:t>
      </w:r>
    </w:p>
    <w:p>
      <w:r>
        <w:rPr>
          <w:b/>
        </w:rPr>
        <w:t>E. 8.25</w:t>
      </w:r>
    </w:p>
    <w:p>
      <w:r>
        <w:t>6009 28.91 36.14 298.155</w:t>
      </w:r>
    </w:p>
    <w:p>
      <w:r>
        <w:t>5. 5 -- 11.5 53.25 48 5.25 6009 28.91 36.14 189.735</w:t>
      </w:r>
    </w:p>
    <w:p>
      <w:r>
        <w:rPr>
          <w:b/>
        </w:rPr>
        <w:t>E. 9</w:t>
      </w:r>
    </w:p>
    <w:p>
      <w:r>
        <w:t>!""#$</w:t>
      </w:r>
    </w:p>
    <w:p>
      <w:r>
        <w:t>0; $ 7 : + %&amp;&amp;&amp;&amp;&amp;&amp;</w:t>
      </w:r>
    </w:p>
    <w:p>
      <w:r>
        <w:t>&lt;&lt; &lt;</w:t>
      </w:r>
    </w:p>
    <w:p>
      <w:r>
        <w:t>,</w:t>
      </w:r>
    </w:p>
    <w:p>
      <w:r>
        <w:t>'</w:t>
        <w:tab/>
        <w:tab/>
        <w:t>+ .</w:t>
      </w:r>
    </w:p>
    <w:p>
      <w:r>
        <w:t>-</w:t>
      </w:r>
    </w:p>
    <w:p>
      <w:r>
        <w:t>= .</w:t>
      </w:r>
    </w:p>
    <w:p>
      <w:r>
        <w:t>.</w:t>
      </w:r>
    </w:p>
    <w:p>
      <w:r>
        <w:t>. &lt;</w:t>
      </w:r>
    </w:p>
    <w:p>
      <w:r>
        <w:t>.-!: E B / C;</w:t>
      </w:r>
    </w:p>
    <w:p>
      <w:r>
        <w:t>0/; $</w:t>
      </w:r>
    </w:p>
    <w:p>
      <w:r>
        <w:t>: + %&amp;&amp;&amp;&amp;&amp;&amp;&amp;</w:t>
      </w:r>
    </w:p>
    <w:p>
      <w:r>
        <w:t>, .-!: &amp;&amp;&amp;&amp;&amp;&amp;; ! .-</w:t>
      </w:r>
    </w:p>
    <w:p>
      <w:r>
        <w:t>&lt;</w:t>
        <w:tab/>
        <w:tab/>
        <w:t>+ .-!: .</w:t>
      </w:r>
    </w:p>
    <w:p>
      <w:r>
        <w:t>@</w:t>
        <w:tab/>
        <w:t>'&lt; . @&lt; 5 &lt;,</w:t>
      </w:r>
    </w:p>
    <w:p>
      <w:r>
        <w:t>H</w:t>
      </w:r>
    </w:p>
    <w:p>
      <w:r>
        <w:t>. ' -</w:t>
      </w:r>
    </w:p>
    <w:p>
      <w:r>
        <w:t>N</w:t>
      </w:r>
    </w:p>
    <w:p>
      <w:r>
        <w:t>' ,: + , .:&lt; &lt;</w:t>
      </w:r>
    </w:p>
    <w:p>
      <w:r>
        <w:t>. .</w:t>
      </w:r>
    </w:p>
    <w:p>
      <w:r>
        <w:t>,. E B / C;</w:t>
      </w:r>
    </w:p>
    <w:p>
      <w:r>
        <w:t>0; "</w:t>
      </w:r>
    </w:p>
    <w:p>
      <w:r>
        <w:t>&lt;</w:t>
      </w:r>
    </w:p>
    <w:p>
      <w:r>
        <w:t>/ : + .-#%!% # #&amp;&amp;&amp;&amp;&amp;+</w:t>
      </w:r>
    </w:p>
    <w:p>
      <w:r>
        <w:t>. .</w:t>
      </w:r>
    </w:p>
    <w:p>
      <w:r>
        <w:t>!:+</w:t>
      </w:r>
    </w:p>
    <w:p>
      <w:r>
        <w:t>'&lt; . @&lt; &lt;</w:t>
      </w:r>
    </w:p>
    <w:p>
      <w:r>
        <w:t>.-&lt;&lt;</w:t>
      </w:r>
    </w:p>
    <w:p>
      <w:r>
        <w:t>,:</w:t>
      </w:r>
    </w:p>
    <w:p>
      <w:r>
        <w:t>E B /</w:t>
      </w:r>
    </w:p>
    <w:p>
      <w:r>
        <w:t>F B 0 &lt;'C;</w:t>
      </w:r>
    </w:p>
    <w:p>
      <w:r>
        <w:t>0L; " &lt;</w:t>
      </w:r>
    </w:p>
    <w:p>
      <w:r>
        <w:t>: + %&amp;&amp;&amp;&amp;&amp;&amp;</w:t>
      </w:r>
    </w:p>
    <w:p>
      <w:r>
        <w:t>''</w:t>
      </w:r>
    </w:p>
    <w:p>
      <w:r>
        <w:t>,</w:t>
      </w:r>
    </w:p>
    <w:p>
      <w:r>
        <w:t>. &lt;</w:t>
      </w:r>
    </w:p>
    <w:p>
      <w:r>
        <w:t>&lt;, E B</w:t>
      </w:r>
    </w:p>
    <w:p>
      <w:r>
        <w:t>F B</w:t>
      </w:r>
    </w:p>
    <w:p>
      <w:r>
        <w:t>&lt;'C;</w:t>
      </w:r>
    </w:p>
    <w:p>
      <w:r>
        <w:t>07; $ 0 : + .-!: (; &amp;&amp;&amp;&amp;</w:t>
      </w:r>
    </w:p>
    <w:p>
      <w:r>
        <w:t>' , D %&amp;&amp;&amp;&amp;&amp;</w:t>
      </w:r>
    </w:p>
    <w:p>
      <w:r>
        <w:t>'</w:t>
      </w:r>
    </w:p>
    <w:p>
      <w:r>
        <w:t>,. &lt;.@H E B / &lt;'C;</w:t>
      </w:r>
    </w:p>
    <w:p>
      <w:r>
        <w:t>; # ''+ %&amp;&amp;&amp;&amp;&amp;&amp;</w:t>
      </w:r>
    </w:p>
    <w:p>
      <w:r>
        <w:t>? ,..&lt; D . ' .</w:t>
      </w:r>
    </w:p>
    <w:p>
      <w:r>
        <w:t>B</w:t>
      </w:r>
    </w:p>
    <w:p>
      <w:r>
        <w:t>''&lt; : '</w:t>
      </w:r>
    </w:p>
    <w:p>
      <w:r>
        <w:t>.-#%!% # #&amp;&amp;&amp;&amp;&amp; D 1</w:t>
        <w:tab/>
        <w:t>B, E';</w:t>
      </w:r>
    </w:p>
    <w:p>
      <w:r>
        <w:t>&lt;:.</w:t>
      </w:r>
    </w:p>
    <w:p>
      <w:r>
        <w:t>. : !&amp;&amp;&amp;&amp;&amp;+</w:t>
      </w:r>
    </w:p>
    <w:p>
      <w:r>
        <w:t>0; L; 77+</w:t>
      </w:r>
    </w:p>
    <w:p>
      <w:r>
        <w:t>)&amp;&amp;&amp;&amp;&amp;+</w:t>
      </w:r>
    </w:p>
    <w:p>
      <w:r>
        <w:t>; ; 77/R '; B</w:t>
      </w:r>
    </w:p>
    <w:p>
      <w:r>
        <w:t>N</w:t>
      </w:r>
    </w:p>
    <w:p>
      <w:r>
        <w:t>C;</w:t>
      </w:r>
    </w:p>
    <w:p>
      <w:r>
        <w:t>; %&amp;&amp;&amp;&amp;&amp;&amp; - ,&lt;</w:t>
      </w:r>
    </w:p>
    <w:p>
      <w:r>
        <w:t>V.</w:t>
      </w:r>
    </w:p>
    <w:p>
      <w:r>
        <w:t>0 ,:</w:t>
      </w:r>
    </w:p>
    <w:p>
      <w:r>
        <w:t>?=-</w:t>
      </w:r>
    </w:p>
    <w:p>
      <w:r>
        <w:t>?</w:t>
        <w:tab/>
        <w:t>,</w:t>
      </w:r>
    </w:p>
    <w:p>
      <w:r>
        <w:t>E B L N</w:t>
      </w:r>
    </w:p>
    <w:p>
      <w:r>
        <w:t>+ &lt;C;</w:t>
      </w:r>
    </w:p>
    <w:p>
      <w:r>
        <w:t>; 8.</w:t>
      </w:r>
    </w:p>
    <w:p>
      <w:r>
        <w:t>&lt;</w:t>
      </w:r>
    </w:p>
    <w:p>
      <w:r>
        <w:t>. ?=-</w:t>
      </w:r>
    </w:p>
    <w:p>
      <w:r>
        <w:t>,:</w:t>
      </w:r>
    </w:p>
    <w:p>
      <w:r>
        <w:t>E&lt;</w:t>
        <w:tab/>
        <w:t>+ ; +</w:t>
      </w:r>
    </w:p>
    <w:p>
      <w:r>
        <w:t>&lt;C;</w:t>
      </w:r>
    </w:p>
    <w:p>
      <w:r>
        <w:t>; $</w:t>
      </w:r>
    </w:p>
    <w:p>
      <w:r>
        <w:t>: + . (</w:t>
      </w:r>
    </w:p>
    <w:p>
      <w:r>
        <w:t>.-#%!% # #&amp;&amp;&amp;&amp;</w:t>
      </w:r>
    </w:p>
    <w:p>
      <w:r>
        <w:t>D %&amp;&amp;&amp;&amp;&amp;&amp;&amp; . '.</w:t>
      </w:r>
    </w:p>
    <w:p>
      <w:r>
        <w:t>.-</w:t>
        <w:tab/>
        <w:t>X@+ .&lt; K!</w:t>
      </w:r>
    </w:p>
    <w:p>
      <w:r>
        <w:t>.- .5K+ M .; #..</w:t>
      </w:r>
    </w:p>
    <w:p>
      <w:r>
        <w:t>&lt;&lt; . '' ,</w:t>
      </w:r>
    </w:p>
    <w:p>
      <w:r>
        <w:t>. := 2; 0 K6 .</w:t>
      </w:r>
    </w:p>
    <w:p>
      <w:r>
        <w:t>,.</w:t>
      </w:r>
    </w:p>
    <w:p>
      <w:r>
        <w:t>,@</w:t>
      </w:r>
    </w:p>
    <w:p>
      <w:r>
        <w:t>.- K Y "3"#</w:t>
      </w:r>
    </w:p>
    <w:p>
      <w:r>
        <w:t>+</w:t>
      </w:r>
    </w:p>
    <w:p>
      <w:r>
        <w:t>. := 2;</w:t>
      </w:r>
    </w:p>
    <w:p>
      <w:r>
        <w:t>K6 .</w:t>
      </w:r>
    </w:p>
    <w:p>
      <w:r>
        <w:t>,. .</w:t>
      </w:r>
    </w:p>
    <w:p>
      <w:r>
        <w:t>.-&lt;EC Y "3"#</w:t>
      </w:r>
    </w:p>
    <w:p>
      <w:r>
        <w:t>E&lt;</w:t>
      </w:r>
    </w:p>
    <w:p>
      <w:r>
        <w:t>$ B</w:t>
      </w:r>
    </w:p>
    <w:p>
      <w:r>
        <w:t>C;</w:t>
      </w:r>
    </w:p>
    <w:p>
      <w:r>
        <w:t>"# #</w:t>
      </w:r>
    </w:p>
    <w:p>
      <w:r>
        <w:t>;C</w:t>
      </w:r>
    </w:p>
    <w:p>
      <w:r>
        <w:t>; "</w:t>
      </w:r>
    </w:p>
    <w:p>
      <w:r>
        <w:t>&lt; &lt;</w:t>
      </w:r>
    </w:p>
    <w:p>
      <w:r>
        <w:t>@''</w:t>
      </w:r>
    </w:p>
    <w:p>
      <w:r>
        <w:t>. ?</w:t>
      </w:r>
    </w:p>
    <w:p>
      <w:r>
        <w:t>"-</w:t>
      </w:r>
    </w:p>
    <w:p>
      <w:r>
        <w:t>'&lt;, + %&amp;&amp;&amp;&amp;&amp;&amp;</w:t>
      </w:r>
    </w:p>
    <w:p>
      <w:r>
        <w:t>@</w:t>
        <w:tab/>
        <w:t>&lt; .-#%!% # #&amp;&amp;&amp;&amp;&amp;</w:t>
      </w:r>
    </w:p>
    <w:p>
      <w:r>
        <w:t>&gt;; 7-/++</w:t>
      </w:r>
    </w:p>
    <w:p>
      <w:r>
        <w:rPr>
          <w:b/>
        </w:rPr>
        <w:t>E. 9.6</w:t>
      </w:r>
    </w:p>
    <w:p>
      <w:r>
        <w:t>15. 5 59.5 48</w:t>
      </w:r>
    </w:p>
    <w:p>
      <w:r>
        <w:rPr>
          <w:b/>
        </w:rPr>
        <w:t>E. 10</w:t>
      </w:r>
    </w:p>
    <w:p>
      <w:r>
        <w:t>!""#$</w:t>
      </w:r>
    </w:p>
    <w:p>
      <w:r>
        <w:t>&gt;; -0/L;</w:t>
      </w:r>
    </w:p>
    <w:p>
      <w:r>
        <w:t>.</w:t>
      </w:r>
    </w:p>
    <w:p>
      <w:r>
        <w:t>&lt;:</w:t>
      </w:r>
    </w:p>
    <w:p>
      <w:r>
        <w:t>?</w:t>
        <w:tab/>
        <w:t>,</w:t>
      </w:r>
    </w:p>
    <w:p>
      <w:r>
        <w:t>EB .</w:t>
        <w:tab/>
        <w:t>C+</w:t>
      </w:r>
    </w:p>
    <w:p>
      <w:r>
        <w:t>&gt;; -00; D</w:t>
      </w:r>
    </w:p>
    <w:p>
      <w:r>
        <w:t>&lt;</w:t>
        <w:tab/>
        <w:t>.&lt;</w:t>
      </w:r>
    </w:p>
    <w:p>
      <w:r>
        <w:t>. :' EB .</w:t>
        <w:tab/>
        <w:t>C+</w:t>
      </w:r>
    </w:p>
    <w:p>
      <w:r>
        <w:t>&gt;; 7-7+ D</w:t>
      </w:r>
    </w:p>
    <w:p>
      <w:r>
        <w:t>K&lt;</w:t>
      </w:r>
    </w:p>
    <w:p>
      <w:r>
        <w:t>@ &lt;.</w:t>
      </w:r>
    </w:p>
    <w:p>
      <w:r>
        <w:t>.</w:t>
        <w:tab/>
        <w:tab/>
        <w:t>K EB .</w:t>
        <w:tab/>
        <w:t>C+</w:t>
      </w:r>
    </w:p>
    <w:p>
      <w:r>
        <w:t>&gt;; 0/-//; D</w:t>
      </w:r>
    </w:p>
    <w:p>
      <w:r>
        <w:t>-</w:t>
        <w:tab/>
        <w:tab/>
        <w:t>&lt;</w:t>
      </w:r>
    </w:p>
    <w:p>
      <w:r>
        <w:t>E</w:t>
        <w:tab/>
        <w:tab/>
        <w:t>&lt; -</w:t>
        <w:tab/>
        <w:tab/>
        <w:tab/>
        <w:t>&lt;C E0B .</w:t>
        <w:tab/>
        <w:t>C+</w:t>
      </w:r>
    </w:p>
    <w:p>
      <w:r>
        <w:t>&gt;; 0-00+0 D</w:t>
      </w:r>
    </w:p>
    <w:p>
      <w:r>
        <w:t>-</w:t>
        <w:tab/>
        <w:tab/>
        <w:t>&lt; , EB .</w:t>
        <w:tab/>
        <w:t>C E = B . , &lt;V</w:t>
      </w:r>
    </w:p>
    <w:p>
      <w:r>
        <w:t>Z .- B . ; ; C+</w:t>
      </w:r>
    </w:p>
    <w:p>
      <w:r>
        <w:t>&gt;; -/+ K</w:t>
      </w:r>
    </w:p>
    <w:p>
      <w:r>
        <w:t>!39+ !8+ !"1</w:t>
      </w:r>
    </w:p>
    <w:p>
      <w:r>
        <w:t>!+ . &lt;V Z B . ; L; 77L K 5</w:t>
        <w:tab/>
        <w:tab/>
        <w:t>K E/B .</w:t>
        <w:tab/>
        <w:t>C+</w:t>
      </w:r>
    </w:p>
    <w:p>
      <w:r>
        <w:t>&gt;; L-+0</w:t>
      </w:r>
    </w:p>
    <w:p>
      <w:r>
        <w:t>.&lt; . &lt;V Z B . ; /; 77L K 5</w:t>
        <w:tab/>
        <w:tab/>
        <w:t>K EB .</w:t>
        <w:tab/>
        <w:t>C+</w:t>
      </w:r>
    </w:p>
    <w:p>
      <w:r>
        <w:t>&gt;; -7+0 K</w:t>
      </w:r>
    </w:p>
    <w:p>
      <w:r>
        <w:t>.</w:t>
      </w:r>
    </w:p>
    <w:p>
      <w:r>
        <w:t>, &lt;V Z B . ; ; 77/ [</w:t>
      </w:r>
    </w:p>
    <w:p>
      <w:r>
        <w:t>ELB .</w:t>
        <w:tab/>
        <w:t>C E. C;</w:t>
      </w:r>
    </w:p>
    <w:p>
      <w:r>
        <w:t>; " &lt;.</w:t>
      </w:r>
    </w:p>
    <w:p>
      <w:r>
        <w:t>7 '&lt;,</w:t>
      </w:r>
    </w:p>
    <w:p>
      <w:r>
        <w:t>.</w:t>
      </w:r>
    </w:p>
    <w:p>
      <w:r>
        <w:t>. @</w:t>
        <w:tab/>
        <w:t>,</w:t>
      </w:r>
    </w:p>
    <w:p>
      <w:r>
        <w:t>X@</w:t>
      </w:r>
    </w:p>
    <w:p>
      <w:r>
        <w:t>,</w:t>
      </w:r>
    </w:p>
    <w:p>
      <w:r>
        <w:t>. &lt;; "+</w:t>
      </w:r>
    </w:p>
    <w:p>
      <w:r>
        <w:t>'&lt;, + .</w:t>
      </w:r>
    </w:p>
    <w:p>
      <w:r>
        <w:t>- :@&lt;</w:t>
      </w:r>
    </w:p>
    <w:p>
      <w:r>
        <w:t>.</w:t>
      </w:r>
    </w:p>
    <w:p>
      <w:r>
        <w:t>D</w:t>
      </w:r>
    </w:p>
    <w:p>
      <w:r>
        <w:t>&gt;; -L+7+</w:t>
      </w:r>
    </w:p>
    <w:p>
      <w:r>
        <w:t>&lt; . &lt; !</w:t>
      </w:r>
    </w:p>
    <w:p>
      <w:r>
        <w:t>?</w:t>
        <w:tab/>
        <w:t>,</w:t>
      </w:r>
    </w:p>
    <w:p>
      <w:r>
        <w:t>. &lt;V Z D</w:t>
      </w:r>
    </w:p>
    <w:p>
      <w:r>
        <w:t>'&lt;, +</w:t>
      </w:r>
    </w:p>
    <w:p>
      <w:r>
        <w:t>=</w:t>
      </w:r>
    </w:p>
    <w:p>
      <w:r>
        <w:t>&gt;; -0+7 D</w:t>
      </w:r>
    </w:p>
    <w:p>
      <w:r>
        <w:t>-</w:t>
        <w:tab/>
        <w:tab/>
        <w:t>&lt; ! ,&lt;</w:t>
      </w:r>
    </w:p>
    <w:p>
      <w:r>
        <w:t>&lt;: + . &lt;V D</w:t>
      </w:r>
    </w:p>
    <w:p>
      <w:r>
        <w:t>'&lt;,</w:t>
      </w:r>
    </w:p>
    <w:p>
      <w:r>
        <w:t>E ?C;</w:t>
      </w:r>
    </w:p>
    <w:p>
      <w:r>
        <w:t>; $-# &lt;'</w:t>
      </w:r>
    </w:p>
    <w:p>
      <w:r>
        <w:t>-:.&lt;+ + ,=&lt;</w:t>
      </w:r>
    </w:p>
    <w:p>
      <w:r>
        <w:t>&lt;</w:t>
      </w:r>
    </w:p>
    <w:p>
      <w:r>
        <w:t>? E.</w:t>
      </w:r>
    </w:p>
    <w:p>
      <w:r>
        <w:t>C;</w:t>
      </w:r>
    </w:p>
    <w:p>
      <w:r>
        <w:t>0; " ?@ &lt;</w:t>
        <w:tab/>
        <w:t>.</w:t>
      </w:r>
    </w:p>
    <w:p>
      <w:r>
        <w:t>7 ? + . %:</w:t>
        <w:tab/>
        <w:t>.</w:t>
      </w:r>
    </w:p>
    <w:p>
      <w:r>
        <w:t>&lt;.&lt; K.-H -</w:t>
        <w:tab/>
        <w:t>&lt;</w:t>
      </w:r>
    </w:p>
    <w:p>
      <w:r>
        <w:t>? .,&lt;</w:t>
      </w:r>
    </w:p>
    <w:p>
      <w:r>
        <w:t>'</w:t>
        <w:tab/>
        <w:t>&lt;</w:t>
      </w:r>
    </w:p>
    <w:p>
      <w:r>
        <w:t>=</w:t>
      </w:r>
    </w:p>
    <w:p>
      <w:r>
        <w:t>. .,</w:t>
      </w:r>
    </w:p>
    <w:p>
      <w:r>
        <w:t>,.</w:t>
      </w:r>
    </w:p>
    <w:p>
      <w:r>
        <w:t>= . . :'K+ &lt;.&lt; K.</w:t>
      </w:r>
    </w:p>
    <w:p>
      <w:r>
        <w:t>,:.</w:t>
      </w:r>
    </w:p>
    <w:p>
      <w:r>
        <w:t>.K+</w:t>
      </w:r>
    </w:p>
    <w:p>
      <w:r>
        <w:t>-</w:t>
      </w:r>
    </w:p>
    <w:p>
      <w:r>
        <w:t>K &lt;</w:t>
      </w:r>
    </w:p>
    <w:p>
      <w:r>
        <w:t>D</w:t>
      </w:r>
    </w:p>
    <w:p>
      <w:r>
        <w:t>. B =-D</w:t>
      </w:r>
    </w:p>
    <w:p>
      <w:r>
        <w:t>.</w:t>
      </w:r>
    </w:p>
    <w:p>
      <w:r>
        <w:t>U</w:t>
      </w:r>
    </w:p>
    <w:p>
      <w:r>
        <w:t>.@ =</w:t>
      </w:r>
    </w:p>
    <w:p>
      <w:r>
        <w:t>. K E. /C;</w:t>
      </w:r>
    </w:p>
    <w:p>
      <w:r>
        <w:t>; $</w:t>
      </w:r>
    </w:p>
    <w:p>
      <w:r>
        <w:t>&lt;: + .</w:t>
      </w:r>
    </w:p>
    <w:p>
      <w:r>
        <w:t>&lt;</w:t>
        <w:tab/>
        <w:t>+</w:t>
      </w:r>
    </w:p>
    <w:p>
      <w:r>
        <w:t>.</w:t>
      </w:r>
    </w:p>
    <w:p>
      <w:r>
        <w:t>.-# &lt;'</w:t>
        <w:tab/>
        <w:t>+</w:t>
      </w:r>
    </w:p>
    <w:p>
      <w:r>
        <w:t>.&lt; . ?@</w:t>
      </w:r>
    </w:p>
    <w:p>
      <w:r>
        <w:t>.-V ,</w:t>
        <w:tab/>
        <w:t>4</w:t>
      </w:r>
    </w:p>
    <w:p>
      <w:r>
        <w:t>2</w:t>
      </w:r>
    </w:p>
    <w:p>
      <w:r>
        <w:t>&gt;</w:t>
      </w:r>
    </w:p>
    <w:p>
      <w:r>
        <w:t>?</w:t>
      </w:r>
    </w:p>
    <w:p>
      <w:r>
        <w:t>$ &gt;</w:t>
      </w:r>
    </w:p>
    <w:p>
      <w:r>
        <w:t>?</w:t>
      </w:r>
    </w:p>
    <w:p>
      <w:r>
        <w:t>@</w:t>
      </w:r>
    </w:p>
    <w:p>
      <w:r>
        <w:t>A335;,B#!</w:t>
      </w:r>
    </w:p>
    <w:p>
      <w:r>
        <w:t>&amp; 8 &amp; . ' C2,D,?E7.F ', =&amp;</w:t>
        <w:tab/>
        <w:t>%</w:t>
      </w:r>
    </w:p>
    <w:p>
      <w:r>
        <w:t>6 % $</w:t>
      </w:r>
    </w:p>
    <w:p>
      <w:r>
        <w:t>2</w:t>
      </w:r>
    </w:p>
    <w:p>
      <w:r>
        <w:rPr>
          <w:b/>
        </w:rPr>
        <w:t>E. 11</w:t>
      </w:r>
    </w:p>
    <w:p>
      <w:r>
        <w:t>!""#$</w:t>
      </w:r>
    </w:p>
    <w:p>
      <w:r>
        <w:t>6 %</w:t>
      </w:r>
    </w:p>
    <w:p>
      <w:r>
        <w:t>A"BGHI %. F3 '$ 4</w:t>
      </w:r>
    </w:p>
    <w:p>
      <w:r>
        <w:t>6 %</w:t>
      </w:r>
    </w:p>
    <w:p>
      <w:r>
        <w:t>. 5,",G,;,B,H'</w:t>
      </w:r>
    </w:p>
    <w:p>
      <w:r>
        <w:t>%</w:t>
      </w:r>
    </w:p>
    <w:p>
      <w:r>
        <w:t>'$ 4</w:t>
      </w:r>
    </w:p>
    <w:p>
      <w:r>
        <w:t>,</w:t>
      </w:r>
    </w:p>
    <w:p>
      <w:r>
        <w:t>,</w:t>
      </w:r>
    </w:p>
    <w:p>
      <w:r>
        <w:t>,</w:t>
      </w:r>
    </w:p>
    <w:p>
      <w:r>
        <w:t>!</w:t>
      </w:r>
    </w:p>
    <w:p>
      <w:r>
        <w:t>/;</w:t>
      </w:r>
    </w:p>
    <w:p>
      <w:r>
        <w:t>V</w:t>
      </w:r>
    </w:p>
    <w:p>
      <w:r>
        <w:t>&lt;</w:t>
      </w:r>
    </w:p>
    <w:p>
      <w:r>
        <w:t>';</w:t>
      </w:r>
    </w:p>
    <w:p>
      <w:r>
        <w:t>:C</w:t>
      </w:r>
    </w:p>
    <w:p>
      <w:r>
        <w:t>;</w:t>
      </w:r>
    </w:p>
    <w:p>
      <w:r>
        <w:t>. &lt;</w:t>
      </w:r>
    </w:p>
    <w:p>
      <w:r>
        <w:t>'</w:t>
        <w:tab/>
        <w:t>+ .</w:t>
      </w:r>
    </w:p>
    <w:p>
      <w:r>
        <w:t>. D .- .</w:t>
      </w:r>
    </w:p>
    <w:p>
      <w:r>
        <w:t>+</w:t>
      </w:r>
    </w:p>
    <w:p>
      <w:r>
        <w:t>+</w:t>
      </w:r>
    </w:p>
    <w:p>
      <w:r>
        <w:t>=</w:t>
      </w:r>
    </w:p>
    <w:p>
      <w:r>
        <w:t>&lt;</w:t>
      </w:r>
    </w:p>
    <w:p>
      <w:r>
        <w:t>.&lt;</w:t>
        <w:tab/>
        <w:t>+</w:t>
      </w:r>
    </w:p>
    <w:p>
      <w:r>
        <w:t>.-</w:t>
      </w:r>
    </w:p>
    <w:p>
      <w:r>
        <w:t>. ''</w:t>
      </w:r>
    </w:p>
    <w:p>
      <w:r>
        <w:t>/</w:t>
      </w:r>
    </w:p>
    <w:p>
      <w:r>
        <w:t>7L E% R 9 L;C+ K .</w:t>
      </w:r>
    </w:p>
    <w:p>
      <w:r>
        <w:t>S .</w:t>
      </w:r>
    </w:p>
    <w:p>
      <w:r>
        <w:t>K&lt;&lt; @@&lt;</w:t>
      </w:r>
    </w:p>
    <w:p>
      <w:r>
        <w:t>=.&lt;</w:t>
      </w:r>
    </w:p>
    <w:p>
      <w:r>
        <w:t>''</w:t>
      </w:r>
    </w:p>
    <w:p>
      <w:r>
        <w:t>= .- &lt;@</w:t>
      </w:r>
    </w:p>
    <w:p>
      <w:r>
        <w:t>..</w:t>
      </w:r>
    </w:p>
    <w:p>
      <w:r>
        <w:t>,.+</w:t>
      </w:r>
    </w:p>
    <w:p>
      <w:r>
        <w:t>. &lt;</w:t>
      </w:r>
    </w:p>
    <w:p>
      <w:r>
        <w:t>,. E;</w:t>
      </w:r>
    </w:p>
    <w:p>
      <w:r>
        <w:t>% C E&lt;</w:t>
        <w:tab/>
        <w:t>+ ;/ F . C;</w:t>
      </w:r>
    </w:p>
    <w:p>
      <w:r>
        <w:t>L; $</w:t>
      </w:r>
    </w:p>
    <w:p>
      <w:r>
        <w:t>.-</w:t>
      </w:r>
    </w:p>
    <w:p>
      <w:r>
        <w:t>%:</w:t>
        <w:tab/>
        <w:t>.</w:t>
      </w:r>
    </w:p>
    <w:p>
      <w:r>
        <w:t>/ M + + &lt;</w:t>
      </w:r>
    </w:p>
    <w:p>
      <w:r>
        <w:t>( ) *!#)#+</w:t>
      </w:r>
    </w:p>
    <w:p>
      <w:r>
        <w:t>&gt;; 7-/+/ K &lt;</w:t>
      </w:r>
    </w:p>
    <w:p>
      <w:r>
        <w:t>. . 2;</w:t>
      </w:r>
    </w:p>
    <w:p>
      <w:r>
        <w:t>., D .-</w:t>
        <w:tab/>
        <w:tab/>
        <w:t>&lt;</w:t>
      </w:r>
    </w:p>
    <w:p>
      <w:r>
        <w:t>. :' E&gt;; -00;C E"3+ /; L; + ; C;</w:t>
      </w:r>
    </w:p>
    <w:p>
      <w:r>
        <w:t>7; $</w:t>
      </w:r>
    </w:p>
    <w:p>
      <w:r>
        <w:t>. @</w:t>
        <w:tab/>
        <w:t>,</w:t>
      </w:r>
    </w:p>
    <w:p>
      <w:r>
        <w:t>X@ +</w:t>
      </w:r>
    </w:p>
    <w:p>
      <w:r>
        <w:t>+ '&lt;</w:t>
      </w:r>
    </w:p>
    <w:p>
      <w:r>
        <w:t>&lt;.</w:t>
      </w:r>
    </w:p>
    <w:p>
      <w:r>
        <w:t>:@</w:t>
      </w:r>
    </w:p>
    <w:p>
      <w:r>
        <w:t>'&lt;,</w:t>
      </w:r>
    </w:p>
    <w:p>
      <w:r>
        <w:t>E"3+ /; L; + ; C;</w:t>
      </w:r>
    </w:p>
    <w:p>
      <w:r>
        <w:t>; $-# &lt;'</w:t>
        <w:tab/>
        <w:t>+ &lt;</w:t>
        <w:tab/>
        <w:t>&lt;</w:t>
      </w:r>
    </w:p>
    <w:p>
      <w:r>
        <w:t>6&amp;&amp;&amp;&amp;&amp;&amp;+ 3</w:t>
        <w:tab/>
        <w:t>.</w:t>
      </w:r>
    </w:p>
    <w:p>
      <w:r>
        <w:t>. @&lt;</w:t>
        <w:tab/>
        <w:t>&lt;.</w:t>
      </w:r>
    </w:p>
    <w:p>
      <w:r>
        <w:t>#&amp;&amp;&amp;&amp; D 1</w:t>
        <w:tab/>
        <w:t>B,+ &lt;</w:t>
      </w:r>
    </w:p>
    <w:p>
      <w:r>
        <w:t>( = 6#26\+ - &lt; D .-</w:t>
        <w:tab/>
        <w:t>&lt;@.&lt;</w:t>
      </w:r>
    </w:p>
    <w:p>
      <w:r>
        <w:t>.</w:t>
      </w:r>
    </w:p>
    <w:p>
      <w:r>
        <w:t>E"3+ /; L; + ; C; " ..+</w:t>
      </w:r>
    </w:p>
    <w:p>
      <w:r>
        <w:t>&lt;'&lt; D .-; L ;</w:t>
      </w:r>
    </w:p>
    <w:p>
      <w:r>
        <w:t>+ .</w:t>
      </w:r>
    </w:p>
    <w:p>
      <w:r>
        <w:t>.,&lt; .-:?</w:t>
      </w:r>
    </w:p>
    <w:p>
      <w:r>
        <w:t>&lt; &lt;</w:t>
      </w:r>
    </w:p>
    <w:p>
      <w:r>
        <w:t>?</w:t>
        <w:tab/>
        <w:t>, 77/ E'; . C;;</w:t>
      </w:r>
    </w:p>
    <w:p>
      <w:r>
        <w:t>; $</w:t>
      </w:r>
    </w:p>
    <w:p>
      <w:r>
        <w:t>+ (; 6&amp;&amp;&amp;&amp;+ @&lt;</w:t>
      </w:r>
    </w:p>
    <w:p>
      <w:r>
        <w:t>.&lt;</w:t>
        <w:tab/>
        <w:t>+</w:t>
      </w:r>
    </w:p>
    <w:p>
      <w:r>
        <w:t>&lt;.&lt; 4</w:t>
      </w:r>
    </w:p>
    <w:p>
      <w:r>
        <w:t>1 %% J##!53"# 5G##!5B##,</w:t>
      </w:r>
    </w:p>
    <w:p>
      <w:r>
        <w:t xml:space="preserve">, </w:t>
        <w:tab/>
        <w:t xml:space="preserve"> %</w:t>
        <w:tab/>
        <w:t xml:space="preserve"> "3"# K ,</w:t>
      </w:r>
    </w:p>
    <w:p>
      <w:r>
        <w:t>%% &amp;</w:t>
      </w:r>
    </w:p>
    <w:p>
      <w:r>
        <w:t>9 &amp;</w:t>
      </w:r>
    </w:p>
    <w:p>
      <w:r>
        <w:t>1 %% 8!</w:t>
        <w:tab/>
        <w:t>GH 9</w:t>
      </w:r>
    </w:p>
    <w:p>
      <w:r>
        <w:t>9%%8! , % ./'</w:t>
      </w:r>
    </w:p>
    <w:p>
      <w:r>
        <w:rPr>
          <w:b/>
        </w:rPr>
        <w:t>E. 11.5</w:t>
      </w:r>
    </w:p>
    <w:p>
      <w:r>
        <w:t>6048 29.27 36.59 420.785</w:t>
      </w:r>
    </w:p>
    <w:p>
      <w:r>
        <w:t>33.75</w:t>
      </w:r>
    </w:p>
    <w:p>
      <w:r>
        <w:t>36.59 1234.912 1234.91</w:t>
      </w:r>
    </w:p>
    <w:p>
      <w:r>
        <w:t>1.7.- 31.12.98 29.6.-5.7 53.75 48 5.75 6159 29.63 37.04 212.98</w:t>
      </w:r>
    </w:p>
    <w:p>
      <w:r>
        <w:t>9.11-15.11 52.75 48 4.75 6159 29.63 37.04 175.94</w:t>
      </w:r>
    </w:p>
    <w:p>
      <w:r>
        <w:t>23.11-29.11 60 48 22 6159 29.63 37.04 814.88</w:t>
      </w:r>
    </w:p>
    <w:p>
      <w:r>
        <w:t>32.5</w:t>
      </w:r>
    </w:p>
    <w:p>
      <w:r>
        <w:t>37.04 1203.8 1203.8</w:t>
      </w:r>
    </w:p>
    <w:p>
      <w:r>
        <w:t>1.1.- 30.6.99 21.6-27.6 48.5 48 0.5 6159 29.63 37.04 18.52 18.52</w:t>
      </w:r>
    </w:p>
    <w:p>
      <w:r>
        <w:t>1.7.- 31.12.99 12.7.-18.7 53.5 48 5.5 6234 29.99 37.49 206.195</w:t>
      </w:r>
    </w:p>
    <w:p>
      <w:r>
        <w:t>25.10-31.10 60.25 48</w:t>
      </w:r>
    </w:p>
    <w:p>
      <w:r>
        <w:rPr>
          <w:b/>
        </w:rPr>
        <w:t>E. 12</w:t>
      </w:r>
    </w:p>
    <w:p>
      <w:r>
        <w:t>!""#$</w:t>
      </w:r>
    </w:p>
    <w:p>
      <w:r>
        <w:t>; $-# &lt;'</w:t>
      </w:r>
    </w:p>
    <w:p>
      <w:r>
        <w:t>&lt; . &lt;.&lt;</w:t>
      </w:r>
    </w:p>
    <w:p>
      <w:r>
        <w:t>:</w:t>
      </w:r>
    </w:p>
    <w:p>
      <w:r>
        <w:t>,. =&lt;</w:t>
      </w:r>
    </w:p>
    <w:p>
      <w:r>
        <w:t>.</w:t>
      </w:r>
    </w:p>
    <w:p>
      <w:r>
        <w:t>.,&lt;+ &lt; &lt; = .. - ? &lt;&lt;</w:t>
      </w:r>
    </w:p>
    <w:p>
      <w:r>
        <w:t>D . (</w:t>
        <w:tab/>
        <w:t>+</w:t>
      </w:r>
    </w:p>
    <w:p>
      <w:r>
        <w:t>=+</w:t>
      </w:r>
    </w:p>
    <w:p>
      <w:r>
        <w:t>'+ . . &lt; :.</w:t>
      </w:r>
    </w:p>
    <w:p>
      <w:r>
        <w:t>,&lt;' . H; 8.</w:t>
      </w:r>
    </w:p>
    <w:p>
      <w:r>
        <w:t>&lt;&lt; = .-</w:t>
        <w:tab/>
        <w:t>&lt;&lt; + K VK+ ''&lt;</w:t>
      </w:r>
    </w:p>
    <w:p>
      <w:r>
        <w:t>,.</w:t>
      </w:r>
    </w:p>
    <w:p>
      <w:r>
        <w:t>,</w:t>
      </w:r>
    </w:p>
    <w:p>
      <w:r>
        <w:t>: N</w:t>
      </w:r>
    </w:p>
    <w:p>
      <w:r>
        <w:t>.</w:t>
      </w:r>
    </w:p>
    <w:p>
      <w:r>
        <w:t>&lt; + ? = K.- -, ?</w:t>
      </w:r>
    </w:p>
    <w:p>
      <w:r>
        <w:t>.</w:t>
      </w:r>
    </w:p>
    <w:p>
      <w:r>
        <w:t>0L</w:t>
      </w:r>
    </w:p>
    <w:p>
      <w:r>
        <w:t>K+</w:t>
      </w:r>
    </w:p>
    <w:p>
      <w:r>
        <w:t>= K</w:t>
      </w:r>
    </w:p>
    <w:p>
      <w:r>
        <w:t>:&lt;+</w:t>
      </w:r>
    </w:p>
    <w:p>
      <w:r>
        <w:t>&lt;. = . '' , ,.. 0L</w:t>
      </w:r>
    </w:p>
    <w:p>
      <w:r>
        <w:t>+</w:t>
      </w:r>
    </w:p>
    <w:p>
      <w:r>
        <w:t>.-% K E"3+ /; /; L; + ; 0C;</w:t>
      </w:r>
    </w:p>
    <w:p>
      <w:r>
        <w:t>; 9-@</w:t>
      </w:r>
    </w:p>
    <w:p>
      <w:r>
        <w:t>K,</w:t>
        <w:tab/>
        <w:t>K+ .-# &lt;'</w:t>
      </w:r>
    </w:p>
    <w:p>
      <w:r>
        <w:t>&lt;.&lt; K</w:t>
        <w:tab/>
        <w:tab/>
        <w:t>U . . =&lt;</w:t>
      </w:r>
    </w:p>
    <w:p>
      <w:r>
        <w:t>. B 0 K+</w:t>
      </w:r>
    </w:p>
    <w:p>
      <w:r>
        <w:t>?&lt;+</w:t>
      </w:r>
    </w:p>
    <w:p>
      <w:r>
        <w:t>&lt;'&lt; D . @</w:t>
      </w:r>
    </w:p>
    <w:p>
      <w:r>
        <w:t>. . B 0 4 K</w:t>
      </w:r>
    </w:p>
    <w:p>
      <w:r>
        <w:t>, 7 ? I; ;</w:t>
      </w:r>
    </w:p>
    <w:p>
      <w:r>
        <w:t>,</w:t>
      </w:r>
    </w:p>
    <w:p>
      <w:r>
        <w:t>; ; 777J</w:t>
      </w:r>
    </w:p>
    <w:p>
      <w:r>
        <w:t>0 ?</w:t>
      </w:r>
    </w:p>
    <w:p>
      <w:r>
        <w:t>, D (; %&amp;&amp;&amp;&amp;&amp;&amp;K E"3; /; L; + ; /C;</w:t>
      </w:r>
    </w:p>
    <w:p>
      <w:r>
        <w:t>0; #</w:t>
        <w:tab/>
        <w:t>'</w:t>
        <w:tab/>
        <w:t>+ .-# &lt;'</w:t>
        <w:tab/>
        <w:t>+ 5</w:t>
      </w:r>
    </w:p>
    <w:p>
      <w:r>
        <w:t>.- &lt;</w:t>
      </w:r>
    </w:p>
    <w:p>
      <w:r>
        <w:t>,. ,</w:t>
      </w:r>
    </w:p>
    <w:p>
      <w:r>
        <w:t>. &lt;,+</w:t>
      </w:r>
    </w:p>
    <w:p>
      <w:r>
        <w:t>,</w:t>
      </w:r>
    </w:p>
    <w:p>
      <w:r>
        <w:t>. . ?=-</w:t>
      </w:r>
    </w:p>
    <w:p>
      <w:r>
        <w:t>?</w:t>
        <w:tab/>
        <w:t>,</w:t>
      </w:r>
    </w:p>
    <w:p>
      <w:r>
        <w:t>N</w:t>
      </w:r>
    </w:p>
    <w:p>
      <w:r>
        <w:t>&gt;; -0/L;GE"3 /; L;</w:t>
      </w:r>
    </w:p>
    <w:p>
      <w:r>
        <w:t>; LC;</w:t>
      </w:r>
    </w:p>
    <w:p>
      <w:r>
        <w:t>.C</w:t>
      </w:r>
    </w:p>
    <w:p>
      <w:r>
        <w:t>; " ?@</w:t>
      </w:r>
    </w:p>
    <w:p>
      <w:r>
        <w:t>&lt;: + . %:</w:t>
        <w:tab/>
        <w:t>.</w:t>
      </w:r>
    </w:p>
    <w:p>
      <w:r>
        <w:t>; - &lt;.&lt; &lt;</w:t>
      </w:r>
    </w:p>
    <w:p>
      <w:r>
        <w:t>U</w:t>
      </w:r>
    </w:p>
    <w:p>
      <w:r>
        <w:t>. .</w:t>
      </w:r>
    </w:p>
    <w:p>
      <w:r>
        <w:t>&gt;; -/+ D</w:t>
      </w:r>
    </w:p>
    <w:p>
      <w:r>
        <w:t>@</w:t>
      </w:r>
    </w:p>
    <w:p>
      <w:r>
        <w:t>&lt;V</w:t>
      </w:r>
    </w:p>
    <w:p>
      <w:r>
        <w:t>E .C !39+ !8+ !"1</w:t>
      </w:r>
    </w:p>
    <w:p>
      <w:r>
        <w:t>!R</w:t>
      </w:r>
    </w:p>
    <w:p>
      <w:r>
        <w:t>; &lt; .-# &lt;' D 5</w:t>
      </w:r>
    </w:p>
    <w:p>
      <w:r>
        <w:t>.</w:t>
      </w:r>
    </w:p>
    <w:p>
      <w:r>
        <w:t>:</w:t>
      </w:r>
    </w:p>
    <w:p>
      <w:r>
        <w:t>&gt;; /-0; , &lt;V Z .- B .</w:t>
      </w:r>
    </w:p>
    <w:p>
      <w:r>
        <w:t>&lt;: + D</w:t>
      </w:r>
    </w:p>
    <w:p>
      <w:r>
        <w:t>.</w:t>
      </w:r>
    </w:p>
    <w:p>
      <w:r>
        <w:t>&lt;: +</w:t>
      </w:r>
    </w:p>
    <w:p>
      <w:r>
        <w:t>&lt;</w:t>
      </w:r>
    </w:p>
    <w:p>
      <w:r>
        <w:t>&gt;; -0+7 &lt; !R</w:t>
      </w:r>
    </w:p>
    <w:p>
      <w:r>
        <w:t>; &lt; .-# &lt;' D 5</w:t>
      </w:r>
    </w:p>
    <w:p>
      <w:r>
        <w:t>.</w:t>
      </w:r>
    </w:p>
    <w:p>
      <w:r>
        <w:t>:</w:t>
      </w:r>
    </w:p>
    <w:p>
      <w:r>
        <w:t>&gt;; /-0;+ , &lt;V Z .- B .</w:t>
      </w:r>
    </w:p>
    <w:p>
      <w:r>
        <w:t>?</w:t>
        <w:tab/>
        <w:t>, + D</w:t>
      </w:r>
    </w:p>
    <w:p>
      <w:r>
        <w:t>.</w:t>
      </w:r>
    </w:p>
    <w:p>
      <w:r>
        <w:t>?</w:t>
        <w:tab/>
        <w:t>, +</w:t>
      </w:r>
    </w:p>
    <w:p>
      <w:r>
        <w:t>&lt;</w:t>
      </w:r>
    </w:p>
    <w:p>
      <w:r>
        <w:t>&gt;; -L+7 &lt; !R</w:t>
      </w:r>
    </w:p>
    <w:p>
      <w:r>
        <w:t>0; &lt; .-# &lt;' D 5 D .</w:t>
      </w:r>
    </w:p>
    <w:p>
      <w:r>
        <w:t>. @</w:t>
        <w:tab/>
        <w:t>,</w:t>
      </w:r>
    </w:p>
    <w:p>
      <w:r>
        <w:t>X@+ &lt;</w:t>
        <w:tab/>
        <w:t>B :@&lt; !+ .</w:t>
      </w:r>
    </w:p>
    <w:p>
      <w:r>
        <w:t>&gt;; -L/+L+ , &lt;V Z .- B .</w:t>
      </w:r>
    </w:p>
    <w:p>
      <w:r>
        <w:t>'&lt;, R</w:t>
      </w:r>
    </w:p>
    <w:p>
      <w:r>
        <w:t>; &lt; .-# &lt;' D 5</w:t>
      </w:r>
    </w:p>
    <w:p>
      <w:r>
        <w:t>.</w:t>
      </w:r>
    </w:p>
    <w:p>
      <w:r>
        <w:t>:</w:t>
      </w:r>
    </w:p>
    <w:p>
      <w:r>
        <w:t>&gt;; 0/-; D</w:t>
      </w:r>
    </w:p>
    <w:p>
      <w:r>
        <w:t>-</w:t>
        <w:tab/>
        <w:tab/>
        <w:t>&lt;</w:t>
      </w:r>
    </w:p>
    <w:p>
      <w:r>
        <w:t>'</w:t>
      </w:r>
    </w:p>
    <w:p>
      <w:r>
        <w:t>,R</w:t>
      </w:r>
    </w:p>
    <w:p>
      <w:r>
        <w:t>/; &lt; .-# &lt;' D 5</w:t>
      </w:r>
    </w:p>
    <w:p>
      <w:r>
        <w:t>.</w:t>
      </w:r>
    </w:p>
    <w:p>
      <w:r>
        <w:t>:</w:t>
      </w:r>
    </w:p>
    <w:p>
      <w:r>
        <w:t>&gt;; -LL++ , &lt;V Z .- B .</w:t>
      </w:r>
    </w:p>
    <w:p>
      <w:r>
        <w:t>? 77L EK 5</w:t>
        <w:tab/>
        <w:tab/>
        <w:t>KC+ D</w:t>
      </w:r>
    </w:p>
    <w:p>
      <w:r>
        <w:t>-</w:t>
        <w:tab/>
        <w:tab/>
        <w:t>&lt;</w:t>
      </w:r>
    </w:p>
    <w:p>
      <w:r>
        <w:t>.&lt;</w:t>
        <w:tab/>
        <w:t>R</w:t>
      </w:r>
    </w:p>
    <w:p>
      <w:r>
        <w:t>; &lt; .-# &lt;' D 5</w:t>
      </w:r>
    </w:p>
    <w:p>
      <w:r>
        <w:t>.</w:t>
      </w:r>
    </w:p>
    <w:p>
      <w:r>
        <w:t>&gt;; ;+ , &lt;V Z .- B .</w:t>
      </w:r>
    </w:p>
    <w:p>
      <w:r>
        <w:t>&lt;: + D</w:t>
      </w:r>
    </w:p>
    <w:p>
      <w:r>
        <w:t>D .</w:t>
      </w:r>
    </w:p>
    <w:p>
      <w:r>
        <w:t>-</w:t>
        <w:tab/>
        <w:t>.</w:t>
      </w:r>
    </w:p>
    <w:p>
      <w:r>
        <w:t>&lt;: R</w:t>
      </w:r>
    </w:p>
    <w:p>
      <w:r>
        <w:rPr>
          <w:b/>
        </w:rPr>
        <w:t>E. 12.25</w:t>
      </w:r>
    </w:p>
    <w:p>
      <w:r>
        <w:t>6234 29.99 37.49 459.2525</w:t>
      </w:r>
    </w:p>
    <w:p>
      <w:r>
        <w:t>15.11-21.11 58 48 10 6234 29.99 37.49 374.9</w:t>
      </w:r>
    </w:p>
    <w:p>
      <w:r>
        <w:t>27.75</w:t>
      </w:r>
    </w:p>
    <w:p>
      <w:r>
        <w:t>37.49 1040.347 1040.34</w:t>
      </w:r>
    </w:p>
    <w:p>
      <w:r>
        <w:t>1.1.- 30.6.00 7.2-13.2 53 48 5 6234 29.99 37.49 187.45</w:t>
      </w:r>
    </w:p>
    <w:p>
      <w:r>
        <w:t>20.3-36.3 49.25 48 1.25 6234 29.99 37.49 46.8625</w:t>
      </w:r>
    </w:p>
    <w:p>
      <w:r>
        <w:t>8.5-14-5 56 48 8 6234 29.99 37.49 299.92</w:t>
      </w:r>
    </w:p>
    <w:p>
      <w:r>
        <w:t>19.6.-25.6 50.75 48 2.75 6234 29.99 37.49 103.0975</w:t>
      </w:r>
    </w:p>
    <w:p>
      <w:r>
        <w:t>17</w:t>
      </w:r>
    </w:p>
    <w:p>
      <w:r>
        <w:t>37.49 637.33 637.33</w:t>
      </w:r>
    </w:p>
    <w:p>
      <w:r>
        <w:t>1.7- 31.12.02 26.6-2.7. 53.75 48 5.75 6309 30.36 37.95 218.2125 218.21</w:t>
      </w:r>
    </w:p>
    <w:p>
      <w:r>
        <w:t>TOTAL</w:t>
      </w:r>
    </w:p>
    <w:p>
      <w:r>
        <w:t>10158.2</w:t>
      </w:r>
    </w:p>
    <w:p>
      <w:r>
        <w:t>0; # &lt;=</w:t>
        <w:tab/>
        <w:t>+ .-# &lt;'</w:t>
      </w:r>
    </w:p>
    <w:p>
      <w:r>
        <w:t>&lt; D ,</w:t>
      </w:r>
    </w:p>
    <w:p>
      <w:r>
        <w:t>.</w:t>
      </w:r>
    </w:p>
    <w:p>
      <w:r>
        <w:t>&gt;; -L+ D</w:t>
      </w:r>
    </w:p>
    <w:p>
      <w:r>
        <w:t>-</w:t>
        <w:tab/>
        <w:tab/>
        <w:t>&lt;</w:t>
      </w:r>
    </w:p>
    <w:p>
      <w:r>
        <w:t>K .&lt;</w:t>
        <w:tab/>
        <w:t>K E4 ,. .&lt;</w:t>
        <w:tab/>
        <w:t>C;</w:t>
      </w:r>
    </w:p>
    <w:p>
      <w:r>
        <w:t>C 3!!2#9</w:t>
      </w:r>
    </w:p>
    <w:p>
      <w:r>
        <w:rPr>
          <w:b/>
        </w:rPr>
        <w:t>E. 13</w:t>
      </w:r>
    </w:p>
    <w:p>
      <w:r>
        <w:t>!""#$</w:t>
      </w:r>
    </w:p>
    <w:p>
      <w:r>
        <w:t>L; &lt; .-# &lt;' D 5</w:t>
      </w:r>
    </w:p>
    <w:p>
      <w:r>
        <w:t>.</w:t>
      </w:r>
    </w:p>
    <w:p>
      <w:r>
        <w:t>&gt;; ;+ , &lt;V Z .- B .</w:t>
      </w:r>
    </w:p>
    <w:p>
      <w:r>
        <w:t>?</w:t>
        <w:tab/>
        <w:t>, + D</w:t>
      </w:r>
    </w:p>
    <w:p>
      <w:r>
        <w:t>D .</w:t>
      </w:r>
    </w:p>
    <w:p>
      <w:r>
        <w:t>-</w:t>
        <w:tab/>
        <w:t>.</w:t>
      </w:r>
    </w:p>
    <w:p>
      <w:r>
        <w:t>?</w:t>
        <w:tab/>
        <w:t>, ;</w:t>
      </w:r>
    </w:p>
    <w:p>
      <w:r>
        <w:t>7; &lt;:&lt; .</w:t>
      </w:r>
    </w:p>
    <w:p>
      <w:r>
        <w:t>. E; ; .</w:t>
      </w:r>
    </w:p>
    <w:p>
      <w:r>
        <w:t>.</w:t>
      </w:r>
    </w:p>
    <w:p>
      <w:r>
        <w:t>&gt;; 0-00+0 , &lt;V</w:t>
      </w:r>
    </w:p>
    <w:p>
      <w:r>
        <w:t>Z B .</w:t>
      </w:r>
    </w:p>
    <w:p>
      <w:r>
        <w:t>'&lt;,</w:t>
      </w:r>
    </w:p>
    <w:p>
      <w:r>
        <w:t>D</w:t>
      </w:r>
    </w:p>
    <w:p>
      <w:r>
        <w:t>-</w:t>
        <w:tab/>
        <w:tab/>
        <w:t>&lt;</w:t>
      </w:r>
    </w:p>
    <w:p>
      <w:r>
        <w:t>?</w:t>
      </w:r>
    </w:p>
    <w:p>
      <w:r>
        <w:t>,</w:t>
      </w:r>
    </w:p>
    <w:p>
      <w:r>
        <w:t>;</w:t>
      </w:r>
    </w:p>
    <w:p>
      <w:r>
        <w:t>/; $ %:</w:t>
        <w:tab/>
        <w:t>.</w:t>
      </w:r>
    </w:p>
    <w:p>
      <w:r>
        <w:t>&lt;&lt;+</w:t>
      </w:r>
    </w:p>
    <w:p>
      <w:r>
        <w:t>:</w:t>
        <w:tab/>
        <w:t>+ -@</w:t>
      </w:r>
    </w:p>
    <w:p>
      <w:r>
        <w:t>.&lt;</w:t>
        <w:tab/>
        <w:t>+ = .</w:t>
      </w:r>
    </w:p>
    <w:p>
      <w:r>
        <w:t>-,</w:t>
      </w:r>
    </w:p>
    <w:p>
      <w:r>
        <w:t>'H&lt; - :</w:t>
      </w:r>
    </w:p>
    <w:p>
      <w:r>
        <w:t>= .</w:t>
      </w:r>
    </w:p>
    <w:p>
      <w:r>
        <w:t>-,</w:t>
      </w:r>
    </w:p>
    <w:p>
      <w:r>
        <w:t>. ( EC</w:t>
      </w:r>
    </w:p>
    <w:p>
      <w:r>
        <w:t>,</w:t>
      </w:r>
    </w:p>
    <w:p>
      <w:r>
        <w:t>R .</w:t>
      </w:r>
    </w:p>
    <w:p>
      <w:r>
        <w:t>&lt; =-. ,</w:t>
      </w:r>
    </w:p>
    <w:p>
      <w:r>
        <w:t>-</w:t>
      </w:r>
    </w:p>
    <w:p>
      <w:r>
        <w:t>.</w:t>
      </w:r>
    </w:p>
    <w:p>
      <w:r>
        <w:t>0</w:t>
      </w:r>
    </w:p>
    <w:p>
      <w:r>
        <w:t>+ B . = .</w:t>
      </w:r>
    </w:p>
    <w:p>
      <w:r>
        <w:t>.V+</w:t>
      </w:r>
    </w:p>
    <w:p>
      <w:r>
        <w:t>.,&lt;+ , .</w:t>
      </w:r>
    </w:p>
    <w:p>
      <w:r>
        <w:t>. &lt;</w:t>
      </w:r>
    </w:p>
    <w:p>
      <w:r>
        <w:t>.&lt; E, =-.</w:t>
      </w:r>
    </w:p>
    <w:p>
      <w:r>
        <w:t>,</w:t>
      </w:r>
    </w:p>
    <w:p>
      <w:r>
        <w:t>&lt;'B D</w:t>
      </w:r>
    </w:p>
    <w:p>
      <w:r>
        <w:t>?</w:t>
        <w:tab/>
        <w:t>.</w:t>
      </w:r>
    </w:p>
    <w:p>
      <w:r>
        <w:t>/ I 4 J</w:t>
      </w:r>
    </w:p>
    <w:p>
      <w:r>
        <w:t>.- .</w:t>
      </w:r>
    </w:p>
    <w:p>
      <w:r>
        <w:t>.C; ,</w:t>
        <w:tab/>
        <w:t>+</w:t>
      </w:r>
    </w:p>
    <w:p>
      <w:r>
        <w:t>. .+</w:t>
      </w:r>
    </w:p>
    <w:p>
      <w:r>
        <w:t>. &lt;.&lt;</w:t>
      </w:r>
    </w:p>
    <w:p>
      <w:r>
        <w:t>,. =&lt;+</w:t>
      </w:r>
    </w:p>
    <w:p>
      <w:r>
        <w:t>.,&lt;+</w:t>
      </w:r>
    </w:p>
    <w:p>
      <w:r>
        <w:t>. + . %:</w:t>
        <w:tab/>
        <w:t>. +</w:t>
      </w:r>
    </w:p>
    <w:p>
      <w:r>
        <w:t>&lt;=</w:t>
        <w:tab/>
        <w:t>+ &lt;:.</w:t>
      </w:r>
    </w:p>
    <w:p>
      <w:r>
        <w:t>..</w:t>
      </w:r>
    </w:p>
    <w:p>
      <w:r>
        <w:t>?</w:t>
        <w:tab/>
        <w:t>+</w:t>
      </w:r>
    </w:p>
    <w:p>
      <w:r>
        <w:t>+ D</w:t>
      </w:r>
    </w:p>
    <w:p>
      <w:r>
        <w:t>?</w:t>
        <w:tab/>
        <w:t>, 77/ E&lt;:</w:t>
      </w:r>
    </w:p>
    <w:p>
      <w:r>
        <w:t>. &lt;</w:t>
      </w:r>
    </w:p>
    <w:p>
      <w:r>
        <w:t>C+</w:t>
      </w:r>
    </w:p>
    <w:p>
      <w:r>
        <w:t>-</w:t>
      </w:r>
    </w:p>
    <w:p>
      <w:r>
        <w:t>H</w:t>
      </w:r>
    </w:p>
    <w:p>
      <w:r>
        <w:t>: ' .D</w:t>
      </w:r>
    </w:p>
    <w:p>
      <w:r>
        <w:t>. 0B ;</w:t>
      </w:r>
    </w:p>
    <w:p>
      <w:r>
        <w:t>; "</w:t>
      </w:r>
    </w:p>
    <w:p>
      <w:r>
        <w:t>=</w:t>
      </w:r>
    </w:p>
    <w:p>
      <w:r>
        <w:t>,</w:t>
        <w:tab/>
        <w:t>+ . %:</w:t>
        <w:tab/>
        <w:t>.</w:t>
      </w:r>
    </w:p>
    <w:p>
      <w:r>
        <w:t>&lt;&lt; N . N =- ,</w:t>
      </w:r>
    </w:p>
    <w:p>
      <w:r>
        <w:t>B@. ., D .</w:t>
      </w:r>
    </w:p>
    <w:p>
      <w:r>
        <w:t>=</w:t>
        <w:tab/>
        <w:t>=</w:t>
        <w:tab/>
        <w:tab/>
        <w:t>. E; L ;</w:t>
      </w:r>
    </w:p>
    <w:p>
      <w:r>
        <w:t>C N . ,</w:t>
      </w:r>
    </w:p>
    <w:p>
      <w:r>
        <w:t>. K D ]&lt;K D .</w:t>
      </w:r>
    </w:p>
    <w:p>
      <w:r>
        <w:t>?</w:t>
        <w:tab/>
        <w:t>, 77/; "</w:t>
      </w:r>
    </w:p>
    <w:p>
      <w:r>
        <w:t>&lt;+ .</w:t>
      </w:r>
    </w:p>
    <w:p>
      <w:r>
        <w:t>= .</w:t>
      </w:r>
    </w:p>
    <w:p>
      <w:r>
        <w:t>, :&lt;</w:t>
        <w:tab/>
        <w:t>&lt;'&lt;</w:t>
      </w:r>
    </w:p>
    <w:p>
      <w:r>
        <w:t>0 ?</w:t>
      </w:r>
    </w:p>
    <w:p>
      <w:r>
        <w:t>@&lt;</w:t>
      </w:r>
    </w:p>
    <w:p>
      <w:r>
        <w:t>77/+</w:t>
      </w:r>
    </w:p>
    <w:p>
      <w:r>
        <w:t>0</w:t>
      </w:r>
    </w:p>
    <w:p>
      <w:r>
        <w:t>77+</w:t>
      </w:r>
    </w:p>
    <w:p>
      <w:r>
        <w:t>0</w:t>
      </w:r>
    </w:p>
    <w:p>
      <w:r>
        <w:t>77L</w:t>
      </w:r>
    </w:p>
    <w:p>
      <w:r>
        <w:t>0</w:t>
      </w:r>
    </w:p>
    <w:p>
      <w:r>
        <w:t>777+</w:t>
      </w:r>
    </w:p>
    <w:p>
      <w:r>
        <w:t>=</w:t>
      </w:r>
    </w:p>
    <w:p>
      <w:r>
        <w:t>7 ?</w:t>
      </w:r>
    </w:p>
    <w:p>
      <w:r>
        <w:t>&lt;&lt; +</w:t>
      </w:r>
    </w:p>
    <w:p>
      <w:r>
        <w:t>+ =-</w:t>
      </w:r>
    </w:p>
    <w:p>
      <w:r>
        <w:t>.</w:t>
        <w:tab/>
        <w:tab/>
        <w:t>+</w:t>
      </w:r>
    </w:p>
    <w:p>
      <w:r>
        <w:t>. / : + . .</w:t>
      </w:r>
    </w:p>
    <w:p>
      <w:r>
        <w:t>.</w:t>
      </w:r>
    </w:p>
    <w:p>
      <w:r>
        <w:t>?+ =. -? . + ?</w:t>
      </w:r>
    </w:p>
    <w:p>
      <w:r>
        <w:t>?</w:t>
        <w:tab/>
        <w:t>, ; 3 . ':. &lt;</w:t>
      </w:r>
    </w:p>
    <w:p>
      <w:r>
        <w:t>?</w:t>
      </w:r>
    </w:p>
    <w:p>
      <w:r>
        <w:t>,</w:t>
      </w:r>
    </w:p>
    <w:p>
      <w:r>
        <w:t>. &lt;</w:t>
      </w:r>
    </w:p>
    <w:p>
      <w:r>
        <w:t>&lt;.</w:t>
      </w:r>
    </w:p>
    <w:p>
      <w:r>
        <w:t>@&lt;+ . %:</w:t>
        <w:tab/>
        <w:t>.</w:t>
      </w:r>
    </w:p>
    <w:p>
      <w:r>
        <w:t>. = .-</w:t>
        <w:tab/>
        <w:t>&lt;&lt; &lt; D V</w:t>
      </w:r>
    </w:p>
    <w:p>
      <w:r>
        <w:t>.</w:t>
      </w:r>
    </w:p>
    <w:p>
      <w:r>
        <w:t>. &lt;,;</w:t>
      </w:r>
    </w:p>
    <w:p>
      <w:r>
        <w:t>L; ^ D .</w:t>
      </w:r>
    </w:p>
    <w:p>
      <w:r>
        <w:t>@ ..</w:t>
      </w:r>
    </w:p>
    <w:p>
      <w:r>
        <w:t>.+ . %:</w:t>
        <w:tab/>
        <w:t>.</w:t>
      </w:r>
    </w:p>
    <w:p>
      <w:r>
        <w:t>&lt; = .-# &lt;' , &lt;</w:t>
      </w:r>
    </w:p>
    <w:p>
      <w:r>
        <w:t>@@</w:t>
      </w:r>
    </w:p>
    <w:p>
      <w:r>
        <w:t>,</w:t>
        <w:tab/>
        <w:t>+</w:t>
      </w:r>
    </w:p>
    <w:p>
      <w:r>
        <w:t>+</w:t>
      </w:r>
    </w:p>
    <w:p>
      <w:r>
        <w:t>: '' E-:</w:t>
      </w:r>
    </w:p>
    <w:p>
      <w:r>
        <w:t>&gt;; ;+ + D</w:t>
      </w:r>
    </w:p>
    <w:p>
      <w:r>
        <w:t>,. 77</w:t>
      </w:r>
    </w:p>
    <w:p>
      <w:r>
        <w:t>&gt;; ;C</w:t>
      </w:r>
    </w:p>
    <w:p>
      <w:r>
        <w:t>;</w:t>
      </w:r>
    </w:p>
    <w:p>
      <w:r>
        <w:t>7; $ .</w:t>
      </w:r>
    </w:p>
    <w:p>
      <w:r>
        <w:t>&lt;:</w:t>
      </w:r>
    </w:p>
    <w:p>
      <w:r>
        <w:t>?</w:t>
        <w:tab/>
        <w:t>, +</w:t>
      </w:r>
    </w:p>
    <w:p>
      <w:r>
        <w:t>= .. ''&lt;</w:t>
      </w:r>
    </w:p>
    <w:p>
      <w:r>
        <w:t>.-</w:t>
        <w:tab/>
        <w:tab/>
        <w:t>&lt;</w:t>
      </w:r>
    </w:p>
    <w:p>
      <w:r>
        <w:t>'</w:t>
      </w:r>
    </w:p>
    <w:p>
      <w:r>
        <w:t>,+ -&lt; . , .@+ . %:</w:t>
        <w:tab/>
        <w:t>. .</w:t>
      </w:r>
    </w:p>
    <w:p>
      <w:r>
        <w:t>?@&lt;</w:t>
      </w:r>
    </w:p>
    <w:p>
      <w:r>
        <w:t>.</w:t>
        <w:tab/>
        <w:t>@ &lt;,. ;</w:t>
      </w:r>
    </w:p>
    <w:p>
      <w:r>
        <w:t>;</w:t>
      </w:r>
    </w:p>
    <w:p>
      <w:r>
        <w:t>?@</w:t>
      </w:r>
    </w:p>
    <w:p>
      <w:r>
        <w:t>&lt;&lt; '&lt; H . &lt;.</w:t>
      </w:r>
    </w:p>
    <w:p>
      <w:r>
        <w:t>. &lt;</w:t>
      </w:r>
    </w:p>
    <w:p>
      <w:r>
        <w:t>0 E. C;</w:t>
      </w:r>
    </w:p>
    <w:p>
      <w:r>
        <w:t>C</w:t>
      </w:r>
    </w:p>
    <w:p>
      <w:r>
        <w:rPr>
          <w:b/>
        </w:rPr>
        <w:t>E. 13.5</w:t>
      </w:r>
    </w:p>
    <w:p>
      <w:r>
        <w:t>6048 29.27 36.59 493.965</w:t>
      </w:r>
    </w:p>
    <w:p>
      <w:r>
        <w:t>8.6.-14.6 59.5</w:t>
      </w:r>
    </w:p>
    <w:p>
      <w:r>
        <w:rPr>
          <w:b/>
        </w:rPr>
        <w:t>E. 14</w:t>
      </w:r>
    </w:p>
    <w:p>
      <w:r>
        <w:t>!""#$</w:t>
      </w:r>
    </w:p>
    <w:p>
      <w:r>
        <w:t>; "</w:t>
      </w:r>
    </w:p>
    <w:p>
      <w:r>
        <w:t>&lt; &lt;</w:t>
      </w:r>
    </w:p>
    <w:p>
      <w:r>
        <w:t>@''</w:t>
      </w:r>
    </w:p>
    <w:p>
      <w:r>
        <w:t>. ?</w:t>
      </w:r>
    </w:p>
    <w:p>
      <w:r>
        <w:t>"-</w:t>
      </w:r>
    </w:p>
    <w:p>
      <w:r>
        <w:t>L ? 0+ %&amp;&amp;&amp;&amp;&amp;</w:t>
      </w:r>
    </w:p>
    <w:p>
      <w:r>
        <w:t>'&lt; .</w:t>
      </w:r>
    </w:p>
    <w:p>
      <w:r>
        <w:t>?@ E. 8C;</w:t>
      </w:r>
    </w:p>
    <w:p>
      <w:r>
        <w:t>;</w:t>
      </w:r>
    </w:p>
    <w:p>
      <w:r>
        <w:t>&lt; .+ .</w:t>
      </w:r>
    </w:p>
    <w:p>
      <w:r>
        <w:t>. D .-</w:t>
        <w:tab/>
        <w:tab/>
        <w:t>.</w:t>
      </w:r>
    </w:p>
    <w:p>
      <w:r>
        <w:t>?@</w:t>
      </w:r>
    </w:p>
    <w:p>
      <w:r>
        <w:t>=-. .- C &lt;:&lt;</w:t>
      </w:r>
    </w:p>
    <w:p>
      <w:r>
        <w:t>.</w:t>
      </w:r>
    </w:p>
    <w:p>
      <w:r>
        <w:t>.</w:t>
      </w:r>
    </w:p>
    <w:p>
      <w:r>
        <w:t>:</w:t>
      </w:r>
    </w:p>
    <w:p>
      <w:r>
        <w:t>&gt;; 0-00+0</w:t>
      </w:r>
    </w:p>
    <w:p>
      <w:r>
        <w:t>.</w:t>
      </w:r>
    </w:p>
    <w:p>
      <w:r>
        <w:t>,</w:t>
      </w:r>
    </w:p>
    <w:p>
      <w:r>
        <w:t>+ , &lt;V D Z B .</w:t>
      </w:r>
    </w:p>
    <w:p>
      <w:r>
        <w:t>'&lt;, +</w:t>
      </w:r>
    </w:p>
    <w:p>
      <w:r>
        <w:t>:C &lt; .-# &lt;' D . 5 I.</w:t>
        <w:tab/>
        <w:t>J .</w:t>
      </w:r>
    </w:p>
    <w:p>
      <w:r>
        <w:t>&gt;; ; , &lt;V Z .- B .</w:t>
      </w:r>
    </w:p>
    <w:p>
      <w:r>
        <w:t>&lt;:</w:t>
      </w:r>
    </w:p>
    <w:p>
      <w:r>
        <w:t>&gt;; ;G , &lt;V Z .- B .</w:t>
      </w:r>
    </w:p>
    <w:p>
      <w:r>
        <w:t>?</w:t>
        <w:tab/>
        <w:t>, D</w:t>
      </w:r>
    </w:p>
    <w:p>
      <w:r>
        <w:t>H</w:t>
      </w:r>
    </w:p>
    <w:p>
      <w:r>
        <w:t>-</w:t>
        <w:tab/>
        <w:t>.;</w:t>
      </w:r>
    </w:p>
    <w:p>
      <w:r>
        <w:t>;</w:t>
      </w:r>
    </w:p>
    <w:p>
      <w:r>
        <w:t>H &lt;</w:t>
        <w:tab/>
        <w:tab/>
        <w:t>+ .</w:t>
      </w:r>
    </w:p>
    <w:p>
      <w:r>
        <w:t>. D .</w:t>
      </w:r>
    </w:p>
    <w:p>
      <w:r>
        <w:t>.-# &lt;' D . 5 C .</w:t>
      </w:r>
    </w:p>
    <w:p>
      <w:r>
        <w:t>:</w:t>
      </w:r>
    </w:p>
    <w:p>
      <w:r>
        <w:t>&gt;; 0-00+0 D</w:t>
      </w:r>
    </w:p>
    <w:p>
      <w:r>
        <w:t>.</w:t>
      </w:r>
    </w:p>
    <w:p>
      <w:r>
        <w:t>,</w:t>
      </w:r>
    </w:p>
    <w:p>
      <w:r>
        <w:t>+ , &lt;V B . '&lt;, + :C .</w:t>
      </w:r>
    </w:p>
    <w:p>
      <w:r>
        <w:t>&gt;; -0/+0 D</w:t>
      </w:r>
    </w:p>
    <w:p>
      <w:r>
        <w:t>@</w:t>
      </w:r>
    </w:p>
    <w:p>
      <w:r>
        <w:t>- . , &lt;V D Z .- B .</w:t>
      </w:r>
    </w:p>
    <w:p>
      <w:r>
        <w:t>5</w:t>
      </w:r>
    </w:p>
    <w:p>
      <w:r>
        <w:t>?</w:t>
        <w:tab/>
        <w:t>, ;</w:t>
      </w:r>
    </w:p>
    <w:p>
      <w:r>
        <w:t>0; " . .+ %&amp;&amp;&amp;&amp;&amp;&amp;</w:t>
      </w:r>
    </w:p>
    <w:p>
      <w:r>
        <w:t>. D . '</w:t>
      </w:r>
    </w:p>
    <w:p>
      <w:r>
        <w:t>?@ +</w:t>
      </w:r>
    </w:p>
    <w:p>
      <w:r>
        <w:t>&lt;:</w:t>
      </w:r>
    </w:p>
    <w:p>
      <w:r>
        <w:t>.-# &lt;'</w:t>
      </w:r>
    </w:p>
    <w:p>
      <w:r>
        <w:t>.</w:t>
        <w:tab/>
        <w:t>;</w:t>
      </w:r>
    </w:p>
    <w:p>
      <w:r>
        <w:t>; " . $98 H &lt;&lt;</w:t>
      </w:r>
    </w:p>
    <w:p>
      <w:r>
        <w:t>? 0+ .-# &lt;'</w:t>
      </w:r>
    </w:p>
    <w:p>
      <w:r>
        <w:t>' ,</w:t>
      </w:r>
    </w:p>
    <w:p>
      <w:r>
        <w:t>@'' D</w:t>
      </w:r>
    </w:p>
    <w:p>
      <w:r>
        <w:t>&lt; . E. 88C;</w:t>
      </w:r>
    </w:p>
    <w:p>
      <w:r>
        <w:t>/;</w:t>
      </w:r>
    </w:p>
    <w:p>
      <w:r>
        <w:t>&lt; .+ .-# &lt;' . D .-</w:t>
        <w:tab/>
        <w:tab/>
        <w:t>.</w:t>
      </w:r>
    </w:p>
    <w:p>
      <w:r>
        <w:t>?@</w:t>
      </w:r>
    </w:p>
    <w:p>
      <w:r>
        <w:t>.</w:t>
      </w:r>
    </w:p>
    <w:p>
      <w:r>
        <w:t>. .- &lt; D ,</w:t>
      </w:r>
    </w:p>
    <w:p>
      <w:r>
        <w:t>.</w:t>
      </w:r>
    </w:p>
    <w:p>
      <w:r>
        <w:t>:</w:t>
      </w:r>
    </w:p>
    <w:p>
      <w:r>
        <w:t>&gt;; -LL+ , &lt;V Z .- B . ? 77L;</w:t>
      </w:r>
    </w:p>
    <w:p>
      <w:r>
        <w:t>;</w:t>
      </w:r>
    </w:p>
    <w:p>
      <w:r>
        <w:t>.&lt;</w:t>
      </w:r>
    </w:p>
    <w:p>
      <w:r>
        <w:t>B + .-# &lt;'</w:t>
      </w:r>
    </w:p>
    <w:p>
      <w:r>
        <w:t>.</w:t>
      </w:r>
    </w:p>
    <w:p>
      <w:r>
        <w:t>&lt;: &lt;@.</w:t>
      </w:r>
    </w:p>
    <w:p>
      <w:r>
        <w:t>.</w:t>
      </w:r>
    </w:p>
    <w:p>
      <w:r>
        <w:t>- &lt;</w:t>
      </w:r>
    </w:p>
    <w:p>
      <w:r>
        <w:t>.&lt;</w:t>
        <w:tab/>
        <w:t>;</w:t>
      </w:r>
    </w:p>
    <w:p>
      <w:r>
        <w:t>L; #</w:t>
        <w:tab/>
        <w:t>'</w:t>
        <w:tab/>
        <w:t>+ .-# &lt;'</w:t>
      </w:r>
    </w:p>
    <w:p>
      <w:r>
        <w:t>. D . '</w:t>
        <w:tab/>
        <w:t>+</w:t>
      </w:r>
    </w:p>
    <w:p>
      <w:r>
        <w:t>. .+</w:t>
      </w:r>
    </w:p>
    <w:p>
      <w:r>
        <w:t>?@</w:t>
      </w:r>
    </w:p>
    <w:p>
      <w:r>
        <w:t>&lt;:</w:t>
      </w:r>
    </w:p>
    <w:p>
      <w:r>
        <w:t>. E. 88+ ; 7C;</w:t>
      </w:r>
    </w:p>
    <w:p>
      <w:r>
        <w:t>7; =</w:t>
      </w:r>
    </w:p>
    <w:p>
      <w:r>
        <w:t>&lt;</w:t>
        <w:tab/>
        <w:t>+</w:t>
      </w:r>
    </w:p>
    <w:p>
      <w:r>
        <w:t>&lt; .&lt;</w:t>
        <w:tab/>
        <w:t>+</w:t>
      </w:r>
    </w:p>
    <w:p>
      <w:r>
        <w:t>D .-&lt; .</w:t>
      </w:r>
    </w:p>
    <w:p>
      <w:r>
        <w:t>, E. 888+ 83C;</w:t>
      </w:r>
    </w:p>
    <w:p>
      <w:r>
        <w:t>; $</w:t>
      </w:r>
    </w:p>
    <w:p>
      <w:r>
        <w:t>-</w:t>
      </w:r>
    </w:p>
    <w:p>
      <w:r>
        <w:t>..&lt; .-</w:t>
      </w:r>
    </w:p>
    <w:p>
      <w:r>
        <w:t>&lt;</w:t>
        <w:tab/>
        <w:t>;</w:t>
      </w:r>
    </w:p>
    <w:p>
      <w:r>
        <w:t>C</w:t>
      </w:r>
    </w:p>
    <w:p>
      <w:r>
        <w:rPr>
          <w:b/>
        </w:rPr>
        <w:t>E. 15</w:t>
      </w:r>
    </w:p>
    <w:p>
      <w:r>
        <w:t>!""#$</w:t>
      </w:r>
    </w:p>
    <w:p>
      <w:r>
        <w:t>; !</w:t>
      </w:r>
    </w:p>
    <w:p>
      <w:r>
        <w:t>?+ .</w:t>
      </w:r>
    </w:p>
    <w:p>
      <w:r>
        <w:t>.-# &lt;'</w:t>
      </w:r>
    </w:p>
    <w:p>
      <w:r>
        <w:t>&lt;&lt; ,&lt; D ,</w:t>
      </w:r>
    </w:p>
    <w:p>
      <w:r>
        <w:t>&lt;. - .;</w:t>
      </w:r>
    </w:p>
    <w:p>
      <w:r>
        <w:t>5&lt;</w:t>
      </w:r>
    </w:p>
    <w:p>
      <w:r>
        <w:t>&lt;.</w:t>
      </w:r>
    </w:p>
    <w:p>
      <w:r>
        <w:t>&gt;; 0;</w:t>
      </w:r>
    </w:p>
    <w:p>
      <w:r>
        <w:t>? 0;</w:t>
      </w:r>
    </w:p>
    <w:p>
      <w:r>
        <w:t>; 8</w:t>
        <w:tab/>
        <w:t>'&lt;</w:t>
      </w:r>
    </w:p>
    <w:p>
      <w:r>
        <w:t>. '&lt;+ .</w:t>
      </w:r>
    </w:p>
    <w:p>
      <w:r>
        <w:t>. @</w:t>
        <w:tab/>
        <w:t>,</w:t>
      </w:r>
    </w:p>
    <w:p>
      <w:r>
        <w:t>X@ +</w:t>
      </w:r>
    </w:p>
    <w:p>
      <w:r>
        <w:t>?.. 0+ . D . '</w:t>
      </w:r>
    </w:p>
    <w:p>
      <w:r>
        <w:t>?@</w:t>
      </w:r>
    </w:p>
    <w:p>
      <w:r>
        <w:t>=</w:t>
      </w:r>
    </w:p>
    <w:p>
      <w:r>
        <w:t>.-</w:t>
      </w:r>
    </w:p>
    <w:p>
      <w:r>
        <w:t>:@</w:t>
      </w:r>
    </w:p>
    <w:p>
      <w:r>
        <w:t>.</w:t>
      </w:r>
    </w:p>
    <w:p>
      <w:r>
        <w:t>.-# &lt;' D . 5 .</w:t>
      </w:r>
    </w:p>
    <w:p>
      <w:r>
        <w:t>&gt;; -L/+L , &lt;V D Z .- B .</w:t>
      </w:r>
    </w:p>
    <w:p>
      <w:r>
        <w:t>'&lt;,</w:t>
      </w:r>
    </w:p>
    <w:p>
      <w:r>
        <w:t>E ?C;</w:t>
      </w:r>
    </w:p>
    <w:p>
      <w:r>
        <w:t>C</w:t>
      </w:r>
    </w:p>
    <w:p>
      <w:r>
        <w:t>; $-# &lt;' = . ' = . %:</w:t>
        <w:tab/>
        <w:t>. -</w:t>
      </w:r>
    </w:p>
    <w:p>
      <w:r>
        <w:t>&lt; . &lt; &lt;. E; ; 9</w:t>
      </w:r>
    </w:p>
    <w:p>
      <w:r>
        <w:t>.C</w:t>
      </w:r>
    </w:p>
    <w:p>
      <w:r>
        <w:t>7LL; . = .</w:t>
      </w:r>
    </w:p>
    <w:p>
      <w:r>
        <w:t>-</w:t>
      </w:r>
    </w:p>
    <w:p>
      <w:r>
        <w:t>'H&lt; - ?</w:t>
        <w:tab/>
        <w:t>.</w:t>
      </w:r>
    </w:p>
    <w:p>
      <w:r>
        <w:t>:+ . . ' @' -,</w:t>
      </w:r>
    </w:p>
    <w:p>
      <w:r>
        <w:t>.</w:t>
      </w:r>
    </w:p>
    <w:p>
      <w:r>
        <w:t>. .</w:t>
      </w:r>
    </w:p>
    <w:p>
      <w:r>
        <w:t>.</w:t>
      </w:r>
    </w:p>
    <w:p>
      <w:r>
        <w:t>0 N . =-. , - .= .-%</w:t>
      </w:r>
    </w:p>
    <w:p>
      <w:r>
        <w:t>=+ , 0L+ '.&lt;+ .+ .- .; 8.</w:t>
      </w:r>
    </w:p>
    <w:p>
      <w:r>
        <w:t>. &lt;.</w:t>
      </w:r>
    </w:p>
    <w:p>
      <w:r>
        <w:t>&lt;H</w:t>
      </w:r>
    </w:p>
    <w:p>
      <w:r>
        <w:t>,. H &lt;</w:t>
      </w:r>
    </w:p>
    <w:p>
      <w:r>
        <w:t>. .,&lt;</w:t>
      </w:r>
    </w:p>
    <w:p>
      <w:r>
        <w:t>N .,&lt; =</w:t>
      </w:r>
    </w:p>
    <w:p>
      <w:r>
        <w:t>- ?</w:t>
      </w:r>
    </w:p>
    <w:p>
      <w:r>
        <w:t>D .- .5; 8. .. = .</w:t>
      </w:r>
    </w:p>
    <w:p>
      <w:r>
        <w:t>, ,</w:t>
        <w:tab/>
        <w:t>+</w:t>
      </w:r>
    </w:p>
    <w:p>
      <w:r>
        <w:t>&lt;+</w:t>
      </w:r>
    </w:p>
    <w:p>
      <w:r>
        <w:t>&lt;</w:t>
        <w:tab/>
        <w:t>&lt; . K, OPK; 9 '</w:t>
      </w:r>
    </w:p>
    <w:p>
      <w:r>
        <w:t>.&lt;</w:t>
      </w:r>
    </w:p>
    <w:p>
      <w:r>
        <w:t>V '</w:t>
        <w:tab/>
        <w:t>+ ..</w:t>
      </w:r>
    </w:p>
    <w:p>
      <w:r>
        <w:t>&lt;&lt; &lt;</w:t>
      </w:r>
    </w:p>
    <w:p>
      <w:r>
        <w:t>?</w:t>
      </w:r>
    </w:p>
    <w:p>
      <w:r>
        <w:t>@&lt;; #</w:t>
        <w:tab/>
        <w:t>'</w:t>
        <w:tab/>
        <w:t>+ . &lt;</w:t>
      </w:r>
    </w:p>
    <w:p>
      <w:r>
        <w:t>D &lt;.</w:t>
      </w:r>
    </w:p>
    <w:p>
      <w:r>
        <w:t>&lt; B</w:t>
      </w:r>
    </w:p>
    <w:p>
      <w:r>
        <w:t>&lt;</w:t>
      </w:r>
    </w:p>
    <w:p>
      <w:r>
        <w:t>&lt;</w:t>
      </w:r>
    </w:p>
    <w:p>
      <w:r>
        <w:t>.&lt; . U :,;</w:t>
      </w:r>
    </w:p>
    <w:p>
      <w:r>
        <w:t>0; 9-@</w:t>
      </w:r>
    </w:p>
    <w:p>
      <w:r>
        <w:t>,</w:t>
        <w:tab/>
        <w:t>+ .-# &lt;' :? .</w:t>
      </w:r>
    </w:p>
    <w:p>
      <w:r>
        <w:t>=</w:t>
        <w:tab/>
        <w:t>=</w:t>
        <w:tab/>
        <w:tab/>
        <w:t>.</w:t>
      </w:r>
    </w:p>
    <w:p>
      <w:r>
        <w:t>. ?</w:t>
      </w:r>
    </w:p>
    <w:p>
      <w:r>
        <w:t>, 77/; "</w:t>
      </w:r>
    </w:p>
    <w:p>
      <w:r>
        <w:t>.D+ . -5</w:t>
      </w:r>
    </w:p>
    <w:p>
      <w:r>
        <w:t>. =</w:t>
      </w:r>
    </w:p>
    <w:p>
      <w:r>
        <w:t>&lt; = . .,&lt; , .&lt;; #</w:t>
        <w:tab/>
        <w:t>'</w:t>
        <w:tab/>
        <w:t>+ .</w:t>
      </w:r>
    </w:p>
    <w:p>
      <w:r>
        <w:t>,</w:t>
      </w:r>
    </w:p>
    <w:p>
      <w:r>
        <w:t>?</w:t>
      </w:r>
    </w:p>
    <w:p>
      <w:r>
        <w:t>,</w:t>
      </w:r>
    </w:p>
    <w:p>
      <w:r>
        <w:t>&lt;.</w:t>
      </w:r>
    </w:p>
    <w:p>
      <w:r>
        <w:t>&lt;, .:&lt;&lt;;</w:t>
      </w:r>
    </w:p>
    <w:p>
      <w:r>
        <w:t>; ^</w:t>
      </w:r>
    </w:p>
    <w:p>
      <w:r>
        <w:t>- .+ .-# &lt;' B , &lt;'&lt;&lt; D</w:t>
      </w:r>
    </w:p>
    <w:p>
      <w:r>
        <w:t>:.@ ..</w:t>
      </w:r>
    </w:p>
    <w:p>
      <w:r>
        <w:t>,</w:t>
      </w:r>
    </w:p>
    <w:p>
      <w:r>
        <w:t>'' .; $ 9</w:t>
      </w:r>
    </w:p>
    <w:p>
      <w:r>
        <w:t>.</w:t>
      </w:r>
    </w:p>
    <w:p>
      <w:r>
        <w:t>7LL N . . D</w:t>
      </w:r>
    </w:p>
    <w:p>
      <w:r>
        <w:t>&lt; N</w:t>
      </w:r>
    </w:p>
    <w:p>
      <w:r>
        <w:t>&lt;,</w:t>
      </w:r>
    </w:p>
    <w:p>
      <w:r>
        <w:t>.</w:t>
      </w:r>
    </w:p>
    <w:p>
      <w:r>
        <w:t>@</w:t>
      </w:r>
    </w:p>
    <w:p>
      <w:r>
        <w:t>.+</w:t>
      </w:r>
    </w:p>
    <w:p>
      <w:r>
        <w:t>.</w:t>
      </w:r>
    </w:p>
    <w:p>
      <w:r>
        <w:t>'';</w:t>
      </w:r>
    </w:p>
    <w:p>
      <w:r>
        <w:t>/; $</w:t>
      </w:r>
    </w:p>
    <w:p>
      <w:r>
        <w:t>= . ?@</w:t>
      </w:r>
    </w:p>
    <w:p>
      <w:r>
        <w:t>=-.</w:t>
      </w:r>
    </w:p>
    <w:p>
      <w:r>
        <w:t>.</w:t>
      </w:r>
    </w:p>
    <w:p>
      <w:r>
        <w:t>?</w:t>
      </w:r>
    </w:p>
    <w:p>
      <w:r>
        <w:t>,</w:t>
      </w:r>
    </w:p>
    <w:p>
      <w:r>
        <w:t>? '</w:t>
      </w:r>
    </w:p>
    <w:p>
      <w:r>
        <w:t>E ,</w:t>
      </w:r>
    </w:p>
    <w:p>
      <w:r>
        <w:t>+ ? D ' ?</w:t>
        <w:tab/>
        <w:t>, C+</w:t>
      </w:r>
    </w:p>
    <w:p>
      <w:r>
        <w:t>' .-</w:t>
      </w:r>
    </w:p>
    <w:p>
      <w:r>
        <w:t>. &lt;.</w:t>
      </w:r>
    </w:p>
    <w:p>
      <w:r>
        <w:t>.-# &lt;' &lt; =-D ' 777 . . -&lt;., D 7 ?; 8. . ' @' -, &lt; =-. ,</w:t>
      </w:r>
    </w:p>
    <w:p>
      <w:r>
        <w:t>?</w:t>
      </w:r>
    </w:p>
    <w:p>
      <w:r>
        <w:t>,</w:t>
      </w:r>
    </w:p>
    <w:p>
      <w:r>
        <w:t>. &lt;.</w:t>
      </w:r>
    </w:p>
    <w:p>
      <w:r>
        <w:t>@&lt;</w:t>
      </w:r>
    </w:p>
    <w:p>
      <w:r>
        <w:t>.=. . &lt; .:&lt;&lt; N &lt;.</w:t>
      </w:r>
    </w:p>
    <w:p>
      <w:r>
        <w:t>+</w:t>
      </w:r>
    </w:p>
    <w:p>
      <w:r>
        <w:t>.;</w:t>
      </w:r>
    </w:p>
    <w:p>
      <w:r>
        <w:t>; 9-@</w:t>
      </w:r>
    </w:p>
    <w:p>
      <w:r>
        <w:t>.+ . H =-D</w:t>
      </w:r>
    </w:p>
    <w:p>
      <w:r>
        <w:t>H .-# &lt;' &lt;</w:t>
      </w:r>
    </w:p>
    <w:p>
      <w:r>
        <w:t>.</w:t>
      </w:r>
    </w:p>
    <w:p>
      <w:r>
        <w:t>@</w:t>
      </w:r>
    </w:p>
    <w:p>
      <w:r>
        <w:t>. &lt;@.&lt; N</w:t>
      </w:r>
    </w:p>
    <w:p>
      <w:r>
        <w:t>. ,</w:t>
      </w:r>
    </w:p>
    <w:p>
      <w:r>
        <w:t>: '';</w:t>
      </w:r>
    </w:p>
    <w:p>
      <w:r>
        <w:t>L; &lt; D .- .</w:t>
      </w:r>
    </w:p>
    <w:p>
      <w:r>
        <w:t>.-# &lt;'</w:t>
      </w:r>
    </w:p>
    <w:p>
      <w:r>
        <w:t>.</w:t>
      </w:r>
    </w:p>
    <w:p>
      <w:r>
        <w:t>.&lt;</w:t>
        <w:tab/>
        <w:t>+ . + . D &lt; D</w:t>
      </w:r>
    </w:p>
    <w:p>
      <w:r>
        <w:t>.-% + '</w:t>
      </w:r>
    </w:p>
    <w:p>
      <w:r>
        <w:t>D .-;</w:t>
      </w:r>
    </w:p>
    <w:p>
      <w:r>
        <w:t>.;</w:t>
      </w:r>
    </w:p>
    <w:p>
      <w:r>
        <w:t>:</w:t>
      </w:r>
    </w:p>
    <w:p>
      <w:r>
        <w:rPr>
          <w:b/>
        </w:rPr>
        <w:t>E. 16</w:t>
      </w:r>
    </w:p>
    <w:p>
      <w:r>
        <w:t>!""#$</w:t>
      </w:r>
    </w:p>
    <w:p>
      <w:r>
        <w:t>%</w:t>
      </w:r>
    </w:p>
    <w:p>
      <w:r>
        <w:t>= :. . .</w:t>
      </w:r>
    </w:p>
    <w:p>
      <w:r>
        <w:t>- .</w:t>
      </w:r>
    </w:p>
    <w:p>
      <w:r>
        <w:t>.- H '' '</w:t>
        <w:tab/>
        <w:tab/>
        <w:t>.</w:t>
      </w:r>
    </w:p>
    <w:p>
      <w:r>
        <w:t>:</w:t>
      </w:r>
    </w:p>
    <w:p>
      <w:r>
        <w:t>&lt;.</w:t>
      </w:r>
    </w:p>
    <w:p>
      <w:r>
        <w:t>' &lt;</w:t>
        <w:tab/>
        <w:t>=; ^+ - + .- .</w:t>
      </w:r>
    </w:p>
    <w:p>
      <w:r>
        <w:t>. K K &lt;</w:t>
      </w:r>
    </w:p>
    <w:p>
      <w:r>
        <w:t>+</w:t>
      </w:r>
    </w:p>
    <w:p>
      <w:r>
        <w:t>=-</w:t>
        <w:tab/>
        <w:t>'</w:t>
        <w:tab/>
        <w:t>+</w:t>
      </w:r>
    </w:p>
    <w:p>
      <w:r>
        <w:t>:</w:t>
      </w:r>
    </w:p>
    <w:p>
      <w:r>
        <w:t>0+ . %:</w:t>
        <w:tab/>
        <w:t>.</w:t>
      </w:r>
    </w:p>
    <w:p>
      <w:r>
        <w:t>&lt;&lt; D</w:t>
      </w:r>
    </w:p>
    <w:p>
      <w:r>
        <w:t>: &lt;</w:t>
        <w:tab/>
        <w:t>; 8.</w:t>
      </w:r>
    </w:p>
    <w:p>
      <w:r>
        <w:t>,</w:t>
      </w:r>
    </w:p>
    <w:p>
      <w:r>
        <w:t>.</w:t>
      </w:r>
    </w:p>
    <w:p>
      <w:r>
        <w:t>.&lt; &lt;.&lt;</w:t>
      </w:r>
    </w:p>
    <w:p>
      <w:r>
        <w:t>&lt;=,.</w:t>
        <w:tab/>
        <w:t>+</w:t>
      </w:r>
    </w:p>
    <w:p>
      <w:r>
        <w:t>H =+ : . .</w:t>
      </w:r>
    </w:p>
    <w:p>
      <w:r>
        <w:t>&lt;</w:t>
        <w:tab/>
        <w:t>&lt; '@ D .-</w:t>
      </w:r>
    </w:p>
    <w:p>
      <w:r>
        <w:t>.;</w:t>
      </w:r>
    </w:p>
    <w:p>
      <w:r>
        <w:t>9</w:t>
      </w:r>
    </w:p>
    <w:p>
      <w:r>
        <w:t>.</w:t>
      </w:r>
    </w:p>
    <w:p>
      <w:r>
        <w:t>7LL+ . !: .</w:t>
      </w:r>
    </w:p>
    <w:p>
      <w:r>
        <w:t>&lt;&lt;</w:t>
      </w:r>
    </w:p>
    <w:p>
      <w:r>
        <w:t>?</w:t>
      </w:r>
    </w:p>
    <w:p>
      <w:r>
        <w:t>@&lt;</w:t>
      </w:r>
    </w:p>
    <w:p>
      <w:r>
        <w:t>, N ? =-. &lt; B -,</w:t>
      </w:r>
    </w:p>
    <w:p>
      <w:r>
        <w:t>;</w:t>
      </w:r>
    </w:p>
    <w:p>
      <w:r>
        <w:t>C</w:t>
      </w:r>
    </w:p>
    <w:p>
      <w:r>
        <w:t>7; ! .-</w:t>
      </w:r>
    </w:p>
    <w:p>
      <w:r>
        <w:t>?+ .</w:t>
      </w:r>
    </w:p>
    <w:p>
      <w:r>
        <w:t>&lt;</w:t>
      </w:r>
    </w:p>
    <w:p>
      <w:r>
        <w:t>. . ,;</w:t>
      </w:r>
    </w:p>
    <w:p>
      <w:r>
        <w:t>0; $-# &lt;'</w:t>
        <w:tab/>
        <w:t>+ &lt;</w:t>
        <w:tab/>
        <w:t>&lt; D ,</w:t>
      </w:r>
    </w:p>
    <w:p>
      <w:r>
        <w:t>6&amp;&amp;&amp;&amp;&amp;+ ,</w:t>
        <w:tab/>
        <w:t>.</w:t>
      </w:r>
    </w:p>
    <w:p>
      <w:r>
        <w:t>. @&lt;</w:t>
        <w:tab/>
        <w:t>&lt;.+ &lt;</w:t>
      </w:r>
    </w:p>
    <w:p>
      <w:r>
        <w:t>( = 6#26\+ +</w:t>
      </w:r>
    </w:p>
    <w:p>
      <w:r>
        <w:t>+ '&lt; . &lt;. =-.</w:t>
      </w:r>
    </w:p>
    <w:p>
      <w:r>
        <w:t>' , . %:</w:t>
        <w:tab/>
        <w:t>.+ D , =-</w:t>
      </w:r>
    </w:p>
    <w:p>
      <w:r>
        <w:t>?</w:t>
        <w:tab/>
        <w:t>,</w:t>
      </w:r>
    </w:p>
    <w:p>
      <w:r>
        <w:t>EC+ .</w:t>
      </w:r>
    </w:p>
    <w:p>
      <w:r>
        <w:t>.</w:t>
      </w:r>
    </w:p>
    <w:p>
      <w:r>
        <w:t>7 ?</w:t>
      </w:r>
    </w:p>
    <w:p>
      <w:r>
        <w:t>, D ; . &lt;</w:t>
        <w:tab/>
        <w:t>+ .</w:t>
      </w:r>
    </w:p>
    <w:p>
      <w:r>
        <w:t>?&lt; = .</w:t>
      </w:r>
    </w:p>
    <w:p>
      <w:r>
        <w:t>&lt; D V</w:t>
      </w:r>
    </w:p>
    <w:p>
      <w:r>
        <w:t>.</w:t>
      </w:r>
    </w:p>
    <w:p>
      <w:r>
        <w:t>&lt;, .:&lt;&lt;; #</w:t>
        <w:tab/>
        <w:t>'</w:t>
        <w:tab/>
        <w:t>+ -@</w:t>
      </w:r>
    </w:p>
    <w:p>
      <w:r>
        <w:t>? '@</w:t>
      </w:r>
    </w:p>
    <w:p>
      <w:r>
        <w:t>:= K?K</w:t>
      </w:r>
    </w:p>
    <w:p>
      <w:r>
        <w:t>:.</w:t>
      </w:r>
    </w:p>
    <w:p>
      <w:r>
        <w:t>, E B 0 C+ .</w:t>
      </w:r>
    </w:p>
    <w:p>
      <w:r>
        <w:t>&lt;&lt; =-. -@</w:t>
      </w:r>
    </w:p>
    <w:p>
      <w:r>
        <w:t>?</w:t>
      </w:r>
    </w:p>
    <w:p>
      <w:r>
        <w:t>@&lt; &lt;&lt;</w:t>
      </w:r>
    </w:p>
    <w:p>
      <w:r>
        <w:t>.</w:t>
      </w:r>
    </w:p>
    <w:p>
      <w:r>
        <w:t>,</w:t>
      </w:r>
    </w:p>
    <w:p>
      <w:r>
        <w:t>=.=</w:t>
      </w:r>
    </w:p>
    <w:p>
      <w:r>
        <w:t>.&lt; E"3+ ; ; 0+ ; LC;</w:t>
      </w:r>
    </w:p>
    <w:p>
      <w:r>
        <w:t>0; $ + &lt;</w:t>
      </w:r>
    </w:p>
    <w:p>
      <w:r>
        <w:t>( ) *!#)#+</w:t>
      </w:r>
    </w:p>
    <w:p>
      <w:r>
        <w:t>&lt; = . K''&lt;</w:t>
      </w:r>
    </w:p>
    <w:p>
      <w:r>
        <w:t>. &lt; '</w:t>
        <w:tab/>
        <w:t>.</w:t>
      </w:r>
    </w:p>
    <w:p>
      <w:r>
        <w:t>, E07+ ? .</w:t>
      </w:r>
    </w:p>
    <w:p>
      <w:r>
        <w:t>&lt; +</w:t>
      </w:r>
    </w:p>
    <w:p>
      <w:r>
        <w:t>7 ? . &lt;</w:t>
      </w:r>
    </w:p>
    <w:p>
      <w:r>
        <w:t>. (</w:t>
        <w:tab/>
        <w:t>C</w:t>
      </w:r>
    </w:p>
    <w:p>
      <w:r>
        <w:t>-H .=</w:t>
      </w:r>
    </w:p>
    <w:p>
      <w:r>
        <w:t>. ' = . (</w:t>
        <w:tab/>
        <w:t>+</w:t>
      </w:r>
    </w:p>
    <w:p>
      <w:r>
        <w:t>..</w:t>
      </w:r>
    </w:p>
    <w:p>
      <w:r>
        <w:t>?</w:t>
      </w:r>
    </w:p>
    <w:p>
      <w:r>
        <w:t>,</w:t>
        <w:tab/>
        <w:t>+</w:t>
      </w:r>
    </w:p>
    <w:p>
      <w:r>
        <w:t>.</w:t>
      </w:r>
    </w:p>
    <w:p>
      <w:r>
        <w:t>? ,:.+</w:t>
      </w:r>
    </w:p>
    <w:p>
      <w:r>
        <w:t>? '&lt;&lt; E"3+ ; ; 0+ ;7C;</w:t>
      </w:r>
    </w:p>
    <w:p>
      <w:r>
        <w:t>0; ! .-</w:t>
      </w:r>
    </w:p>
    <w:p>
      <w:r>
        <w:t>&lt;:+ .</w:t>
      </w:r>
    </w:p>
    <w:p>
      <w:r>
        <w:t>&lt;&lt;</w:t>
      </w:r>
    </w:p>
    <w:p>
      <w:r>
        <w:t>&lt;.:&lt;&lt;;</w:t>
      </w:r>
    </w:p>
    <w:p>
      <w:r>
        <w:t>!; ##3!)8$8%#</w:t>
      </w:r>
    </w:p>
    <w:p>
      <w:r>
        <w:t>; $ H . H 5 &lt;&lt; ?&lt; . . '</w:t>
      </w:r>
    </w:p>
    <w:p>
      <w:r>
        <w:t>&lt;. &lt;,</w:t>
      </w:r>
    </w:p>
    <w:p>
      <w:r>
        <w:t>. .+ .</w:t>
      </w:r>
    </w:p>
    <w:p>
      <w:r>
        <w:t>,:. E; 7 $"C;</w:t>
      </w:r>
    </w:p>
    <w:p>
      <w:r>
        <w:t>; 3 . . &lt;</w:t>
      </w:r>
    </w:p>
    <w:p>
      <w:r>
        <w:t>. . 5 '.&lt;+ .</w:t>
      </w:r>
    </w:p>
    <w:p>
      <w:r>
        <w:t>.@H+</w:t>
      </w:r>
    </w:p>
    <w:p>
      <w:r>
        <w:t>B</w:t>
      </w:r>
    </w:p>
    <w:p>
      <w:r>
        <w:t>.+ .</w:t>
      </w:r>
    </w:p>
    <w:p>
      <w:r>
        <w:t>.' H</w:t>
      </w:r>
    </w:p>
    <w:p>
      <w:r>
        <w:t>.&lt;</w:t>
        <w:tab/>
        <w:t>+ H ,</w:t>
      </w:r>
    </w:p>
    <w:p>
      <w:r>
        <w:t>H</w:t>
      </w:r>
    </w:p>
    <w:p>
      <w:r>
        <w:t>.</w:t>
      </w:r>
    </w:p>
    <w:p>
      <w:r>
        <w:t>)C 8% !""$8!)$#</w:t>
      </w:r>
    </w:p>
    <w:p>
      <w:r>
        <w:rPr>
          <w:b/>
        </w:rPr>
        <w:t>E. 17</w:t>
      </w:r>
    </w:p>
    <w:p>
      <w:r>
        <w:t>!""#$</w:t>
      </w:r>
    </w:p>
    <w:p>
      <w:r>
        <w:t>C # @&lt;</w:t>
        <w:tab/>
        <w:t>&lt;.</w:t>
      </w:r>
    </w:p>
    <w:p>
      <w:r>
        <w:t>; !</w:t>
      </w:r>
    </w:p>
    <w:p>
      <w:r>
        <w:t>= .-</w:t>
      </w:r>
    </w:p>
    <w:p>
      <w:r>
        <w:t>'' D</w:t>
      </w:r>
    </w:p>
    <w:p>
      <w:r>
        <w:t>,. + .</w:t>
      </w:r>
    </w:p>
    <w:p>
      <w:r>
        <w:t>,. .:.+ D &lt;' - &lt;.</w:t>
      </w:r>
    </w:p>
    <w:p>
      <w:r>
        <w:t>,.:.+</w:t>
      </w:r>
    </w:p>
    <w:p>
      <w:r>
        <w:t>.</w:t>
      </w:r>
    </w:p>
    <w:p>
      <w:r>
        <w:t>.</w:t>
      </w:r>
    </w:p>
    <w:p>
      <w:r>
        <w:t>,. EK.H . .:KR '; ;</w:t>
      </w:r>
    </w:p>
    <w:p>
      <w:r>
        <w:t>.;</w:t>
      </w:r>
    </w:p>
    <w:p>
      <w:r>
        <w:t>$ 8"C;</w:t>
      </w:r>
    </w:p>
    <w:p>
      <w:r>
        <w:t>0;</w:t>
      </w:r>
    </w:p>
    <w:p>
      <w:r>
        <w:t>:?' - .= &lt;@. H</w:t>
      </w:r>
    </w:p>
    <w:p>
      <w:r>
        <w:t>,.</w:t>
      </w:r>
    </w:p>
    <w:p>
      <w:r>
        <w:t>. :.</w:t>
        <w:tab/>
        <w:t>+ &lt;</w:t>
      </w:r>
    </w:p>
    <w:p>
      <w:r>
        <w:t>.+</w:t>
      </w:r>
    </w:p>
    <w:p>
      <w:r>
        <w:t>.=</w:t>
      </w:r>
    </w:p>
    <w:p>
      <w:r>
        <w:t>.+</w:t>
      </w:r>
    </w:p>
    <w:p>
      <w:r>
        <w:t>+</w:t>
      </w:r>
    </w:p>
    <w:p>
      <w:r>
        <w:t>+ . .&lt;</w:t>
      </w:r>
    </w:p>
    <w:p>
      <w:r>
        <w:t>.- .5&lt; E! 77L 7+ 2 $ '; %+ !:,@</w:t>
      </w:r>
    </w:p>
    <w:p>
      <w:r>
        <w:t>]O</w:t>
        <w:tab/>
        <w:t>@ )</w:t>
        <w:tab/>
        <w:t>@</w:t>
      </w:r>
    </w:p>
    <w:p>
      <w:r>
        <w:t># _ 9.,@`:</w:t>
        <w:tab/>
        <w:t>P</w:t>
        <w:tab/>
        <w:t>+ &gt;</w:t>
        <w:tab/>
        <w:t>P' ; (;+ + ; /R a aPO]+ 4;\` a ] 8"1+</w:t>
      </w:r>
    </w:p>
    <w:p>
      <w:r>
        <w:t>&lt;;+ 0+ 2; /</w:t>
      </w:r>
    </w:p>
    <w:p>
      <w:r>
        <w:t>;</w:t>
      </w:r>
    </w:p>
    <w:p>
      <w:r>
        <w:t>$ 8"C;</w:t>
      </w:r>
    </w:p>
    <w:p>
      <w:r>
        <w:t>; $</w:t>
      </w:r>
    </w:p>
    <w:p>
      <w:r>
        <w:t>..</w:t>
      </w:r>
    </w:p>
    <w:p>
      <w:r>
        <w:t>.</w:t>
      </w:r>
    </w:p>
    <w:p>
      <w:r>
        <w:t>.-# .5+ .</w:t>
      </w:r>
    </w:p>
    <w:p>
      <w:r>
        <w:t>&lt;,</w:t>
      </w:r>
    </w:p>
    <w:p>
      <w:r>
        <w:t>,.</w:t>
      </w:r>
    </w:p>
    <w:p>
      <w:r>
        <w:t>.-# &lt;</w:t>
      </w:r>
    </w:p>
    <w:p>
      <w:r>
        <w:t>&lt;</w:t>
      </w:r>
    </w:p>
    <w:p>
      <w:r>
        <w:t>'Q E'; !"6+ 1; + ; ; + LE R !"6+ 1; 0+ ; /; 0+ 2D $1..@+ K. ' ":.</w:t>
      </w:r>
    </w:p>
    <w:p>
      <w:r>
        <w:t>", 8</w:t>
        <w:tab/>
        <w:tab/>
        <w:tab/>
        <w:t>. $: $OK+ ! 8+ 7L+ ,.; 888+ ; LL+ "3"&amp;"3GC;</w:t>
      </w:r>
    </w:p>
    <w:p>
      <w:r>
        <w:t>:C ''</w:t>
      </w:r>
    </w:p>
    <w:p>
      <w:r>
        <w:t>.</w:t>
      </w:r>
    </w:p>
    <w:p>
      <w:r>
        <w:t>; /; # 9+ . ''</w:t>
      </w:r>
    </w:p>
    <w:p>
      <w:r>
        <w:t>,&lt;. :. .&lt;@</w:t>
      </w:r>
    </w:p>
    <w:p>
      <w:r>
        <w:t>. .5 E=-.</w:t>
      </w:r>
    </w:p>
    <w:p>
      <w:r>
        <w:t>5=</w:t>
      </w:r>
    </w:p>
    <w:p>
      <w:r>
        <w:t>.C</w:t>
      </w:r>
    </w:p>
    <w:p>
      <w:r>
        <w:t>?+</w:t>
      </w:r>
    </w:p>
    <w:p>
      <w:r>
        <w:t>B , D .-</w:t>
      </w:r>
    </w:p>
    <w:p>
      <w:r>
        <w:t>. &lt;</w:t>
      </w:r>
    </w:p>
    <w:p>
      <w:r>
        <w:t>,.</w:t>
      </w:r>
    </w:p>
    <w:p>
      <w:r>
        <w:t>'</w:t>
        <w:tab/>
        <w:tab/>
        <w:t>.</w:t>
      </w:r>
    </w:p>
    <w:p>
      <w:r>
        <w:t>,&lt;. .&lt;@ ''&lt;</w:t>
      </w:r>
    </w:p>
    <w:p>
      <w:r>
        <w:t>/</w:t>
      </w:r>
    </w:p>
    <w:p>
      <w:r>
        <w:t>7L E% R 9 L;R )5 +</w:t>
      </w:r>
    </w:p>
    <w:p>
      <w:r>
        <w:t>$+ $ 77/+ 2; 0; ;</w:t>
      </w:r>
    </w:p>
    <w:p>
      <w:r>
        <w:t>; / $JR '; &lt;@. ;</w:t>
      </w:r>
    </w:p>
    <w:p>
      <w:r>
        <w:t>.;</w:t>
      </w:r>
    </w:p>
    <w:p>
      <w:r>
        <w:t>$%C</w:t>
      </w:r>
    </w:p>
    <w:p>
      <w:r>
        <w:t>; "</w:t>
      </w:r>
    </w:p>
    <w:p>
      <w:r>
        <w:t>.</w:t>
      </w:r>
    </w:p>
    <w:p>
      <w:r>
        <w:t>.-; /</w:t>
      </w:r>
    </w:p>
    <w:p>
      <w:r>
        <w:t>. . '&lt;&lt;.</w:t>
      </w:r>
    </w:p>
    <w:p>
      <w:r>
        <w:t>. . B E$+ 9 0;C+ .-%</w:t>
      </w:r>
    </w:p>
    <w:p>
      <w:r>
        <w:t>N</w:t>
      </w:r>
    </w:p>
    <w:p>
      <w:r>
        <w:t>.-%</w:t>
      </w:r>
    </w:p>
    <w:p>
      <w:r>
        <w:t>=</w:t>
      </w:r>
    </w:p>
    <w:p>
      <w:r>
        <w:t>. ,&lt;. . N - .=+</w:t>
      </w:r>
    </w:p>
    <w:p>
      <w:r>
        <w:t>&lt;&lt; B+</w:t>
      </w:r>
    </w:p>
    <w:p>
      <w:r>
        <w:t>+ - :.+ D</w:t>
      </w:r>
    </w:p>
    <w:p>
      <w:r>
        <w:t>,&lt;. :. ,&lt; .&lt;</w:t>
      </w:r>
    </w:p>
    <w:p>
      <w:r>
        <w:t>9+ =. =</w:t>
      </w:r>
    </w:p>
    <w:p>
      <w:r>
        <w:t>. 5</w:t>
      </w:r>
    </w:p>
    <w:p>
      <w:r>
        <w:t>.=</w:t>
      </w:r>
    </w:p>
    <w:p>
      <w:r>
        <w:t>X. E)5</w:t>
        <w:tab/>
        <w:t>+</w:t>
      </w:r>
    </w:p>
    <w:p>
      <w:r>
        <w:t>. . B+ + $</w:t>
        <w:tab/>
        <w:tab/>
        <w:t>+ 77/+ 2;</w:t>
      </w:r>
    </w:p>
    <w:p>
      <w:r>
        <w:t>; / $R )..@+</w:t>
      </w:r>
    </w:p>
    <w:p>
      <w:r>
        <w:t>!:</w:t>
      </w:r>
    </w:p>
    <w:p>
      <w:r>
        <w:t>]</w:t>
      </w:r>
    </w:p>
    <w:p>
      <w:r>
        <w:t>:'_@ (']@'`+ \+ 770+ ; C;</w:t>
      </w:r>
    </w:p>
    <w:p>
      <w:r>
        <w:t>L;</w:t>
      </w:r>
    </w:p>
    <w:p>
      <w:r>
        <w:t>- .=</w:t>
      </w:r>
    </w:p>
    <w:p>
      <w:r>
        <w:t>H ''</w:t>
      </w:r>
    </w:p>
    <w:p>
      <w:r>
        <w:t>( .=</w:t>
      </w:r>
    </w:p>
    <w:p>
      <w:r>
        <w:t>''</w:t>
      </w:r>
    </w:p>
    <w:p>
      <w:r>
        <w:t>, ,&lt;</w:t>
      </w:r>
    </w:p>
    <w:p>
      <w:r>
        <w:t>.+</w:t>
      </w:r>
    </w:p>
    <w:p>
      <w:r>
        <w:t>D . .5 ' E!"6+ 1;</w:t>
      </w:r>
    </w:p>
    <w:p>
      <w:r>
        <w:t>0; ; + 4 2 R !"6 1; + ; ; 77L+ 2 $!"6+ 1; + ; ; 77/ 6+$1.+ # .5</w:t>
      </w:r>
    </w:p>
    <w:p>
      <w:r>
        <w:rPr>
          <w:b/>
        </w:rPr>
        <w:t>E. 18</w:t>
      </w:r>
    </w:p>
    <w:p>
      <w:r>
        <w:t>!""#$</w:t>
      </w:r>
    </w:p>
    <w:p>
      <w:r>
        <w:t>9</w:t>
      </w:r>
    </w:p>
    <w:p>
      <w:r>
        <w:t>9,@ 8</w:t>
        <w:tab/>
        <w:t>5;</w:t>
      </w:r>
    </w:p>
    <w:p>
      <w:r>
        <w:t>(.+ 1</w:t>
        <w:tab/>
        <w:t>,+ .,+ 777+ ; 7' B</w:t>
      </w:r>
    </w:p>
    <w:p>
      <w:r>
        <w:t>7; !</w:t>
      </w:r>
    </w:p>
    <w:p>
      <w:r>
        <w:t>.-;</w:t>
      </w:r>
    </w:p>
    <w:p>
      <w:r>
        <w:t>.;</w:t>
      </w:r>
    </w:p>
    <w:p>
      <w:r>
        <w:t>% + . &lt; H.</w:t>
      </w:r>
    </w:p>
    <w:p>
      <w:r>
        <w:t>.</w:t>
      </w:r>
    </w:p>
    <w:p>
      <w:r>
        <w:t>,.</w:t>
      </w:r>
    </w:p>
    <w:p>
      <w:r>
        <w:t>''</w:t>
      </w:r>
    </w:p>
    <w:p>
      <w:r>
        <w:t>0L ;</w:t>
      </w:r>
    </w:p>
    <w:p>
      <w:r>
        <w:t>; $</w:t>
      </w:r>
    </w:p>
    <w:p>
      <w:r>
        <w:t>&lt;</w:t>
      </w:r>
    </w:p>
    <w:p>
      <w:r>
        <w:t>,. @.:</w:t>
      </w:r>
    </w:p>
    <w:p>
      <w:r>
        <w:t>. .</w:t>
      </w:r>
    </w:p>
    <w:p>
      <w:r>
        <w:t>EK$</w:t>
        <w:tab/>
        <w:t>P]KC+</w:t>
      </w:r>
    </w:p>
    <w:p>
      <w:r>
        <w:t>&lt;@. .</w:t>
      </w:r>
    </w:p>
    <w:p>
      <w:r>
        <w:t>- EK*]KC</w:t>
      </w:r>
    </w:p>
    <w:p>
      <w:r>
        <w:t>'' N -D</w:t>
      </w:r>
    </w:p>
    <w:p>
      <w:r>
        <w:t>S .</w:t>
      </w:r>
    </w:p>
    <w:p>
      <w:r>
        <w:t>-&lt;.@</w:t>
      </w:r>
    </w:p>
    <w:p>
      <w:r>
        <w:t>. ,</w:t>
      </w:r>
    </w:p>
    <w:p>
      <w:r>
        <w:t>E)5</w:t>
        <w:tab/>
        <w:t>+ 2; /;; ;</w:t>
      </w:r>
    </w:p>
    <w:p>
      <w:r>
        <w:t>; / $R )..@+ ; ;+ ; R !%&gt; 0;0777</w:t>
      </w:r>
    </w:p>
    <w:p>
      <w:r>
        <w:t>/; ;C;</w:t>
      </w:r>
    </w:p>
    <w:p>
      <w:r>
        <w:t>; $-; / .;</w:t>
      </w:r>
    </w:p>
    <w:p>
      <w:r>
        <w:t>%</w:t>
      </w:r>
    </w:p>
    <w:p>
      <w:r>
        <w:t>&lt; = . ,. .&lt;</w:t>
      </w:r>
    </w:p>
    <w:p>
      <w:r>
        <w:t>V &lt;+</w:t>
      </w:r>
    </w:p>
    <w:p>
      <w:r>
        <w:t>. ' - &lt;</w:t>
        <w:tab/>
        <w:t>&lt; .. . .</w:t>
      </w:r>
    </w:p>
    <w:p>
      <w:r>
        <w:t>:.@ E; ; ;</w:t>
      </w:r>
    </w:p>
    <w:p>
      <w:r>
        <w:t>.;</w:t>
      </w:r>
    </w:p>
    <w:p>
      <w:r>
        <w:t>R ?</w:t>
      </w:r>
    </w:p>
    <w:p>
      <w:r>
        <w:t>H</w:t>
      </w:r>
    </w:p>
    <w:p>
      <w:r>
        <w:t>ZC+</w:t>
      </w:r>
    </w:p>
    <w:p>
      <w:r>
        <w:t>@&lt;</w:t>
      </w:r>
    </w:p>
    <w:p>
      <w:r>
        <w:t>V &lt;</w:t>
      </w:r>
    </w:p>
    <w:p>
      <w:r>
        <w:t>; $ ''</w:t>
      </w:r>
    </w:p>
    <w:p>
      <w:r>
        <w:t>D</w:t>
      </w:r>
    </w:p>
    <w:p>
      <w:r>
        <w:t>?</w:t>
      </w:r>
    </w:p>
    <w:p>
      <w:r>
        <w:t>@&lt;</w:t>
      </w:r>
    </w:p>
    <w:p>
      <w:r>
        <w:t>E;</w:t>
      </w:r>
    </w:p>
    <w:p>
      <w:r>
        <w:t>% C;</w:t>
      </w:r>
    </w:p>
    <w:p>
      <w:r>
        <w:t>; $- +</w:t>
      </w:r>
    </w:p>
    <w:p>
      <w:r>
        <w:t>..+</w:t>
      </w:r>
    </w:p>
    <w:p>
      <w:r>
        <w:t>''</w:t>
      </w:r>
    </w:p>
    <w:p>
      <w:r>
        <w:t>D</w:t>
      </w:r>
    </w:p>
    <w:p>
      <w:r>
        <w:t>.5</w:t>
      </w:r>
    </w:p>
    <w:p>
      <w:r>
        <w:t>&lt; -:.@</w:t>
        <w:tab/>
        <w:t>; $ ''</w:t>
      </w:r>
    </w:p>
    <w:p>
      <w:r>
        <w:t>%</w:t>
      </w:r>
    </w:p>
    <w:p>
      <w:r>
        <w:t>.=.. . ''</w:t>
      </w:r>
    </w:p>
    <w:p>
      <w:r>
        <w:t>D .</w:t>
      </w:r>
    </w:p>
    <w:p>
      <w:r>
        <w:t>. &lt;</w:t>
      </w:r>
    </w:p>
    <w:p>
      <w:r>
        <w:t>,.+</w:t>
      </w:r>
    </w:p>
    <w:p>
      <w:r>
        <w:t>.</w:t>
      </w:r>
    </w:p>
    <w:p>
      <w:r>
        <w:t>N &lt; =</w:t>
      </w:r>
    </w:p>
    <w:p>
      <w:r>
        <w:t>&lt;</w:t>
      </w:r>
    </w:p>
    <w:p>
      <w:r>
        <w:t>. X.</w:t>
      </w:r>
    </w:p>
    <w:p>
      <w:r>
        <w:t>. E; C; 8. : D .- .5</w:t>
      </w:r>
    </w:p>
    <w:p>
      <w:r>
        <w:t>.</w:t>
      </w:r>
    </w:p>
    <w:p>
      <w:r>
        <w:t>.,</w:t>
      </w:r>
    </w:p>
    <w:p>
      <w:r>
        <w:t>,.</w:t>
      </w:r>
    </w:p>
    <w:p>
      <w:r>
        <w:t>&lt;:</w:t>
      </w:r>
    </w:p>
    <w:p>
      <w:r>
        <w:t>, E;</w:t>
      </w:r>
    </w:p>
    <w:p>
      <w:r>
        <w:t>.;</w:t>
      </w:r>
    </w:p>
    <w:p>
      <w:r>
        <w:t>% C; $ ''</w:t>
      </w:r>
    </w:p>
    <w:p>
      <w:r>
        <w:t>D .- .5+ D ,.. &lt;@.+ . '.. :</w:t>
      </w:r>
    </w:p>
    <w:p>
      <w:r>
        <w:t>=</w:t>
      </w:r>
    </w:p>
    <w:p>
      <w:r>
        <w:t>.,</w:t>
      </w:r>
    </w:p>
    <w:p>
      <w:r>
        <w:t>,.+ M . E; L .;</w:t>
      </w:r>
    </w:p>
    <w:p>
      <w:r>
        <w:t>% C; $ .,</w:t>
      </w:r>
    </w:p>
    <w:p>
      <w:r>
        <w:t>,. E . :.</w:t>
      </w:r>
    </w:p>
    <w:p>
      <w:r>
        <w:t>C</w:t>
      </w:r>
    </w:p>
    <w:p>
      <w:r>
        <w:t>D .- .5 .= .</w:t>
      </w:r>
    </w:p>
    <w:p>
      <w:r>
        <w:t>,</w:t>
      </w:r>
    </w:p>
    <w:p>
      <w:r>
        <w:t>' E; L .; L % C;</w:t>
      </w:r>
    </w:p>
    <w:p>
      <w:r>
        <w:t>; $- .5 ,.. D</w:t>
      </w:r>
    </w:p>
    <w:p>
      <w:r>
        <w:t>= . '' .</w:t>
      </w:r>
    </w:p>
    <w:p>
      <w:r>
        <w:t>&lt;@.B . '.. :</w:t>
      </w:r>
    </w:p>
    <w:p>
      <w:r>
        <w:t>.,</w:t>
      </w:r>
    </w:p>
    <w:p>
      <w:r>
        <w:t>,.; E)..@+ ; ; ; C; 8. X. D .-</w:t>
      </w:r>
    </w:p>
    <w:p>
      <w:r>
        <w:t>'..</w:t>
      </w:r>
    </w:p>
    <w:p>
      <w:r>
        <w:t>.</w:t>
      </w:r>
    </w:p>
    <w:p>
      <w:r>
        <w:t>. &lt;</w:t>
      </w:r>
    </w:p>
    <w:p>
      <w:r>
        <w:t>,.+</w:t>
      </w:r>
    </w:p>
    <w:p>
      <w:r>
        <w:t>.</w:t>
      </w:r>
    </w:p>
    <w:p>
      <w:r>
        <w:t>&lt;; !</w:t>
      </w:r>
    </w:p>
    <w:p>
      <w:r>
        <w:t>''+ . +</w:t>
      </w:r>
    </w:p>
    <w:p>
      <w:r>
        <w:t>= ''+ .</w:t>
      </w:r>
    </w:p>
    <w:p>
      <w:r>
        <w:t>,</w:t>
      </w:r>
    </w:p>
    <w:p>
      <w:r>
        <w:t>@4 C . &lt; =</w:t>
      </w:r>
    </w:p>
    <w:p>
      <w:r>
        <w:t>+ :C . &lt; .</w:t>
      </w:r>
    </w:p>
    <w:p>
      <w:r>
        <w:t>,.</w:t>
      </w:r>
    </w:p>
    <w:p>
      <w:r>
        <w:t>?</w:t>
      </w:r>
    </w:p>
    <w:p>
      <w:r>
        <w:t>+ C . :</w:t>
      </w:r>
    </w:p>
    <w:p>
      <w:r>
        <w:t>-</w:t>
      </w:r>
    </w:p>
    <w:p>
      <w:r>
        <w:t>=</w:t>
      </w:r>
    </w:p>
    <w:p>
      <w:r>
        <w:t>.-</w:t>
        <w:tab/>
        <w:tab/>
        <w:t>&lt; ,. E;</w:t>
      </w:r>
    </w:p>
    <w:p>
      <w:r>
        <w:t>.;</w:t>
      </w:r>
    </w:p>
    <w:p>
      <w:r>
        <w:t>% C E'; !%&gt; 0;0/</w:t>
      </w:r>
    </w:p>
    <w:p>
      <w:r>
        <w:t>L; L;</w:t>
      </w:r>
    </w:p>
    <w:p>
      <w:r>
        <w:t>;;;C;;</w:t>
      </w:r>
    </w:p>
    <w:p>
      <w:r>
        <w:t>C :?</w:t>
      </w:r>
    </w:p>
    <w:p>
      <w:r>
        <w:t>.- .</w:t>
      </w:r>
    </w:p>
    <w:p>
      <w:r>
        <w:t>.-%</w:t>
      </w:r>
    </w:p>
    <w:p>
      <w:r>
        <w:t>0; ! B , .&lt; .- .</w:t>
      </w:r>
    </w:p>
    <w:p>
      <w:r>
        <w:t>.-%</w:t>
      </w:r>
    </w:p>
    <w:p>
      <w:r>
        <w:t>B + .</w:t>
      </w:r>
    </w:p>
    <w:p>
      <w:r>
        <w:t>.</w:t>
      </w:r>
    </w:p>
    <w:p>
      <w:r>
        <w:t>. '</w:t>
      </w:r>
    </w:p>
    <w:p>
      <w:r>
        <w:t>. .:..&lt;</w:t>
      </w:r>
    </w:p>
    <w:p>
      <w:r>
        <w:t>.-; : E .</w:t>
      </w:r>
    </w:p>
    <w:p>
      <w:r>
        <w:t>7 ) $-%</w:t>
      </w:r>
    </w:p>
    <w:p>
      <w:r>
        <w:t>- .= &lt;@. N = =-</w:t>
      </w:r>
    </w:p>
    <w:p>
      <w:r>
        <w:t>. 5</w:t>
      </w:r>
    </w:p>
    <w:p>
      <w:r>
        <w:t>.-&lt; = @</w:t>
        <w:tab/>
        <w:t>,N - 'Q @&lt;</w:t>
        <w:tab/>
        <w:t>&lt;. D</w:t>
      </w:r>
    </w:p>
    <w:p>
      <w:r>
        <w:t>. '' - &lt;</w:t>
        <w:tab/>
        <w:t>@ ,&lt; E'; !"6+ 1; + 7; ; + 4 MC;</w:t>
      </w:r>
    </w:p>
    <w:p>
      <w:r>
        <w:rPr>
          <w:b/>
        </w:rPr>
        <w:t>E. 19</w:t>
      </w:r>
    </w:p>
    <w:p>
      <w:r>
        <w:t>!""#$</w:t>
      </w:r>
    </w:p>
    <w:p>
      <w:r>
        <w:t>77L+</w:t>
      </w:r>
    </w:p>
    <w:p>
      <w:r>
        <w:t>77L LC = :. . .</w:t>
      </w:r>
    </w:p>
    <w:p>
      <w:r>
        <w:t>- .</w:t>
      </w:r>
    </w:p>
    <w:p>
      <w:r>
        <w:t>.- H</w:t>
      </w:r>
    </w:p>
    <w:p>
      <w:r>
        <w:t>% !</w:t>
        <w:tab/>
        <w:t>%;</w:t>
      </w:r>
    </w:p>
    <w:p>
      <w:r>
        <w:t>; $ 5</w:t>
      </w:r>
    </w:p>
    <w:p>
      <w:r>
        <w:t>'</w:t>
        <w:tab/>
        <w:t>&lt;; $</w:t>
      </w:r>
    </w:p>
    <w:p>
      <w:r>
        <w:t>.@</w:t>
      </w:r>
    </w:p>
    <w:p>
      <w:r>
        <w:t>&lt;@. , % 7/+ % 7//+ % 7L E</w:t>
        <w:tab/>
        <w:t>&lt;</w:t>
      </w:r>
    </w:p>
    <w:p>
      <w:r>
        <w:t>77</w:t>
      </w:r>
    </w:p>
    <w:p>
      <w:r>
        <w:t>%</w:t>
      </w:r>
    </w:p>
    <w:p>
      <w:r>
        <w:t>% C</w:t>
      </w:r>
    </w:p>
    <w:p>
      <w:r>
        <w:t>&lt; . V4</w:t>
      </w:r>
    </w:p>
    <w:p>
      <w:r>
        <w:t>. &lt;&lt;</w:t>
      </w:r>
    </w:p>
    <w:p>
      <w:r>
        <w:t>. . B</w:t>
      </w:r>
    </w:p>
    <w:p>
      <w:r>
        <w:t>&lt;@. . &lt;</w:t>
      </w:r>
    </w:p>
    <w:p>
      <w:r>
        <w:t>,.+</w:t>
      </w:r>
    </w:p>
    <w:p>
      <w:r>
        <w:t>&lt;</w:t>
      </w:r>
    </w:p>
    <w:p>
      <w:r>
        <w:t>'</w:t>
        <w:tab/>
        <w:tab/>
        <w:t>.+</w:t>
      </w:r>
    </w:p>
    <w:p>
      <w:r>
        <w:t>=-..</w:t>
      </w:r>
    </w:p>
    <w:p>
      <w:r>
        <w:t>.</w:t>
        <w:tab/>
        <w:t>&lt;</w:t>
      </w:r>
    </w:p>
    <w:p>
      <w:r>
        <w:t>:?</w:t>
      </w:r>
    </w:p>
    <w:p>
      <w:r>
        <w:t>&lt;@ . .5&lt; E)5</w:t>
        <w:tab/>
        <w:t>+ 2; 0;</w:t>
      </w:r>
    </w:p>
    <w:p>
      <w:r>
        <w:t>; / $C;</w:t>
      </w:r>
    </w:p>
    <w:p>
      <w:r>
        <w:t>/; #</w:t>
        <w:tab/>
        <w:t>+</w:t>
      </w:r>
    </w:p>
    <w:p>
      <w:r>
        <w:t>?</w:t>
      </w:r>
    </w:p>
    <w:p>
      <w:r>
        <w:t>B '</w:t>
        <w:tab/>
        <w:tab/>
        <w:t>.</w:t>
      </w:r>
    </w:p>
    <w:p>
      <w:r>
        <w:t>.</w:t>
      </w:r>
    </w:p>
    <w:p>
      <w:r>
        <w:t>&lt;@.</w:t>
      </w:r>
    </w:p>
    <w:p>
      <w:r>
        <w:t>=</w:t>
      </w:r>
    </w:p>
    <w:p>
      <w:r>
        <w:t>5</w:t>
        <w:tab/>
        <w:t>+</w:t>
      </w:r>
    </w:p>
    <w:p>
      <w:r>
        <w:t>&lt;@.</w:t>
      </w:r>
    </w:p>
    <w:p>
      <w:r>
        <w:t>&lt;@.</w:t>
      </w:r>
    </w:p>
    <w:p>
      <w:r>
        <w:t>''&lt;</w:t>
      </w:r>
    </w:p>
    <w:p>
      <w:r>
        <w:t>.- .5 EK*P K+ K#@ KR '; !%&gt; 7 8 / N+R 0 83 /RR )5</w:t>
        <w:tab/>
        <w:t>+ 2; ;;;</w:t>
      </w:r>
    </w:p>
    <w:p>
      <w:r>
        <w:t>%</w:t>
      </w:r>
    </w:p>
    <w:p>
      <w:r>
        <w:t>; / $R )..@+ ; ;+ ; 0 &lt; =- &lt;. &lt;</w:t>
        <w:tab/>
        <w:t>=</w:t>
      </w:r>
    </w:p>
    <w:p>
      <w:r>
        <w:t>''C;</w:t>
      </w:r>
    </w:p>
    <w:p>
      <w:r>
        <w:t>; #</w:t>
        <w:tab/>
        <w:t>'</w:t>
        <w:tab/>
        <w:t>+</w:t>
      </w:r>
    </w:p>
    <w:p>
      <w:r>
        <w:t>. ''</w:t>
      </w:r>
    </w:p>
    <w:p>
      <w:r>
        <w:t>&lt; .= -&lt;</w:t>
      </w:r>
    </w:p>
    <w:p>
      <w:r>
        <w:t>? D .-% + .</w:t>
      </w:r>
    </w:p>
    <w:p>
      <w:r>
        <w:t>,&lt;:. D +</w:t>
      </w:r>
    </w:p>
    <w:p>
      <w:r>
        <w:t>&lt;</w:t>
      </w:r>
    </w:p>
    <w:p>
      <w:r>
        <w:t>. &lt;</w:t>
      </w:r>
    </w:p>
    <w:p>
      <w:r>
        <w:t>. &lt;&lt; B;</w:t>
      </w:r>
    </w:p>
    <w:p>
      <w:r>
        <w:t>L; # ''+</w:t>
      </w:r>
    </w:p>
    <w:p>
      <w:r>
        <w:t>''</w:t>
      </w:r>
    </w:p>
    <w:p>
      <w:r>
        <w:t>: &lt;?D</w:t>
      </w:r>
    </w:p>
    <w:p>
      <w:r>
        <w:t>.</w:t>
      </w:r>
    </w:p>
    <w:p>
      <w:r>
        <w:t>- .</w:t>
      </w:r>
    </w:p>
    <w:p>
      <w:r>
        <w:t>5</w:t>
      </w:r>
    </w:p>
    <w:p>
      <w:r>
        <w:t>.-&lt; = @</w:t>
        <w:tab/>
        <w:t>, E91#;;C N</w:t>
      </w:r>
    </w:p>
    <w:p>
      <w:r>
        <w:t>H</w:t>
      </w:r>
    </w:p>
    <w:p>
      <w:r>
        <w:t>- .= =-H &lt;</w:t>
        <w:tab/>
        <w:t>@ ,&lt; E;</w:t>
      </w:r>
    </w:p>
    <w:p>
      <w:r>
        <w:t>.;</w:t>
      </w:r>
    </w:p>
    <w:p>
      <w:r>
        <w:t>%%; +</w:t>
      </w:r>
    </w:p>
    <w:p>
      <w:r>
        <w:t>( .= -+ D .-&lt;,</w:t>
        <w:tab/>
        <w:t>+</w:t>
      </w:r>
    </w:p>
    <w:p>
      <w:r>
        <w:t>K&lt;</w:t>
        <w:tab/>
        <w:t>@ ,&lt;K; #</w:t>
      </w:r>
    </w:p>
    <w:p>
      <w:r>
        <w:t>.- : 'H&lt;</w:t>
      </w:r>
    </w:p>
    <w:p>
      <w:r>
        <w:t>.-;</w:t>
      </w:r>
    </w:p>
    <w:p>
      <w:r>
        <w:t>%% -</w:t>
      </w:r>
    </w:p>
    <w:p>
      <w:r>
        <w:t>N D . ''&lt;</w:t>
      </w:r>
    </w:p>
    <w:p>
      <w:r>
        <w:t>.- &lt;,</w:t>
      </w:r>
    </w:p>
    <w:p>
      <w:r>
        <w:t>.-%</w:t>
      </w:r>
    </w:p>
    <w:p>
      <w:r>
        <w:t>N</w:t>
      </w:r>
    </w:p>
    <w:p>
      <w:r>
        <w:t>%$.</w:t>
      </w:r>
    </w:p>
    <w:p>
      <w:r>
        <w:t>, 5 &lt;@</w:t>
      </w:r>
    </w:p>
    <w:p>
      <w:r>
        <w:t>&lt;</w:t>
      </w:r>
    </w:p>
    <w:p>
      <w:r>
        <w:t>.&lt;+ D</w:t>
      </w:r>
    </w:p>
    <w:p>
      <w:r>
        <w:t>-:, . ' &lt; E'; ; 0 %%C L;</w:t>
      </w:r>
    </w:p>
    <w:p>
      <w:r>
        <w:t>C 6##9 9""$#(#2%!8#9</w:t>
      </w:r>
    </w:p>
    <w:p>
      <w:r>
        <w:t>%!3!8$ 9""$#(#2%!8#</w:t>
      </w:r>
    </w:p>
    <w:p>
      <w:r>
        <w:t>C 6 .&lt;</w:t>
        <w:tab/>
        <w:t>; "</w:t>
      </w:r>
    </w:p>
    <w:p>
      <w:r>
        <w:t>; 6</w:t>
      </w:r>
    </w:p>
    <w:p>
      <w:r>
        <w:t>7; !</w:t>
      </w:r>
    </w:p>
    <w:p>
      <w:r>
        <w:t>. ?</w:t>
      </w:r>
    </w:p>
    <w:p>
      <w:r>
        <w:t>. + .</w:t>
      </w:r>
    </w:p>
    <w:p>
      <w:r>
        <w:t>;</w:t>
      </w:r>
    </w:p>
    <w:p>
      <w:r>
        <w:t>+ .</w:t>
      </w:r>
    </w:p>
    <w:p>
      <w:r>
        <w:t>.&lt; &lt; .</w:t>
      </w:r>
    </w:p>
    <w:p>
      <w:r>
        <w:t>' .D</w:t>
      </w:r>
    </w:p>
    <w:p>
      <w:r>
        <w:t>.- I@&lt;</w:t>
        <w:tab/>
        <w:t>&lt;. :J ,</w:t>
      </w:r>
    </w:p>
    <w:p>
      <w:r>
        <w:t>+ + D &lt;'+ 'H&lt;</w:t>
      </w:r>
    </w:p>
    <w:p>
      <w:r>
        <w:t>, ..,</w:t>
      </w:r>
    </w:p>
    <w:p>
      <w:r>
        <w:t>,.</w:t>
      </w:r>
    </w:p>
    <w:p>
      <w:r>
        <w:t>5 .:.+</w:t>
      </w:r>
    </w:p>
    <w:p>
      <w:r>
        <w:t>'</w:t>
        <w:tab/>
        <w:t>+ = &lt; .- .</w:t>
      </w:r>
    </w:p>
    <w:p>
      <w:r>
        <w:t>.- ,</w:t>
      </w:r>
    </w:p>
    <w:p>
      <w:r>
        <w:t>. : E!%&gt; 7 3</w:t>
      </w:r>
    </w:p>
    <w:p>
      <w:r>
        <w:t>; ;R !%&gt;</w:t>
      </w:r>
    </w:p>
    <w:p>
      <w:r>
        <w:t>888 0/7 ;</w:t>
      </w:r>
    </w:p>
    <w:p>
      <w:r>
        <w:t>I</w:t>
        <w:tab/>
        <w:t>;</w:t>
      </w:r>
    </w:p>
    <w:p>
      <w:r>
        <w:t>:.&lt;JR / 88</w:t>
      </w:r>
    </w:p>
    <w:p>
      <w:r>
        <w:t>; 0R !%&gt; ! 777 0R</w:t>
      </w:r>
    </w:p>
    <w:p>
      <w:r>
        <w:t>a</w:t>
        <w:tab/>
        <w:t xml:space="preserve">:`. </w:t>
        <w:tab/>
        <w:t>+ K:</w:t>
        <w:tab/>
        <w:tab/>
        <w:t>:K+ 4 !:</w:t>
      </w:r>
    </w:p>
    <w:p>
      <w:r>
        <w:t>3: H+</w:t>
      </w:r>
    </w:p>
    <w:p>
      <w:r>
        <w:t>8 ) .</w:t>
      </w:r>
    </w:p>
    <w:p>
      <w:r>
        <w:t>S . 5</w:t>
      </w:r>
    </w:p>
    <w:p>
      <w:r>
        <w:t>.-&lt; = @</w:t>
        <w:tab/>
        <w:t>, &lt; &lt;@. &lt;@. .</w:t>
      </w:r>
    </w:p>
    <w:p>
      <w:r>
        <w:t>,.</w:t>
      </w:r>
    </w:p>
    <w:p>
      <w:r>
        <w:t>''+ .</w:t>
      </w:r>
    </w:p>
    <w:p>
      <w:r>
        <w:t>'</w:t>
      </w:r>
    </w:p>
    <w:p>
      <w:r>
        <w:t>'&lt;&lt;. = ;</w:t>
      </w:r>
    </w:p>
    <w:p>
      <w:r>
        <w:rPr>
          <w:b/>
        </w:rPr>
        <w:t>E. 20</w:t>
      </w:r>
    </w:p>
    <w:p>
      <w:r>
        <w:t>!""#$</w:t>
      </w:r>
    </w:p>
    <w:p>
      <w:r>
        <w:t>)</w:t>
        <w:tab/>
        <w:t>+ 77+ ;0R 9.</w:t>
        <w:tab/>
        <w:t>+ \` a</w:t>
        <w:tab/>
        <w:t>+ 7L+ 2;</w:t>
      </w:r>
    </w:p>
    <w:p>
      <w:r>
        <w:t>;</w:t>
      </w:r>
    </w:p>
    <w:p>
      <w:r>
        <w:t>R (`..+</w:t>
      </w:r>
    </w:p>
    <w:p>
      <w:r>
        <w:t>. )</w:t>
        <w:tab/>
        <w:t>.</w:t>
        <w:tab/>
        <w:t>@</w:t>
      </w:r>
    </w:p>
    <w:p>
      <w:r>
        <w:t>:</w:t>
        <w:tab/>
        <w:tab/>
        <w:t>:+ \+ 7L+ ; 0</w:t>
      </w:r>
    </w:p>
    <w:p>
      <w:r>
        <w:t>0C;</w:t>
      </w:r>
    </w:p>
    <w:p>
      <w:r>
        <w:t>; # .- B+ .</w:t>
      </w:r>
    </w:p>
    <w:p>
      <w:r>
        <w:t>-</w:t>
      </w:r>
    </w:p>
    <w:p>
      <w:r>
        <w:t>'H&lt; - ?</w:t>
        <w:tab/>
        <w:t>.</w:t>
      </w:r>
    </w:p>
    <w:p>
      <w:r>
        <w:t>:; #..</w:t>
      </w:r>
    </w:p>
    <w:p>
      <w:r>
        <w:t>. , = .</w:t>
      </w:r>
    </w:p>
    <w:p>
      <w:r>
        <w:t>V .&lt; D &lt; .5</w:t>
      </w:r>
    </w:p>
    <w:p>
      <w:r>
        <w:t>,&lt;</w:t>
      </w:r>
    </w:p>
    <w:p>
      <w:r>
        <w:t>K/ ?K</w:t>
      </w:r>
    </w:p>
    <w:p>
      <w:r>
        <w:t>. ; $</w:t>
      </w:r>
    </w:p>
    <w:p>
      <w:r>
        <w:t>. &lt;</w:t>
      </w:r>
    </w:p>
    <w:p>
      <w:r>
        <w:t>, ..,</w:t>
      </w:r>
    </w:p>
    <w:p>
      <w:r>
        <w:t>,.</w:t>
      </w:r>
    </w:p>
    <w:p>
      <w:r>
        <w:t>5</w:t>
      </w:r>
    </w:p>
    <w:p>
      <w:r>
        <w:t>,.;</w:t>
      </w:r>
    </w:p>
    <w:p>
      <w:r>
        <w:t>; ^- .</w:t>
      </w:r>
    </w:p>
    <w:p>
      <w:r>
        <w:t>.- K.K</w:t>
      </w:r>
    </w:p>
    <w:p>
      <w:r>
        <w:t>K.- K</w:t>
      </w:r>
    </w:p>
    <w:p>
      <w:r>
        <w:t>Y $</w:t>
      </w:r>
    </w:p>
    <w:p>
      <w:r>
        <w:t>-, :</w:t>
      </w:r>
    </w:p>
    <w:p>
      <w:r>
        <w:t>. (</w:t>
      </w:r>
    </w:p>
    <w:p>
      <w:r>
        <w:t>.-# &lt;' , ,+</w:t>
      </w:r>
    </w:p>
    <w:p>
      <w:r>
        <w:t>&lt;&lt;</w:t>
        <w:tab/>
        <w:t>+</w:t>
      </w:r>
    </w:p>
    <w:p>
      <w:r>
        <w:t>,. .</w:t>
      </w:r>
    </w:p>
    <w:p>
      <w:r>
        <w:t>R</w:t>
      </w:r>
    </w:p>
    <w:p>
      <w:r>
        <w:t>,</w:t>
        <w:tab/>
        <w:t>+</w:t>
      </w:r>
    </w:p>
    <w:p>
      <w:r>
        <w:t>K</w:t>
        <w:tab/>
        <w:t>.K</w:t>
      </w:r>
    </w:p>
    <w:p>
      <w:r>
        <w:t>%% ''&lt; H</w:t>
      </w:r>
    </w:p>
    <w:p>
      <w:r>
        <w:t>%</w:t>
      </w:r>
    </w:p>
    <w:p>
      <w:r>
        <w:t>$</w:t>
      </w:r>
    </w:p>
    <w:p>
      <w:r>
        <w:t>'H&lt;</w:t>
      </w:r>
    </w:p>
    <w:p>
      <w:r>
        <w:t>.</w:t>
      </w:r>
    </w:p>
    <w:p>
      <w:r>
        <w:t>E/ ?C</w:t>
      </w:r>
    </w:p>
    <w:p>
      <w:r>
        <w:t>-.. -</w:t>
        <w:tab/>
        <w:t>'&lt;</w:t>
      </w:r>
    </w:p>
    <w:p>
      <w:r>
        <w:t>,.</w:t>
        <w:tab/>
        <w:t>&lt; 5 &lt;=</w:t>
      </w:r>
    </w:p>
    <w:p>
      <w:r>
        <w:t>D</w:t>
      </w:r>
    </w:p>
    <w:p>
      <w:r>
        <w:t>&lt;'&lt; D E ' ,</w:t>
        <w:tab/>
        <w:t>C</w:t>
      </w:r>
    </w:p>
    <w:p>
      <w:r>
        <w:t>= .</w:t>
      </w:r>
    </w:p>
    <w:p>
      <w:r>
        <w:t>. (</w:t>
        <w:tab/>
        <w:t>;</w:t>
      </w:r>
    </w:p>
    <w:p>
      <w:r>
        <w:t>;</w:t>
      </w:r>
    </w:p>
    <w:p>
      <w:r>
        <w:t>&lt;.+ D .-&lt;,</w:t>
        <w:tab/>
        <w:t>+</w:t>
      </w:r>
    </w:p>
    <w:p>
      <w:r>
        <w:t>=</w:t>
      </w:r>
    </w:p>
    <w:p>
      <w:r>
        <w:t>=+</w:t>
      </w:r>
    </w:p>
    <w:p>
      <w:r>
        <w:t>@&lt;</w:t>
        <w:tab/>
        <w:t>&lt;.+</w:t>
      </w:r>
    </w:p>
    <w:p>
      <w:r>
        <w:t>. K:</w:t>
      </w:r>
    </w:p>
    <w:p>
      <w:r>
        <w:t>''</w:t>
      </w:r>
    </w:p>
    <w:p>
      <w:r>
        <w:t>&lt; .=</w:t>
      </w:r>
    </w:p>
    <w:p>
      <w:r>
        <w:t>.K D 1</w:t>
        <w:tab/>
        <w:t>B,; $ ? - . &lt;</w:t>
      </w:r>
    </w:p>
    <w:p>
      <w:r>
        <w:t>= . ?</w:t>
      </w:r>
    </w:p>
    <w:p>
      <w:r>
        <w:t>B</w:t>
      </w:r>
    </w:p>
    <w:p>
      <w:r>
        <w:t>.</w:t>
      </w:r>
    </w:p>
    <w:p>
      <w:r>
        <w:t>"-</w:t>
      </w:r>
    </w:p>
    <w:p>
      <w:r>
        <w:t>1</w:t>
        <w:tab/>
        <w:t>B,</w:t>
      </w:r>
    </w:p>
    <w:p>
      <w:r>
        <w:t>,</w:t>
        <w:tab/>
        <w:t>@ B &lt; N</w:t>
      </w:r>
    </w:p>
    <w:p>
      <w:r>
        <w:t>=</w:t>
      </w:r>
    </w:p>
    <w:p>
      <w:r>
        <w:t>K:</w:t>
        <w:tab/>
        <w:t>K</w:t>
      </w:r>
    </w:p>
    <w:p>
      <w:r>
        <w:t>- D .- : 'H&lt;</w:t>
      </w:r>
    </w:p>
    <w:p>
      <w:r>
        <w:t>.-%</w:t>
      </w:r>
    </w:p>
    <w:p>
      <w:r>
        <w:t>E</w:t>
        <w:tab/>
        <w:tab/>
        <w:tab/>
        <w:tab/>
        <w:t>4 %C+ -D -:,+</w:t>
      </w:r>
    </w:p>
    <w:p>
      <w:r>
        <w:t>.. ,</w:t>
      </w:r>
    </w:p>
    <w:p>
      <w:r>
        <w:t>:</w:t>
      </w:r>
    </w:p>
    <w:p>
      <w:r>
        <w:t>0L</w:t>
      </w:r>
    </w:p>
    <w:p>
      <w:r>
        <w:t>7;</w:t>
      </w:r>
    </w:p>
    <w:p>
      <w:r>
        <w:t>; $</w:t>
      </w:r>
    </w:p>
    <w:p>
      <w:r>
        <w:t>=- .- B .- . E</w:t>
      </w:r>
    </w:p>
    <w:p>
      <w:r>
        <w:t>.-;</w:t>
      </w:r>
    </w:p>
    <w:p>
      <w:r>
        <w:t>.;</w:t>
      </w:r>
    </w:p>
    <w:p>
      <w:r>
        <w:t>C</w:t>
      </w:r>
    </w:p>
    <w:p>
      <w:r>
        <w:t>A , .- H .&lt;@. &lt;,</w:t>
      </w:r>
    </w:p>
    <w:p>
      <w:r>
        <w:t>.-;;</w:t>
      </w:r>
    </w:p>
    <w:p>
      <w:r>
        <w:t>.;</w:t>
      </w:r>
    </w:p>
    <w:p>
      <w:r>
        <w:t>% +</w:t>
      </w:r>
    </w:p>
    <w:p>
      <w:r>
        <w:t>0L ;</w:t>
      </w:r>
    </w:p>
    <w:p>
      <w:r>
        <w:t>::; 694 2</w:t>
      </w:r>
    </w:p>
    <w:p>
      <w:r>
        <w:t>- &lt;+ ;</w:t>
      </w:r>
    </w:p>
    <w:p>
      <w:r>
        <w:t>.;</w:t>
      </w:r>
    </w:p>
    <w:p>
      <w:r>
        <w:t>0; 9 ' .- , +</w:t>
      </w:r>
    </w:p>
    <w:p>
      <w:r>
        <w:t>:.+</w:t>
      </w:r>
    </w:p>
    <w:p>
      <w:r>
        <w:t>: :</w:t>
      </w:r>
    </w:p>
    <w:p>
      <w:r>
        <w:t>E B -&lt; = .. &lt;'</w:t>
      </w:r>
    </w:p>
    <w:p>
      <w:r>
        <w:t>. C+</w:t>
      </w:r>
    </w:p>
    <w:p>
      <w:r>
        <w:t>. 0 ; ' ,&lt; K &lt;=&lt;K</w:t>
      </w:r>
    </w:p>
    <w:p>
      <w:r>
        <w:t>. %:</w:t>
        <w:tab/>
        <w:t>.+ '</w:t>
      </w:r>
    </w:p>
    <w:p>
      <w:r>
        <w:t>. = .</w:t>
      </w:r>
    </w:p>
    <w:p>
      <w:r>
        <w:t>&lt;</w:t>
      </w:r>
    </w:p>
    <w:p>
      <w:r>
        <w:t>9</w:t>
      </w:r>
    </w:p>
    <w:p>
      <w:r>
        <w:t>. 7LL</w:t>
      </w:r>
    </w:p>
    <w:p>
      <w:r>
        <w:t>.-;</w:t>
      </w:r>
    </w:p>
    <w:p>
      <w:r>
        <w:t>&lt;, H . = K %</w:t>
        <w:tab/>
        <w:t>)*;</w:t>
      </w:r>
    </w:p>
    <w:p>
      <w:r>
        <w:t>9 ) $-</w:t>
      </w:r>
    </w:p>
    <w:p>
      <w:r>
        <w:t>= .-</w:t>
      </w:r>
    </w:p>
    <w:p>
      <w:r>
        <w:t>0L</w:t>
      </w:r>
    </w:p>
    <w:p>
      <w:r>
        <w:t>&lt;@. . = 'H . 5</w:t>
      </w:r>
    </w:p>
    <w:p>
      <w:r>
        <w:t>,. @</w:t>
        <w:tab/>
        <w:t>,</w:t>
      </w:r>
    </w:p>
    <w:p>
      <w:r>
        <w:t>. ''</w:t>
      </w:r>
    </w:p>
    <w:p>
      <w:r>
        <w:t>,</w:t>
      </w:r>
    </w:p>
    <w:p>
      <w:r>
        <w:t>K&lt;</w:t>
        <w:tab/>
        <w:t>@ ,&lt;K E</w:t>
      </w:r>
    </w:p>
    <w:p>
      <w:r>
        <w:t>. ''</w:t>
      </w:r>
    </w:p>
    <w:p>
      <w:r>
        <w:t>, ,&lt;</w:t>
      </w:r>
    </w:p>
    <w:p>
      <w:r>
        <w:t>.</w:t>
      </w:r>
    </w:p>
    <w:p>
      <w:r>
        <w:t>6 ' HC; " ..+ - &lt;@.</w:t>
        <w:tab/>
        <w:t>+ D</w:t>
      </w:r>
    </w:p>
    <w:p>
      <w:r>
        <w:t>B+ .- =&lt;</w:t>
      </w:r>
    </w:p>
    <w:p>
      <w:r>
        <w:t>. :</w:t>
      </w:r>
    </w:p>
    <w:p>
      <w:r>
        <w:t>''</w:t>
      </w:r>
    </w:p>
    <w:p>
      <w:r>
        <w:t>H .&lt; D 1</w:t>
        <w:tab/>
        <w:t>B, E 0/ + '; %</w:t>
      </w:r>
    </w:p>
    <w:p>
      <w:r>
        <w:t>''</w:t>
      </w:r>
    </w:p>
    <w:p>
      <w:r>
        <w:t>H</w:t>
      </w:r>
    </w:p>
    <w:p>
      <w:r>
        <w:t>; ; C</w:t>
      </w:r>
    </w:p>
    <w:p>
      <w:r>
        <w:t>-</w:t>
      </w:r>
    </w:p>
    <w:p>
      <w:r>
        <w:t>E'; ?@ %:</w:t>
        <w:tab/>
        <w:t>.</w:t>
      </w:r>
    </w:p>
    <w:p>
      <w:r>
        <w:t>$</w:t>
        <w:tab/>
        <w:t>+</w:t>
      </w:r>
    </w:p>
    <w:p>
      <w:r>
        <w:t>; 7; 77/ 4 K# .5 K+ 777+ ; 74 0L C+ ,</w:t>
      </w:r>
    </w:p>
    <w:p>
      <w:r>
        <w:t>. :</w:t>
      </w:r>
    </w:p>
    <w:p>
      <w:r>
        <w:t>''</w:t>
      </w:r>
    </w:p>
    <w:p>
      <w:r>
        <w:t>E'; ' H &lt;</w:t>
      </w:r>
    </w:p>
    <w:p>
      <w:r>
        <w:t>!%&gt; 0;0777</w:t>
      </w:r>
    </w:p>
    <w:p>
      <w:r>
        <w:t>; ; C;</w:t>
      </w:r>
    </w:p>
    <w:p>
      <w:r>
        <w:rPr>
          <w:b/>
        </w:rPr>
        <w:t>E. 20.5</w:t>
      </w:r>
    </w:p>
    <w:p>
      <w:r>
        <w:t>-26.5. 58.75 48 10.75 4945</w:t>
      </w:r>
    </w:p>
    <w:p>
      <w:r>
        <w:rPr>
          <w:b/>
        </w:rPr>
        <w:t>E. 21</w:t>
      </w:r>
    </w:p>
    <w:p>
      <w:r>
        <w:t>!""#$</w:t>
      </w:r>
    </w:p>
    <w:p>
      <w:r>
        <w:t>; # ''+ D</w:t>
      </w:r>
    </w:p>
    <w:p>
      <w:r>
        <w:t>.-;</w:t>
      </w:r>
    </w:p>
    <w:p>
      <w:r>
        <w:t>.;</w:t>
      </w:r>
    </w:p>
    <w:p>
      <w:r>
        <w:t>+ K.- .5</w:t>
      </w:r>
    </w:p>
    <w:p>
      <w:r>
        <w:t>&lt;: .</w:t>
      </w:r>
    </w:p>
    <w:p>
      <w:r>
        <w:t>.&lt; =</w:t>
      </w:r>
    </w:p>
    <w:p>
      <w:r>
        <w:t>&lt;</w:t>
      </w:r>
    </w:p>
    <w:p>
      <w:r>
        <w:t>@&lt;</w:t>
      </w:r>
    </w:p>
    <w:p>
      <w:r>
        <w:t>, . . . ?&lt; - =</w:t>
      </w:r>
    </w:p>
    <w:p>
      <w:r>
        <w:t>+ %</w:t>
      </w:r>
    </w:p>
    <w:p>
      <w:r>
        <w:t>bEbCK;</w:t>
      </w:r>
    </w:p>
    <w:p>
      <w:r>
        <w:t>/; $ &lt;@ &lt; -</w:t>
      </w:r>
    </w:p>
    <w:p>
      <w:r>
        <w:t>:</w:t>
      </w:r>
    </w:p>
    <w:p>
      <w:r>
        <w:t>'@</w:t>
      </w:r>
    </w:p>
    <w:p>
      <w:r>
        <w:t>.</w:t>
      </w:r>
    </w:p>
    <w:p>
      <w:r>
        <w:t>,. @</w:t>
        <w:tab/>
        <w:t>&lt;</w:t>
      </w:r>
    </w:p>
    <w:p>
      <w:r>
        <w:t>R ..</w:t>
      </w:r>
    </w:p>
    <w:p>
      <w:r>
        <w:t>'@</w:t>
      </w:r>
    </w:p>
    <w:p>
      <w:r>
        <w:t>B@.</w:t>
      </w:r>
    </w:p>
    <w:p>
      <w:r>
        <w:t>.; 8. '' = N</w:t>
      </w:r>
    </w:p>
    <w:p>
      <w:r>
        <w:t>.- B</w:t>
      </w:r>
    </w:p>
    <w:p>
      <w:r>
        <w:t>.</w:t>
      </w:r>
    </w:p>
    <w:p>
      <w:r>
        <w:t>,. @</w:t>
        <w:tab/>
        <w:t>&lt;</w:t>
      </w:r>
    </w:p>
    <w:p>
      <w:r>
        <w:t>&lt;'B H .</w:t>
      </w:r>
    </w:p>
    <w:p>
      <w:r>
        <w:t>B@.</w:t>
      </w:r>
    </w:p>
    <w:p>
      <w:r>
        <w:t>.</w:t>
      </w:r>
    </w:p>
    <w:p>
      <w:r>
        <w:t>= .- .5&lt;</w:t>
      </w:r>
    </w:p>
    <w:p>
      <w:r>
        <w:t>Q</w:t>
      </w:r>
    </w:p>
    <w:p>
      <w:r>
        <w:t>EB H . D</w:t>
      </w:r>
    </w:p>
    <w:p>
      <w:r>
        <w:t>?4</w:t>
      </w:r>
    </w:p>
    <w:p>
      <w:r>
        <w:t>.4 !%&gt; 0;7/77</w:t>
      </w:r>
    </w:p>
    <w:p>
      <w:r>
        <w:t>0; ; 770 2 ;</w:t>
      </w:r>
    </w:p>
    <w:p>
      <w:r>
        <w:t>&lt; 4 9\9 770+ ; R 9 K:</w:t>
        <w:tab/>
        <w:tab/>
        <w:t>K+ !""! + ; 7R 9.</w:t>
        <w:tab/>
        <w:t>+ ) a</w:t>
        <w:tab/>
        <w:t>+ 7L/+ !..@ #._</w:t>
        <w:tab/>
        <w:t>@ ] !;</w:t>
      </w:r>
    </w:p>
    <w:p>
      <w:r>
        <w:t>N L</w:t>
      </w:r>
    </w:p>
    <w:p>
      <w:r>
        <w:t>2; R . H@</w:t>
        <w:tab/>
        <w:t>4 9cP.+ !..@ !::</w:t>
        <w:tab/>
        <w:t>@</w:t>
        <w:tab/>
        <w:t>@</w:t>
        <w:tab/>
        <w:t>+ )</w:t>
        <w:tab/>
        <w:t>+ ; 7C;</w:t>
      </w:r>
    </w:p>
    <w:p>
      <w:r>
        <w:t>; &lt;=</w:t>
      </w:r>
    </w:p>
    <w:p>
      <w:r>
        <w:t>; 3</w:t>
      </w:r>
    </w:p>
    <w:p>
      <w:r>
        <w:t>= &lt;B+ .</w:t>
      </w:r>
    </w:p>
    <w:p>
      <w:r>
        <w:t>-</w:t>
      </w:r>
    </w:p>
    <w:p>
      <w:r>
        <w:t>'</w:t>
        <w:tab/>
        <w:t>&lt; D &lt;.</w:t>
      </w:r>
    </w:p>
    <w:p>
      <w:r>
        <w:t>- K .&lt;</w:t>
        <w:tab/>
        <w:t>K</w:t>
      </w:r>
    </w:p>
    <w:p>
      <w:r>
        <w:t>.</w:t>
      </w:r>
    </w:p>
    <w:p>
      <w:r>
        <w:t>' ?=-D . 0LB</w:t>
      </w:r>
    </w:p>
    <w:p>
      <w:r>
        <w:t>:;</w:t>
      </w:r>
    </w:p>
    <w:p>
      <w:r>
        <w:t>:C %,. .&lt;</w:t>
      </w:r>
    </w:p>
    <w:p>
      <w:r>
        <w:t>L; $ &lt;:</w:t>
      </w:r>
    </w:p>
    <w:p>
      <w:r>
        <w:t>.&lt;</w:t>
        <w:tab/>
        <w:t>+</w:t>
      </w:r>
    </w:p>
    <w:p>
      <w:r>
        <w:t>.. &lt; .- . E .C+</w:t>
      </w:r>
    </w:p>
    <w:p>
      <w:r>
        <w:t>&lt;@.&lt;</w:t>
      </w:r>
    </w:p>
    <w:p>
      <w:r>
        <w:t>.-;</w:t>
      </w:r>
    </w:p>
    <w:p>
      <w:r>
        <w:t>R B = .</w:t>
      </w:r>
    </w:p>
    <w:p>
      <w:r>
        <w:t>.&lt; &lt; . H .&lt;@.</w:t>
      </w:r>
    </w:p>
    <w:p>
      <w:r>
        <w:t>N +</w:t>
      </w:r>
    </w:p>
    <w:p>
      <w:r>
        <w:t>.</w:t>
      </w:r>
    </w:p>
    <w:p>
      <w:r>
        <w:t>- ''</w:t>
      </w:r>
    </w:p>
    <w:p>
      <w:r>
        <w:t>D .-% + . .</w:t>
      </w:r>
    </w:p>
    <w:p>
      <w:r>
        <w:t>0L;</w:t>
      </w:r>
    </w:p>
    <w:p>
      <w:r>
        <w:t>+ ..</w:t>
      </w:r>
    </w:p>
    <w:p>
      <w:r>
        <w:t>, &lt;,</w:t>
        <w:tab/>
        <w:t>+</w:t>
      </w:r>
    </w:p>
    <w:p>
      <w:r>
        <w:t>,</w:t>
      </w:r>
    </w:p>
    <w:p>
      <w:r>
        <w:t>, ' .-:? - &lt;:</w:t>
      </w:r>
    </w:p>
    <w:p>
      <w:r>
        <w:t>. .</w:t>
      </w:r>
    </w:p>
    <w:p>
      <w:r>
        <w:t>: ?&lt;</w:t>
      </w:r>
    </w:p>
    <w:p>
      <w:r>
        <w:t>Z E';</w:t>
      </w:r>
    </w:p>
    <w:p>
      <w:r>
        <w:t>.; R / .;</w:t>
      </w:r>
    </w:p>
    <w:p>
      <w:r>
        <w:t>% R '; !%&gt; / 888 R )..@+ ; ;+ ; C ; 7; # .+ .</w:t>
      </w:r>
    </w:p>
    <w:p>
      <w:r>
        <w:t>, ,.:. ,</w:t>
      </w:r>
    </w:p>
    <w:p>
      <w:r>
        <w:t>.</w:t>
      </w:r>
    </w:p>
    <w:p>
      <w:r>
        <w:t>EK:]:KC &lt;'</w:t>
      </w:r>
    </w:p>
    <w:p>
      <w:r>
        <w:t>.</w:t>
      </w:r>
    </w:p>
    <w:p>
      <w:r>
        <w:t>:. E$%+ %</w:t>
      </w:r>
    </w:p>
    <w:p>
      <w:r>
        <w:t>,</w:t>
      </w:r>
    </w:p>
    <w:p>
      <w:r>
        <w:t>.-</w:t>
      </w:r>
    </w:p>
    <w:p>
      <w:r>
        <w:t>.;</w:t>
      </w:r>
    </w:p>
    <w:p>
      <w:r>
        <w:t>$%R !%&gt; / 888 + ; / R )</w:t>
        <w:tab/>
        <w:tab/>
        <w:t>)`.*:)]+</w:t>
      </w:r>
    </w:p>
    <w:p>
      <w:r>
        <w:t>,.+ $</w:t>
        <w:tab/>
        <w:tab/>
        <w:t>+ 0+ 2;</w:t>
      </w:r>
    </w:p>
    <w:p>
      <w:r>
        <w:t>;</w:t>
      </w:r>
    </w:p>
    <w:p>
      <w:r>
        <w:t>R (`..+ ; ;+ ; LR *5.+</w:t>
      </w:r>
    </w:p>
    <w:p>
      <w:r>
        <w:t>,.+ )</w:t>
        <w:tab/>
        <w:t>+ + ; L/C;</w:t>
      </w:r>
    </w:p>
    <w:p>
      <w:r>
        <w:t>C ",+ + + :</w:t>
      </w:r>
    </w:p>
    <w:p>
      <w:r>
        <w:t>; $ ,</w:t>
      </w:r>
    </w:p>
    <w:p>
      <w:r>
        <w:t>.&lt;</w:t>
        <w:tab/>
        <w:t>+ ,</w:t>
      </w:r>
    </w:p>
    <w:p>
      <w:r>
        <w:t>+ :</w:t>
      </w:r>
    </w:p>
    <w:p>
      <w:r>
        <w:t>,.. E; L C;</w:t>
      </w:r>
    </w:p>
    <w:p>
      <w:r>
        <w:t>; 9 .- .5</w:t>
      </w:r>
    </w:p>
    <w:p>
      <w:r>
        <w:t>.</w:t>
        <w:tab/>
        <w:t>'</w:t>
      </w:r>
    </w:p>
    <w:p>
      <w:r>
        <w:t>@</w:t>
      </w:r>
    </w:p>
    <w:p>
      <w:r>
        <w:t>,.</w:t>
      </w:r>
    </w:p>
    <w:p>
      <w:r>
        <w:t>. .</w:t>
      </w:r>
    </w:p>
    <w:p>
      <w:r>
        <w:t>N</w:t>
      </w:r>
    </w:p>
    <w:p>
      <w:r>
        <w:t>: N . . E;</w:t>
      </w:r>
    </w:p>
    <w:p>
      <w:r>
        <w:t>% C</w:t>
      </w:r>
    </w:p>
    <w:p>
      <w:r>
        <w:t>, ..,</w:t>
      </w:r>
    </w:p>
    <w:p>
      <w:r>
        <w:t>,. EX..+ C+ . .</w:t>
      </w:r>
    </w:p>
    <w:p>
      <w:r>
        <w:t>,</w:t>
      </w:r>
    </w:p>
    <w:p>
      <w:r>
        <w:rPr>
          <w:b/>
        </w:rPr>
        <w:t>E. 21.25</w:t>
      </w:r>
    </w:p>
    <w:p>
      <w:r>
        <w:t>36.14 767.975 767.975</w:t>
      </w:r>
    </w:p>
    <w:p>
      <w:r>
        <w:t>1.1.- 30.6.97 17.2.-23.2 57 48 9 6009 28.91 36.14 325.26</w:t>
      </w:r>
    </w:p>
    <w:p>
      <w:r>
        <w:t>28.4- 4.5 56.25 48</w:t>
      </w:r>
    </w:p>
    <w:p>
      <w:r>
        <w:rPr>
          <w:b/>
        </w:rPr>
        <w:t>E. 22</w:t>
      </w:r>
    </w:p>
    <w:p>
      <w:r>
        <w:t>!""#$</w:t>
      </w:r>
    </w:p>
    <w:p>
      <w:r>
        <w:t>= .</w:t>
      </w:r>
    </w:p>
    <w:p>
      <w:r>
        <w:t>.&lt;</w:t>
      </w:r>
    </w:p>
    <w:p>
      <w:r>
        <w:t>. ,. .&lt; ..&lt;@&lt; -</w:t>
      </w:r>
    </w:p>
    <w:p>
      <w:r>
        <w:t>&lt;&lt; ''&lt; E% %8 ! 77 ; C;</w:t>
      </w:r>
    </w:p>
    <w:p>
      <w:r>
        <w:t>; # + . :</w:t>
      </w:r>
    </w:p>
    <w:p>
      <w:r>
        <w:t>,.. - .</w:t>
      </w:r>
    </w:p>
    <w:p>
      <w:r>
        <w:t>.&lt;</w:t>
      </w:r>
    </w:p>
    <w:p>
      <w:r>
        <w:t>. ,. .&lt; K K; %'+ .</w:t>
      </w:r>
    </w:p>
    <w:p>
      <w:r>
        <w:t>K&lt;K</w:t>
      </w:r>
    </w:p>
    <w:p>
      <w:r>
        <w:t>.&lt;</w:t>
      </w:r>
    </w:p>
    <w:p>
      <w:r>
        <w:t>,. .&lt;</w:t>
      </w:r>
    </w:p>
    <w:p>
      <w:r>
        <w:t>.- .5 -@</w:t>
      </w:r>
    </w:p>
    <w:p>
      <w:r>
        <w:t>N</w:t>
      </w:r>
    </w:p>
    <w:p>
      <w:r>
        <w:t>, :. @ N .-H</w:t>
        <w:tab/>
        <w:t>+</w:t>
      </w:r>
    </w:p>
    <w:p>
      <w:r>
        <w:t>&lt;?</w:t>
      </w:r>
    </w:p>
    <w:p>
      <w:r>
        <w:t>,..R .</w:t>
      </w:r>
    </w:p>
    <w:p>
      <w:r>
        <w:t>. ' ,.</w:t>
      </w:r>
    </w:p>
    <w:p>
      <w:r>
        <w:t>D .-</w:t>
      </w:r>
    </w:p>
    <w:p>
      <w:r>
        <w:t>,. E!%&gt; / 88 R</w:t>
      </w:r>
    </w:p>
    <w:p>
      <w:r>
        <w:t>9</w:t>
        <w:tab/>
        <w:t>+ ; ;+ ;</w:t>
      </w:r>
    </w:p>
    <w:p>
      <w:r>
        <w:t>/C;</w:t>
      </w:r>
    </w:p>
    <w:p>
      <w:r>
        <w:t>; " ..+</w:t>
      </w:r>
    </w:p>
    <w:p>
      <w:r>
        <w:t>-: ..</w:t>
      </w:r>
    </w:p>
    <w:p>
      <w:r>
        <w:t>,= .-; 0 .;</w:t>
      </w:r>
    </w:p>
    <w:p>
      <w:r>
        <w:t>+ H</w:t>
      </w:r>
    </w:p>
    <w:p>
      <w:r>
        <w:t>=. . ,..</w:t>
      </w:r>
    </w:p>
    <w:p>
      <w:r>
        <w:t>+</w:t>
      </w:r>
    </w:p>
    <w:p>
      <w:r>
        <w:t>. &lt;</w:t>
      </w:r>
    </w:p>
    <w:p>
      <w:r>
        <w:t>.</w:t>
      </w:r>
    </w:p>
    <w:p>
      <w:r>
        <w:t>=</w:t>
      </w:r>
    </w:p>
    <w:p>
      <w:r>
        <w:t>. '</w:t>
      </w:r>
    </w:p>
    <w:p>
      <w:r>
        <w:t>.+ H &lt; &lt;.</w:t>
      </w:r>
    </w:p>
    <w:p>
      <w:r>
        <w:t>&lt;,</w:t>
      </w:r>
    </w:p>
    <w:p>
      <w:r>
        <w:t>. .</w:t>
      </w:r>
    </w:p>
    <w:p>
      <w:r>
        <w:t>- , ..,; # ''+ .</w:t>
      </w:r>
    </w:p>
    <w:p>
      <w:r>
        <w:t>? ' &lt;:.+ .</w:t>
      </w:r>
    </w:p>
    <w:p>
      <w:r>
        <w:t>D .-</w:t>
      </w:r>
    </w:p>
    <w:p>
      <w:r>
        <w:t>. .</w:t>
      </w:r>
    </w:p>
    <w:p>
      <w:r>
        <w:t>, . ,..+</w:t>
      </w:r>
    </w:p>
    <w:p>
      <w:r>
        <w:t>. :</w:t>
      </w:r>
    </w:p>
    <w:p>
      <w:r>
        <w:t>.-;</w:t>
      </w:r>
    </w:p>
    <w:p>
      <w:r>
        <w:t>.;</w:t>
      </w:r>
    </w:p>
    <w:p>
      <w:r>
        <w:t>+</w:t>
      </w:r>
    </w:p>
    <w:p>
      <w:r>
        <w:t>.</w:t>
      </w:r>
    </w:p>
    <w:p>
      <w:r>
        <w:t>&lt;</w:t>
      </w:r>
    </w:p>
    <w:p>
      <w:r>
        <w:t>+ '</w:t>
      </w:r>
    </w:p>
    <w:p>
      <w:r>
        <w:t>D ' .B E!%&gt; / 888</w:t>
      </w:r>
    </w:p>
    <w:p>
      <w:r>
        <w:t>; R *5.+ ; ;+ ;7C;</w:t>
      </w:r>
    </w:p>
    <w:p>
      <w:r>
        <w:t>0;</w:t>
      </w:r>
    </w:p>
    <w:p>
      <w:r>
        <w:t>.</w:t>
      </w:r>
    </w:p>
    <w:p>
      <w:r>
        <w:t>- B+ . M :&lt; D .- .5+ ,</w:t>
      </w:r>
    </w:p>
    <w:p>
      <w:r>
        <w:t>'</w:t>
      </w:r>
    </w:p>
    <w:p>
      <w:r>
        <w:t>+</w:t>
      </w:r>
    </w:p>
    <w:p>
      <w:r>
        <w:t>'</w:t>
      </w:r>
    </w:p>
    <w:p>
      <w:r>
        <w:t>&lt;@.B . '.. :+</w:t>
      </w:r>
    </w:p>
    <w:p>
      <w:r>
        <w:t>@</w:t>
      </w:r>
    </w:p>
    <w:p>
      <w:r>
        <w:t>,. ''&lt;;</w:t>
      </w:r>
    </w:p>
    <w:p>
      <w:r>
        <w:t>=-. -</w:t>
      </w:r>
    </w:p>
    <w:p>
      <w:r>
        <w:t>'; 8.</w:t>
      </w:r>
    </w:p>
    <w:p>
      <w:r>
        <w:t>B . ., D .,</w:t>
      </w:r>
    </w:p>
    <w:p>
      <w:r>
        <w:t>@' &lt;</w:t>
      </w:r>
    </w:p>
    <w:p>
      <w:r>
        <w:t>. ,&lt; ,</w:t>
      </w:r>
    </w:p>
    <w:p>
      <w:r>
        <w:t>.-:</w:t>
      </w:r>
    </w:p>
    <w:p>
      <w:r>
        <w:t>;</w:t>
      </w:r>
    </w:p>
    <w:p>
      <w:r>
        <w:t>; $ + B , H</w:t>
        <w:tab/>
        <w:t>&lt; @ . .,&lt;</w:t>
      </w:r>
    </w:p>
    <w:p>
      <w:r>
        <w:t>. +</w:t>
      </w:r>
    </w:p>
    <w:p>
      <w:r>
        <w:t>= . , = . +</w:t>
      </w:r>
    </w:p>
    <w:p>
      <w:r>
        <w:t>. : - ''&lt;+</w:t>
      </w:r>
    </w:p>
    <w:p>
      <w:r>
        <w:t>H; !</w:t>
        <w:tab/>
        <w:t>+</w:t>
      </w:r>
    </w:p>
    <w:p>
      <w:r>
        <w:t>,</w:t>
        <w:tab/>
        <w:t>+</w:t>
      </w:r>
    </w:p>
    <w:p>
      <w:r>
        <w:t>'..</w:t>
      </w:r>
    </w:p>
    <w:p>
      <w:r>
        <w:t>-</w:t>
      </w:r>
    </w:p>
    <w:p>
      <w:r>
        <w:t>: - &lt;</w:t>
      </w:r>
    </w:p>
    <w:p>
      <w:r>
        <w:t>.</w:t>
      </w:r>
    </w:p>
    <w:p>
      <w:r>
        <w:t>; " ..+ ..</w:t>
      </w:r>
    </w:p>
    <w:p>
      <w:r>
        <w:t>&lt;5&lt;+</w:t>
      </w:r>
    </w:p>
    <w:p>
      <w:r>
        <w:t>U+</w:t>
      </w:r>
    </w:p>
    <w:p>
      <w:r>
        <w:t>.</w:t>
      </w:r>
    </w:p>
    <w:p>
      <w:r>
        <w:t>&lt; H .,&lt;;</w:t>
      </w:r>
    </w:p>
    <w:p>
      <w:r>
        <w:t>/; 8. : D .- .5 - . , = . ,..</w:t>
      </w:r>
    </w:p>
    <w:p>
      <w:r>
        <w:t>.</w:t>
      </w:r>
    </w:p>
    <w:p>
      <w:r>
        <w:t>.&lt;</w:t>
      </w:r>
    </w:p>
    <w:p>
      <w:r>
        <w:t>,. .&lt; ..&lt;@&lt; E'; ; L R "'; 1+ K:</w:t>
      </w:r>
    </w:p>
    <w:p>
      <w:r>
        <w:t>:</w:t>
        <w:tab/>
        <w:tab/>
        <w:t>P K+ 4 *)9691+ !P.. ":.</w:t>
      </w:r>
    </w:p>
    <w:p>
      <w:r>
        <w:t>!:+ 9</w:t>
      </w:r>
    </w:p>
    <w:p>
      <w:r>
        <w:t>,</w:t>
      </w:r>
    </w:p>
    <w:p>
      <w:r>
        <w:t>0; 7; 777+ ;</w:t>
      </w:r>
    </w:p>
    <w:p>
      <w:r>
        <w:t>C;</w:t>
      </w:r>
    </w:p>
    <w:p>
      <w:r>
        <w:t>; # .- B+ .-# &lt;' ..B@ =+</w:t>
      </w:r>
    </w:p>
    <w:p>
      <w:r>
        <w:t>= .</w:t>
      </w:r>
    </w:p>
    <w:p>
      <w:r>
        <w:t>''&lt; K</w:t>
      </w:r>
    </w:p>
    <w:p>
      <w:r>
        <w:t>.&lt;</w:t>
        <w:tab/>
        <w:t>K+ . - , &lt;</w:t>
      </w:r>
    </w:p>
    <w:p>
      <w:r>
        <w:t>?</w:t>
      </w:r>
    </w:p>
    <w:p>
      <w:r>
        <w:t>,</w:t>
      </w:r>
    </w:p>
    <w:p>
      <w:r>
        <w:t>,</w:t>
        <w:tab/>
        <w:t>+ + ''.+ .-</w:t>
        <w:tab/>
        <w:t>&lt;&lt; .</w:t>
      </w:r>
    </w:p>
    <w:p>
      <w:r>
        <w:t>;</w:t>
      </w:r>
    </w:p>
    <w:p>
      <w:r>
        <w:t>L; $-# &lt;' -</w:t>
      </w:r>
    </w:p>
    <w:p>
      <w:r>
        <w:t>. , = . K? ?K</w:t>
      </w:r>
    </w:p>
    <w:p>
      <w:r>
        <w:t>V R .</w:t>
      </w:r>
    </w:p>
    <w:p>
      <w:r>
        <w:t>.</w:t>
      </w:r>
    </w:p>
    <w:p>
      <w:r>
        <w:t>'..</w:t>
        <w:tab/>
        <w:t>;</w:t>
      </w:r>
    </w:p>
    <w:p>
      <w:r>
        <w:t>7; !</w:t>
      </w:r>
    </w:p>
    <w:p>
      <w:r>
        <w:t>+ . M &lt;&lt; ,:.+</w:t>
      </w:r>
    </w:p>
    <w:p>
      <w:r>
        <w:t>.-# &lt;'</w:t>
      </w:r>
    </w:p>
    <w:p>
      <w:r>
        <w:t>= .</w:t>
      </w:r>
    </w:p>
    <w:p>
      <w:r>
        <w:t>, -:</w:t>
      </w:r>
    </w:p>
    <w:p>
      <w:r>
        <w:t>+</w:t>
      </w:r>
    </w:p>
    <w:p>
      <w:r>
        <w:t>-&lt;,</w:t>
        <w:tab/>
        <w:t>..</w:t>
      </w:r>
    </w:p>
    <w:p>
      <w:r>
        <w:t>.&lt;</w:t>
      </w:r>
    </w:p>
    <w:p>
      <w:r>
        <w:t>&lt;,</w:t>
        <w:tab/>
        <w:t>. ,. .&lt;</w:t>
        <w:tab/>
        <w:t>+</w:t>
      </w:r>
    </w:p>
    <w:p>
      <w:r>
        <w:t>- E; ; -&lt;.@</w:t>
      </w:r>
    </w:p>
    <w:p>
      <w:r>
        <w:t>. ,+</w:t>
      </w:r>
    </w:p>
    <w:p>
      <w:r>
        <w:t>,..C; $</w:t>
      </w:r>
    </w:p>
    <w:p>
      <w:r>
        <w:rPr>
          <w:b/>
        </w:rPr>
        <w:t>E. 23</w:t>
      </w:r>
    </w:p>
    <w:p>
      <w:r>
        <w:t>!""#$</w:t>
      </w:r>
    </w:p>
    <w:p>
      <w:r>
        <w:t>&lt;&lt; ,</w:t>
      </w:r>
    </w:p>
    <w:p>
      <w:r>
        <w:t>D</w:t>
      </w:r>
    </w:p>
    <w:p>
      <w:r>
        <w:t>+</w:t>
      </w:r>
    </w:p>
    <w:p>
      <w:r>
        <w:t>-&lt;</w:t>
      </w:r>
    </w:p>
    <w:p>
      <w:r>
        <w:t>N .</w:t>
      </w:r>
    </w:p>
    <w:p>
      <w:r>
        <w:t>!: E(; &amp;&amp;&amp;&amp;&amp;&amp;C H@</w:t>
      </w:r>
    </w:p>
    <w:p>
      <w:r>
        <w:t>&lt; ;</w:t>
      </w:r>
    </w:p>
    <w:p>
      <w:r>
        <w:t>0; $- ?+</w:t>
      </w:r>
    </w:p>
    <w:p>
      <w:r>
        <w:t>..+ = .- .5</w:t>
      </w:r>
    </w:p>
    <w:p>
      <w:r>
        <w:t>.</w:t>
      </w:r>
    </w:p>
    <w:p>
      <w:r>
        <w:t>- .&lt; ,. .&lt;</w:t>
      </w:r>
    </w:p>
    <w:p>
      <w:r>
        <w:t>.</w:t>
      </w:r>
    </w:p>
    <w:p>
      <w:r>
        <w:t>,.. E9</w:t>
        <w:tab/>
        <w:t>+ ; ;</w:t>
      </w:r>
    </w:p>
    <w:p>
      <w:r>
        <w:t>L</w:t>
      </w:r>
    </w:p>
    <w:p>
      <w:r>
        <w:t>; L/R *5.+ ; ; ; 7C;</w:t>
      </w:r>
    </w:p>
    <w:p>
      <w:r>
        <w:t>0; $</w:t>
      </w:r>
    </w:p>
    <w:p>
      <w:r>
        <w:t>= .</w:t>
      </w:r>
    </w:p>
    <w:p>
      <w:r>
        <w:t>'</w:t>
        <w:tab/>
        <w:t>&lt; D &lt;. .-</w:t>
        <w:tab/>
        <w:tab/>
        <w:tab/>
        <w:t>+</w:t>
      </w:r>
    </w:p>
    <w:p>
      <w:r>
        <w:t>H</w:t>
      </w:r>
    </w:p>
    <w:p>
      <w:r>
        <w:t>: ?&lt;</w:t>
      </w:r>
    </w:p>
    <w:p>
      <w:r>
        <w:t>Z +</w:t>
      </w:r>
    </w:p>
    <w:p>
      <w:r>
        <w:t>,. ''&lt; .D</w:t>
      </w:r>
    </w:p>
    <w:p>
      <w:r>
        <w:t>. . :</w:t>
      </w:r>
    </w:p>
    <w:p>
      <w:r>
        <w:t>0L ;</w:t>
      </w:r>
    </w:p>
    <w:p>
      <w:r>
        <w:t>C ..</w:t>
      </w:r>
    </w:p>
    <w:p>
      <w:r>
        <w:t>0; 9 . :</w:t>
      </w:r>
    </w:p>
    <w:p>
      <w:r>
        <w:t>.,&lt; -</w:t>
      </w:r>
    </w:p>
    <w:p>
      <w:r>
        <w:t>,.+ . =-.</w:t>
      </w:r>
    </w:p>
    <w:p>
      <w:r>
        <w:t>&lt;&lt;</w:t>
      </w:r>
    </w:p>
    <w:p>
      <w:r>
        <w:t>. ?@</w:t>
        <w:tab/>
        <w:t>+</w:t>
      </w:r>
    </w:p>
    <w:p>
      <w:r>
        <w:t>.-</w:t>
        <w:tab/>
        <w:t>.5 ?= = &lt;B+ .</w:t>
      </w:r>
    </w:p>
    <w:p>
      <w:r>
        <w:t>B H .. ,</w:t>
        <w:tab/>
        <w:t>4</w:t>
      </w:r>
    </w:p>
    <w:p>
      <w:r>
        <w:t>Année semaine du heures horai re légal heures salaire mens. taux horaire taux maj. montant dû Totaux</w:t>
      </w:r>
    </w:p>
    <w:p>
      <w:r>
        <w:t>effectu ées OTR 2 supplé ment.</w:t>
      </w:r>
    </w:p>
    <w:p>
      <w:r>
        <w:t>4,33/48 125% semestr iels</w:t>
      </w:r>
    </w:p>
    <w:p>
      <w:r>
        <w:t>1.1- 30.6.96 15.4.-21.4. 55.5 48</w:t>
      </w:r>
    </w:p>
    <w:p>
      <w:r>
        <w:rPr>
          <w:b/>
        </w:rPr>
        <w:t>E. 23.8</w:t>
      </w:r>
    </w:p>
    <w:p>
      <w:r>
        <w:t>29.75 96.6875</w:t>
      </w:r>
    </w:p>
    <w:p>
      <w:r>
        <w:t>73</w:t>
      </w:r>
    </w:p>
    <w:p>
      <w:r>
        <w:t>29.75 2171.75 2171.75</w:t>
      </w:r>
    </w:p>
    <w:p>
      <w:r>
        <w:t>1.7.- 31.12.96 14.10-19.10 61 48 13 6009 28.91 36.14 469.82</w:t>
      </w:r>
    </w:p>
    <w:p>
      <w:r>
        <w:t>28.10-3. 11 56.25 48</w:t>
      </w:r>
    </w:p>
    <w:p>
      <w:r>
        <w:rPr>
          <w:b/>
        </w:rPr>
        <w:t>E. 24</w:t>
      </w:r>
    </w:p>
    <w:p>
      <w:r>
        <w:t>!""#$</w:t>
      </w:r>
    </w:p>
    <w:p>
      <w:r>
        <w:t>20.10-26.10 51.5 48 3.5 6084 29.27 36.59 128.065</w:t>
      </w:r>
    </w:p>
    <w:p>
      <w:r>
        <w:t>17.11-23.11 55.75 48 0.25 6084 29.27 36.59 9.1475</w:t>
      </w:r>
    </w:p>
    <w:p>
      <w:r>
        <w:t>43</w:t>
      </w:r>
    </w:p>
    <w:p>
      <w:r>
        <w:t>36.59 1573.37 1573.37</w:t>
      </w:r>
    </w:p>
    <w:p>
      <w:r>
        <w:t>1.1.- 30.6.98 9.2-15.2 50.75 48 2.75 6048 29.27 36.59 100.6225</w:t>
      </w:r>
    </w:p>
    <w:p>
      <w:r>
        <w:t>2.3.-8.3 54 48 6 6048 29.27 36.59 219.54</w:t>
      </w:r>
    </w:p>
    <w:p>
      <w:r>
        <w:t>11.5-17.5 61.5</w:t>
      </w:r>
    </w:p>
    <w:p>
      <w:r>
        <w:rPr>
          <w:b/>
        </w:rPr>
        <w:t>E. 25</w:t>
      </w:r>
    </w:p>
    <w:p>
      <w:r>
        <w:t>!""#$</w:t>
      </w:r>
    </w:p>
    <w:p>
      <w:r>
        <w:t>C "</w:t>
      </w:r>
    </w:p>
    <w:p>
      <w:r>
        <w:t>00; $ , = . ,..</w:t>
      </w:r>
    </w:p>
    <w:p>
      <w:r>
        <w:t>,</w:t>
        <w:tab/>
        <w:t>+</w:t>
      </w:r>
    </w:p>
    <w:p>
      <w:r>
        <w:t>:</w:t>
      </w:r>
    </w:p>
    <w:p>
      <w:r>
        <w:t>?+ : D .- .5 E; L</w:t>
      </w:r>
    </w:p>
    <w:p>
      <w:r>
        <w:t>E0;</w:t>
      </w:r>
    </w:p>
    <w:p>
      <w:r>
        <w:t>; 0;</w:t>
      </w:r>
    </w:p>
    <w:p>
      <w:r>
        <w:t>;</w:t>
      </w:r>
    </w:p>
    <w:p>
      <w:r>
        <w:t>:R L 888 + ;</w:t>
      </w:r>
    </w:p>
    <w:p>
      <w:r>
        <w:t>::C;</w:t>
      </w:r>
    </w:p>
    <w:p>
      <w:r>
        <w:t>0; $= . : H</w:t>
      </w:r>
    </w:p>
    <w:p>
      <w:r>
        <w:t>?</w:t>
      </w:r>
    </w:p>
    <w:p>
      <w:r>
        <w:t>, &lt;</w:t>
      </w:r>
    </w:p>
    <w:p>
      <w:r>
        <w:t>V &lt;:.+ . ?@</w:t>
      </w:r>
    </w:p>
    <w:p>
      <w:r>
        <w:t>. .</w:t>
      </w:r>
    </w:p>
    <w:p>
      <w:r>
        <w:t>D</w:t>
      </w:r>
    </w:p>
    <w:p>
      <w:r>
        <w:t>. .@=</w:t>
      </w:r>
    </w:p>
    <w:p>
      <w:r>
        <w:t>.-; 0 .;</w:t>
      </w:r>
    </w:p>
    <w:p>
      <w:r>
        <w:t>E'; !%&gt; L 888 + ;</w:t>
      </w:r>
    </w:p>
    <w:p>
      <w:r>
        <w:t>:C;</w:t>
      </w:r>
    </w:p>
    <w:p>
      <w:r>
        <w:t>:C # .- B</w:t>
      </w:r>
    </w:p>
    <w:p>
      <w:r>
        <w:t>0/; $</w:t>
      </w:r>
    </w:p>
    <w:p>
      <w:r>
        <w:t>.</w:t>
      </w:r>
    </w:p>
    <w:p>
      <w:r>
        <w:t>,</w:t>
      </w:r>
    </w:p>
    <w:p>
      <w:r>
        <w:t>77 D ' : ; #..</w:t>
      </w:r>
    </w:p>
    <w:p>
      <w:r>
        <w:t>&lt; =</w:t>
      </w:r>
    </w:p>
    <w:p>
      <w:r>
        <w:t>:</w:t>
      </w:r>
    </w:p>
    <w:p>
      <w:r>
        <w:t>?</w:t>
      </w:r>
    </w:p>
    <w:p>
      <w:r>
        <w:t>,</w:t>
      </w:r>
    </w:p>
    <w:p>
      <w:r>
        <w:t>, D ' 777 - + N +</w:t>
      </w:r>
    </w:p>
    <w:p>
      <w:r>
        <w:t>'</w:t>
      </w:r>
    </w:p>
    <w:p>
      <w:r>
        <w:t>&lt;,</w:t>
      </w:r>
    </w:p>
    <w:p>
      <w:r>
        <w:t>&lt;+ D . '</w:t>
      </w:r>
    </w:p>
    <w:p>
      <w:r>
        <w:t>,.+ .</w:t>
      </w:r>
    </w:p>
    <w:p>
      <w:r>
        <w:t>?</w:t>
        <w:tab/>
        <w:t>, + - ; 8. -</w:t>
      </w:r>
    </w:p>
    <w:p>
      <w:r>
        <w:t>&lt;+ '</w:t>
        <w:tab/>
        <w:t>+ = .</w:t>
      </w:r>
    </w:p>
    <w:p>
      <w:r>
        <w:t>:&lt;</w:t>
        <w:tab/>
        <w:t>&lt;' -</w:t>
      </w:r>
    </w:p>
    <w:p>
      <w:r>
        <w:t>.</w:t>
      </w:r>
    </w:p>
    <w:p>
      <w:r>
        <w:t>? E,:.C</w:t>
      </w:r>
    </w:p>
    <w:p>
      <w:r>
        <w:t>,</w:t>
      </w:r>
    </w:p>
    <w:p>
      <w:r>
        <w:t>;</w:t>
      </w:r>
    </w:p>
    <w:p>
      <w:r>
        <w:t>0; 9. . &lt;</w:t>
      </w:r>
    </w:p>
    <w:p>
      <w:r>
        <w:t>'</w:t>
      </w:r>
    </w:p>
    <w:p>
      <w:r>
        <w:t>. + . :&lt;</w:t>
        <w:tab/>
        <w:t>&lt;'+ D ' 777+ - . ,</w:t>
      </w:r>
    </w:p>
    <w:p>
      <w:r>
        <w:t>0 ?; $-# &lt;'</w:t>
      </w:r>
    </w:p>
    <w:p>
      <w:r>
        <w:t>B =-D ' 777+ .</w:t>
      </w:r>
    </w:p>
    <w:p>
      <w:r>
        <w:t>.</w:t>
      </w:r>
    </w:p>
    <w:p>
      <w:r>
        <w:t>7 ? D ;</w:t>
      </w:r>
    </w:p>
    <w:p>
      <w:r>
        <w:t>0L; $ ''&lt;</w:t>
      </w:r>
    </w:p>
    <w:p>
      <w:r>
        <w:t>. H ''</w:t>
      </w:r>
    </w:p>
    <w:p>
      <w:r>
        <w:t>:.+</w:t>
      </w:r>
    </w:p>
    <w:p>
      <w:r>
        <w:t>''+ V M</w:t>
      </w:r>
    </w:p>
    <w:p>
      <w:r>
        <w:t>' = .-# &lt;' N</w:t>
      </w:r>
    </w:p>
    <w:p>
      <w:r>
        <w:t>.,&lt;+ ,&lt;' , - . ' N</w:t>
      </w:r>
    </w:p>
    <w:p>
      <w:r>
        <w:t>&lt;</w:t>
      </w:r>
    </w:p>
    <w:p>
      <w:r>
        <w:t>K?</w:t>
      </w:r>
    </w:p>
    <w:p>
      <w:r>
        <w:t>,</w:t>
        <w:tab/>
        <w:t>K</w:t>
      </w:r>
    </w:p>
    <w:p>
      <w:r>
        <w:t>. ? - &lt;</w:t>
      </w:r>
    </w:p>
    <w:p>
      <w:r>
        <w:t>,</w:t>
        <w:tab/>
        <w:t>+</w:t>
      </w:r>
    </w:p>
    <w:p>
      <w:r>
        <w:t>. .</w:t>
      </w:r>
    </w:p>
    <w:p>
      <w:r>
        <w:t>? ,:.+</w:t>
      </w:r>
    </w:p>
    <w:p>
      <w:r>
        <w:t>&lt;@. . ?</w:t>
      </w:r>
    </w:p>
    <w:p>
      <w:r>
        <w:t>OP</w:t>
        <w:tab/>
        <w:t>;</w:t>
      </w:r>
    </w:p>
    <w:p>
      <w:r>
        <w:t>07; # .- B+ .-H H</w:t>
      </w:r>
    </w:p>
    <w:p>
      <w:r>
        <w:t>.,&lt;</w:t>
      </w:r>
    </w:p>
    <w:p>
      <w:r>
        <w:t>, '</w:t>
      </w:r>
    </w:p>
    <w:p>
      <w:r>
        <w:t>E'; :.</w:t>
      </w:r>
    </w:p>
    <w:p>
      <w:r>
        <w:t>2; + K# 'KC</w:t>
      </w:r>
    </w:p>
    <w:p>
      <w:r>
        <w:t>.</w:t>
      </w:r>
    </w:p>
    <w:p>
      <w:r>
        <w:t>D +</w:t>
      </w:r>
    </w:p>
    <w:p>
      <w:r>
        <w:t>'+ =-D ' 777+ .</w:t>
      </w:r>
    </w:p>
    <w:p>
      <w:r>
        <w:t>&lt;</w:t>
      </w:r>
    </w:p>
    <w:p>
      <w:r>
        <w:t>&lt;</w:t>
      </w:r>
    </w:p>
    <w:p>
      <w:r>
        <w:t>00 ?</w:t>
      </w:r>
    </w:p>
    <w:p>
      <w:r>
        <w:t>,</w:t>
      </w:r>
    </w:p>
    <w:p>
      <w:r>
        <w:t>E.</w:t>
      </w:r>
    </w:p>
    <w:p>
      <w:r>
        <w:t>&lt; &lt;</w:t>
      </w:r>
    </w:p>
    <w:p>
      <w:r>
        <w:t>= H</w:t>
      </w:r>
    </w:p>
    <w:p>
      <w:r>
        <w:t>M</w:t>
      </w:r>
    </w:p>
    <w:p>
      <w:r>
        <w:t>:&lt;</w:t>
      </w:r>
    </w:p>
    <w:p>
      <w:r>
        <w:t>OP</w:t>
        <w:tab/>
        <w:t>C;</w:t>
      </w:r>
    </w:p>
    <w:p>
      <w:r>
        <w:t>; !</w:t>
      </w:r>
    </w:p>
    <w:p>
      <w:r>
        <w:t>+ .</w:t>
      </w:r>
    </w:p>
    <w:p>
      <w:r>
        <w:t>.. D .-, .</w:t>
      </w:r>
    </w:p>
    <w:p>
      <w:r>
        <w:t>%:</w:t>
        <w:tab/>
        <w:t>. . .=. .</w:t>
      </w:r>
    </w:p>
    <w:p>
      <w:r>
        <w:t>.</w:t>
      </w:r>
    </w:p>
    <w:p>
      <w:r>
        <w:t>?</w:t>
      </w:r>
    </w:p>
    <w:p>
      <w:r>
        <w:t>,</w:t>
      </w:r>
    </w:p>
    <w:p>
      <w:r>
        <w:t>D .-:?</w:t>
      </w:r>
    </w:p>
    <w:p>
      <w:r>
        <w:t>E; L ;</w:t>
      </w:r>
    </w:p>
    <w:p>
      <w:r>
        <w:t>C .,&lt;</w:t>
      </w:r>
    </w:p>
    <w:p>
      <w:r>
        <w:t>.-# &lt;'</w:t>
        <w:tab/>
        <w:t>; 8. @ .-, H &lt;</w:t>
      </w:r>
    </w:p>
    <w:p>
      <w:r>
        <w:t>.</w:t>
      </w:r>
    </w:p>
    <w:p>
      <w:r>
        <w:t>+ D , =-</w:t>
      </w:r>
    </w:p>
    <w:p>
      <w:r>
        <w:t>?</w:t>
      </w:r>
    </w:p>
    <w:p>
      <w:r>
        <w:t>, D + . ,.. K</w:t>
        <w:tab/>
        <w:t>K</w:t>
      </w:r>
    </w:p>
    <w:p>
      <w:r>
        <w:t>&lt; . ? &lt;+ ,</w:t>
      </w:r>
    </w:p>
    <w:p>
      <w:r>
        <w:t>. ? ''&lt; D .-</w:t>
        <w:tab/>
        <w:tab/>
        <w:t>&lt;</w:t>
      </w:r>
    </w:p>
    <w:p>
      <w:r>
        <w:t>;</w:t>
      </w:r>
    </w:p>
    <w:p>
      <w:r>
        <w:t>; " ..+</w:t>
      </w:r>
    </w:p>
    <w:p>
      <w:r>
        <w:t>.</w:t>
      </w:r>
    </w:p>
    <w:p>
      <w:r>
        <w:t>S . 'H</w:t>
      </w:r>
    </w:p>
    <w:p>
      <w:r>
        <w:t>.</w:t>
      </w:r>
    </w:p>
    <w:p>
      <w:r>
        <w:t>, : D .- .5 E'; ; 7</w:t>
      </w:r>
    </w:p>
    <w:p>
      <w:r>
        <w:t>.;</w:t>
      </w:r>
    </w:p>
    <w:p>
      <w:r>
        <w:t>R + $</w:t>
      </w:r>
    </w:p>
    <w:p>
      <w:r>
        <w:t>H ,</w:t>
        <w:tab/>
        <w:t>+ $</w:t>
        <w:tab/>
        <w:tab/>
        <w:t>+ +</w:t>
      </w:r>
    </w:p>
    <w:p>
      <w:r>
        <w:t>10 ) !</w:t>
      </w:r>
    </w:p>
    <w:p>
      <w:r>
        <w:t>?+</w:t>
      </w:r>
    </w:p>
    <w:p>
      <w:r>
        <w:t>:. -V &lt;</w:t>
      </w:r>
    </w:p>
    <w:p>
      <w:r>
        <w:t>. =</w:t>
        <w:tab/>
        <w:t>; $</w:t>
      </w:r>
    </w:p>
    <w:p>
      <w:r>
        <w:t>.</w:t>
      </w:r>
    </w:p>
    <w:p>
      <w:r>
        <w:t>,. N . )</w:t>
        <w:tab/>
        <w:tab/>
        <w:t>)`.*:)] E$</w:t>
        <w:tab/>
        <w:tab/>
        <w:t>+ : 0C</w:t>
      </w:r>
    </w:p>
    <w:p>
      <w:r>
        <w:t>.</w:t>
      </w:r>
    </w:p>
    <w:p>
      <w:r>
        <w:t>.;</w:t>
      </w:r>
    </w:p>
    <w:p>
      <w:r>
        <w:rPr>
          <w:b/>
        </w:rPr>
        <w:t>E. 26</w:t>
      </w:r>
    </w:p>
    <w:p>
      <w:r>
        <w:t>!""#$</w:t>
      </w:r>
    </w:p>
    <w:p>
      <w:r>
        <w:t>; 0C+ - D . N</w:t>
      </w:r>
    </w:p>
    <w:p>
      <w:r>
        <w:t>,.. N -&lt;, .-.</w:t>
      </w:r>
    </w:p>
    <w:p>
      <w:r>
        <w:t>? D ; " &lt;=</w:t>
        <w:tab/>
        <w:t>+ .- .5</w:t>
      </w:r>
    </w:p>
    <w:p>
      <w:r>
        <w:t>&lt;,.</w:t>
      </w:r>
    </w:p>
    <w:p>
      <w:r>
        <w:t>.-; L ;</w:t>
      </w:r>
    </w:p>
    <w:p>
      <w:r>
        <w:t>E =</w:t>
        <w:tab/>
        <w:t>=</w:t>
        <w:tab/>
        <w:tab/>
        <w:t>.C</w:t>
      </w:r>
    </w:p>
    <w:p>
      <w:r>
        <w:t>- D</w:t>
      </w:r>
    </w:p>
    <w:p>
      <w:r>
        <w:t>&lt; . = &lt;</w:t>
        <w:tab/>
        <w:t>&lt;</w:t>
      </w:r>
    </w:p>
    <w:p>
      <w:r>
        <w:t>.</w:t>
      </w:r>
    </w:p>
    <w:p>
      <w:r>
        <w:t>- B;</w:t>
      </w:r>
    </w:p>
    <w:p>
      <w:r>
        <w:t>; $</w:t>
      </w:r>
    </w:p>
    <w:p>
      <w:r>
        <w:t>5 +</w:t>
      </w:r>
    </w:p>
    <w:p>
      <w:r>
        <w:t>. &lt;</w:t>
      </w:r>
    </w:p>
    <w:p>
      <w:r>
        <w:t>?</w:t>
        <w:tab/>
        <w:t>,</w:t>
      </w:r>
    </w:p>
    <w:p>
      <w:r>
        <w:t>/ :</w:t>
      </w:r>
    </w:p>
    <w:p>
      <w:r>
        <w:t>E</w:t>
      </w:r>
    </w:p>
    <w:p>
      <w:r>
        <w:t>. ,</w:t>
      </w:r>
    </w:p>
    <w:p>
      <w:r>
        <w:t>-'' . &lt;,C 7 ?+ . .</w:t>
      </w:r>
    </w:p>
    <w:p>
      <w:r>
        <w:t>D +</w:t>
      </w:r>
    </w:p>
    <w:p>
      <w:r>
        <w:t>&lt;:</w:t>
      </w:r>
    </w:p>
    <w:p>
      <w:r>
        <w:t>. &lt;</w:t>
      </w:r>
    </w:p>
    <w:p>
      <w:r>
        <w:t>&lt;,+</w:t>
      </w:r>
    </w:p>
    <w:p>
      <w:r>
        <w:t>.</w:t>
      </w:r>
    </w:p>
    <w:p>
      <w:r>
        <w:t>0 ?;E0 W C;</w:t>
      </w:r>
    </w:p>
    <w:p>
      <w:r>
        <w:t>C</w:t>
      </w:r>
    </w:p>
    <w:p>
      <w:r>
        <w:t>; !</w:t>
      </w:r>
    </w:p>
    <w:p>
      <w:r>
        <w:t>.-; 7</w:t>
      </w:r>
    </w:p>
    <w:p>
      <w:r>
        <w:t>.;</w:t>
      </w:r>
    </w:p>
    <w:p>
      <w:r>
        <w:t>+ K% =</w:t>
      </w:r>
    </w:p>
    <w:p>
      <w:r>
        <w:t>.</w:t>
      </w:r>
    </w:p>
    <w:p>
      <w:r>
        <w:t>,.+ . ,</w:t>
      </w:r>
    </w:p>
    <w:p>
      <w:r>
        <w:t>,</w:t>
      </w:r>
    </w:p>
    <w:p>
      <w:r>
        <w:t>V .&lt;</w:t>
      </w:r>
    </w:p>
    <w:p>
      <w:r>
        <w:t>@</w:t>
        <w:tab/>
        <w:t>K;</w:t>
      </w:r>
    </w:p>
    <w:p>
      <w:r>
        <w:t>0; $-# &lt;'</w:t>
        <w:tab/>
        <w:t>+</w:t>
      </w:r>
    </w:p>
    <w:p>
      <w:r>
        <w:t>&lt;,.</w:t>
      </w:r>
    </w:p>
    <w:p>
      <w:r>
        <w:t>+</w:t>
      </w:r>
    </w:p>
    <w:p>
      <w:r>
        <w:t>= .</w:t>
      </w:r>
    </w:p>
    <w:p>
      <w:r>
        <w:t>M &lt;&lt; D V</w:t>
      </w:r>
    </w:p>
    <w:p>
      <w:r>
        <w:t>?</w:t>
      </w:r>
    </w:p>
    <w:p>
      <w:r>
        <w:t>,</w:t>
      </w:r>
    </w:p>
    <w:p>
      <w:r>
        <w:t>, E= . :</w:t>
      </w:r>
    </w:p>
    <w:p>
      <w:r>
        <w:t>7</w:t>
      </w:r>
    </w:p>
    <w:p>
      <w:r>
        <w:t>,</w:t>
        <w:tab/>
        <w:t>@C</w:t>
      </w:r>
    </w:p>
    <w:p>
      <w:r>
        <w:t>. &lt;</w:t>
      </w:r>
    </w:p>
    <w:p>
      <w:r>
        <w:t>&lt;, E</w:t>
      </w:r>
    </w:p>
    <w:p>
      <w:r>
        <w:t>/; 7;</w:t>
      </w:r>
    </w:p>
    <w:p>
      <w:r>
        <w:t>N ; ; + .</w:t>
        <w:tab/>
        <w:t>@&lt;</w:t>
      </w:r>
    </w:p>
    <w:p>
      <w:r>
        <w:t>; ;</w:t>
      </w:r>
    </w:p>
    <w:p>
      <w:r>
        <w:t>' - &lt;</w:t>
      </w:r>
    </w:p>
    <w:p>
      <w:r>
        <w:t>,.</w:t>
      </w:r>
    </w:p>
    <w:p>
      <w:r>
        <w:t>0; ;</w:t>
      </w:r>
    </w:p>
    <w:p>
      <w:r>
        <w:t>N ;</w:t>
      </w:r>
    </w:p>
    <w:p>
      <w:r>
        <w:t>C;</w:t>
      </w:r>
    </w:p>
    <w:p>
      <w:r>
        <w:t>; 9. . ?</w:t>
      </w:r>
    </w:p>
    <w:p>
      <w:r>
        <w:t>%:</w:t>
        <w:tab/>
        <w:t>. '&lt;&lt;.+ . B@. &lt; D .-; 7</w:t>
      </w:r>
    </w:p>
    <w:p>
      <w:r>
        <w:t>.;</w:t>
      </w:r>
    </w:p>
    <w:p>
      <w:r>
        <w:t>-</w:t>
      </w:r>
    </w:p>
    <w:p>
      <w:r>
        <w:t>:.</w:t>
      </w:r>
    </w:p>
    <w:p>
      <w:r>
        <w:t>U</w:t>
      </w:r>
    </w:p>
    <w:p>
      <w:r>
        <w:t>H .= . ,.. - . D V</w:t>
      </w:r>
    </w:p>
    <w:p>
      <w:r>
        <w:t>?</w:t>
      </w:r>
    </w:p>
    <w:p>
      <w:r>
        <w:t>,</w:t>
      </w:r>
    </w:p>
    <w:p>
      <w:r>
        <w:t>. &lt;,; # ''+</w:t>
      </w:r>
    </w:p>
    <w:p>
      <w:r>
        <w:t>' .</w:t>
      </w:r>
    </w:p>
    <w:p>
      <w:r>
        <w:t>&lt;</w:t>
        <w:tab/>
        <w:tab/>
        <w:t>&lt;+ . ,..</w:t>
      </w:r>
    </w:p>
    <w:p>
      <w:r>
        <w:t>,</w:t>
      </w:r>
    </w:p>
    <w:p>
      <w:r>
        <w:t>.;</w:t>
      </w:r>
    </w:p>
    <w:p>
      <w:r>
        <w:t>+</w:t>
      </w:r>
    </w:p>
    <w:p>
      <w:r>
        <w:t>&lt;</w:t>
      </w:r>
    </w:p>
    <w:p>
      <w:r>
        <w:t>,. ''.+</w:t>
      </w:r>
    </w:p>
    <w:p>
      <w:r>
        <w:t>:. , .</w:t>
      </w:r>
    </w:p>
    <w:p>
      <w:r>
        <w:t>'',</w:t>
      </w:r>
    </w:p>
    <w:p>
      <w:r>
        <w:t>,</w:t>
      </w:r>
    </w:p>
    <w:p>
      <w:r>
        <w:t>. &lt; &lt; =-.. , ;</w:t>
      </w:r>
    </w:p>
    <w:p>
      <w:r>
        <w:t>/; 9. . %:</w:t>
        <w:tab/>
        <w:t>. '&lt;&lt;.+ . ' H</w:t>
      </w:r>
    </w:p>
    <w:p>
      <w:r>
        <w:t>= +</w:t>
      </w:r>
    </w:p>
    <w:p>
      <w:r>
        <w:t>,</w:t>
      </w:r>
    </w:p>
    <w:p>
      <w:r>
        <w:t>.-</w:t>
        <w:tab/>
        <w:t>:.</w:t>
      </w:r>
    </w:p>
    <w:p>
      <w:r>
        <w:t>+ .. = . &lt;</w:t>
      </w:r>
    </w:p>
    <w:p>
      <w:r>
        <w:t>&lt;.</w:t>
      </w:r>
    </w:p>
    <w:p>
      <w:r>
        <w:t>@&lt;+ . ''.&lt;</w:t>
      </w:r>
    </w:p>
    <w:p>
      <w:r>
        <w:t>,</w:t>
      </w:r>
    </w:p>
    <w:p>
      <w:r>
        <w:t>,.</w:t>
      </w:r>
    </w:p>
    <w:p>
      <w:r>
        <w:t>. .</w:t>
      </w:r>
    </w:p>
    <w:p>
      <w:r>
        <w:t>, D +</w:t>
      </w:r>
    </w:p>
    <w:p>
      <w:r>
        <w:t>.- .5 , H@ = . , '</w:t>
      </w:r>
    </w:p>
    <w:p>
      <w:r>
        <w:t>. &lt;.</w:t>
      </w:r>
    </w:p>
    <w:p>
      <w:r>
        <w:t>@&lt;</w:t>
      </w:r>
    </w:p>
    <w:p>
      <w:r>
        <w:t>-. , . 5</w:t>
      </w:r>
    </w:p>
    <w:p>
      <w:r>
        <w:t>B . '</w:t>
      </w:r>
    </w:p>
    <w:p>
      <w:r>
        <w:t>,. E!%&gt; 9 77 ; 0R L 888 + ;0 C;</w:t>
      </w:r>
    </w:p>
    <w:p>
      <w:r>
        <w:t>; $ ?</w:t>
      </w:r>
    </w:p>
    <w:p>
      <w:r>
        <w:t>.</w:t>
      </w:r>
    </w:p>
    <w:p>
      <w:r>
        <w:t>B = .</w:t>
      </w:r>
    </w:p>
    <w:p>
      <w:r>
        <w:t>,</w:t>
      </w:r>
    </w:p>
    <w:p>
      <w:r>
        <w:t>V &lt;</w:t>
      </w:r>
    </w:p>
    <w:p>
      <w:r>
        <w:t>,.. .= . &lt;,</w:t>
      </w:r>
    </w:p>
    <w:p>
      <w:r>
        <w:t>'&lt; D</w:t>
      </w:r>
    </w:p>
    <w:p>
      <w:r>
        <w:t>= . :</w:t>
      </w:r>
    </w:p>
    <w:p>
      <w:r>
        <w:t>?</w:t>
      </w:r>
    </w:p>
    <w:p>
      <w:r>
        <w:t>, &lt; K=.= ?K E'; + ; ;+ ; /R 9'' 3 a</w:t>
        <w:tab/>
        <w:t>.+ !:,@+ \+ 77+ 2;</w:t>
      </w:r>
    </w:p>
    <w:p>
      <w:r>
        <w:t>; 7</w:t>
      </w:r>
    </w:p>
    <w:p>
      <w:r>
        <w:t>C;</w:t>
      </w:r>
    </w:p>
    <w:p>
      <w:r>
        <w:t>L; # .-</w:t>
        <w:tab/>
        <w:t>+ . .</w:t>
      </w:r>
    </w:p>
    <w:p>
      <w:r>
        <w:t>? E,:.C .:&lt;&lt;</w:t>
      </w:r>
    </w:p>
    <w:p>
      <w:r>
        <w:t>. &lt;</w:t>
      </w:r>
    </w:p>
    <w:p>
      <w:r>
        <w:t>/ :</w:t>
      </w:r>
    </w:p>
    <w:p>
      <w:r>
        <w:t>E</w:t>
      </w:r>
    </w:p>
    <w:p>
      <w:r>
        <w:t>. &lt; - &lt;</w:t>
      </w:r>
    </w:p>
    <w:p>
      <w:r>
        <w:t>,.C</w:t>
      </w:r>
    </w:p>
    <w:p>
      <w:r>
        <w:t>?</w:t>
        <w:tab/>
        <w:t>,</w:t>
      </w:r>
    </w:p>
    <w:p>
      <w:r>
        <w:t>-&lt;.B,+ D ,</w:t>
      </w:r>
    </w:p>
    <w:p>
      <w:r>
        <w:t>? ,:.; $ &lt; .</w:t>
      </w:r>
    </w:p>
    <w:p>
      <w:r>
        <w:t>?</w:t>
      </w:r>
    </w:p>
    <w:p>
      <w:r>
        <w:t>, D + &lt;</w:t>
      </w:r>
    </w:p>
    <w:p>
      <w:r>
        <w:t>0 W + E+ ? ''&lt; D . &lt;</w:t>
      </w:r>
    </w:p>
    <w:p>
      <w:r>
        <w:t>; ;</w:t>
      </w:r>
    </w:p>
    <w:p>
      <w:r>
        <w:t>N ; ; + &lt;C+</w:t>
      </w:r>
    </w:p>
    <w:p>
      <w:r>
        <w:t>0+ ?+ . U H.+</w:t>
      </w:r>
    </w:p>
    <w:p>
      <w:r>
        <w:t>,</w:t>
      </w:r>
    </w:p>
    <w:p>
      <w:r>
        <w:t>&lt;,=&lt;</w:t>
      </w:r>
    </w:p>
    <w:p>
      <w:r>
        <w:t>.-</w:t>
      </w:r>
    </w:p>
    <w:p>
      <w:r>
        <w:t>&lt;</w:t>
      </w:r>
    </w:p>
    <w:p>
      <w:r>
        <w:t>?</w:t>
      </w:r>
    </w:p>
    <w:p>
      <w:r>
        <w:t>,</w:t>
      </w:r>
    </w:p>
    <w:p>
      <w:r>
        <w:t>D . &lt;</w:t>
      </w:r>
    </w:p>
    <w:p>
      <w:r>
        <w:t>&lt;,+ = .</w:t>
      </w:r>
    </w:p>
    <w:p>
      <w:r>
        <w:t>&lt;&lt;</w:t>
      </w:r>
    </w:p>
    <w:p>
      <w:r>
        <w:t>.</w:t>
      </w:r>
    </w:p>
    <w:p>
      <w:r>
        <w:t>&lt;,;</w:t>
      </w:r>
    </w:p>
    <w:p>
      <w:r>
        <w:t>C ..</w:t>
      </w:r>
    </w:p>
    <w:p>
      <w:r>
        <w:rPr>
          <w:b/>
        </w:rPr>
        <w:t>E. 27</w:t>
      </w:r>
    </w:p>
    <w:p>
      <w:r>
        <w:t>!""#$</w:t>
      </w:r>
    </w:p>
    <w:p>
      <w:r>
        <w:t>7; &lt;</w:t>
      </w:r>
    </w:p>
    <w:p>
      <w:r>
        <w:t>?</w:t>
      </w:r>
    </w:p>
    <w:p>
      <w:r>
        <w:t>,</w:t>
      </w:r>
    </w:p>
    <w:p>
      <w:r>
        <w:t>4 0+</w:t>
      </w:r>
    </w:p>
    <w:p>
      <w:r>
        <w:t>?</w:t>
      </w:r>
    </w:p>
    <w:p>
      <w:r>
        <w:t>3. ? ,:.4 9. . E C 4 &gt;; /-0</w:t>
      </w:r>
    </w:p>
    <w:p>
      <w:r>
        <w:t>+ ? F &gt;; L/+/; 8</w:t>
        <w:tab/>
        <w:tab/>
        <w:t>&lt; N , 4</w:t>
      </w:r>
    </w:p>
    <w:p>
      <w:r>
        <w:t>0+ d L+/ F</w:t>
      </w:r>
    </w:p>
    <w:p>
      <w:r>
        <w:t>&gt;; -/0+</w:t>
      </w:r>
    </w:p>
    <w:p>
      <w:r>
        <w:t>#C "8(#9 !99!2#(!$! 8#!8 #2%</w:t>
      </w:r>
    </w:p>
    <w:p>
      <w:r>
        <w:t>/; !</w:t>
      </w:r>
    </w:p>
    <w:p>
      <w:r>
        <w:t>.-; 0</w:t>
      </w:r>
    </w:p>
    <w:p>
      <w:r>
        <w:t>,.</w:t>
      </w:r>
    </w:p>
    <w:p>
      <w:r>
        <w:t>0 ?</w:t>
        <w:tab/>
        <w:t>, 77+ .</w:t>
      </w:r>
    </w:p>
    <w:p>
      <w:r>
        <w:t>D .</w:t>
      </w:r>
    </w:p>
    <w:p>
      <w:r>
        <w:t>@+</w:t>
      </w:r>
    </w:p>
    <w:p>
      <w:r>
        <w:t>.-# &lt;'</w:t>
        <w:tab/>
        <w:t>+ -K</w:t>
      </w:r>
    </w:p>
    <w:p>
      <w:r>
        <w:t>. .</w:t>
      </w:r>
    </w:p>
    <w:p>
      <w:r>
        <w:t>-</w:t>
      </w:r>
    </w:p>
    <w:p>
      <w:r>
        <w:t>.</w:t>
      </w:r>
    </w:p>
    <w:p>
      <w:r>
        <w:t>% ;</w:t>
      </w:r>
    </w:p>
    <w:p>
      <w:r>
        <w:t>/; " ..+ D</w:t>
      </w:r>
    </w:p>
    <w:p>
      <w:r>
        <w:t>. , &gt;!#</w:t>
      </w:r>
    </w:p>
    <w:p>
      <w:r>
        <w:t>.,</w:t>
      </w:r>
    </w:p>
    <w:p>
      <w:r>
        <w:t>. '</w:t>
      </w:r>
    </w:p>
    <w:p>
      <w:r>
        <w:t>=</w:t>
      </w:r>
    </w:p>
    <w:p>
      <w:r>
        <w:t>=</w:t>
      </w:r>
    </w:p>
    <w:p>
      <w:r>
        <w:t>.</w:t>
      </w:r>
    </w:p>
    <w:p>
      <w:r>
        <w:t>,</w:t>
      </w:r>
    </w:p>
    <w:p>
      <w:r>
        <w:t>. (</w:t>
      </w:r>
    </w:p>
    <w:p>
      <w:r>
        <w:t>D 1</w:t>
        <w:tab/>
        <w:t>B,+</w:t>
      </w:r>
    </w:p>
    <w:p>
      <w:r>
        <w:t>,. 7L+ . # &lt;</w:t>
      </w:r>
    </w:p>
    <w:p>
      <w:r>
        <w:t>@ . ' &lt;H</w:t>
      </w:r>
    </w:p>
    <w:p>
      <w:r>
        <w:t>- .</w:t>
      </w:r>
    </w:p>
    <w:p>
      <w:r>
        <w:t>. .5&lt; .H; " . . =+</w:t>
      </w:r>
    </w:p>
    <w:p>
      <w:r>
        <w:t>:H # &lt;</w:t>
      </w:r>
    </w:p>
    <w:p>
      <w:r>
        <w:t>. .., B - .+</w:t>
      </w:r>
    </w:p>
    <w:p>
      <w:r>
        <w:t>@ .</w:t>
      </w:r>
    </w:p>
    <w:p>
      <w:r>
        <w:t>- ,&lt;</w:t>
      </w:r>
    </w:p>
    <w:p>
      <w:r>
        <w:t>. &lt;&lt;;</w:t>
      </w:r>
    </w:p>
    <w:p>
      <w:r>
        <w:t>/; 9. . ? + .-# &lt; + .= .- .5&lt; .. - ''.&lt; . V+ D</w:t>
      </w:r>
    </w:p>
    <w:p>
      <w:r>
        <w:t>'+ B - .+</w:t>
      </w:r>
    </w:p>
    <w:p>
      <w:r>
        <w:t>D .- .5&lt; . .&lt;</w:t>
      </w:r>
    </w:p>
    <w:p>
      <w:r>
        <w:t>5&lt; E'; %"6+ 1; ; ; 77+ K</w:t>
        <w:tab/>
        <w:t>2 $ %"6+ 1; 7+ ; ; 777+ 4 O C;</w:t>
      </w:r>
    </w:p>
    <w:p>
      <w:r>
        <w:t>/; $ ,</w:t>
        <w:tab/>
        <w:t>+</w:t>
      </w:r>
    </w:p>
    <w:p>
      <w:r>
        <w:t>.-# &lt;'</w:t>
        <w:tab/>
        <w:t>+ - .</w:t>
      </w:r>
    </w:p>
    <w:p>
      <w:r>
        <w:t>.. D</w:t>
      </w:r>
    </w:p>
    <w:p>
      <w:r>
        <w:t>'</w:t>
      </w:r>
    </w:p>
    <w:p>
      <w:r>
        <w:t>.. E'; 2; L N 7 K# 'K+ C - &lt;,</w:t>
      </w:r>
    </w:p>
    <w:p>
      <w:r>
        <w:t>' H :.@ .. =-.</w:t>
      </w:r>
    </w:p>
    <w:p>
      <w:r>
        <w:t>&lt;+</w:t>
      </w:r>
    </w:p>
    <w:p>
      <w:r>
        <w:t>D .. = .</w:t>
      </w:r>
    </w:p>
    <w:p>
      <w:r>
        <w:t>&lt; .-# X;</w:t>
      </w:r>
    </w:p>
    <w:p>
      <w:r>
        <w:t>/0; $ &lt; ''&lt; &lt;</w:t>
        <w:tab/>
        <w:t>&lt;</w:t>
      </w:r>
    </w:p>
    <w:p>
      <w:r>
        <w:t>.</w:t>
      </w:r>
    </w:p>
    <w:p>
      <w:r>
        <w:t>-5</w:t>
      </w:r>
    </w:p>
    <w:p>
      <w:r>
        <w:t>&lt;&lt; &lt;</w:t>
      </w:r>
    </w:p>
    <w:p>
      <w:r>
        <w:t>H '..</w:t>
      </w:r>
    </w:p>
    <w:p>
      <w:r>
        <w:t>&lt;=+ . ''</w:t>
      </w:r>
    </w:p>
    <w:p>
      <w:r>
        <w:t>- &lt;'&lt;4</w:t>
      </w:r>
    </w:p>
    <w:p>
      <w:r>
        <w:t>!</w:t>
        <w:tab/>
        <w:tab/>
        <w:t>&lt; ( ,&lt; " 5&lt; ''&lt; 9. M 77L</w:t>
      </w:r>
    </w:p>
    <w:p>
      <w:r>
        <w:t>d &gt;; ;</w:t>
      </w:r>
    </w:p>
    <w:p>
      <w:r>
        <w:t>d &gt;; L;</w:t>
      </w:r>
    </w:p>
    <w:p>
      <w:r>
        <w:t>d &gt;; ; &gt;;</w:t>
      </w:r>
    </w:p>
    <w:p>
      <w:r>
        <w:t>; 777</w:t>
      </w:r>
    </w:p>
    <w:p>
      <w:r>
        <w:t>d &gt;; ;</w:t>
      </w:r>
    </w:p>
    <w:p>
      <w:r>
        <w:t>d &gt;; 7+ d &gt;; 0+ &gt;;</w:t>
      </w:r>
    </w:p>
    <w:p>
      <w:r>
        <w:t>+</w:t>
      </w:r>
    </w:p>
    <w:p>
      <w:r>
        <w:t>d &gt;; ; d &gt;; 7+</w:t>
      </w:r>
    </w:p>
    <w:p>
      <w:r>
        <w:t>d &gt;; /7+ &gt;;</w:t>
      </w:r>
    </w:p>
    <w:p>
      <w:r>
        <w:t>/+ ; &gt;; 7; 7; &gt;</w:t>
      </w:r>
    </w:p>
    <w:p>
      <w:r>
        <w:t>7; ;</w:t>
      </w:r>
    </w:p>
    <w:p>
      <w:r>
        <w:t>&gt;; 7; 7; &gt;;</w:t>
      </w:r>
    </w:p>
    <w:p>
      <w:r>
        <w:t>7; %.</w:t>
      </w:r>
    </w:p>
    <w:p>
      <w:r>
        <w:t>!"!#</w:t>
      </w:r>
    </w:p>
    <w:p>
      <w:r>
        <w:t>/; # &lt;=</w:t>
        <w:tab/>
        <w:t>+ .-# &lt;'</w:t>
      </w:r>
    </w:p>
    <w:p>
      <w:r>
        <w:t>&lt; D ,</w:t>
      </w:r>
    </w:p>
    <w:p>
      <w:r>
        <w:t>.</w:t>
      </w:r>
    </w:p>
    <w:p>
      <w:r>
        <w:t>&gt;; -0/+0 D</w:t>
      </w:r>
    </w:p>
    <w:p>
      <w:r>
        <w:t>@</w:t>
      </w:r>
    </w:p>
    <w:p>
      <w:r>
        <w:t>''&lt;</w:t>
        <w:tab/>
        <w:t>.</w:t>
      </w:r>
    </w:p>
    <w:p>
      <w:r>
        <w:t>.;</w:t>
      </w:r>
    </w:p>
    <w:p>
      <w:r>
        <w:rPr>
          <w:b/>
        </w:rPr>
        <w:t>E. 28</w:t>
      </w:r>
    </w:p>
    <w:p>
      <w:r>
        <w:t>!""#$</w:t>
      </w:r>
    </w:p>
    <w:p>
      <w:r>
        <w:t>&gt;C</w:t>
      </w:r>
    </w:p>
    <w:p>
      <w:r>
        <w:t>82%##%9 (!%8#9</w:t>
      </w:r>
    </w:p>
    <w:p>
      <w:r>
        <w:t>//; $</w:t>
      </w:r>
    </w:p>
    <w:p>
      <w:r>
        <w:t>N</w:t>
      </w:r>
    </w:p>
    <w:p>
      <w:r>
        <w:t>.</w:t>
      </w:r>
    </w:p>
    <w:p>
      <w:r>
        <w:t>&lt; .@H E .&lt;</w:t>
        <w:tab/>
        <w:t>+ ,</w:t>
        <w:tab/>
        <w:t>+</w:t>
      </w:r>
    </w:p>
    <w:p>
      <w:r>
        <w:t>. N '</w:t>
      </w:r>
    </w:p>
    <w:p>
      <w:r>
        <w:t>.-</w:t>
        <w:tab/>
        <w:t>&lt;V</w:t>
      </w:r>
    </w:p>
    <w:p>
      <w:r>
        <w:t>B K.</w:t>
      </w:r>
    </w:p>
    <w:p>
      <w:r>
        <w:t>5</w:t>
        <w:tab/>
        <w:tab/>
        <w:t>K</w:t>
      </w:r>
    </w:p>
    <w:p>
      <w:r>
        <w:t>&lt;</w:t>
      </w:r>
    </w:p>
    <w:p>
      <w:r>
        <w:t>,;</w:t>
      </w:r>
    </w:p>
    <w:p>
      <w:r>
        <w:t>/; $</w:t>
      </w:r>
    </w:p>
    <w:p>
      <w:r>
        <w:t>@</w:t>
      </w:r>
    </w:p>
    <w:p>
      <w:r>
        <w:t>,; $</w:t>
      </w:r>
    </w:p>
    <w:p>
      <w:r>
        <w:t>&lt;V</w:t>
      </w:r>
    </w:p>
    <w:p>
      <w:r>
        <w:t>+ D</w:t>
      </w:r>
    </w:p>
    <w:p>
      <w:r>
        <w:t>. .+ .-H@:.&lt;</w:t>
      </w:r>
    </w:p>
    <w:p>
      <w:r>
        <w:t>. &lt; - +</w:t>
      </w:r>
    </w:p>
    <w:p>
      <w:r>
        <w:t>+ -</w:t>
      </w:r>
    </w:p>
    <w:p>
      <w:r>
        <w:t>E'; ;</w:t>
      </w:r>
    </w:p>
    <w:p>
      <w:r>
        <w:t>.;</w:t>
      </w:r>
    </w:p>
    <w:p>
      <w:r>
        <w:t>C;</w:t>
      </w:r>
    </w:p>
    <w:p>
      <w:r>
        <w:t>/L; $</w:t>
      </w:r>
    </w:p>
    <w:p>
      <w:r>
        <w:t>:.</w:t>
      </w:r>
    </w:p>
    <w:p>
      <w:r>
        <w:t>=- B ..+ . ' -</w:t>
      </w:r>
    </w:p>
    <w:p>
      <w:r>
        <w:t>.-; L .;</w:t>
      </w:r>
    </w:p>
    <w:p>
      <w:r>
        <w:t>+</w:t>
      </w:r>
    </w:p>
    <w:p>
      <w:r>
        <w:t>-&lt;</w:t>
      </w:r>
    </w:p>
    <w:p>
      <w:r>
        <w:t>&lt;;</w:t>
      </w:r>
    </w:p>
    <w:p>
      <w:r>
        <w:t>/7; + . -</w:t>
      </w:r>
    </w:p>
    <w:p>
      <w:r>
        <w:t>. ; 9' .</w:t>
      </w:r>
    </w:p>
    <w:p>
      <w:r>
        <w:t>E; L C+</w:t>
      </w:r>
    </w:p>
    <w:p>
      <w:r>
        <w:t>-</w:t>
      </w:r>
    </w:p>
    <w:p>
      <w:r>
        <w:t>.-H@:.&lt;</w:t>
      </w:r>
    </w:p>
    <w:p>
      <w:r>
        <w:t>. &lt; = '</w:t>
      </w:r>
    </w:p>
    <w:p>
      <w:r>
        <w:t>.-</w:t>
        <w:tab/>
        <w:t>&lt;V +</w:t>
      </w:r>
    </w:p>
    <w:p>
      <w:r>
        <w:t>.</w:t>
      </w:r>
    </w:p>
    <w:p>
      <w:r>
        <w:t>&lt;: - &lt; H@:. E;</w:t>
      </w:r>
    </w:p>
    <w:p>
      <w:r>
        <w:t>.;</w:t>
      </w:r>
    </w:p>
    <w:p>
      <w:r>
        <w:t>; 0 .;</w:t>
      </w:r>
    </w:p>
    <w:p>
      <w:r>
        <w:t>R</w:t>
      </w:r>
    </w:p>
    <w:p>
      <w:r>
        <w:t>&gt;+</w:t>
      </w:r>
    </w:p>
    <w:p>
      <w:r>
        <w:t>&gt;_..@P</w:t>
      </w:r>
    </w:p>
    <w:p>
      <w:r>
        <w:t>, 3@'</w:t>
        <w:tab/>
        <w:t>@</w:t>
        <w:tab/>
        <w:t>+ \+ + ; 7+ L CM '</w:t>
      </w:r>
    </w:p>
    <w:p>
      <w:r>
        <w:t>;</w:t>
      </w:r>
    </w:p>
    <w:p>
      <w:r>
        <w:t>B@. , &lt;@. .</w:t>
      </w:r>
    </w:p>
    <w:p>
      <w:r>
        <w:t>B</w:t>
      </w:r>
    </w:p>
    <w:p>
      <w:r>
        <w:t>&lt;</w:t>
      </w:r>
    </w:p>
    <w:p>
      <w:r>
        <w:t>-</w:t>
      </w:r>
    </w:p>
    <w:p>
      <w:r>
        <w:t>,. E'; 9'' 3 a</w:t>
        <w:tab/>
        <w:t>.+ ; ;+ 2;</w:t>
      </w:r>
    </w:p>
    <w:p>
      <w:r>
        <w:t>;</w:t>
      </w:r>
    </w:p>
    <w:p>
      <w:r>
        <w:t>R :</w:t>
        <w:tab/>
        <w:t>+ ) a</w:t>
        <w:tab/>
        <w:t>+ 7L+ 2; 0</w:t>
      </w:r>
    </w:p>
    <w:p>
      <w:r>
        <w:t>;</w:t>
      </w:r>
    </w:p>
    <w:p>
      <w:r>
        <w:t>R 3 %#+ !..@ %.</w:t>
      </w:r>
    </w:p>
    <w:p>
      <w:r>
        <w:t>9O] :.@</w:t>
        <w:tab/>
        <w:tab/>
        <w:t>+ ); + \+ 70+ ; 7R *:+ ) a</w:t>
        <w:tab/>
        <w:t>+ + 2;</w:t>
      </w:r>
    </w:p>
    <w:p>
      <w:r>
        <w:t>;</w:t>
      </w:r>
    </w:p>
    <w:p>
      <w:r>
        <w:t>R *@</w:t>
        <w:tab/>
        <w:t>+ ). a</w:t>
        <w:tab/>
        <w:t>+ 77/+ 2;</w:t>
      </w:r>
    </w:p>
    <w:p>
      <w:r>
        <w:t>;</w:t>
      </w:r>
    </w:p>
    <w:p>
      <w:r>
        <w:t>R</w:t>
      </w:r>
    </w:p>
    <w:p>
      <w:r>
        <w:t>&lt;:</w:t>
      </w:r>
    </w:p>
    <w:p>
      <w:r>
        <w:t>+ \+ + ; 7R % 1 ! 7LL ; 0 ; R 3O1 \6+ ; ;</w:t>
      </w:r>
    </w:p>
    <w:p>
      <w:r>
        <w:t>4 ':</w:t>
      </w:r>
    </w:p>
    <w:p>
      <w:r>
        <w:t>; 00C;</w:t>
      </w:r>
    </w:p>
    <w:p>
      <w:r>
        <w:t>; $ %:</w:t>
        <w:tab/>
        <w:t>. '&lt;&lt;.+ ., = . =</w:t>
      </w:r>
    </w:p>
    <w:p>
      <w:r>
        <w:t>,&lt;+</w:t>
      </w:r>
    </w:p>
    <w:p>
      <w:r>
        <w:t>.&lt; . = , E!%&gt;</w:t>
      </w:r>
    </w:p>
    <w:p>
      <w:r>
        <w:t>888 /// ; ;0R !%&gt; 0;</w:t>
      </w:r>
    </w:p>
    <w:p>
      <w:r>
        <w:t>; ; C;</w:t>
      </w:r>
    </w:p>
    <w:p>
      <w:r>
        <w:t>; # .-: - &lt;.&lt; ,. ..</w:t>
        <w:tab/>
        <w:t>+ .</w:t>
      </w:r>
    </w:p>
    <w:p>
      <w:r>
        <w:t>'</w:t>
      </w:r>
    </w:p>
    <w:p>
      <w:r>
        <w:t>.-</w:t>
        <w:tab/>
        <w:t>&lt;V</w:t>
      </w:r>
    </w:p>
    <w:p>
      <w:r>
        <w:t>D</w:t>
      </w:r>
    </w:p>
    <w:p>
      <w:r>
        <w:t>?</w:t>
      </w:r>
    </w:p>
    <w:p>
      <w:r>
        <w:t>&lt; X</w:t>
      </w:r>
    </w:p>
    <w:p>
      <w:r>
        <w:t>. +</w:t>
      </w:r>
    </w:p>
    <w:p>
      <w:r>
        <w:t>D</w:t>
      </w:r>
    </w:p>
    <w:p>
      <w:r>
        <w:t>'&lt;, ;</w:t>
      </w:r>
    </w:p>
    <w:p>
      <w:r>
        <w:t>1C 9)1!%82 # $! !899# !</w:t>
      </w:r>
    </w:p>
    <w:p>
      <w:r>
        <w:rPr>
          <w:b/>
        </w:rPr>
        <w:t>E. 29</w:t>
      </w:r>
    </w:p>
    <w:p>
      <w:r>
        <w:t>!""#$</w:t>
      </w:r>
    </w:p>
    <w:p>
      <w:r>
        <w:t>; $</w:t>
      </w:r>
    </w:p>
    <w:p>
      <w:r>
        <w:t>. @</w:t>
        <w:tab/>
        <w:t>,</w:t>
      </w:r>
    </w:p>
    <w:p>
      <w:r>
        <w:t>X@+</w:t>
      </w:r>
    </w:p>
    <w:p>
      <w:r>
        <w:t>,</w:t>
        <w:tab/>
        <w:tab/>
        <w:t>+</w:t>
      </w:r>
    </w:p>
    <w:p>
      <w:r>
        <w:t>' ,.</w:t>
      </w:r>
    </w:p>
    <w:p>
      <w:r>
        <w:t>&lt; :@</w:t>
      </w:r>
    </w:p>
    <w:p>
      <w:r>
        <w:t>&gt;</w:t>
      </w:r>
    </w:p>
    <w:p>
      <w:r>
        <w:t>-L+L , &lt;V</w:t>
      </w:r>
    </w:p>
    <w:p>
      <w:r>
        <w:t>Z B .</w:t>
      </w:r>
    </w:p>
    <w:p>
      <w:r>
        <w:t>'&lt;, ;</w:t>
      </w:r>
    </w:p>
    <w:p>
      <w:r>
        <w:t>0; 9. .</w:t>
      </w:r>
    </w:p>
    <w:p>
      <w:r>
        <w:t>. :.+</w:t>
      </w:r>
    </w:p>
    <w:p>
      <w:r>
        <w:t>.-: - +</w:t>
      </w:r>
    </w:p>
    <w:p>
      <w:r>
        <w:t># -</w:t>
      </w:r>
    </w:p>
    <w:p>
      <w:r>
        <w:t>,:. D ..+</w:t>
      </w:r>
    </w:p>
    <w:p>
      <w:r>
        <w:t>.</w:t>
      </w:r>
    </w:p>
    <w:p>
      <w:r>
        <w:t>.-#</w:t>
      </w:r>
    </w:p>
    <w:p>
      <w:r>
        <w:t>'+ .-?</w:t>
      </w:r>
    </w:p>
    <w:p>
      <w:r>
        <w:t>.-H&lt; '&lt;</w:t>
      </w:r>
    </w:p>
    <w:p>
      <w:r>
        <w:t>&lt;</w:t>
      </w:r>
    </w:p>
    <w:p>
      <w:r>
        <w:t>:.;</w:t>
      </w:r>
    </w:p>
    <w:p>
      <w:r>
        <w:t>; # .- B+</w:t>
      </w:r>
    </w:p>
    <w:p>
      <w:r>
        <w:t>,</w:t>
      </w:r>
    </w:p>
    <w:p>
      <w:r>
        <w:t>.-</w:t>
        <w:tab/>
        <w:t>,</w:t>
        <w:tab/>
        <w:tab/>
        <w:t>+ @ :.+ -</w:t>
      </w:r>
    </w:p>
    <w:p>
      <w:r>
        <w:t>&lt;'</w:t>
        <w:tab/>
        <w:t>, .-#</w:t>
      </w:r>
    </w:p>
    <w:p>
      <w:r>
        <w:t>= ' ,.</w:t>
      </w:r>
    </w:p>
    <w:p>
      <w:r>
        <w:t>&lt;</w:t>
        <w:tab/>
        <w:t>+</w:t>
      </w:r>
    </w:p>
    <w:p>
      <w:r>
        <w:t>:.+ D .-</w:t>
      </w:r>
    </w:p>
    <w:p>
      <w:r>
        <w:t>.-# &lt;'</w:t>
        <w:tab/>
        <w:t>;</w:t>
      </w:r>
    </w:p>
    <w:p>
      <w:r>
        <w:t>/;</w:t>
      </w:r>
    </w:p>
    <w:p>
      <w:r>
        <w:t>-</w:t>
      </w:r>
    </w:p>
    <w:p>
      <w:r>
        <w:t>. :@ N &lt;,</w:t>
      </w:r>
    </w:p>
    <w:p>
      <w:r>
        <w:t>. . E$!8C =</w:t>
      </w:r>
    </w:p>
    <w:p>
      <w:r>
        <w:t>:.B N</w:t>
      </w:r>
    </w:p>
    <w:p>
      <w:r>
        <w:t>. ' =-..</w:t>
      </w:r>
    </w:p>
    <w:p>
      <w:r>
        <w:t>.&lt; D .- - 6</w:t>
      </w:r>
    </w:p>
    <w:p>
      <w:r>
        <w:t>; $-</w:t>
      </w:r>
    </w:p>
    <w:p>
      <w:r>
        <w:t>:? =- &lt;</w:t>
      </w:r>
    </w:p>
    <w:p>
      <w:r>
        <w:t>-</w:t>
      </w:r>
    </w:p>
    <w:p>
      <w:r>
        <w:t>,&lt; E</w:t>
      </w:r>
    </w:p>
    <w:p>
      <w:r>
        <w:t>,.C</w:t>
      </w:r>
    </w:p>
    <w:p>
      <w:r>
        <w:t>+</w:t>
      </w:r>
    </w:p>
    <w:p>
      <w:r>
        <w:t>. ' = . :@</w:t>
      </w:r>
    </w:p>
    <w:p>
      <w:r>
        <w:t>.&lt;</w:t>
      </w:r>
    </w:p>
    <w:p>
      <w:r>
        <w:t>@ :.+</w:t>
      </w:r>
    </w:p>
    <w:p>
      <w:r>
        <w:t>E';</w:t>
      </w:r>
    </w:p>
    <w:p>
      <w:r>
        <w:t>)</w:t>
        <w:tab/>
        <w:t>+</w:t>
      </w:r>
    </w:p>
    <w:p>
      <w:r>
        <w:t>._ 9 . a._@+ )T.+</w:t>
      </w:r>
    </w:p>
    <w:p>
      <w:r>
        <w:t>77+ ; 0C;</w:t>
      </w:r>
    </w:p>
    <w:p>
      <w:r>
        <w:t>L; $ %:</w:t>
        <w:tab/>
        <w:t>. '&lt;&lt;. :. , &lt; N</w:t>
      </w:r>
    </w:p>
    <w:p>
      <w:r>
        <w:t>. =</w:t>
      </w:r>
    </w:p>
    <w:p>
      <w:r>
        <w:t>N . = H</w:t>
        <w:tab/>
        <w:t>&lt;; !</w:t>
        <w:tab/>
        <w:t>+ .</w:t>
      </w:r>
    </w:p>
    <w:p>
      <w:r>
        <w:t>'</w:t>
      </w:r>
    </w:p>
    <w:p>
      <w:r>
        <w:t>H . =</w:t>
      </w:r>
    </w:p>
    <w:p>
      <w:r>
        <w:t>.-</w:t>
        <w:tab/>
        <w:t>@.</w:t>
      </w:r>
    </w:p>
    <w:p>
      <w:r>
        <w:t>. :.</w:t>
      </w:r>
    </w:p>
    <w:p>
      <w:r>
        <w:t>= .-#</w:t>
      </w:r>
    </w:p>
    <w:p>
      <w:r>
        <w:t>),B ' ,.+</w:t>
      </w:r>
    </w:p>
    <w:p>
      <w:r>
        <w:t>9+ D</w:t>
      </w:r>
    </w:p>
    <w:p>
      <w:r>
        <w:t>&lt;</w:t>
        <w:tab/>
        <w:t>B .+ D .- - :. + ,</w:t>
      </w:r>
    </w:p>
    <w:p>
      <w:r>
        <w:t>+ . . =-.</w:t>
      </w:r>
    </w:p>
    <w:p>
      <w:r>
        <w:t>M , D</w:t>
      </w:r>
    </w:p>
    <w:p>
      <w:r>
        <w:t>' &lt;</w:t>
      </w:r>
    </w:p>
    <w:p>
      <w:r>
        <w:t>&lt;</w:t>
      </w:r>
    </w:p>
    <w:p>
      <w:r>
        <w:t>,. E!%&gt; / 888 C;</w:t>
      </w:r>
    </w:p>
    <w:p>
      <w:r>
        <w:t>7; " &lt;=</w:t>
        <w:tab/>
        <w:t>+ .</w:t>
      </w:r>
    </w:p>
    <w:p>
      <w:r>
        <w:t>'</w:t>
      </w:r>
    </w:p>
    <w:p>
      <w:r>
        <w:t>. :@</w:t>
      </w:r>
    </w:p>
    <w:p>
      <w:r>
        <w:t>.-</w:t>
        <w:tab/>
        <w:t>, E?@</w:t>
        <w:tab/>
        <w:t>+ '+ 2; 0C;;</w:t>
      </w:r>
    </w:p>
    <w:p>
      <w:r>
        <w:t>L; $</w:t>
      </w:r>
    </w:p>
    <w:p>
      <w:r>
        <w:t>X@</w:t>
      </w:r>
    </w:p>
    <w:p>
      <w:r>
        <w:t>' ,&lt; D</w:t>
      </w:r>
    </w:p>
    <w:p>
      <w:r>
        <w:t>. .</w:t>
      </w:r>
    </w:p>
    <w:p>
      <w:r>
        <w:t>.-</w:t>
      </w:r>
    </w:p>
    <w:p>
      <w:r>
        <w:t>:@&lt;</w:t>
      </w:r>
    </w:p>
    <w:p>
      <w:r>
        <w:t>D .-&lt;@</w:t>
      </w:r>
    </w:p>
    <w:p>
      <w:r>
        <w:t>. ;</w:t>
      </w:r>
    </w:p>
    <w:p>
      <w:r>
        <w:t>6C #!"8%$!%82</w:t>
      </w:r>
    </w:p>
    <w:p>
      <w:r>
        <w:t>L; ( M D</w:t>
      </w:r>
    </w:p>
    <w:p>
      <w:r>
        <w:t>-</w:t>
      </w:r>
    </w:p>
    <w:p>
      <w:r>
        <w:t>.&lt; E4 ,. .&lt;</w:t>
        <w:tab/>
        <w:t>C</w:t>
      </w:r>
    </w:p>
    <w:p>
      <w:r>
        <w:t>&gt;; -L+ ( M D</w:t>
      </w:r>
    </w:p>
    <w:p>
      <w:r>
        <w:t>-</w:t>
        <w:tab/>
        <w:tab/>
        <w:t>&lt;,</w:t>
      </w:r>
    </w:p>
    <w:p>
      <w:r>
        <w:t>&gt;; -/0+ ( M D</w:t>
      </w:r>
    </w:p>
    <w:p>
      <w:r>
        <w:t>''&lt;</w:t>
      </w:r>
    </w:p>
    <w:p>
      <w:r>
        <w:t>.</w:t>
      </w:r>
    </w:p>
    <w:p>
      <w:r>
        <w:t>&gt;;</w:t>
      </w:r>
    </w:p>
    <w:p>
      <w:r>
        <w:t>-0/+0</w:t>
      </w:r>
    </w:p>
    <w:p>
      <w:r>
        <w:t>%.</w:t>
      </w:r>
    </w:p>
    <w:p>
      <w:r>
        <w:t>" #$%$#</w:t>
      </w:r>
    </w:p>
    <w:p>
      <w:r>
        <w:rPr>
          <w:b/>
        </w:rPr>
        <w:t>E. 30</w:t>
      </w:r>
    </w:p>
    <w:p>
      <w:r>
        <w:t>!""#$</w:t>
      </w:r>
    </w:p>
    <w:p>
      <w:r>
        <w:t>L;</w:t>
      </w:r>
    </w:p>
    <w:p>
      <w:r>
        <w:t>+ B . N</w:t>
      </w:r>
    </w:p>
    <w:p>
      <w:r>
        <w:t>.</w:t>
      </w:r>
    </w:p>
    <w:p>
      <w:r>
        <w:t>&lt;&lt; .&lt;</w:t>
      </w:r>
    </w:p>
    <w:p>
      <w:r>
        <w:t>.-V</w:t>
      </w:r>
    </w:p>
    <w:p>
      <w:r>
        <w:t>.</w:t>
      </w:r>
    </w:p>
    <w:p>
      <w:r>
        <w:t>&lt;:</w:t>
      </w:r>
    </w:p>
    <w:p>
      <w:r>
        <w:t>N .-# &lt;'</w:t>
      </w:r>
    </w:p>
    <w:p>
      <w:r>
        <w:t>H &lt;</w:t>
      </w:r>
    </w:p>
    <w:p>
      <w:r>
        <w:t>.-:.@</w:t>
      </w:r>
    </w:p>
    <w:p>
      <w:r>
        <w:t>5</w:t>
      </w:r>
    </w:p>
    <w:p>
      <w:r>
        <w:t>.;</w:t>
      </w:r>
    </w:p>
    <w:p>
      <w:r>
        <w:t>L; 8. 5</w:t>
      </w:r>
    </w:p>
    <w:p>
      <w:r>
        <w:t>.+</w:t>
      </w:r>
    </w:p>
    <w:p>
      <w:r>
        <w:t>&lt;=</w:t>
        <w:tab/>
        <w:t>+</w:t>
      </w:r>
    </w:p>
    <w:p>
      <w:r>
        <w:t>&lt;</w:t>
      </w:r>
    </w:p>
    <w:p>
      <w:r>
        <w:t>+ .</w:t>
      </w:r>
    </w:p>
    <w:p>
      <w:r>
        <w:t>/</w:t>
      </w:r>
    </w:p>
    <w:p>
      <w:r>
        <w:t>'</w:t>
      </w:r>
    </w:p>
    <w:p>
      <w:r>
        <w:t>?@</w:t>
        <w:tab/>
        <w:t>;</w:t>
      </w:r>
    </w:p>
    <w:p>
      <w:r>
        <w:t>6C #($(#2% -!""#$</w:t>
      </w:r>
    </w:p>
    <w:p>
      <w:r>
        <w:t>L0; $-# &lt;'</w:t>
      </w:r>
    </w:p>
    <w:p>
      <w:r>
        <w:t>:</w:t>
        <w:tab/>
        <w:t>+</w:t>
      </w:r>
    </w:p>
    <w:p>
      <w:r>
        <w:t>'</w:t>
      </w:r>
    </w:p>
    <w:p>
      <w:r>
        <w:t>.+</w:t>
      </w:r>
    </w:p>
    <w:p>
      <w:r>
        <w:t>&lt; :</w:t>
        <w:tab/>
        <w:t>..</w:t>
      </w:r>
    </w:p>
    <w:p>
      <w:r>
        <w:t>&lt;.&lt;</w:t>
      </w:r>
    </w:p>
    <w:p>
      <w:r>
        <w:t>-</w:t>
        <w:tab/>
        <w:tab/>
        <w:t>&lt;</w:t>
      </w:r>
    </w:p>
    <w:p>
      <w:r>
        <w:t>.&lt;</w:t>
        <w:tab/>
        <w:t>; %'+ .</w:t>
      </w:r>
    </w:p>
    <w:p>
      <w:r>
        <w:t>:&lt; D ,</w:t>
      </w:r>
    </w:p>
    <w:p>
      <w:r>
        <w:t>.</w:t>
      </w:r>
    </w:p>
    <w:p>
      <w:r>
        <w:t>,</w:t>
        <w:tab/>
        <w:t>; #</w:t>
        <w:tab/>
        <w:t>'</w:t>
        <w:tab/>
        <w:t>+ .-H</w:t>
      </w:r>
    </w:p>
    <w:p>
      <w:r>
        <w:t>.&lt;</w:t>
      </w:r>
    </w:p>
    <w:p>
      <w:r>
        <w:t>&lt;&lt;</w:t>
      </w:r>
    </w:p>
    <w:p>
      <w:r>
        <w:t>,. &lt;:. N =-</w:t>
      </w:r>
    </w:p>
    <w:p>
      <w:r>
        <w:t>- @</w:t>
      </w:r>
    </w:p>
    <w:p>
      <w:r>
        <w:t>''&lt;+</w:t>
      </w:r>
    </w:p>
    <w:p>
      <w:r>
        <w:t>,. .&lt;</w:t>
        <w:tab/>
        <w:t>+ '&lt; D . .+ M ::.</w:t>
      </w:r>
    </w:p>
    <w:p>
      <w:r>
        <w:t>-&lt;,;</w:t>
      </w:r>
    </w:p>
    <w:p>
      <w:r>
        <w:t>L;</w:t>
      </w:r>
    </w:p>
    <w:p>
      <w:r>
        <w:t>+ .</w:t>
      </w:r>
    </w:p>
    <w:p>
      <w:r>
        <w:t>= .-&lt;. - . ,&lt;</w:t>
      </w:r>
    </w:p>
    <w:p>
      <w:r>
        <w:t>.-# &lt;' E&gt;; 0;C</w:t>
      </w:r>
    </w:p>
    <w:p>
      <w:r>
        <w:t>= D .-#</w:t>
      </w:r>
    </w:p>
    <w:p>
      <w:r>
        <w:t>1</w:t>
        <w:tab/>
        <w:t>B,;</w:t>
      </w:r>
    </w:p>
    <w:p>
      <w:r>
        <w:t>&amp;'()(+</w:t>
      </w:r>
    </w:p>
    <w:p>
      <w:r>
        <w:t>$</w:t>
      </w:r>
    </w:p>
    <w:p>
      <w:r>
        <w:t>- .</w:t>
      </w:r>
    </w:p>
    <w:p>
      <w:r>
        <w:t>"-+ 1;</w:t>
      </w:r>
    </w:p>
    <w:p>
      <w:r>
        <w:t>Q . . ?&lt;</w:t>
      </w:r>
    </w:p>
    <w:p>
      <w:r>
        <w:t>.</w:t>
      </w:r>
    </w:p>
    <w:p>
      <w:r>
        <w:t>D .-</w:t>
      </w:r>
    </w:p>
    <w:p>
      <w:r>
        <w:t>?@</w:t>
      </w:r>
    </w:p>
    <w:p>
      <w:r>
        <w:t>%:</w:t>
        <w:tab/>
        <w:t>.</w:t>
      </w:r>
    </w:p>
    <w:p>
      <w:r>
        <w:t>"-</w:t>
      </w:r>
    </w:p>
    <w:p>
      <w:r>
        <w:t>&lt;: R</w:t>
      </w:r>
    </w:p>
    <w:p>
      <w:r>
        <w:t>!</w:t>
        <w:tab/>
        <w:tab/>
        <w:t>. . ?@</w:t>
      </w:r>
    </w:p>
    <w:p>
      <w:r>
        <w:t>.</w:t>
      </w:r>
    </w:p>
    <w:p>
      <w:r>
        <w:t>' 2 /++ L</w:t>
      </w:r>
    </w:p>
    <w:p>
      <w:r>
        <w:t>7R</w:t>
      </w:r>
    </w:p>
    <w:p>
      <w:r>
        <w:t>. '</w:t>
      </w:r>
    </w:p>
    <w:p>
      <w:r>
        <w:t>D ,</w:t>
      </w:r>
    </w:p>
    <w:p>
      <w:r>
        <w:t>.-#%!% # #&amp;&amp;&amp;&amp;&amp;&amp;&amp; D 5 D %&amp;&amp;&amp;&amp;&amp;&amp; .</w:t>
      </w:r>
    </w:p>
    <w:p>
      <w:r>
        <w:t>&gt;; /-7+ , &lt;V</w:t>
      </w:r>
    </w:p>
    <w:p>
      <w:r>
        <w:t>Z .- B .</w:t>
      </w:r>
    </w:p>
    <w:p>
      <w:r>
        <w:t>'&lt;, R</w:t>
      </w:r>
    </w:p>
    <w:p>
      <w:r>
        <w:t>"&lt;+ D</w:t>
      </w:r>
    </w:p>
    <w:p>
      <w:r>
        <w:t>'</w:t>
      </w:r>
    </w:p>
    <w:p>
      <w:r>
        <w:t>.+ = .</w:t>
      </w:r>
    </w:p>
    <w:p>
      <w:r>
        <w:t>?@&lt;</w:t>
      </w:r>
    </w:p>
    <w:p>
      <w:r>
        <w:t>2;</w:t>
      </w:r>
    </w:p>
    <w:p>
      <w:r>
        <w:t>' - R</w:t>
      </w:r>
    </w:p>
    <w:p>
      <w:r>
        <w:t>' . ?@</w:t>
      </w:r>
    </w:p>
    <w:p>
      <w:r>
        <w:t>. .;</w:t>
      </w:r>
    </w:p>
    <w:p>
      <w:r>
        <w:rPr>
          <w:b/>
        </w:rPr>
        <w:t>E. 31</w:t>
      </w:r>
    </w:p>
    <w:p>
      <w:r>
        <w:t>!""#$</w:t>
      </w:r>
    </w:p>
    <w:p>
      <w:r>
        <w:t>&lt;: .</w:t>
      </w:r>
    </w:p>
    <w:p>
      <w:r>
        <w:t>.</w:t>
        <w:tab/>
        <w:t>;</w:t>
      </w:r>
    </w:p>
    <w:p>
      <w:r>
        <w:t>= .-&lt;. - . ,&lt;</w:t>
      </w:r>
    </w:p>
    <w:p>
      <w:r>
        <w:t>.-# &lt;'</w:t>
      </w:r>
    </w:p>
    <w:p>
      <w:r>
        <w:t>= D .-#</w:t>
      </w:r>
    </w:p>
    <w:p>
      <w:r>
        <w:t>1</w:t>
        <w:tab/>
        <w:t>B,;</w:t>
      </w:r>
    </w:p>
    <w:p>
      <w:r>
        <w:t>@ . @''</w:t>
      </w:r>
    </w:p>
    <w:p>
      <w:r>
        <w:t>=</w:t>
      </w:r>
    </w:p>
    <w:p>
      <w:r>
        <w:t>&lt; V</w:t>
      </w:r>
    </w:p>
    <w:p>
      <w:r>
        <w:t>H + D . . &lt;. '+</w:t>
      </w:r>
    </w:p>
    <w:p>
      <w:r>
        <w:t>D . ( + 7 +</w:t>
      </w:r>
    </w:p>
    <w:p>
      <w:r>
        <w:t>3:&lt;+</w:t>
      </w:r>
    </w:p>
    <w:p>
      <w:r>
        <w:t>N 1#2#3# + D</w:t>
      </w:r>
    </w:p>
    <w:p>
      <w:r>
        <w:t>-</w:t>
        <w:tab/>
        <w:t>'</w:t>
        <w:tab/>
        <w:t>;;</w:t>
      </w:r>
    </w:p>
    <w:p>
      <w:r>
        <w:t>$ @''B</w:t>
      </w:r>
    </w:p>
    <w:p>
      <w:r>
        <w:t>?</w:t>
      </w:r>
    </w:p>
    <w:p>
      <w:r>
        <w:t>$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