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CAPH/152/2005 vom 12. Juli 2005</w:t>
      </w:r>
    </w:p>
    <w:p>
      <w:r>
        <w:t>GE Cour de justice, 2005-07-12, DE</w:t>
      </w:r>
    </w:p>
    <w:p>
      <w:r>
        <w:rPr>
          <w:b/>
        </w:rPr>
        <w:t xml:space="preserve">Quelle: </w:t>
      </w:r>
      <w:r>
        <w:t>https://mcp.opencaselaw.ch/entscheid/ge_gerichte_CAPH_152_2005</w:t>
      </w:r>
    </w:p>
    <w:p>
      <w:r>
        <w:t>FR: GE_GERICHTE CAPH/152/2005 du 12 juillet 2005</w:t>
      </w:r>
    </w:p>
    <w:p>
      <w:r>
        <w:t>IT: GE_GERICHTE CAPH/152/2005 del 12 luglio 2005</w:t>
      </w:r>
    </w:p>
    <w:p>
      <w:pPr>
        <w:pStyle w:val="Heading2"/>
      </w:pPr>
      <w:r>
        <w:t>Regeste</w:t>
      </w:r>
    </w:p>
    <w:p>
      <w:r>
        <w:t>Résumé: E SA, en état de surendettement, a licencié ses quatre employés, dont T qui était, selon certificat médical, enceinte de deux semaines au moment de la résiliation du contrat. Deux mois plus tard, T a déclaré résilier le contrat avec effet immédiat. Elle saisit la Juridiction d'une demande en paiement de salaires et d'une indemnité pour résiliation immédiate justifiée. Après avoir entendu le médecin gynécologue, qui a notamment déclaré que la date du début d'une grossesse n'est certaine qu'à dix ou quinze jours près, la Cour d'appel a considéré que la preuve de ce que T était enceinte au moment de la résiliation du contrat n'a pas été rapportée, de sorte que le congé donné par E n'était pas nul. Pour le surplus, la Cour confirme le caractère justifié de la résiliation immédiate de son contrat par T, et condamne E à réparer le dommage qu'elle a subi, déduction faite des indemnités versées par l'assurance maternité et par l'assurance chômage.</w:t>
      </w:r>
    </w:p>
    <w:p>
      <w:pPr>
        <w:pStyle w:val="Heading2"/>
      </w:pPr>
      <w:r>
        <w:t>Erwägungen</w:t>
      </w:r>
    </w:p>
    <w:p>
      <w:r>
        <w:rPr>
          <w:b/>
        </w:rPr>
        <w:t>E. 2</w:t>
      </w:r>
    </w:p>
    <w:p>
      <w:r>
        <w:t>!"##$%</w:t>
      </w:r>
    </w:p>
    <w:p>
      <w:r>
        <w:t>"= $(((((((( )" E 0 * $((((((((F ?</w:t>
      </w:r>
    </w:p>
    <w:p>
      <w:r>
        <w:t>G ,? ,&gt;@ @</w:t>
      </w:r>
    </w:p>
    <w:p>
      <w:r>
        <w:t>1 DD@ H , ? , D</w:t>
      </w:r>
    </w:p>
    <w:p>
      <w:r>
        <w:t>, @</w:t>
        <w:tab/>
        <w:t>1 G,?</w:t>
      </w:r>
    </w:p>
    <w:p>
      <w:r>
        <w:t>1&gt;</w:t>
      </w:r>
    </w:p>
    <w:p>
      <w:r>
        <w:t>-@</w:t>
        <w:tab/>
        <w:t>@, I ? 1</w:t>
        <w:tab/>
        <w:t>? ,</w:t>
      </w:r>
    </w:p>
    <w:p>
      <w:r>
        <w:t>, I &gt; ,</w:t>
      </w:r>
    </w:p>
    <w:p>
      <w:r>
        <w:t>G ,:</w:t>
      </w:r>
    </w:p>
    <w:p>
      <w:r>
        <w:t>,</w:t>
      </w:r>
    </w:p>
    <w:p>
      <w:r>
        <w:t>@</w:t>
        <w:tab/>
        <w:t>-</w:t>
      </w:r>
    </w:p>
    <w:p>
      <w:r>
        <w:t>,</w:t>
        <w:tab/>
        <w:t>1</w:t>
        <w:tab/>
        <w:tab/>
        <w:tab/>
        <w:t>? &gt;@ @ =</w:t>
      </w:r>
    </w:p>
    <w:p>
      <w:r>
        <w:t>#</w:t>
      </w:r>
    </w:p>
    <w:p>
      <w:r>
        <w:t>&lt;</w:t>
        <w:tab/>
        <w:t>1 ? $((((((((</w:t>
      </w:r>
    </w:p>
    <w:p>
      <w:r>
        <w:t>--@? H</w:t>
      </w:r>
    </w:p>
    <w:p>
      <w:r>
        <w:t>.</w:t>
      </w:r>
    </w:p>
    <w:p>
      <w:r>
        <w:t>J ? 2((((((((?</w:t>
      </w:r>
    </w:p>
    <w:p>
      <w:r>
        <w:t>B,@</w:t>
      </w:r>
    </w:p>
    <w:p>
      <w:r>
        <w:t>@ @ =</w:t>
      </w:r>
    </w:p>
    <w:p>
      <w:r>
        <w:t>@@ ,</w:t>
      </w:r>
    </w:p>
    <w:p>
      <w:r>
        <w:t>@ @</w:t>
        <w:tab/>
        <w:t>@= % ,</w:t>
      </w:r>
    </w:p>
    <w:p>
      <w:r>
        <w:t>, ,:@</w:t>
      </w:r>
    </w:p>
    <w:p>
      <w:r>
        <w:t>@@ D&gt;@ H &amp;8 =? G</w:t>
      </w:r>
    </w:p>
    <w:p>
      <w:r>
        <w:t>? 1@ 9 D ,</w:t>
        <w:tab/>
        <w:t>= % @</w:t>
      </w:r>
    </w:p>
    <w:p>
      <w:r>
        <w:t>1,</w:t>
      </w:r>
    </w:p>
    <w:p>
      <w:r>
        <w:t>@@ J@ H B &gt;</w:t>
      </w:r>
    </w:p>
    <w:p>
      <w:r>
        <w:t>, 1 H B</w:t>
      </w:r>
    </w:p>
    <w:p>
      <w:r>
        <w:t>@</w:t>
      </w:r>
    </w:p>
    <w:p>
      <w:r>
        <w:t>1,</w:t>
      </w:r>
    </w:p>
    <w:p>
      <w:r>
        <w:t>1,=</w:t>
      </w:r>
    </w:p>
    <w:p>
      <w:r>
        <w:t>7= # ,</w:t>
      </w:r>
    </w:p>
    <w:p>
      <w:r>
        <w:t>.</w:t>
      </w:r>
    </w:p>
    <w:p>
      <w:r>
        <w:t>? $((((((((</w:t>
      </w:r>
    </w:p>
    <w:p>
      <w:r>
        <w:t>D@ H 2(((((((( @,</w:t>
      </w:r>
    </w:p>
    <w:p>
      <w:r>
        <w:t>,</w:t>
      </w:r>
    </w:p>
    <w:p>
      <w:r>
        <w:t>&lt; 1</w:t>
        <w:tab/>
        <w:t>=</w:t>
      </w:r>
    </w:p>
    <w:p>
      <w:r>
        <w:t>! ,</w:t>
      </w:r>
    </w:p>
    <w:p>
      <w:r>
        <w:t>1? ,</w:t>
      </w:r>
    </w:p>
    <w:p>
      <w:r>
        <w:t>@@ @@ B</w:t>
      </w:r>
    </w:p>
    <w:p>
      <w:r>
        <w:t>@ 1 @@</w:t>
      </w:r>
    </w:p>
    <w:p>
      <w:r>
        <w:t>D</w:t>
      </w:r>
    </w:p>
    <w:p>
      <w:r>
        <w:t>,</w:t>
      </w:r>
    </w:p>
    <w:p>
      <w:r>
        <w:t>@</w:t>
        <w:tab/>
        <w:t>B</w:t>
      </w:r>
    </w:p>
    <w:p>
      <w:r>
        <w:t>, @@</w:t>
      </w:r>
    </w:p>
    <w:p>
      <w:r>
        <w:t>, &lt;</w:t>
      </w:r>
    </w:p>
    <w:p>
      <w:r>
        <w:t>,@ B</w:t>
      </w:r>
    </w:p>
    <w:p>
      <w:r>
        <w:t>,</w:t>
      </w:r>
    </w:p>
    <w:p>
      <w:r>
        <w:t>1@</w:t>
      </w:r>
    </w:p>
    <w:p>
      <w:r>
        <w:t>$((((((((=</w:t>
      </w:r>
    </w:p>
    <w:p>
      <w:r>
        <w:t>2((((((((</w:t>
      </w:r>
    </w:p>
    <w:p>
      <w:r>
        <w:t>@?</w:t>
      </w:r>
    </w:p>
    <w:p>
      <w:r>
        <w:t>, ,? ,</w:t>
      </w:r>
    </w:p>
    <w:p>
      <w:r>
        <w:t>K L , .</w:t>
      </w:r>
    </w:p>
    <w:p>
      <w:r>
        <w:t>M? 1</w:t>
      </w:r>
    </w:p>
    <w:p>
      <w:r>
        <w:t>-</w:t>
        <w:tab/>
        <w:t>=</w:t>
      </w:r>
    </w:p>
    <w:p>
      <w:r>
        <w:t>= ! &gt; ,</w:t>
      </w:r>
    </w:p>
    <w:p>
      <w:r>
        <w:t>"((((((((?</w:t>
      </w:r>
    </w:p>
    <w:p>
      <w:r>
        <w:t>$((((((((? , @,</w:t>
      </w:r>
    </w:p>
    <w:p>
      <w:r>
        <w:t>B</w:t>
      </w:r>
    </w:p>
    <w:p>
      <w:r>
        <w:t>&lt;,, = , @@ 1</w:t>
      </w:r>
    </w:p>
    <w:p>
      <w:r>
        <w:t>?</w:t>
      </w:r>
    </w:p>
    <w:p>
      <w:r>
        <w:t>1@</w:t>
      </w:r>
    </w:p>
    <w:p>
      <w:r>
        <w:t>B</w:t>
      </w:r>
    </w:p>
    <w:p>
      <w:r>
        <w:t>B ,:@</w:t>
      </w:r>
    </w:p>
    <w:p>
      <w:r>
        <w:t>@@ ,</w:t>
        <w:tab/>
        <w:t>@=</w:t>
      </w:r>
    </w:p>
    <w:p>
      <w:r>
        <w:t>% @@ @</w:t>
      </w:r>
    </w:p>
    <w:p>
      <w:r>
        <w:t>@</w:t>
      </w:r>
    </w:p>
    <w:p>
      <w:r>
        <w:t>I</w:t>
      </w:r>
    </w:p>
    <w:p>
      <w:r>
        <w:t>@1 , D,,? ,</w:t>
      </w:r>
    </w:p>
    <w:p>
      <w:r>
        <w:t>1</w:t>
        <w:tab/>
        <w:t>@</w:t>
      </w:r>
    </w:p>
    <w:p>
      <w:r>
        <w:t>D</w:t>
        <w:tab/>
        <w:t>=</w:t>
      </w:r>
    </w:p>
    <w:p>
      <w:r>
        <w:t>-? , @@ 1 :</w:t>
      </w:r>
    </w:p>
    <w:p>
      <w:r>
        <w:t>,: ,</w:t>
      </w:r>
    </w:p>
    <w:p>
      <w:r>
        <w:t>,</w:t>
      </w:r>
    </w:p>
    <w:p>
      <w:r>
        <w:rPr>
          <w:b/>
        </w:rPr>
        <w:t>E. 3</w:t>
      </w:r>
    </w:p>
    <w:p>
      <w:r>
        <w:t>!"##$%</w:t>
      </w:r>
    </w:p>
    <w:p>
      <w:r>
        <w:t>&amp;8 ;??</w:t>
      </w:r>
    </w:p>
    <w:p>
      <w:r>
        <w:t>, I ,, 1</w:t>
      </w:r>
    </w:p>
    <w:p>
      <w:r>
        <w:t>-</w:t>
      </w:r>
    </w:p>
    <w:p>
      <w:r>
        <w:t>D G,=</w:t>
      </w:r>
    </w:p>
    <w:p>
      <w:r>
        <w:t>$ @@ ? $(((((((( 1 K</w:t>
      </w:r>
    </w:p>
    <w:p>
      <w:r>
        <w:t>1 M= " ,&gt;</w:t>
      </w:r>
    </w:p>
    <w:p>
      <w:r>
        <w:t>&gt;</w:t>
      </w:r>
    </w:p>
    <w:p>
      <w:r>
        <w:t>? $((((((((</w:t>
      </w:r>
    </w:p>
    <w:p>
      <w:r>
        <w:t>B</w:t>
      </w:r>
    </w:p>
    <w:p>
      <w:r>
        <w:t>1@</w:t>
      </w:r>
    </w:p>
    <w:p>
      <w:r>
        <w:t>&lt;,, =</w:t>
      </w:r>
    </w:p>
    <w:p>
      <w:r>
        <w:t>!= # ,</w:t>
      </w:r>
    </w:p>
    <w:p>
      <w:r>
        <w:t>&lt; ? @ H $((((((((? 2((((((((</w:t>
      </w:r>
    </w:p>
    <w:p>
      <w:r>
        <w:t>D@ B@ ? , ,</w:t>
      </w:r>
    </w:p>
    <w:p>
      <w:r>
        <w:t>.</w:t>
      </w:r>
    </w:p>
    <w:p>
      <w:r>
        <w:t>@@ @ ,= % ,:@</w:t>
      </w:r>
    </w:p>
    <w:p>
      <w:r>
        <w:t>B@</w:t>
      </w:r>
    </w:p>
    <w:p>
      <w:r>
        <w:t>H DD</w:t>
      </w:r>
    </w:p>
    <w:p>
      <w:r>
        <w:t>1 H N=</w:t>
      </w:r>
    </w:p>
    <w:p>
      <w:r>
        <w:t>#</w:t>
      </w:r>
    </w:p>
    <w:p>
      <w:r>
        <w:t>&lt;,, ? ,</w:t>
      </w:r>
    </w:p>
    <w:p>
      <w:r>
        <w:t>2((((((((</w:t>
      </w:r>
    </w:p>
    <w:p>
      <w:r>
        <w:t>1:@ H $((((((((</w:t>
      </w:r>
    </w:p>
    <w:p>
      <w:r>
        <w:t>D? @</w:t>
      </w:r>
    </w:p>
    <w:p>
      <w:r>
        <w:t>&lt;,, ?</w:t>
      </w:r>
    </w:p>
    <w:p>
      <w:r>
        <w:t>! 7((((((((? -:</w:t>
        <w:tab/>
        <w:t>@,-? B</w:t>
      </w:r>
    </w:p>
    <w:p>
      <w:r>
        <w:t>D@ B</w:t>
      </w:r>
    </w:p>
    <w:p>
      <w:r>
        <w:t>@</w:t>
      </w:r>
    </w:p>
    <w:p>
      <w:r>
        <w:t>- ,B,, 1 @G@ ,</w:t>
      </w:r>
    </w:p>
    <w:p>
      <w:r>
        <w:t>@@</w:t>
        <w:tab/>
        <w:t>=</w:t>
      </w:r>
    </w:p>
    <w:p>
      <w:r>
        <w:t>$= %</w:t>
      </w:r>
    </w:p>
    <w:p>
      <w:r>
        <w:t>&lt;,, ? ,</w:t>
      </w:r>
    </w:p>
    <w:p>
      <w:r>
        <w:t>2((((((((</w:t>
      </w:r>
    </w:p>
    <w:p>
      <w:r>
        <w:t>$((((((((</w:t>
      </w:r>
    </w:p>
    <w:p>
      <w:r>
        <w:t>1 , ,</w:t>
      </w:r>
    </w:p>
    <w:p>
      <w:r>
        <w:t>&lt;,,</w:t>
      </w:r>
    </w:p>
    <w:p>
      <w:r>
        <w:t>O 1 I</w:t>
      </w:r>
    </w:p>
    <w:p>
      <w:r>
        <w:t>@</w:t>
      </w:r>
    </w:p>
    <w:p>
      <w:r>
        <w:t>, ,:?</w:t>
      </w:r>
    </w:p>
    <w:p>
      <w:r>
        <w:t>@,? ,</w:t>
        <w:tab/>
        <w:t>@@</w:t>
      </w:r>
    </w:p>
    <w:p>
      <w:r>
        <w:t>, @ &lt;=</w:t>
      </w:r>
    </w:p>
    <w:p>
      <w:r>
        <w:t># ,</w:t>
      </w:r>
    </w:p>
    <w:p>
      <w:r>
        <w:t>G ? @ H $((((((((?</w:t>
      </w:r>
    </w:p>
    <w:p>
      <w:r>
        <w:t>B</w:t>
      </w:r>
    </w:p>
    <w:p>
      <w:r>
        <w:t>,</w:t>
      </w:r>
    </w:p>
    <w:p>
      <w:r>
        <w:t>&lt;,,</w:t>
      </w:r>
    </w:p>
    <w:p>
      <w:r>
        <w:t>O</w:t>
      </w:r>
    </w:p>
    <w:p>
      <w:r>
        <w:t>:@? 2((((((((</w:t>
      </w:r>
    </w:p>
    <w:p>
      <w:r>
        <w:t>@,@ @,? 1 DD @ ?</w:t>
      </w:r>
    </w:p>
    <w:p>
      <w:r>
        <w:t>1,=</w:t>
      </w:r>
    </w:p>
    <w:p>
      <w:r>
        <w:t>8= #</w:t>
      </w:r>
    </w:p>
    <w:p>
      <w:r>
        <w:t>@ @ ,</w:t>
      </w:r>
    </w:p>
    <w:p>
      <w:r>
        <w:t>1G ? 2((((((((</w:t>
      </w:r>
    </w:p>
    <w:p>
      <w:r>
        <w:t>-</w:t>
        <w:tab/>
        <w:t>@ $(((((((( 1 ,</w:t>
      </w:r>
    </w:p>
    <w:p>
      <w:r>
        <w:t>:</w:t>
      </w:r>
    </w:p>
    <w:p>
      <w:r>
        <w:t>&amp;8 =..?? 1 @J H 'N 0 , @ P</w:t>
      </w:r>
    </w:p>
    <w:p>
      <w:r>
        <w:t>I ,</w:t>
      </w:r>
    </w:p>
    <w:p>
      <w:r>
        <w:t>@,@</w:t>
      </w:r>
    </w:p>
    <w:p>
      <w:r>
        <w:t>, ,</w:t>
      </w:r>
    </w:p>
    <w:p>
      <w:r>
        <w:t>&lt;,,</w:t>
      </w:r>
    </w:p>
    <w:p>
      <w:r>
        <w:t>O ?</w:t>
      </w:r>
    </w:p>
    <w:p>
      <w:r>
        <w:t>&amp;8 ;=? G?</w:t>
      </w:r>
    </w:p>
    <w:p>
      <w:r>
        <w:t>@</w:t>
      </w:r>
    </w:p>
    <w:p>
      <w:r>
        <w:t>&amp;8 =..? G? G@</w:t>
      </w:r>
    </w:p>
    <w:p>
      <w:r>
        <w:t>,,</w:t>
      </w:r>
    </w:p>
    <w:p>
      <w:r>
        <w:t>G =</w:t>
      </w:r>
    </w:p>
    <w:p>
      <w:r>
        <w:t>#</w:t>
      </w:r>
    </w:p>
    <w:p>
      <w:r>
        <w:t>1G ? ,</w:t>
      </w:r>
    </w:p>
    <w:p>
      <w:r>
        <w:t>P- 82+&amp;</w:t>
      </w:r>
    </w:p>
    <w:p>
      <w:r>
        <w:t>1</w:t>
        <w:tab/>
        <w:t>=</w:t>
      </w:r>
    </w:p>
    <w:p>
      <w:r>
        <w:t>!</w:t>
      </w:r>
    </w:p>
    <w:p>
      <w:r>
        <w:t>@</w:t>
      </w:r>
    </w:p>
    <w:p>
      <w:r>
        <w:t>@G ? L , ' &lt;</w:t>
        <w:tab/>
        <w:t>1 ? $((((((((</w:t>
      </w:r>
    </w:p>
    <w:p>
      <w:r>
        <w:t>1B@ , D B , ,:@ 1 @</w:t>
      </w:r>
    </w:p>
    <w:p>
      <w:r>
        <w:t>-@</w:t>
      </w:r>
    </w:p>
    <w:p>
      <w:r>
        <w:t>=</w:t>
      </w:r>
    </w:p>
    <w:p>
      <w:r>
        <w:rPr>
          <w:b/>
        </w:rPr>
        <w:t>E. 4</w:t>
      </w:r>
    </w:p>
    <w:p>
      <w:r>
        <w:t>!"##$%</w:t>
      </w:r>
    </w:p>
    <w:p>
      <w:r>
        <w:t>% '</w:t>
      </w:r>
    </w:p>
    <w:p>
      <w:r>
        <w:t>? ,</w:t>
        <w:tab/>
        <w:t>1</w:t>
      </w:r>
    </w:p>
    <w:p>
      <w:r>
        <w:t>@ H ,</w:t>
      </w:r>
    </w:p>
    <w:p>
      <w:r>
        <w:t>D 1 ,</w:t>
      </w:r>
    </w:p>
    <w:p>
      <w:r>
        <w:t>G- H</w:t>
      </w:r>
    </w:p>
    <w:p>
      <w:r>
        <w:t>&amp;8 =?' ?</w:t>
      </w:r>
    </w:p>
    <w:p>
      <w:r>
        <w:t>&gt;</w:t>
      </w:r>
    </w:p>
    <w:p>
      <w:r>
        <w:t>@ 1@ H 2((((((((</w:t>
      </w:r>
    </w:p>
    <w:p>
      <w:r>
        <w:t>G</w:t>
      </w:r>
    </w:p>
    <w:p>
      <w:r>
        <w:t>H D@1 =</w:t>
      </w:r>
    </w:p>
    <w:p>
      <w:r>
        <w:t>" ,</w:t>
      </w:r>
    </w:p>
    <w:p>
      <w:r>
        <w:t>1, ? , 2G</w:t>
        <w:tab/>
        <w:t>,</w:t>
      </w:r>
    </w:p>
    <w:p>
      <w:r>
        <w:t>@@ H ,</w:t>
      </w:r>
    </w:p>
    <w:p>
      <w:r>
        <w:t>2((((((((</w:t>
      </w:r>
    </w:p>
    <w:p>
      <w:r>
        <w:t>, @D</w:t>
      </w:r>
    </w:p>
    <w:p>
      <w:r>
        <w:t>B</w:t>
      </w:r>
    </w:p>
    <w:p>
      <w:r>
        <w:t>((((((((?</w:t>
      </w:r>
    </w:p>
    <w:p>
      <w:r>
        <w:t>H</w:t>
      </w:r>
    </w:p>
    <w:p>
      <w:r>
        <w:t>-</w:t>
        <w:tab/>
        <w:tab/>
        <w:t>=</w:t>
      </w:r>
    </w:p>
    <w:p>
      <w:r>
        <w:t># &lt;-</w:t>
        <w:tab/>
        <w:t>? D@</w:t>
      </w:r>
    </w:p>
    <w:p>
      <w:r>
        <w:t>,</w:t>
      </w:r>
    </w:p>
    <w:p>
      <w:r>
        <w:t>G ? , 2G</w:t>
        <w:tab/>
        <w:t>,</w:t>
      </w:r>
    </w:p>
    <w:p>
      <w:r>
        <w:t>@ $(((((((( H : H ,</w:t>
      </w:r>
    </w:p>
    <w:p>
      <w:r>
        <w:t>&amp;8 =;'? G? 1 @J H 'N 0 ,</w:t>
      </w:r>
    </w:p>
    <w:p>
      <w:r>
        <w:t>1G ?</w:t>
      </w:r>
    </w:p>
    <w:p>
      <w:r>
        <w:t>@</w:t>
      </w:r>
    </w:p>
    <w:p>
      <w:r>
        <w:t>&amp;8 =?'?</w:t>
      </w:r>
    </w:p>
    <w:p>
      <w:r>
        <w:t>B $((((((((</w:t>
      </w:r>
    </w:p>
    <w:p>
      <w:r>
        <w:t>@@ @ H 1 H ,</w:t>
      </w:r>
    </w:p>
    <w:p>
      <w:r>
        <w:t>P-</w:t>
      </w:r>
    </w:p>
    <w:p>
      <w:r>
        <w:t>, 82+&amp; I , @D</w:t>
      </w:r>
    </w:p>
    <w:p>
      <w:r>
        <w:t>@-, @@ @ H</w:t>
      </w:r>
    </w:p>
    <w:p>
      <w:r>
        <w:t>H</w:t>
      </w:r>
    </w:p>
    <w:p>
      <w:r>
        <w:t>1</w:t>
      </w:r>
    </w:p>
    <w:p>
      <w:r>
        <w:t>D</w:t>
      </w:r>
    </w:p>
    <w:p>
      <w:r>
        <w:t>1, D &gt; &gt;-</w:t>
      </w:r>
    </w:p>
    <w:p>
      <w:r>
        <w:t>,,</w:t>
      </w:r>
    </w:p>
    <w:p>
      <w:r>
        <w:t>=</w:t>
      </w:r>
    </w:p>
    <w:p>
      <w:r>
        <w:t>" 0 1 @ B ,</w:t>
      </w:r>
    </w:p>
    <w:p>
      <w:r>
        <w:t>1</w:t>
      </w:r>
    </w:p>
    <w:p>
      <w:r>
        <w:t>@@?</w:t>
      </w:r>
    </w:p>
    <w:p>
      <w:r>
        <w:t>,?</w:t>
      </w:r>
    </w:p>
    <w:p>
      <w:r>
        <w:t>H ,</w:t>
      </w:r>
    </w:p>
    <w:p>
      <w:r>
        <w:t>1,</w:t>
      </w:r>
    </w:p>
    <w:p>
      <w:r>
        <w:t>,</w:t>
      </w:r>
    </w:p>
    <w:p>
      <w:r>
        <w:t>&lt; ? ,</w:t>
      </w:r>
    </w:p>
    <w:p>
      <w:r>
        <w:t>&lt;-</w:t>
      </w:r>
    </w:p>
    <w:p>
      <w:r>
        <w:t>?</w:t>
      </w:r>
    </w:p>
    <w:p>
      <w:r>
        <w:t>, -</w:t>
      </w:r>
    </w:p>
    <w:p>
      <w:r>
        <w:t>, ,:@? B , @,</w:t>
      </w:r>
    </w:p>
    <w:p>
      <w:r>
        <w:t>.</w:t>
      </w:r>
    </w:p>
    <w:p>
      <w:r>
        <w:t>@ @ 1 DD</w:t>
      </w:r>
    </w:p>
    <w:p>
      <w:r>
        <w:t>B ,</w:t>
      </w:r>
    </w:p>
    <w:p>
      <w:r>
        <w:t>@ &lt;BH</w:t>
      </w:r>
    </w:p>
    <w:p>
      <w:r>
        <w:t>@, @</w:t>
      </w:r>
    </w:p>
    <w:p>
      <w:r>
        <w:t>G =</w:t>
      </w:r>
    </w:p>
    <w:p>
      <w:r>
        <w:t>,DD</w:t>
      </w:r>
    </w:p>
    <w:p>
      <w:r>
        <w:t>1? &gt; @</w:t>
      </w:r>
    </w:p>
    <w:p>
      <w:r>
        <w:t>,</w:t>
      </w:r>
    </w:p>
    <w:p>
      <w:r>
        <w:t>&lt; ? , 2G</w:t>
        <w:tab/>
        <w:t>,</w:t>
      </w:r>
    </w:p>
    <w:p>
      <w:r>
        <w:t>@ B , ,</w:t>
      </w:r>
    </w:p>
    <w:p>
      <w:r>
        <w:t>&lt;,,</w:t>
      </w:r>
    </w:p>
    <w:p>
      <w:r>
        <w:t>O</w:t>
      </w:r>
    </w:p>
    <w:p>
      <w:r>
        <w:t>@</w:t>
      </w:r>
    </w:p>
    <w:p>
      <w:r>
        <w:t>H 2((((((((=</w:t>
      </w:r>
    </w:p>
    <w:p>
      <w:r>
        <w:t>$ @D@ &gt; @,@</w:t>
      </w:r>
    </w:p>
    <w:p>
      <w:r>
        <w:t>? ,</w:t>
      </w:r>
    </w:p>
    <w:p>
      <w:r>
        <w:t>&lt;-</w:t>
      </w:r>
    </w:p>
    <w:p>
      <w:r>
        <w:t>1@ H , , B , @, @</w:t>
      </w:r>
    </w:p>
    <w:p>
      <w:r>
        <w:t>D@</w:t>
      </w:r>
    </w:p>
    <w:p>
      <w:r>
        <w:t>,</w:t>
      </w:r>
    </w:p>
    <w:p>
      <w:r>
        <w:t>,</w:t>
      </w:r>
    </w:p>
    <w:p>
      <w:r>
        <w:t>@ &lt; D@=</w:t>
      </w:r>
    </w:p>
    <w:p>
      <w:r>
        <w:t>@, @</w:t>
      </w:r>
    </w:p>
    <w:p>
      <w:r>
        <w:t>&gt; B</w:t>
      </w:r>
    </w:p>
    <w:p>
      <w:r>
        <w:t>, ,:? ,</w:t>
      </w:r>
    </w:p>
    <w:p>
      <w:r>
        <w:t>@@</w:t>
      </w:r>
    </w:p>
    <w:p>
      <w:r>
        <w:t>H @ , -</w:t>
      </w:r>
    </w:p>
    <w:p>
      <w:r>
        <w:t>1?</w:t>
      </w:r>
    </w:p>
    <w:p>
      <w:r>
        <w:t>&amp;8 =?? H</w:t>
      </w:r>
    </w:p>
    <w:p>
      <w:r>
        <w:t>,</w:t>
      </w:r>
    </w:p>
    <w:p>
      <w:r>
        <w:t>, @</w:t>
      </w:r>
    </w:p>
    <w:p>
      <w:r>
        <w:t>G</w:t>
      </w:r>
    </w:p>
    <w:p>
      <w:r>
        <w:t>&lt;</w:t>
        <w:tab/>
        <w:t>1 ? &amp;8 ='?</w:t>
      </w:r>
    </w:p>
    <w:p>
      <w:r>
        <w:t>&amp;8 ='??</w:t>
      </w:r>
    </w:p>
    <w:p>
      <w:r>
        <w:t>, 1</w:t>
      </w:r>
    </w:p>
    <w:p>
      <w:r>
        <w:t>D@1</w:t>
      </w:r>
    </w:p>
    <w:p>
      <w:r>
        <w:t>&lt;</w:t>
      </w:r>
    </w:p>
    <w:p>
      <w:r>
        <w:t>O</w:t>
      </w:r>
    </w:p>
    <w:p>
      <w:r>
        <w:t>E@,</w:t>
      </w:r>
    </w:p>
    <w:p>
      <w:r>
        <w:t>-@F?</w:t>
      </w:r>
    </w:p>
    <w:p>
      <w:r>
        <w:t>@</w:t>
      </w:r>
    </w:p>
    <w:p>
      <w:r>
        <w:t>&amp;8 =?</w:t>
      </w:r>
    </w:p>
    <w:p>
      <w:r>
        <w:t>&gt; , @,@</w:t>
      </w:r>
    </w:p>
    <w:p>
      <w:r>
        <w:t>G</w:t>
      </w:r>
    </w:p>
    <w:p>
      <w:r>
        <w:t>&lt;</w:t>
        <w:tab/>
        <w:t>1 = $ @- H ,</w:t>
      </w:r>
    </w:p>
    <w:p>
      <w:r>
        <w:t>,</w:t>
      </w:r>
    </w:p>
    <w:p>
      <w:r>
        <w:t>P-? ,</w:t>
      </w:r>
    </w:p>
    <w:p>
      <w:r>
        <w:t>&lt;-</w:t>
      </w:r>
    </w:p>
    <w:p>
      <w:r>
        <w:t>B ,, @ G-@</w:t>
      </w:r>
    </w:p>
    <w:p>
      <w:r>
        <w:t>&amp;8 =?'</w:t>
      </w:r>
    </w:p>
    <w:p>
      <w:r>
        <w:t>,</w:t>
      </w:r>
    </w:p>
    <w:p>
      <w:r>
        <w:t>,</w:t>
      </w:r>
    </w:p>
    <w:p>
      <w:r>
        <w:t>, @</w:t>
      </w:r>
    </w:p>
    <w:p>
      <w:r>
        <w:t>G</w:t>
      </w:r>
    </w:p>
    <w:p>
      <w:r>
        <w:t>D@1 = % @D</w:t>
      </w:r>
    </w:p>
    <w:p>
      <w:r>
        <w:t>@@ @ H 1</w:t>
      </w:r>
    </w:p>
    <w:p>
      <w:r>
        <w:t>H ,</w:t>
        <w:tab/>
        <w:t>1</w:t>
        <w:tab/>
        <w:tab/>
        <w:t>=</w:t>
      </w:r>
    </w:p>
    <w:p>
      <w:r>
        <w:rPr>
          <w:b/>
        </w:rPr>
        <w:t>E. 5</w:t>
      </w:r>
    </w:p>
    <w:p>
      <w:r>
        <w:t>!"##$%</w:t>
      </w:r>
    </w:p>
    <w:p>
      <w:r>
        <w:t>/= #</w:t>
      </w:r>
    </w:p>
    <w:p>
      <w:r>
        <w:t>@ ,</w:t>
      </w:r>
    </w:p>
    <w:p>
      <w:r>
        <w:t>1G ? $((((((((</w:t>
      </w:r>
    </w:p>
    <w:p>
      <w:r>
        <w:t>,@</w:t>
      </w:r>
    </w:p>
    <w:p>
      <w:r>
        <w:t>&lt;-</w:t>
        <w:tab/>
        <w:t>? ,</w:t>
        <w:tab/>
        <w:t>?</w:t>
      </w:r>
    </w:p>
    <w:p>
      <w:r>
        <w:t>D</w:t>
        <w:tab/>
        <w:t>? H ,</w:t>
        <w:tab/>
        <w:tab/>
        <w:t>,</w:t>
      </w:r>
    </w:p>
    <w:p>
      <w:r>
        <w:t>@</w:t>
      </w:r>
    </w:p>
    <w:p>
      <w:r>
        <w:t>H</w:t>
      </w:r>
    </w:p>
    <w:p>
      <w:r>
        <w:t>B</w:t>
      </w:r>
    </w:p>
    <w:p>
      <w:r>
        <w:t>H 1? ,</w:t>
      </w:r>
    </w:p>
    <w:p>
      <w:r>
        <w:t>, ,</w:t>
      </w:r>
    </w:p>
    <w:p>
      <w:r>
        <w:t>--</w:t>
      </w:r>
    </w:p>
    <w:p>
      <w:r>
        <w:t>: H 2(((((((( &amp;8 ;=? G?</w:t>
      </w:r>
    </w:p>
    <w:p>
      <w:r>
        <w:t>, ,</w:t>
      </w:r>
    </w:p>
    <w:p>
      <w:r>
        <w:t>&lt;,,</w:t>
      </w:r>
    </w:p>
    <w:p>
      <w:r>
        <w:t>O ? , @J H ;N 0 ,</w:t>
      </w:r>
    </w:p>
    <w:p>
      <w:r>
        <w:t>1G ?</w:t>
      </w:r>
    </w:p>
    <w:p>
      <w:r>
        <w:t>, ,? , , B , @G</w:t>
      </w:r>
    </w:p>
    <w:p>
      <w:r>
        <w:t>2((((((((</w:t>
      </w:r>
    </w:p>
    <w:p>
      <w:r>
        <w:t>,</w:t>
      </w:r>
    </w:p>
    <w:p>
      <w:r>
        <w:t>P-</w:t>
      </w:r>
    </w:p>
    <w:p>
      <w:r>
        <w:t>, ,</w:t>
        <w:tab/>
        <w:t>=</w:t>
      </w:r>
    </w:p>
    <w:p>
      <w:r>
        <w:t>!</w:t>
      </w:r>
    </w:p>
    <w:p>
      <w:r>
        <w:t>@ @ , . @G ? 2((((((((</w:t>
      </w:r>
    </w:p>
    <w:p>
      <w:r>
        <w:t>B B,</w:t>
      </w:r>
    </w:p>
    <w:p>
      <w:r>
        <w:t>@</w:t>
      </w:r>
    </w:p>
    <w:p>
      <w:r>
        <w:t>--</w:t>
      </w:r>
    </w:p>
    <w:p>
      <w:r>
        <w:t>, ,</w:t>
      </w:r>
    </w:p>
    <w:p>
      <w:r>
        <w:t>, D</w:t>
        <w:tab/>
        <w:t>?</w:t>
      </w:r>
    </w:p>
    <w:p>
      <w:r>
        <w:t>, ,?</w:t>
      </w:r>
    </w:p>
    <w:p>
      <w:r>
        <w:t>&lt;- =</w:t>
      </w:r>
    </w:p>
    <w:p>
      <w:r>
        <w:t>#</w:t>
      </w:r>
    </w:p>
    <w:p>
      <w:r>
        <w:t>L ,</w:t>
      </w:r>
    </w:p>
    <w:p>
      <w:r>
        <w:t>&lt;</w:t>
        <w:tab/>
        <w:t>1 '?</w:t>
      </w:r>
    </w:p>
    <w:p>
      <w:r>
        <w:t>P-</w:t>
      </w:r>
    </w:p>
    <w:p>
      <w:r>
        <w:t>&gt; ,B@ J @ @</w:t>
        <w:tab/>
        <w:t>?</w:t>
      </w:r>
    </w:p>
    <w:p>
      <w:r>
        <w:t>@,</w:t>
      </w:r>
    </w:p>
    <w:p>
      <w:r>
        <w:t>, D</w:t>
      </w:r>
    </w:p>
    <w:p>
      <w:r>
        <w:t>P- )3782+&amp;"/82"= %</w:t>
        <w:tab/>
        <w:t>1</w:t>
      </w:r>
    </w:p>
    <w:p>
      <w:r>
        <w:t>B@ B ,</w:t>
      </w:r>
    </w:p>
    <w:p>
      <w:r>
        <w:t>G-</w:t>
      </w:r>
    </w:p>
    <w:p>
      <w:r>
        <w:t>-@ H &amp;8 =?' , @J H 'N 0 ,</w:t>
      </w:r>
    </w:p>
    <w:p>
      <w:r>
        <w:t>G =</w:t>
      </w:r>
    </w:p>
    <w:p>
      <w:r>
        <w:t>%</w:t>
      </w:r>
    </w:p>
    <w:p>
      <w:r>
        <w:t>D@1 '? , ,</w:t>
      </w:r>
    </w:p>
    <w:p>
      <w:r>
        <w:t>@ @</w:t>
      </w:r>
    </w:p>
    <w:p>
      <w:r>
        <w:t>,</w:t>
      </w:r>
    </w:p>
    <w:p>
      <w:r>
        <w:t>@</w:t>
        <w:tab/>
        <w:t>?</w:t>
      </w:r>
    </w:p>
    <w:p>
      <w:r>
        <w:t>,B,, ,,</w:t>
      </w:r>
    </w:p>
    <w:p>
      <w:r>
        <w:t>D D-</w:t>
      </w:r>
    </w:p>
    <w:p>
      <w:r>
        <w:t>, ! 7((((((((=</w:t>
      </w:r>
    </w:p>
    <w:p>
      <w:r>
        <w:t>%</w:t>
      </w:r>
    </w:p>
    <w:p>
      <w:r>
        <w:t>,</w:t>
      </w:r>
    </w:p>
    <w:p>
      <w:r>
        <w:t>; D@1 '? 0 1 @,@ 1G,</w:t>
      </w:r>
    </w:p>
    <w:p>
      <w:r>
        <w:t>@ @ @ , '</w:t>
      </w:r>
    </w:p>
    <w:p>
      <w:r>
        <w:t>J</w:t>
      </w:r>
    </w:p>
    <w:p>
      <w:r>
        <w:t>, ,</w:t>
        <w:tab/>
        <w:t>? 1 , &gt; B? ,</w:t>
      </w:r>
    </w:p>
    <w:p>
      <w:r>
        <w:t>,</w:t>
      </w:r>
    </w:p>
    <w:p>
      <w:r>
        <w:t>@@ ?</w:t>
      </w:r>
    </w:p>
    <w:p>
      <w:r>
        <w:t>@</w:t>
        <w:tab/>
        <w:t>? , ! 7((((((((=</w:t>
      </w:r>
    </w:p>
    <w:p>
      <w:r>
        <w:t>! &gt; ,</w:t>
      </w:r>
    </w:p>
    <w:p>
      <w:r>
        <w:t>? , @,</w:t>
      </w:r>
    </w:p>
    <w:p>
      <w:r>
        <w:t>B 2((((((((</w:t>
      </w:r>
    </w:p>
    <w:p>
      <w:r>
        <w:t>@ ? , ; D@1 ? H</w:t>
      </w:r>
    </w:p>
    <w:p>
      <w:r>
        <w:t>-L</w:t>
        <w:tab/>
        <w:t>= 5</w:t>
      </w:r>
    </w:p>
    <w:p>
      <w:r>
        <w:t>@G</w:t>
      </w:r>
    </w:p>
    <w:p>
      <w:r>
        <w:t>, -</w:t>
      </w:r>
    </w:p>
    <w:p>
      <w:r>
        <w:t>?</w:t>
      </w:r>
    </w:p>
    <w:p>
      <w:r>
        <w:t>@D@</w:t>
      </w:r>
    </w:p>
    <w:p>
      <w:r>
        <w:t>H ,</w:t>
      </w:r>
    </w:p>
    <w:p>
      <w:r>
        <w:t>? , @</w:t>
      </w:r>
    </w:p>
    <w:p>
      <w:r>
        <w:t>&gt; ,B@ B, D,,</w:t>
      </w:r>
    </w:p>
    <w:p>
      <w:r>
        <w:t>G</w:t>
      </w:r>
    </w:p>
    <w:p>
      <w:r>
        <w:t>&gt; 1 B</w:t>
        <w:tab/>
        <w:t>9 &lt;</w:t>
      </w:r>
    </w:p>
    <w:p>
      <w:r>
        <w:t>@ ,</w:t>
      </w:r>
    </w:p>
    <w:p>
      <w:r>
        <w:t>&gt;</w:t>
      </w:r>
    </w:p>
    <w:p>
      <w:r>
        <w:t>@G</w:t>
      </w:r>
    </w:p>
    <w:p>
      <w:r>
        <w:t>, -=</w:t>
      </w:r>
    </w:p>
    <w:p>
      <w:r>
        <w:t>%</w:t>
      </w:r>
    </w:p>
    <w:p>
      <w:r>
        <w:t>J</w:t>
      </w:r>
    </w:p>
    <w:p>
      <w:r>
        <w:t>; D@1 '? ,</w:t>
      </w:r>
    </w:p>
    <w:p>
      <w:r>
        <w:t>,</w:t>
      </w:r>
    </w:p>
    <w:p>
      <w:r>
        <w:t>@@ H ,</w:t>
      </w:r>
    </w:p>
    <w:p>
      <w:r>
        <w:t>, ,</w:t>
      </w:r>
    </w:p>
    <w:p>
      <w:r>
        <w:t>2((((((((=</w:t>
      </w:r>
    </w:p>
    <w:p>
      <w:r>
        <w:t>0</w:t>
      </w:r>
    </w:p>
    <w:p>
      <w:r>
        <w:t>,@ 1 L</w:t>
      </w:r>
    </w:p>
    <w:p>
      <w:r>
        <w:t>, @?</w:t>
      </w:r>
    </w:p>
    <w:p>
      <w:r>
        <w:t>1</w:t>
      </w:r>
    </w:p>
    <w:p>
      <w:r>
        <w:t>1@? H N?</w:t>
      </w:r>
    </w:p>
    <w:p>
      <w:r>
        <w:t>, 8 !((((? :</w:t>
      </w:r>
    </w:p>
    <w:p>
      <w:r>
        <w:t>,</w:t>
      </w:r>
    </w:p>
    <w:p>
      <w:r>
        <w:t>&amp;8 =.;?</w:t>
      </w:r>
    </w:p>
    <w:p>
      <w:r>
        <w:t>1 L ,</w:t>
      </w:r>
    </w:p>
    <w:p>
      <w:r>
        <w:t>, P-= ! 1G ? ,</w:t>
        <w:tab/>
        <w:t>@ 1,, H , =</w:t>
      </w:r>
    </w:p>
    <w:p>
      <w:r>
        <w:rPr>
          <w:b/>
        </w:rPr>
        <w:t>E. 6</w:t>
      </w:r>
    </w:p>
    <w:p>
      <w:r>
        <w:t>!"##$%</w:t>
      </w:r>
    </w:p>
    <w:p>
      <w:r>
        <w:t>%</w:t>
      </w:r>
    </w:p>
    <w:p>
      <w:r>
        <w:t>P-</w:t>
      </w:r>
    </w:p>
    <w:p>
      <w:r>
        <w:t>,</w:t>
      </w:r>
    </w:p>
    <w:p>
      <w:r>
        <w:t>; D@1 '=</w:t>
      </w:r>
    </w:p>
    <w:p>
      <w:r>
        <w:t>"</w:t>
      </w:r>
    </w:p>
    <w:p>
      <w:r>
        <w:t>? ,</w:t>
      </w:r>
    </w:p>
    <w:p>
      <w:r>
        <w:t>@@ -@ H &lt;-=</w:t>
      </w:r>
    </w:p>
    <w:p>
      <w:r>
        <w:t># @</w:t>
      </w:r>
    </w:p>
    <w:p>
      <w:r>
        <w:t>'? ,</w:t>
      </w:r>
    </w:p>
    <w:p>
      <w:r>
        <w:t>@</w:t>
      </w:r>
    </w:p>
    <w:p>
      <w:r>
        <w:t>1@ 2(((((((( H ?</w:t>
      </w:r>
    </w:p>
    <w:p>
      <w:r>
        <w:t>1</w:t>
        <w:tab/>
        <w:t>?</w:t>
      </w:r>
    </w:p>
    <w:p>
      <w:r>
        <w:t>0 , @G, , ,</w:t>
      </w:r>
    </w:p>
    <w:p>
      <w:r>
        <w:t>, @ 1@ 1</w:t>
      </w:r>
    </w:p>
    <w:p>
      <w:r>
        <w:t>, 8 !(((( )"</w:t>
      </w:r>
    </w:p>
    <w:p>
      <w:r>
        <w:t>,</w:t>
      </w:r>
    </w:p>
    <w:p>
      <w:r>
        <w:t>P-? 0 , 9</w:t>
      </w:r>
    </w:p>
    <w:p>
      <w:r>
        <w:t>,,</w:t>
      </w:r>
    </w:p>
    <w:p>
      <w:r>
        <w:t>, @</w:t>
      </w:r>
    </w:p>
    <w:p>
      <w:r>
        <w:t>,</w:t>
      </w:r>
    </w:p>
    <w:p>
      <w:r>
        <w:t>,</w:t>
      </w:r>
    </w:p>
    <w:p>
      <w:r>
        <w:t>&lt;</w:t>
        <w:tab/>
        <w:t>? &lt;,,</w:t>
      </w:r>
    </w:p>
    <w:p>
      <w:r>
        <w:t>O =</w:t>
      </w:r>
    </w:p>
    <w:p>
      <w:r>
        <w:t>" 0 , @ P</w:t>
      </w:r>
    </w:p>
    <w:p>
      <w:r>
        <w:t>0?</w:t>
      </w:r>
    </w:p>
    <w:p>
      <w:r>
        <w:t>,</w:t>
      </w:r>
    </w:p>
    <w:p>
      <w:r>
        <w:t>'? ,1</w:t>
      </w:r>
    </w:p>
    <w:p>
      <w:r>
        <w:t>$((((((((</w:t>
      </w:r>
    </w:p>
    <w:p>
      <w:r>
        <w:t>,,@</w:t>
      </w:r>
    </w:p>
    <w:p>
      <w:r>
        <w:t>@,</w:t>
      </w:r>
    </w:p>
    <w:p>
      <w:r>
        <w:t>@</w:t>
      </w:r>
    </w:p>
    <w:p>
      <w:r>
        <w:t>&lt;</w:t>
      </w:r>
    </w:p>
    <w:p>
      <w:r>
        <w:t>=</w:t>
      </w:r>
    </w:p>
    <w:p>
      <w:r>
        <w:t>#</w:t>
      </w:r>
    </w:p>
    <w:p>
      <w:r>
        <w:t>' 1, '? ,</w:t>
      </w:r>
    </w:p>
    <w:p>
      <w:r>
        <w:t>,</w:t>
      </w:r>
    </w:p>
    <w:p>
      <w:r>
        <w:t>@</w:t>
      </w:r>
    </w:p>
    <w:p>
      <w:r>
        <w:t>,,</w:t>
      </w:r>
    </w:p>
    <w:p>
      <w:r>
        <w:t>D&gt;@</w:t>
      </w:r>
    </w:p>
    <w:p>
      <w:r>
        <w:t>1</w:t>
        <w:tab/>
        <w:t>=</w:t>
      </w:r>
    </w:p>
    <w:p>
      <w:r>
        <w:t>"</w:t>
      </w:r>
    </w:p>
    <w:p>
      <w:r>
        <w:t>?</w:t>
      </w:r>
    </w:p>
    <w:p>
      <w:r>
        <w:t>, --</w:t>
      </w:r>
    </w:p>
    <w:p>
      <w:r>
        <w:t>@-? ,</w:t>
      </w:r>
    </w:p>
    <w:p>
      <w:r>
        <w:t>@? H</w:t>
      </w:r>
    </w:p>
    <w:p>
      <w:r>
        <w:t>DD?</w:t>
      </w:r>
    </w:p>
    <w:p>
      <w:r>
        <w:t>@, &lt;BH , D ?</w:t>
      </w:r>
    </w:p>
    <w:p>
      <w:r>
        <w:t>B ,</w:t>
      </w:r>
    </w:p>
    <w:p>
      <w:r>
        <w:t>DO</w:t>
      </w:r>
    </w:p>
    <w:p>
      <w:r>
        <w:t>&lt;-@ 1</w:t>
      </w:r>
    </w:p>
    <w:p>
      <w:r>
        <w:t>I</w:t>
      </w:r>
    </w:p>
    <w:p>
      <w:r>
        <w:t>G</w:t>
        <w:tab/>
        <w:t>? ,</w:t>
      </w:r>
    </w:p>
    <w:p>
      <w:r>
        <w:t>@10 , G,@</w:t>
      </w:r>
    </w:p>
    <w:p>
      <w:r>
        <w:t>@, ,@</w:t>
        <w:tab/>
        <w:t>=</w:t>
      </w:r>
    </w:p>
    <w:p>
      <w:r>
        <w:t>% -</w:t>
      </w:r>
    </w:p>
    <w:p>
      <w:r>
        <w:t>,</w:t>
      </w:r>
    </w:p>
    <w:p>
      <w:r>
        <w:t>,=</w:t>
      </w:r>
    </w:p>
    <w:p>
      <w:r>
        <w:t>= 3</w:t>
        <w:tab/>
        <w:t>&lt;@</w:t>
      </w:r>
    </w:p>
    <w:p>
      <w:r>
        <w:t>, @,</w:t>
      </w:r>
    </w:p>
    <w:p>
      <w:r>
        <w:t>, , D @1</w:t>
      </w:r>
    </w:p>
    <w:p>
      <w:r>
        <w:t>, , E, ' %#F? , ,</w:t>
      </w:r>
    </w:p>
    <w:p>
      <w:r>
        <w:t>1G,=</w:t>
      </w:r>
    </w:p>
    <w:p>
      <w:r>
        <w:t>D@ &gt;</w:t>
      </w:r>
    </w:p>
    <w:p>
      <w:r>
        <w:t>D</w:t>
      </w:r>
    </w:p>
    <w:p>
      <w:r>
        <w:t>,</w:t>
        <w:tab/>
        <w:t>1</w:t>
        <w:tab/>
        <w:tab/>
        <w:t>?</w:t>
      </w:r>
    </w:p>
    <w:p>
      <w:r>
        <w:t>B,@</w:t>
      </w:r>
    </w:p>
    <w:p>
      <w:r>
        <w:t>D@?</w:t>
      </w:r>
    </w:p>
    <w:p>
      <w:r>
        <w:t>B, -</w:t>
      </w:r>
    </w:p>
    <w:p>
      <w:r>
        <w:t>P-=</w:t>
      </w:r>
    </w:p>
    <w:p>
      <w:r>
        <w:rPr>
          <w:b/>
        </w:rPr>
        <w:t>E. 7</w:t>
      </w:r>
    </w:p>
    <w:p>
      <w:r>
        <w:t>!"##$%</w:t>
      </w:r>
    </w:p>
    <w:p>
      <w:r>
        <w:t>= D@ H , , @</w:t>
      </w:r>
    </w:p>
    <w:p>
      <w:r>
        <w:t>,</w:t>
      </w:r>
    </w:p>
    <w:p>
      <w:r>
        <w:t>&lt;-? , @,</w:t>
      </w:r>
    </w:p>
    <w:p>
      <w:r>
        <w:t>? D@</w:t>
      </w:r>
    </w:p>
    <w:p>
      <w:r>
        <w:t>,</w:t>
      </w:r>
    </w:p>
    <w:p>
      <w:r>
        <w:t>, ,:</w:t>
      </w:r>
    </w:p>
    <w:p>
      <w:r>
        <w:t>.</w:t>
      </w:r>
    </w:p>
    <w:p>
      <w:r>
        <w:t>?</w:t>
      </w:r>
    </w:p>
    <w:p>
      <w:r>
        <w:t>@@ @@</w:t>
      </w:r>
    </w:p>
    <w:p>
      <w:r>
        <w:t>, =</w:t>
      </w:r>
    </w:p>
    <w:p>
      <w:r>
        <w:t>! ?</w:t>
      </w:r>
    </w:p>
    <w:p>
      <w:r>
        <w:t>,? , -</w:t>
      </w:r>
    </w:p>
    <w:p>
      <w:r>
        <w:t>2((((((((</w:t>
      </w:r>
    </w:p>
    <w:p>
      <w:r>
        <w:t>@@ @</w:t>
      </w:r>
    </w:p>
    <w:p>
      <w:r>
        <w:t>,</w:t>
      </w:r>
    </w:p>
    <w:p>
      <w:r>
        <w:t>K L , .</w:t>
      </w:r>
    </w:p>
    <w:p>
      <w:r>
        <w:t>M=</w:t>
      </w:r>
    </w:p>
    <w:p>
      <w:r>
        <w:t>! ?</w:t>
      </w:r>
    </w:p>
    <w:p>
      <w:r>
        <w:t>,</w:t>
      </w:r>
    </w:p>
    <w:p>
      <w:r>
        <w:t>-@</w:t>
      </w:r>
    </w:p>
    <w:p>
      <w:r>
        <w:t>@@</w:t>
      </w:r>
    </w:p>
    <w:p>
      <w:r>
        <w:t>H , ,:@</w:t>
      </w:r>
    </w:p>
    <w:p>
      <w:r>
        <w:t>(((((((( I</w:t>
      </w:r>
    </w:p>
    <w:p>
      <w:r>
        <w:t>? ,</w:t>
      </w:r>
    </w:p>
    <w:p>
      <w:r>
        <w:t>,</w:t>
      </w:r>
    </w:p>
    <w:p>
      <w:r>
        <w:t>&lt;-?</w:t>
      </w:r>
    </w:p>
    <w:p>
      <w:r>
        <w:t>D @</w:t>
      </w:r>
    </w:p>
    <w:p>
      <w:r>
        <w:t>2((((((((=</w:t>
      </w:r>
    </w:p>
    <w:p>
      <w:r>
        <w:t>= % D @,</w:t>
      </w:r>
    </w:p>
    <w:p>
      <w:r>
        <w:t>&lt;,,</w:t>
      </w:r>
    </w:p>
    <w:p>
      <w:r>
        <w:t>B ,</w:t>
        <w:tab/>
        <w:t>@ @</w:t>
      </w:r>
    </w:p>
    <w:p>
      <w:r>
        <w:t>- ? B 1 @G@ ,</w:t>
      </w:r>
    </w:p>
    <w:p>
      <w:r>
        <w:t>=</w:t>
      </w:r>
    </w:p>
    <w:p>
      <w:r>
        <w:t>! @-</w:t>
        <w:tab/>
        <w:t>-</w:t>
      </w:r>
    </w:p>
    <w:p>
      <w:r>
        <w:t>! 7((((((((? , @, B</w:t>
      </w:r>
    </w:p>
    <w:p>
      <w:r>
        <w:t>J @@</w:t>
      </w:r>
    </w:p>
    <w:p>
      <w:r>
        <w:t>@G,</w:t>
      </w:r>
    </w:p>
    <w:p>
      <w:r>
        <w:t>B, 1</w:t>
      </w:r>
    </w:p>
    <w:p>
      <w:r>
        <w:t>@</w:t>
      </w:r>
    </w:p>
    <w:p>
      <w:r>
        <w:t>&gt; H B</w:t>
        <w:tab/>
        <w:t>9 &lt;</w:t>
      </w:r>
    </w:p>
    <w:p>
      <w:r>
        <w:t>@ ,</w:t>
      </w:r>
    </w:p>
    <w:p>
      <w:r>
        <w:t>&gt;</w:t>
      </w:r>
    </w:p>
    <w:p>
      <w:r>
        <w:t>@G</w:t>
      </w:r>
    </w:p>
    <w:p>
      <w:r>
        <w:t>, -</w:t>
      </w:r>
    </w:p>
    <w:p>
      <w:r>
        <w:t>2((((((((=</w:t>
      </w:r>
    </w:p>
    <w:p>
      <w:r>
        <w:t>$ @B</w:t>
        <w:tab/>
        <w:t>? ,</w:t>
      </w:r>
    </w:p>
    <w:p>
      <w:r>
        <w:t>J @@</w:t>
      </w:r>
    </w:p>
    <w:p>
      <w:r>
        <w:t>1@ B 2(((((((( @</w:t>
      </w:r>
    </w:p>
    <w:p>
      <w:r>
        <w:t>1 , ;</w:t>
      </w:r>
    </w:p>
    <w:p>
      <w:r>
        <w:t>=</w:t>
      </w:r>
    </w:p>
    <w:p>
      <w:r>
        <w:t>B,</w:t>
      </w:r>
    </w:p>
    <w:p>
      <w:r>
        <w:t>@G, B , ,:@ @</w:t>
      </w:r>
    </w:p>
    <w:p>
      <w:r>
        <w:t>B ,,</w:t>
      </w:r>
    </w:p>
    <w:p>
      <w:r>
        <w:t>L , ,</w:t>
      </w:r>
    </w:p>
    <w:p>
      <w:r>
        <w:t>@, B</w:t>
      </w:r>
    </w:p>
    <w:p>
      <w:r>
        <w:t>,: ,</w:t>
      </w:r>
    </w:p>
    <w:p>
      <w:r>
        <w:t>, .</w:t>
      </w:r>
    </w:p>
    <w:p>
      <w:r>
        <w:t>= $ DD?</w:t>
      </w:r>
    </w:p>
    <w:p>
      <w:r>
        <w:t>,</w:t>
      </w:r>
    </w:p>
    <w:p>
      <w:r>
        <w:t>, @</w:t>
      </w:r>
    </w:p>
    <w:p>
      <w:r>
        <w:t>-@ B</w:t>
      </w:r>
    </w:p>
    <w:p>
      <w:r>
        <w:t>@ E7</w:t>
        <w:tab/>
        <w:tab/>
        <w:t>7Q,RG79?</w:t>
      </w:r>
    </w:p>
    <w:p>
      <w:r>
        <w:t>1,? =.; I R:,?</w:t>
      </w:r>
    </w:p>
    <w:p>
      <w:r>
        <w:t>1,? = F= "</w:t>
        <w:tab/>
        <w:t>?</w:t>
      </w:r>
    </w:p>
    <w:p>
      <w:r>
        <w:t>H , , @</w:t>
      </w:r>
    </w:p>
    <w:p>
      <w:r>
        <w:t>0 ? :</w:t>
      </w:r>
    </w:p>
    <w:p>
      <w:r>
        <w:t>@@ @</w:t>
      </w:r>
    </w:p>
    <w:p>
      <w:r>
        <w:t>@</w:t>
      </w:r>
    </w:p>
    <w:p>
      <w:r>
        <w:t>,@-,</w:t>
      </w:r>
    </w:p>
    <w:p>
      <w:r>
        <w:t>? , -@ D@</w:t>
      </w:r>
    </w:p>
    <w:p>
      <w:r>
        <w:t>$((((((((</w:t>
      </w:r>
    </w:p>
    <w:p>
      <w:r>
        <w:t>,= # ?</w:t>
      </w:r>
    </w:p>
    <w:p>
      <w:r>
        <w:t>, -</w:t>
      </w:r>
    </w:p>
    <w:p>
      <w:r>
        <w:t>, ,:@? @ S</w:t>
      </w:r>
    </w:p>
    <w:p>
      <w:r>
        <w:t>,</w:t>
      </w:r>
    </w:p>
    <w:p>
      <w:r>
        <w:t>, ;</w:t>
      </w:r>
    </w:p>
    <w:p>
      <w:r>
        <w:t>? , @,</w:t>
      </w:r>
    </w:p>
    <w:p>
      <w:r>
        <w:t>-@</w:t>
      </w:r>
    </w:p>
    <w:p>
      <w:r>
        <w:t>@@</w:t>
      </w:r>
    </w:p>
    <w:p>
      <w:r>
        <w:t>, @</w:t>
      </w:r>
    </w:p>
    <w:p>
      <w:r>
        <w:t>@1</w:t>
      </w:r>
    </w:p>
    <w:p>
      <w:r>
        <w:t>,, .</w:t>
      </w:r>
    </w:p>
    <w:p>
      <w:r>
        <w:t>,=</w:t>
      </w:r>
    </w:p>
    <w:p>
      <w:r>
        <w:t>E, .</w:t>
      </w:r>
    </w:p>
    <w:p>
      <w:r>
        <w:t>,= F E) ? = .'</w:t>
      </w:r>
    </w:p>
    <w:p>
      <w:r>
        <w:t>I ) '? = ;</w:t>
      </w:r>
    </w:p>
    <w:p>
      <w:r>
        <w:t>F=</w:t>
      </w:r>
    </w:p>
    <w:p>
      <w:r>
        <w:t>% ,</w:t>
        <w:tab/>
        <w:t>-</w:t>
      </w:r>
    </w:p>
    <w:p>
      <w:r>
        <w:t>1,</w:t>
      </w:r>
    </w:p>
    <w:p>
      <w:r>
        <w:t>, G</w:t>
      </w:r>
    </w:p>
    <w:p>
      <w:r>
        <w:t>,, .</w:t>
      </w:r>
    </w:p>
    <w:p>
      <w:r>
        <w:t>,=</w:t>
      </w:r>
    </w:p>
    <w:p>
      <w:r>
        <w:t>D</w:t>
      </w:r>
    </w:p>
    <w:p>
      <w:r>
        <w:t>,</w:t>
      </w:r>
    </w:p>
    <w:p>
      <w:r>
        <w:t>= % 1,,</w:t>
      </w:r>
    </w:p>
    <w:p>
      <w:r>
        <w:t>D</w:t>
      </w:r>
    </w:p>
    <w:p>
      <w:r>
        <w:t>E0 B,</w:t>
      </w:r>
    </w:p>
    <w:p>
      <w:r>
        <w:t>1@</w:t>
      </w:r>
    </w:p>
    <w:p>
      <w:r>
        <w:t>@</w:t>
      </w:r>
    </w:p>
    <w:p>
      <w:r>
        <w:t>1,F , B , ,:</w:t>
      </w:r>
    </w:p>
    <w:p>
      <w:r>
        <w:t>: , , E) ? =</w:t>
      </w:r>
    </w:p>
    <w:p>
      <w:r>
        <w:rPr>
          <w:b/>
        </w:rPr>
        <w:t>E. 8</w:t>
      </w:r>
    </w:p>
    <w:p>
      <w:r>
        <w:t>!"##$%</w:t>
      </w:r>
    </w:p>
    <w:p>
      <w:r>
        <w:t>.' I "28 ' 33</w:t>
      </w:r>
    </w:p>
    <w:p>
      <w:r>
        <w:t>I "28</w:t>
      </w:r>
    </w:p>
    <w:p>
      <w:r>
        <w:t>==</w:t>
      </w:r>
    </w:p>
    <w:p>
      <w:r>
        <w:t>=</w:t>
      </w:r>
    </w:p>
    <w:p>
      <w:r>
        <w:t>= I "#&amp;</w:t>
      </w:r>
    </w:p>
    <w:p>
      <w:r>
        <w:t>== 3T.'.F=</w:t>
      </w:r>
    </w:p>
    <w:p>
      <w:r>
        <w:t>) @1</w:t>
      </w:r>
    </w:p>
    <w:p>
      <w:r>
        <w:t>B H ,</w:t>
      </w:r>
    </w:p>
    <w:p>
      <w:r>
        <w:t>, S B @</w:t>
      </w:r>
    </w:p>
    <w:p>
      <w:r>
        <w:t>0</w:t>
      </w:r>
    </w:p>
    <w:p>
      <w:r>
        <w:t>? , G,0</w:t>
      </w:r>
    </w:p>
    <w:p>
      <w:r>
        <w:t>DD</w:t>
      </w:r>
    </w:p>
    <w:p>
      <w:r>
        <w:t>-@? D@</w:t>
      </w:r>
    </w:p>
    <w:p>
      <w:r>
        <w:t>1</w:t>
      </w:r>
    </w:p>
    <w:p>
      <w:r>
        <w:t>-? ,B ?</w:t>
      </w:r>
    </w:p>
    <w:p>
      <w:r>
        <w:t>, 0?</w:t>
      </w:r>
    </w:p>
    <w:p>
      <w:r>
        <w:t>@ @</w:t>
        <w:tab/>
        <w:tab/>
        <w:t>=</w:t>
      </w:r>
    </w:p>
    <w:p>
      <w:r>
        <w:t>"</w:t>
      </w:r>
    </w:p>
    <w:p>
      <w:r>
        <w:t>&lt;? ,</w:t>
      </w:r>
    </w:p>
    <w:p>
      <w:r>
        <w:t>D @D@ H</w:t>
      </w:r>
    </w:p>
    <w:p>
      <w:r>
        <w:t>B</w:t>
      </w:r>
    </w:p>
    <w:p>
      <w:r>
        <w:t>@@ @1, @</w:t>
      </w:r>
    </w:p>
    <w:p>
      <w:r>
        <w:t>,</w:t>
      </w:r>
    </w:p>
    <w:p>
      <w:r>
        <w:t>&lt;- &gt; - .</w:t>
      </w:r>
    </w:p>
    <w:p>
      <w:r>
        <w:t>1</w:t>
      </w:r>
    </w:p>
    <w:p>
      <w:r>
        <w:t>&lt;-</w:t>
      </w:r>
    </w:p>
    <w:p>
      <w:r>
        <w:t>H</w:t>
      </w:r>
    </w:p>
    <w:p>
      <w:r>
        <w:t>B</w:t>
      </w:r>
    </w:p>
    <w:p>
      <w:r>
        <w:t>&gt; @ =</w:t>
      </w:r>
    </w:p>
    <w:p>
      <w:r>
        <w:t>! , ,</w:t>
      </w:r>
    </w:p>
    <w:p>
      <w:r>
        <w:t>&lt; ? 2((((((((</w:t>
      </w:r>
    </w:p>
    <w:p>
      <w:r>
        <w:t>1,G, DD</w:t>
      </w:r>
    </w:p>
    <w:p>
      <w:r>
        <w:t>1= )</w:t>
      </w:r>
    </w:p>
    <w:p>
      <w:r>
        <w:t>,: @</w:t>
      </w:r>
    </w:p>
    <w:p>
      <w:r>
        <w:t>, 1</w:t>
      </w:r>
    </w:p>
    <w:p>
      <w:r>
        <w:t>,=</w:t>
      </w:r>
    </w:p>
    <w:p>
      <w:r>
        <w:t>$ @B</w:t>
        <w:tab/>
        <w:t>?</w:t>
      </w:r>
    </w:p>
    <w:p>
      <w:r>
        <w:t>,</w:t>
      </w:r>
    </w:p>
    <w:p>
      <w:r>
        <w:t>$((((((((? , ,</w:t>
      </w:r>
    </w:p>
    <w:p>
      <w:r>
        <w:t>&lt;,,</w:t>
      </w:r>
    </w:p>
    <w:p>
      <w:r>
        <w:t>O</w:t>
      </w:r>
    </w:p>
    <w:p>
      <w:r>
        <w:t>H ,</w:t>
        <w:tab/>
        <w:t>@?</w:t>
      </w:r>
    </w:p>
    <w:p>
      <w:r>
        <w:t>&amp;8 ;=? G=</w:t>
      </w:r>
    </w:p>
    <w:p>
      <w:r>
        <w:t>= " 0 1</w:t>
      </w:r>
    </w:p>
    <w:p>
      <w:r>
        <w:t>, ,</w:t>
      </w:r>
    </w:p>
    <w:p>
      <w:r>
        <w:t>?</w:t>
      </w:r>
    </w:p>
    <w:p>
      <w:r>
        <w:t>,</w:t>
      </w:r>
    </w:p>
    <w:p>
      <w:r>
        <w:t>&lt;,, ?</w:t>
      </w:r>
    </w:p>
    <w:p>
      <w:r>
        <w:t>, 1</w:t>
      </w:r>
    </w:p>
    <w:p>
      <w:r>
        <w:t>,</w:t>
      </w:r>
    </w:p>
    <w:p>
      <w:r>
        <w:t>? ,</w:t>
      </w:r>
    </w:p>
    <w:p>
      <w:r>
        <w:t>G ?</w:t>
      </w:r>
    </w:p>
    <w:p>
      <w:r>
        <w:t>0 1 @ B , ,</w:t>
      </w:r>
    </w:p>
    <w:p>
      <w:r>
        <w:t>&lt;,,</w:t>
      </w:r>
    </w:p>
    <w:p>
      <w:r>
        <w:t>O @ ? 2((((((((</w:t>
      </w:r>
    </w:p>
    <w:p>
      <w:r>
        <w:t>D 1 H , ,: B,, @, ,</w:t>
      </w:r>
    </w:p>
    <w:p>
      <w:r>
        <w:t>1 DD @=</w:t>
      </w:r>
    </w:p>
    <w:p>
      <w:r>
        <w:t>% ,:</w:t>
      </w:r>
    </w:p>
    <w:p>
      <w:r>
        <w:t>, 1,, 1 @, ,</w:t>
      </w:r>
    </w:p>
    <w:p>
      <w:r>
        <w:t>&lt; D E,</w:t>
      </w:r>
    </w:p>
    <w:p>
      <w:r>
        <w:t>,= F= )</w:t>
      </w:r>
    </w:p>
    <w:p>
      <w:r>
        <w:t>@@</w:t>
      </w:r>
    </w:p>
    <w:p>
      <w:r>
        <w:t>&lt; D</w:t>
      </w:r>
    </w:p>
    <w:p>
      <w:r>
        <w:t>,</w:t>
      </w:r>
    </w:p>
    <w:p>
      <w:r>
        <w:t>B? , , 0-,</w:t>
      </w:r>
    </w:p>
    <w:p>
      <w:r>
        <w:t>, G D?</w:t>
      </w:r>
    </w:p>
    <w:p>
      <w:r>
        <w:t>&gt;-</w:t>
      </w:r>
    </w:p>
    <w:p>
      <w:r>
        <w:t>, B</w:t>
      </w:r>
    </w:p>
    <w:p>
      <w:r>
        <w:t>@ , -@ ,</w:t>
      </w:r>
    </w:p>
    <w:p>
      <w:r>
        <w:t>1, E,</w:t>
      </w:r>
    </w:p>
    <w:p>
      <w:r>
        <w:t>,=</w:t>
      </w:r>
    </w:p>
    <w:p>
      <w:r>
        <w:t>F=</w:t>
      </w:r>
    </w:p>
    <w:p>
      <w:r>
        <w:t>+ &gt; ,,? , @, @</w:t>
      </w:r>
    </w:p>
    <w:p>
      <w:r>
        <w:t>&lt; D</w:t>
      </w:r>
    </w:p>
    <w:p>
      <w:r>
        <w:t>J</w:t>
      </w:r>
    </w:p>
    <w:p>
      <w:r>
        <w:t>0 0 1=</w:t>
      </w:r>
    </w:p>
    <w:p>
      <w:r>
        <w:t>), , &lt; ? , D 1B@ H ,</w:t>
      </w:r>
    </w:p>
    <w:p>
      <w:r>
        <w:t>1 @ 1 1 U</w:t>
        <w:tab/>
        <w:t>@ ,</w:t>
      </w:r>
    </w:p>
    <w:p>
      <w:r>
        <w:t>D B</w:t>
      </w:r>
    </w:p>
    <w:p>
      <w:r>
        <w:t>, D</w:t>
      </w:r>
    </w:p>
    <w:p>
      <w:r>
        <w:t>1, E"28 333 ; I</w:t>
      </w:r>
    </w:p>
    <w:p>
      <w:r>
        <w:t>333 ' I R:,? = = =.</w:t>
      </w:r>
    </w:p>
    <w:p>
      <w:r>
        <w:t>I 7</w:t>
        <w:tab/>
        <w:tab/>
        <w:t>7Q, RG79? = =</w:t>
      </w:r>
    </w:p>
    <w:p>
      <w:r>
        <w:t>= F=</w:t>
      </w:r>
    </w:p>
    <w:p>
      <w:r>
        <w:t>%</w:t>
        <w:tab/>
        <w:t>,1G,@</w:t>
      </w:r>
    </w:p>
    <w:p>
      <w:r>
        <w:t>, ,:</w:t>
      </w:r>
    </w:p>
    <w:p>
      <w:r>
        <w:t>,,J</w:t>
      </w:r>
    </w:p>
    <w:p>
      <w:r>
        <w:t>&lt; D</w:t>
      </w:r>
    </w:p>
    <w:p>
      <w:r>
        <w:t>@,</w:t>
      </w:r>
    </w:p>
    <w:p>
      <w:r>
        <w:t>1 DD @ E7</w:t>
        <w:tab/>
        <w:tab/>
        <w:t>7Q,RG79? = =</w:t>
      </w:r>
    </w:p>
    <w:p>
      <w:r>
        <w:t>= . F= $ 0-, -@</w:t>
        <w:tab/>
        <w:t>@,? , ,:@</w:t>
      </w:r>
    </w:p>
    <w:p>
      <w:r>
        <w:t>G</w:t>
      </w:r>
    </w:p>
    <w:p>
      <w:r>
        <w:t>O@? B , ,:</w:t>
      </w:r>
    </w:p>
    <w:p>
      <w:r>
        <w:rPr>
          <w:b/>
        </w:rPr>
        <w:t>E. 9</w:t>
      </w:r>
    </w:p>
    <w:p>
      <w:r>
        <w:t>!"##$%</w:t>
      </w:r>
    </w:p>
    <w:p>
      <w:r>
        <w:t>D</w:t>
      </w:r>
    </w:p>
    <w:p>
      <w:r>
        <w:t>@, G,=</w:t>
      </w:r>
    </w:p>
    <w:p>
      <w:r>
        <w:t>3,</w:t>
      </w:r>
    </w:p>
    <w:p>
      <w:r>
        <w:t>-</w:t>
      </w:r>
    </w:p>
    <w:p>
      <w:r>
        <w:t>O@ @? , B</w:t>
      </w:r>
    </w:p>
    <w:p>
      <w:r>
        <w:t>- -</w:t>
      </w:r>
    </w:p>
    <w:p>
      <w:r>
        <w:t>=</w:t>
      </w:r>
    </w:p>
    <w:p>
      <w:r>
        <w:t>)? H ,&gt;</w:t>
      </w:r>
    </w:p>
    <w:p>
      <w:r>
        <w:t>@, G,? , ,:</w:t>
      </w:r>
    </w:p>
    <w:p>
      <w:r>
        <w:t>D , O@ @? , 1,,</w:t>
      </w:r>
    </w:p>
    <w:p>
      <w:r>
        <w:t>@, ,</w:t>
      </w:r>
    </w:p>
    <w:p>
      <w:r>
        <w:t>1 DD @? , ,,</w:t>
      </w:r>
    </w:p>
    <w:p>
      <w:r>
        <w:t>=</w:t>
      </w:r>
    </w:p>
    <w:p>
      <w:r>
        <w:t>% @, 1</w:t>
      </w:r>
    </w:p>
    <w:p>
      <w:r>
        <w:t>&lt; D? B ,</w:t>
      </w:r>
    </w:p>
    <w:p>
      <w:r>
        <w:t>G,? , ,: 1 @ @-, , - @ E, G ,= F=</w:t>
      </w:r>
    </w:p>
    <w:p>
      <w:r>
        <w:t>-</w:t>
      </w:r>
    </w:p>
    <w:p>
      <w:r>
        <w:t>, , O &lt;B</w:t>
      </w:r>
    </w:p>
    <w:p>
      <w:r>
        <w:t>,</w:t>
      </w:r>
    </w:p>
    <w:p>
      <w:r>
        <w:t>=</w:t>
      </w:r>
    </w:p>
    <w:p>
      <w:r>
        <w:t>2D? ,B ,</w:t>
        <w:tab/>
        <w:t>,1G,@</w:t>
      </w:r>
    </w:p>
    <w:p>
      <w:r>
        <w:t>-1 B ,</w:t>
      </w:r>
    </w:p>
    <w:p>
      <w:r>
        <w:t>O@ U G,@ 1@ H ,@?</w:t>
      </w:r>
    </w:p>
    <w:p>
      <w:r>
        <w:t>&gt;-</w:t>
      </w:r>
    </w:p>
    <w:p>
      <w:r>
        <w:t>1,, B,</w:t>
      </w:r>
    </w:p>
    <w:p>
      <w:r>
        <w:t>1 @ =</w:t>
      </w:r>
    </w:p>
    <w:p>
      <w:r>
        <w:t>,</w:t>
      </w:r>
    </w:p>
    <w:p>
      <w:r>
        <w:t>,</w:t>
      </w:r>
    </w:p>
    <w:p>
      <w:r>
        <w:t>1 , @ D&gt;@</w:t>
      </w:r>
    </w:p>
    <w:p>
      <w:r>
        <w:t>,,</w:t>
      </w:r>
    </w:p>
    <w:p>
      <w:r>
        <w:t>=</w:t>
      </w:r>
    </w:p>
    <w:p>
      <w:r>
        <w:t>"</w:t>
        <w:tab/>
        <w:t>? , , ?</w:t>
      </w:r>
    </w:p>
    <w:p>
      <w:r>
        <w:t>,</w:t>
      </w:r>
    </w:p>
    <w:p>
      <w:r>
        <w:t>, &lt; D , @, 1 DD @</w:t>
      </w:r>
    </w:p>
    <w:p>
      <w:r>
        <w:t>@,G,</w:t>
      </w:r>
    </w:p>
    <w:p>
      <w:r>
        <w:t>O@</w:t>
      </w:r>
    </w:p>
    <w:p>
      <w:r>
        <w:t>, G</w:t>
      </w:r>
    </w:p>
    <w:p>
      <w:r>
        <w:t>,,</w:t>
      </w:r>
    </w:p>
    <w:p>
      <w:r>
        <w:t>= % ,</w:t>
      </w:r>
    </w:p>
    <w:p>
      <w:r>
        <w:t>DD B , @</w:t>
      </w:r>
    </w:p>
    <w:p>
      <w:r>
        <w:t>1,,</w:t>
      </w:r>
    </w:p>
    <w:p>
      <w:r>
        <w:t>@,</w:t>
      </w:r>
    </w:p>
    <w:p>
      <w:r>
        <w:t>@ D</w:t>
      </w:r>
    </w:p>
    <w:p>
      <w:r>
        <w:t>@ @&lt;H @ E)</w:t>
      </w:r>
    </w:p>
    <w:p>
      <w:r>
        <w:t>;</w:t>
      </w:r>
    </w:p>
    <w:p>
      <w:r>
        <w:t>I 7</w:t>
        <w:tab/>
        <w:tab/>
        <w:t>7Q,RG79? =</w:t>
      </w:r>
    </w:p>
    <w:p>
      <w:r>
        <w:t>=</w:t>
      </w:r>
    </w:p>
    <w:p>
      <w:r>
        <w:t>I "#&amp;</w:t>
      </w:r>
    </w:p>
    <w:p>
      <w:r>
        <w:t>== .? 3T</w:t>
      </w:r>
    </w:p>
    <w:p>
      <w:r>
        <w:t>I "#&amp;</w:t>
      </w:r>
    </w:p>
    <w:p>
      <w:r>
        <w:t>.=='? T33</w:t>
      </w:r>
    </w:p>
    <w:p>
      <w:r>
        <w:t>F=</w:t>
      </w:r>
    </w:p>
    <w:p>
      <w:r>
        <w:t>$ , 0? ,</w:t>
      </w:r>
    </w:p>
    <w:p>
      <w:r>
        <w:t>,@ B @@ ? $(((((((( 1</w:t>
      </w:r>
    </w:p>
    <w:p>
      <w:r>
        <w:t>1@? D</w:t>
      </w:r>
    </w:p>
    <w:p>
      <w:r>
        <w:t>? B</w:t>
      </w:r>
    </w:p>
    <w:p>
      <w:r>
        <w:t>B ,:@</w:t>
      </w:r>
    </w:p>
    <w:p>
      <w:r>
        <w:t>@@ ,</w:t>
        <w:tab/>
        <w:t>@= 3,</w:t>
      </w:r>
    </w:p>
    <w:p>
      <w:r>
        <w:t>@@</w:t>
      </w:r>
    </w:p>
    <w:p>
      <w:r>
        <w:t>, @@ B,, @</w:t>
      </w:r>
    </w:p>
    <w:p>
      <w:r>
        <w:t>@</w:t>
      </w:r>
    </w:p>
    <w:p>
      <w:r>
        <w:t>= %</w:t>
      </w:r>
    </w:p>
    <w:p>
      <w:r>
        <w:t>2((((((((</w:t>
      </w:r>
    </w:p>
    <w:p>
      <w:r>
        <w:t>@@ @,@? , , ,</w:t>
      </w:r>
    </w:p>
    <w:p>
      <w:r>
        <w:t>.</w:t>
      </w:r>
    </w:p>
    <w:p>
      <w:r>
        <w:t>?</w:t>
      </w:r>
    </w:p>
    <w:p>
      <w:r>
        <w:t>@</w:t>
        <w:tab/>
        <w:t>B</w:t>
      </w:r>
    </w:p>
    <w:p>
      <w:r>
        <w:t>, = %</w:t>
      </w:r>
    </w:p>
    <w:p>
      <w:r>
        <w:t>,</w:t>
        <w:tab/>
        <w:t>@</w:t>
      </w:r>
    </w:p>
    <w:p>
      <w:r>
        <w:t>: , ,</w:t>
      </w:r>
    </w:p>
    <w:p>
      <w:r>
        <w:t>&lt;,,</w:t>
      </w:r>
    </w:p>
    <w:p>
      <w:r>
        <w:t>O 1</w:t>
      </w:r>
    </w:p>
    <w:p>
      <w:r>
        <w:t>@</w:t>
      </w:r>
    </w:p>
    <w:p>
      <w:r>
        <w:t>DD= 7 ,? ,</w:t>
      </w:r>
    </w:p>
    <w:p>
      <w:r>
        <w:t>G ? , ,</w:t>
      </w:r>
    </w:p>
    <w:p>
      <w:r>
        <w:t>2((((((((</w:t>
      </w:r>
    </w:p>
    <w:p>
      <w:r>
        <w:t>&lt;,,</w:t>
      </w:r>
    </w:p>
    <w:p>
      <w:r>
        <w:t>O</w:t>
      </w:r>
    </w:p>
    <w:p>
      <w:r>
        <w:t>1</w:t>
      </w:r>
    </w:p>
    <w:p>
      <w:r>
        <w:t>@@ @-,@=</w:t>
      </w:r>
    </w:p>
    <w:p>
      <w:r>
        <w:t>!</w:t>
      </w:r>
    </w:p>
    <w:p>
      <w:r>
        <w:t>? ,</w:t>
      </w:r>
    </w:p>
    <w:p>
      <w:r>
        <w:t>, D , , @</w:t>
      </w:r>
    </w:p>
    <w:p>
      <w:r>
        <w:t>,</w:t>
      </w:r>
    </w:p>
    <w:p>
      <w:r>
        <w:t>&lt;-</w:t>
      </w:r>
    </w:p>
    <w:p>
      <w:r>
        <w:t>, ,B,, , ,:@ 1</w:t>
      </w:r>
    </w:p>
    <w:p>
      <w:r>
        <w:t>,</w:t>
      </w:r>
    </w:p>
    <w:p>
      <w:r>
        <w:t>, , @&gt;</w:t>
      </w:r>
    </w:p>
    <w:p>
      <w:r>
        <w:t>, , 1G,@</w:t>
      </w:r>
    </w:p>
    <w:p>
      <w:r>
        <w:t>$((((((((</w:t>
      </w:r>
    </w:p>
    <w:p>
      <w:r>
        <w:t>, :</w:t>
      </w:r>
    </w:p>
    <w:p>
      <w:r>
        <w:t>, D?</w:t>
      </w:r>
    </w:p>
    <w:p>
      <w:r>
        <w:t>B , @,</w:t>
      </w:r>
    </w:p>
    <w:p>
      <w:r>
        <w:t>@</w:t>
      </w:r>
    </w:p>
    <w:p>
      <w:r>
        <w:t>G</w:t>
      </w:r>
    </w:p>
    <w:p>
      <w:r>
        <w:t>J @@</w:t>
      </w:r>
    </w:p>
    <w:p>
      <w:r>
        <w:t>&lt;D@</w:t>
      </w:r>
    </w:p>
    <w:p>
      <w:r>
        <w:t>,,</w:t>
      </w:r>
    </w:p>
    <w:p>
      <w:r>
        <w:t>=</w:t>
      </w:r>
    </w:p>
    <w:p>
      <w:r>
        <w:t>'= ) , &lt; D</w:t>
      </w:r>
    </w:p>
    <w:p>
      <w:r>
        <w:t>@,</w:t>
      </w:r>
    </w:p>
    <w:p>
      <w:r>
        <w:t>G1</w:t>
      </w:r>
    </w:p>
    <w:p>
      <w:r>
        <w:t>,</w:t>
      </w:r>
    </w:p>
    <w:p>
      <w:r>
        <w:t>? ,,</w:t>
      </w:r>
    </w:p>
    <w:p>
      <w:r>
        <w:t>@ , - @?</w:t>
      </w:r>
    </w:p>
    <w:p>
      <w:r>
        <w:t>, @</w:t>
      </w:r>
    </w:p>
    <w:p>
      <w:r>
        <w:t>@,</w:t>
      </w:r>
    </w:p>
    <w:p>
      <w:r>
        <w:t>1, E,</w:t>
      </w:r>
    </w:p>
    <w:p>
      <w:r>
        <w:t>G ,=</w:t>
      </w:r>
    </w:p>
    <w:p>
      <w:r>
        <w:t>F=</w:t>
      </w:r>
    </w:p>
    <w:p>
      <w:r>
        <w:rPr>
          <w:b/>
        </w:rPr>
        <w:t>E. 10</w:t>
      </w:r>
    </w:p>
    <w:p>
      <w:r>
        <w:t>!"##$%</w:t>
      </w:r>
    </w:p>
    <w:p>
      <w:r>
        <w:t>% -</w:t>
      </w:r>
    </w:p>
    <w:p>
      <w:r>
        <w:t>,</w:t>
        <w:tab/>
        <w:t>G,</w:t>
      </w:r>
    </w:p>
    <w:p>
      <w:r>
        <w:t>@,@</w:t>
      </w:r>
    </w:p>
    <w:p>
      <w:r>
        <w:t>@&lt; D :</w:t>
      </w:r>
    </w:p>
    <w:p>
      <w:r>
        <w:t>,</w:t>
      </w:r>
    </w:p>
    <w:p>
      <w:r>
        <w:t>,@ @B 1 , @, @</w:t>
      </w:r>
    </w:p>
    <w:p>
      <w:r>
        <w:t>&lt; D E"28</w:t>
      </w:r>
    </w:p>
    <w:p>
      <w:r>
        <w:t>333 ' V 2 ; 3 .F=</w:t>
      </w:r>
    </w:p>
    <w:p>
      <w:r>
        <w:t>$ D</w:t>
      </w:r>
    </w:p>
    <w:p>
      <w:r>
        <w:t>B</w:t>
      </w:r>
    </w:p>
    <w:p>
      <w:r>
        <w:t>@@ &gt;</w:t>
        <w:tab/>
        <w:t>@ @@</w:t>
        <w:tab/>
        <w:t>? , @, @</w:t>
      </w:r>
    </w:p>
    <w:p>
      <w:r>
        <w:t>D ,</w:t>
      </w:r>
    </w:p>
    <w:p>
      <w:r>
        <w:t>D</w:t>
      </w:r>
    </w:p>
    <w:p>
      <w:r>
        <w:t>$(((((((( H</w:t>
      </w:r>
    </w:p>
    <w:p>
      <w:r>
        <w:t>G,- ,,=</w:t>
      </w:r>
    </w:p>
    <w:p>
      <w:r>
        <w:t>%@</w:t>
      </w:r>
    </w:p>
    <w:p>
      <w:r>
        <w:t>,G,-</w:t>
      </w:r>
    </w:p>
    <w:p>
      <w:r>
        <w:t>@ , -</w:t>
      </w:r>
    </w:p>
    <w:p>
      <w:r>
        <w:t>B ,@</w:t>
      </w:r>
    </w:p>
    <w:p>
      <w:r>
        <w:t>,</w:t>
      </w:r>
    </w:p>
    <w:p>
      <w:r>
        <w:t>-@</w:t>
        <w:tab/>
        <w:t>@, ,G, H ,G,-</w:t>
      </w:r>
    </w:p>
    <w:p>
      <w:r>
        <w:t>@ E,</w:t>
      </w:r>
    </w:p>
    <w:p>
      <w:r>
        <w:t>H</w:t>
      </w:r>
    </w:p>
    <w:p>
      <w:r>
        <w:t>F= %</w:t>
      </w:r>
    </w:p>
    <w:p>
      <w:r>
        <w:t>1,, B 1</w:t>
      </w:r>
    </w:p>
    <w:p>
      <w:r>
        <w:t>, 1</w:t>
      </w:r>
    </w:p>
    <w:p>
      <w:r>
        <w:t>,</w:t>
        <w:tab/>
        <w:tab/>
        <w:t>@ @,@ , , G -W H</w:t>
      </w:r>
    </w:p>
    <w:p>
      <w:r>
        <w:t>1, , E ,- 1 ,,</w:t>
      </w:r>
    </w:p>
    <w:p>
      <w:r>
        <w:t>,=</w:t>
      </w:r>
    </w:p>
    <w:p>
      <w:r>
        <w:t>F ER:,? = = =</w:t>
      </w:r>
    </w:p>
    <w:p>
      <w:r>
        <w:t>I )G,?</w:t>
      </w:r>
    </w:p>
    <w:p>
      <w:r>
        <w:t>1,</w:t>
      </w:r>
    </w:p>
    <w:p>
      <w:r>
        <w:t>1,? = ;F= ! , @</w:t>
      </w:r>
    </w:p>
    <w:p>
      <w:r>
        <w:t>-? , :</w:t>
      </w:r>
    </w:p>
    <w:p>
      <w:r>
        <w:t>0 H @ H ,</w:t>
      </w:r>
    </w:p>
    <w:p>
      <w:r>
        <w:t>1</w:t>
        <w:tab/>
        <w:t>- L E$</w:t>
        <w:tab/>
        <w:t>-,? 2@</w:t>
      </w:r>
    </w:p>
    <w:p>
      <w:r>
        <w:t>G,-</w:t>
      </w:r>
    </w:p>
    <w:p>
      <w:r>
        <w:t>? = F I</w:t>
      </w:r>
    </w:p>
    <w:p>
      <w:r>
        <w:t>1</w:t>
        <w:tab/>
        <w:t>- 1 @,</w:t>
      </w:r>
    </w:p>
    <w:p>
      <w:r>
        <w:t>- 1</w:t>
      </w:r>
    </w:p>
    <w:p>
      <w:r>
        <w:t>, 1</w:t>
      </w:r>
    </w:p>
    <w:p>
      <w:r>
        <w:t>, P-=</w:t>
      </w:r>
    </w:p>
    <w:p>
      <w:r>
        <w:t>$ , 0?</w:t>
      </w:r>
    </w:p>
    <w:p>
      <w:r>
        <w:t>, @</w:t>
      </w:r>
    </w:p>
    <w:p>
      <w:r>
        <w:t>G</w:t>
      </w:r>
    </w:p>
    <w:p>
      <w:r>
        <w:t>&lt;</w:t>
        <w:tab/>
        <w:t>1 ? , @&lt;</w:t>
      </w:r>
    </w:p>
    <w:p>
      <w:r>
        <w:t>,</w:t>
        <w:tab/>
        <w:t>@</w:t>
      </w:r>
    </w:p>
    <w:p>
      <w:r>
        <w:t>@,1@ H &amp;8 =??</w:t>
      </w:r>
    </w:p>
    <w:p>
      <w:r>
        <w:t>B</w:t>
      </w:r>
    </w:p>
    <w:p>
      <w:r>
        <w:t>, E&amp;8 =? GF &gt;B, , 1 &lt; &amp;8 =?</w:t>
      </w:r>
    </w:p>
    <w:p>
      <w:r>
        <w:t>, @</w:t>
      </w:r>
    </w:p>
    <w:p>
      <w:r>
        <w:t>; D@1 ?</w:t>
      </w:r>
    </w:p>
    <w:p>
      <w:r>
        <w:t>,</w:t>
        <w:tab/>
        <w:t>?</w:t>
      </w:r>
    </w:p>
    <w:p>
      <w:r>
        <w:t>,</w:t>
      </w:r>
    </w:p>
    <w:p>
      <w:r>
        <w:t>&amp;8 =? G=</w:t>
      </w:r>
    </w:p>
    <w:p>
      <w:r>
        <w:t>!</w:t>
      </w:r>
    </w:p>
    <w:p>
      <w:r>
        <w:t>? , , L</w:t>
      </w:r>
    </w:p>
    <w:p>
      <w:r>
        <w:t>, 8 !(((( )"?</w:t>
      </w:r>
    </w:p>
    <w:p>
      <w:r>
        <w:t>G</w:t>
      </w:r>
    </w:p>
    <w:p>
      <w:r>
        <w:t>H &lt; 1 ?</w:t>
      </w:r>
    </w:p>
    <w:p>
      <w:r>
        <w:t>&amp;8 =? G</w:t>
      </w:r>
    </w:p>
    <w:p>
      <w:r>
        <w:t>,? 1 J @=</w:t>
      </w:r>
    </w:p>
    <w:p>
      <w:r>
        <w:t>), ,,</w:t>
      </w:r>
    </w:p>
    <w:p>
      <w:r>
        <w:t>,=</w:t>
      </w:r>
    </w:p>
    <w:p>
      <w:r>
        <w:t>%"3? ,</w:t>
      </w:r>
    </w:p>
    <w:p>
      <w:r>
        <w:t>P- B 0</w:t>
      </w:r>
    </w:p>
    <w:p>
      <w:r>
        <w:t>1</w:t>
      </w:r>
    </w:p>
    <w:p>
      <w:r>
        <w:t>D1</w:t>
      </w:r>
    </w:p>
    <w:p>
      <w:r>
        <w:t>P?</w:t>
      </w:r>
    </w:p>
    <w:p>
      <w:r>
        <w:t>G-@</w:t>
      </w:r>
    </w:p>
    <w:p>
      <w:r>
        <w:t>,</w:t>
      </w:r>
    </w:p>
    <w:p>
      <w:r>
        <w:t>, &lt;BH</w:t>
      </w:r>
    </w:p>
    <w:p>
      <w:r>
        <w:t>1@ H</w:t>
      </w:r>
    </w:p>
    <w:p>
      <w:r>
        <w:t>@ &lt;</w:t>
        <w:tab/>
        <w:t>,0=</w:t>
      </w:r>
    </w:p>
    <w:p>
      <w:r>
        <w:t>!</w:t>
      </w:r>
    </w:p>
    <w:p>
      <w:r>
        <w:t>D</w:t>
      </w:r>
    </w:p>
    <w:p>
      <w:r>
        <w:t>,</w:t>
        <w:tab/>
        <w:t>1</w:t>
        <w:tab/>
        <w:tab/>
        <w:t>?</w:t>
      </w:r>
    </w:p>
    <w:p>
      <w:r>
        <w:t>, @</w:t>
      </w:r>
    </w:p>
    <w:p>
      <w:r>
        <w:t>G</w:t>
      </w:r>
    </w:p>
    <w:p>
      <w:r>
        <w:t>H D@1 ? , @, B,,</w:t>
      </w:r>
    </w:p>
    <w:p>
      <w:r>
        <w:t>1@</w:t>
      </w:r>
    </w:p>
    <w:p>
      <w:r>
        <w:t>,</w:t>
      </w:r>
    </w:p>
    <w:p>
      <w:r>
        <w:t>&amp;8 =?'=</w:t>
      </w:r>
    </w:p>
    <w:p>
      <w:r>
        <w:t>@</w:t>
      </w:r>
    </w:p>
    <w:p>
      <w:r>
        <w:t>,</w:t>
      </w:r>
    </w:p>
    <w:p>
      <w:r>
        <w:t>H 2((((((((</w:t>
      </w:r>
    </w:p>
    <w:p>
      <w:r>
        <w:t>,</w:t>
      </w:r>
    </w:p>
    <w:p>
      <w:r>
        <w:t>J @-,@</w:t>
      </w:r>
    </w:p>
    <w:p>
      <w:r>
        <w:t>, , H ,</w:t>
      </w:r>
    </w:p>
    <w:p>
      <w:r>
        <w:t>P-=</w:t>
      </w:r>
    </w:p>
    <w:p>
      <w:r>
        <w:rPr>
          <w:b/>
        </w:rPr>
        <w:t>E. 11</w:t>
      </w:r>
    </w:p>
    <w:p>
      <w:r>
        <w:t>!"##$%</w:t>
      </w:r>
    </w:p>
    <w:p>
      <w:r>
        <w:t>$ @B</w:t>
        <w:tab/>
        <w:t>?</w:t>
      </w:r>
    </w:p>
    <w:p>
      <w:r>
        <w:t>, @</w:t>
      </w:r>
    </w:p>
    <w:p>
      <w:r>
        <w:t>G</w:t>
      </w:r>
    </w:p>
    <w:p>
      <w:r>
        <w:t>H D@1 ? $((((((((</w:t>
      </w:r>
    </w:p>
    <w:p>
      <w:r>
        <w:t>@ H : H 2(((((((( &amp;8 =? G E&amp;8 =?</w:t>
      </w:r>
    </w:p>
    <w:p>
      <w:r>
        <w:t>=?F</w:t>
      </w:r>
    </w:p>
    <w:p>
      <w:r>
        <w:t>@</w:t>
      </w:r>
    </w:p>
    <w:p>
      <w:r>
        <w:t>&amp;8 =?'</w:t>
      </w:r>
    </w:p>
    <w:p>
      <w:r>
        <w:t>I</w:t>
      </w:r>
    </w:p>
    <w:p>
      <w:r>
        <w:t>O</w:t>
      </w:r>
    </w:p>
    <w:p>
      <w:r>
        <w:t>, ,: H ,</w:t>
      </w:r>
    </w:p>
    <w:p>
      <w:r>
        <w:t>P-=</w:t>
      </w:r>
    </w:p>
    <w:p>
      <w:r>
        <w:t>$ ,</w:t>
      </w:r>
    </w:p>
    <w:p>
      <w:r>
        <w:t>,</w:t>
      </w:r>
    </w:p>
    <w:p>
      <w:r>
        <w:t>, , -</w:t>
        <w:tab/>
        <w:t>1</w:t>
      </w:r>
    </w:p>
    <w:p>
      <w:r>
        <w:t>, @ E%"+2F? 2((((((((</w:t>
      </w:r>
    </w:p>
    <w:p>
      <w:r>
        <w:t>L</w:t>
      </w:r>
    </w:p>
    <w:p>
      <w:r>
        <w:t>,, @-, H ;N</w:t>
      </w:r>
    </w:p>
    <w:p>
      <w:r>
        <w:t>- @</w:t>
      </w:r>
    </w:p>
    <w:p>
      <w:r>
        <w:t>9</w:t>
      </w:r>
    </w:p>
    <w:p>
      <w:r>
        <w:t>H</w:t>
      </w:r>
    </w:p>
    <w:p>
      <w:r>
        <w:t>,</w:t>
      </w:r>
    </w:p>
    <w:p>
      <w:r>
        <w:t>,</w:t>
        <w:tab/>
        <w:t>?</w:t>
      </w:r>
    </w:p>
    <w:p>
      <w:r>
        <w:t>0 , ; D@1</w:t>
      </w:r>
    </w:p>
    <w:p>
      <w:r>
        <w:t>&lt;B</w:t>
      </w:r>
    </w:p>
    <w:p>
      <w:r>
        <w:t>=</w:t>
      </w:r>
    </w:p>
    <w:p>
      <w:r>
        <w:t>% ,:@</w:t>
      </w:r>
    </w:p>
    <w:p>
      <w:r>
        <w:t>@ H</w:t>
      </w:r>
    </w:p>
    <w:p>
      <w:r>
        <w:t>&gt; ,</w:t>
      </w:r>
    </w:p>
    <w:p>
      <w:r>
        <w:t>&lt;B H ,@@</w:t>
      </w:r>
    </w:p>
    <w:p>
      <w:r>
        <w:t>=</w:t>
      </w:r>
    </w:p>
    <w:p>
      <w:r>
        <w:t>) , -@</w:t>
      </w:r>
    </w:p>
    <w:p>
      <w:r>
        <w:t>@@ @ 1 ,</w:t>
      </w:r>
    </w:p>
    <w:p>
      <w:r>
        <w:t>@</w:t>
      </w:r>
    </w:p>
    <w:p>
      <w:r>
        <w:t>, @,</w:t>
      </w:r>
    </w:p>
    <w:p>
      <w:r>
        <w:t>-@</w:t>
      </w:r>
    </w:p>
    <w:p>
      <w:r>
        <w:t>&gt; @ 1</w:t>
      </w:r>
    </w:p>
    <w:p>
      <w:r>
        <w:t>@?</w:t>
      </w:r>
    </w:p>
    <w:p>
      <w:r>
        <w:t>@,</w:t>
      </w:r>
    </w:p>
    <w:p>
      <w:r>
        <w:t>H</w:t>
      </w:r>
    </w:p>
    <w:p>
      <w:r>
        <w:t>B 0 , D</w:t>
      </w:r>
    </w:p>
    <w:p>
      <w:r>
        <w:t>@=</w:t>
      </w:r>
    </w:p>
    <w:p>
      <w:r>
        <w:t>%B ,</w:t>
      </w:r>
    </w:p>
    <w:p>
      <w:r>
        <w:t>1, 1</w:t>
      </w:r>
    </w:p>
    <w:p>
      <w:r>
        <w:t>H</w:t>
      </w:r>
    </w:p>
    <w:p>
      <w:r>
        <w:t>? , B , D</w:t>
      </w:r>
    </w:p>
    <w:p>
      <w:r>
        <w:t>1,?</w:t>
      </w:r>
    </w:p>
    <w:p>
      <w:r>
        <w:t>B</w:t>
      </w:r>
    </w:p>
    <w:p>
      <w:r>
        <w:t>C</w:t>
      </w:r>
    </w:p>
    <w:p>
      <w:r>
        <w:t>1 , D</w:t>
      </w:r>
    </w:p>
    <w:p>
      <w:r>
        <w:t>@,</w:t>
      </w:r>
    </w:p>
    <w:p>
      <w:r>
        <w:t>-@ B</w:t>
      </w:r>
    </w:p>
    <w:p>
      <w:r>
        <w:t>@ H ?</w:t>
      </w:r>
    </w:p>
    <w:p>
      <w:r>
        <w:t>@,</w:t>
      </w:r>
    </w:p>
    <w:p>
      <w:r>
        <w:t>,</w:t>
        <w:tab/>
        <w:t>-@ &lt;B</w:t>
      </w:r>
    </w:p>
    <w:p>
      <w:r>
        <w:t>E, .</w:t>
      </w:r>
    </w:p>
    <w:p>
      <w:r>
        <w:t>,=</w:t>
      </w:r>
    </w:p>
    <w:p>
      <w:r>
        <w:t>F=</w:t>
      </w:r>
    </w:p>
    <w:p>
      <w:r>
        <w:t>% @, ,@-,</w:t>
      </w:r>
    </w:p>
    <w:p>
      <w:r>
        <w:t>1</w:t>
        <w:tab/>
        <w:tab/>
        <w:tab/>
        <w:t>,</w:t>
      </w:r>
    </w:p>
    <w:p>
      <w:r>
        <w:t>-@</w:t>
      </w:r>
    </w:p>
    <w:p>
      <w:r>
        <w:t>,, .</w:t>
      </w:r>
    </w:p>
    <w:p>
      <w:r>
        <w:t>,=</w:t>
      </w:r>
    </w:p>
    <w:p>
      <w:r>
        <w:t>H</w:t>
      </w:r>
    </w:p>
    <w:p>
      <w:r>
        <w:t>0 , @</w:t>
      </w:r>
    </w:p>
    <w:p>
      <w:r>
        <w:t>, @, I ,</w:t>
      </w:r>
    </w:p>
    <w:p>
      <w:r>
        <w:t>J ,,@ @1 H</w:t>
      </w:r>
    </w:p>
    <w:p>
      <w:r>
        <w:t>,@@</w:t>
      </w:r>
    </w:p>
    <w:p>
      <w:r>
        <w:t>EXF I ,</w:t>
      </w:r>
    </w:p>
    <w:p>
      <w:r>
        <w:t>@,@</w:t>
      </w:r>
    </w:p>
    <w:p>
      <w:r>
        <w:t>, @G</w:t>
      </w:r>
    </w:p>
    <w:p>
      <w:r>
        <w:t>@,</w:t>
      </w:r>
    </w:p>
    <w:p>
      <w:r>
        <w:t>-@ 1</w:t>
      </w:r>
    </w:p>
    <w:p>
      <w:r>
        <w:t>, @,</w:t>
      </w:r>
    </w:p>
    <w:p>
      <w:r>
        <w:t>, @G</w:t>
      </w:r>
    </w:p>
    <w:p>
      <w:r>
        <w:t>Y</w:t>
      </w:r>
    </w:p>
    <w:p>
      <w:r>
        <w:t>, @,</w:t>
      </w:r>
    </w:p>
    <w:p>
      <w:r>
        <w:t>-@</w:t>
      </w:r>
    </w:p>
    <w:p>
      <w:r>
        <w:t>E) ' = F=</w:t>
      </w:r>
    </w:p>
    <w:p>
      <w:r>
        <w:t>"</w:t>
        <w:tab/>
        <w:t>?</w:t>
      </w:r>
    </w:p>
    <w:p>
      <w:r>
        <w:t>, 0? , @,</w:t>
      </w:r>
    </w:p>
    <w:p>
      <w:r>
        <w:t>B</w:t>
      </w:r>
    </w:p>
    <w:p>
      <w:r>
        <w:t>@,</w:t>
      </w:r>
    </w:p>
    <w:p>
      <w:r>
        <w:t>@@ @</w:t>
      </w:r>
    </w:p>
    <w:p>
      <w:r>
        <w:t>I , D</w:t>
      </w:r>
    </w:p>
    <w:p>
      <w:r>
        <w:t>1,? , ,</w:t>
      </w:r>
    </w:p>
    <w:p>
      <w:r>
        <w:t>&lt;</w:t>
        <w:tab/>
        <w:t>1 ?</w:t>
      </w:r>
    </w:p>
    <w:p>
      <w:r>
        <w:t>O 1 ,</w:t>
      </w:r>
    </w:p>
    <w:p>
      <w:r>
        <w:t>&lt;,,</w:t>
      </w:r>
    </w:p>
    <w:p>
      <w:r>
        <w:t>E, '</w:t>
      </w:r>
    </w:p>
    <w:p>
      <w:r>
        <w:t>F=</w:t>
      </w:r>
    </w:p>
    <w:p>
      <w:r>
        <w:t>, ,B</w:t>
      </w:r>
    </w:p>
    <w:p>
      <w:r>
        <w:t>@</w:t>
      </w:r>
    </w:p>
    <w:p>
      <w:r>
        <w:t>2(((((((( D</w:t>
        <w:tab/>
        <w:t>@ H</w:t>
      </w:r>
    </w:p>
    <w:p>
      <w:r>
        <w:t>&amp;8 ;=? G?</w:t>
      </w:r>
    </w:p>
    <w:p>
      <w:r>
        <w:t>&gt; ,</w:t>
      </w:r>
    </w:p>
    <w:p>
      <w:r>
        <w:t>,</w:t>
      </w:r>
    </w:p>
    <w:p>
      <w:r>
        <w:t>&lt;</w:t>
      </w:r>
    </w:p>
    <w:p>
      <w:r>
        <w:t>&lt;,,</w:t>
      </w:r>
    </w:p>
    <w:p>
      <w:r>
        <w:t>E &gt; =?F=</w:t>
      </w:r>
    </w:p>
    <w:p>
      <w:r>
        <w:rPr>
          <w:b/>
        </w:rPr>
        <w:t>E. 12</w:t>
      </w:r>
    </w:p>
    <w:p>
      <w:r>
        <w:t>!"##$%</w:t>
      </w:r>
    </w:p>
    <w:p>
      <w:r>
        <w:t>3,</w:t>
      </w:r>
    </w:p>
    <w:p>
      <w:r>
        <w:t>B?</w:t>
      </w:r>
    </w:p>
    <w:p>
      <w:r>
        <w:t>, @ @ H ,</w:t>
        <w:tab/>
        <w:t>?</w:t>
      </w:r>
    </w:p>
    <w:p>
      <w:r>
        <w:t>1 J @ ,</w:t>
      </w:r>
    </w:p>
    <w:p>
      <w:r>
        <w:t>L H</w:t>
      </w:r>
    </w:p>
    <w:p>
      <w:r>
        <w:t>,</w:t>
      </w:r>
    </w:p>
    <w:p>
      <w:r>
        <w:t>@</w:t>
      </w:r>
    </w:p>
    <w:p>
      <w:r>
        <w:t>P-=</w:t>
      </w:r>
    </w:p>
    <w:p>
      <w:r>
        <w:t>! &gt; ,</w:t>
      </w:r>
    </w:p>
    <w:p>
      <w:r>
        <w:t>,</w:t>
        <w:tab/>
        <w:t>@ D ,</w:t>
      </w:r>
    </w:p>
    <w:p>
      <w:r>
        <w:t>,</w:t>
      </w:r>
    </w:p>
    <w:p>
      <w:r>
        <w:t>; D@1 '? , @, B &lt; ? ,,</w:t>
      </w:r>
    </w:p>
    <w:p>
      <w:r>
        <w:t>1@ H</w:t>
      </w:r>
    </w:p>
    <w:p>
      <w:r>
        <w:t>,</w:t>
      </w:r>
    </w:p>
    <w:p>
      <w:r>
        <w:t>, 8 !(((( )"</w:t>
      </w:r>
    </w:p>
    <w:p>
      <w:r>
        <w:t>B,,</w:t>
      </w:r>
    </w:p>
    <w:p>
      <w:r>
        <w:t>L</w:t>
      </w:r>
    </w:p>
    <w:p>
      <w:r>
        <w:t>@</w:t>
      </w:r>
    </w:p>
    <w:p>
      <w:r>
        <w:t>,</w:t>
      </w:r>
    </w:p>
    <w:p>
      <w:r>
        <w:t>P-=</w:t>
      </w:r>
    </w:p>
    <w:p>
      <w:r>
        <w:t>! , &lt;- B@?</w:t>
      </w:r>
    </w:p>
    <w:p>
      <w:r>
        <w:t>H , @,G@</w:t>
      </w:r>
    </w:p>
    <w:p>
      <w:r>
        <w:t>? ,</w:t>
      </w:r>
    </w:p>
    <w:p>
      <w:r>
        <w:t>&lt;-</w:t>
      </w:r>
    </w:p>
    <w:p>
      <w:r>
        <w:t>@</w:t>
      </w:r>
    </w:p>
    <w:p>
      <w:r>
        <w:t>&lt;</w:t>
      </w:r>
    </w:p>
    <w:p>
      <w:r>
        <w:t>@</w:t>
      </w:r>
    </w:p>
    <w:p>
      <w:r>
        <w:t>,</w:t>
      </w:r>
    </w:p>
    <w:p>
      <w:r>
        <w:t>@ H &lt; = % 2G</w:t>
        <w:tab/>
        <w:t>,</w:t>
      </w:r>
    </w:p>
    <w:p>
      <w:r>
        <w:t>@</w:t>
        <w:tab/>
        <w:t>@</w:t>
      </w:r>
    </w:p>
    <w:p>
      <w:r>
        <w:t>@ D? B @</w:t>
      </w:r>
    </w:p>
    <w:p>
      <w:r>
        <w:t>&gt; -G,=</w:t>
      </w:r>
    </w:p>
    <w:p>
      <w:r>
        <w:t>! ,? ,</w:t>
      </w:r>
    </w:p>
    <w:p>
      <w:r>
        <w:t>&lt;-</w:t>
      </w:r>
    </w:p>
    <w:p>
      <w:r>
        <w:t>, 1@</w:t>
      </w:r>
    </w:p>
    <w:p>
      <w:r>
        <w:t>, D</w:t>
      </w:r>
    </w:p>
    <w:p>
      <w:r>
        <w:t>@</w:t>
      </w:r>
    </w:p>
    <w:p>
      <w:r>
        <w:t>P-?</w:t>
      </w:r>
    </w:p>
    <w:p>
      <w:r>
        <w:t>,</w:t>
      </w:r>
    </w:p>
    <w:p>
      <w:r>
        <w:t>1</w:t>
      </w:r>
    </w:p>
    <w:p>
      <w:r>
        <w:t>U , =</w:t>
      </w:r>
    </w:p>
    <w:p>
      <w:r>
        <w:t>! 0</w:t>
      </w:r>
    </w:p>
    <w:p>
      <w:r>
        <w:t>,</w:t>
        <w:tab/>
        <w:t>@? H ,</w:t>
      </w:r>
    </w:p>
    <w:p>
      <w:r>
        <w:t>, @</w:t>
      </w:r>
    </w:p>
    <w:p>
      <w:r>
        <w:t>'? , @, B 2((((((((</w:t>
      </w:r>
    </w:p>
    <w:p>
      <w:r>
        <w:t>L &amp;8 =;?</w:t>
      </w:r>
    </w:p>
    <w:p>
      <w:r>
        <w:t>&amp;8 =.;? G</w:t>
      </w:r>
    </w:p>
    <w:p>
      <w:r>
        <w:t>, 8 !(((( )" 1</w:t>
      </w:r>
    </w:p>
    <w:p>
      <w:r>
        <w:t>,</w:t>
      </w:r>
    </w:p>
    <w:p>
      <w:r>
        <w:t>&lt;</w:t>
      </w:r>
    </w:p>
    <w:p>
      <w:r>
        <w:t>&lt;,, ?</w:t>
      </w:r>
    </w:p>
    <w:p>
      <w:r>
        <w:t>&amp;8 ='?</w:t>
      </w:r>
    </w:p>
    <w:p>
      <w:r>
        <w:t>,=</w:t>
      </w:r>
    </w:p>
    <w:p>
      <w:r>
        <w:t>@</w:t>
      </w:r>
    </w:p>
    <w:p>
      <w:r>
        <w:t>&amp;8 ;=??</w:t>
      </w:r>
    </w:p>
    <w:p>
      <w:r>
        <w:t>B ,B</w:t>
      </w:r>
    </w:p>
    <w:p>
      <w:r>
        <w:t>,</w:t>
      </w:r>
    </w:p>
    <w:p>
      <w:r>
        <w:t>&amp;8 =? G=</w:t>
      </w:r>
    </w:p>
    <w:p>
      <w:r>
        <w:t>! 0</w:t>
      </w:r>
    </w:p>
    <w:p>
      <w:r>
        <w:t>2((((((((= 3, @,</w:t>
      </w:r>
    </w:p>
    <w:p>
      <w:r>
        <w:t>B?</w:t>
      </w:r>
    </w:p>
    <w:p>
      <w:r>
        <w:t>&lt;</w:t>
      </w:r>
    </w:p>
    <w:p>
      <w:r>
        <w:t>&lt;,, ? ,</w:t>
      </w:r>
    </w:p>
    <w:p>
      <w:r>
        <w:t>P- ,</w:t>
      </w:r>
    </w:p>
    <w:p>
      <w:r>
        <w:t>1@</w:t>
      </w:r>
    </w:p>
    <w:p>
      <w:r>
        <w:t>,</w:t>
      </w:r>
    </w:p>
    <w:p>
      <w:r>
        <w:t>&amp;8 =.? '?</w:t>
      </w:r>
    </w:p>
    <w:p>
      <w:r>
        <w:t>&gt; D &amp;8 =..;?'=</w:t>
      </w:r>
    </w:p>
    <w:p>
      <w:r>
        <w:t>$ @B</w:t>
        <w:tab/>
        <w:t>?</w:t>
      </w:r>
    </w:p>
    <w:p>
      <w:r>
        <w:t>, @</w:t>
      </w:r>
    </w:p>
    <w:p>
      <w:r>
        <w:t>&lt;</w:t>
      </w:r>
    </w:p>
    <w:p>
      <w:r>
        <w:t>&lt;,, ? $((((((((</w:t>
      </w:r>
    </w:p>
    <w:p>
      <w:r>
        <w:t>@ H : H ,</w:t>
        <w:tab/>
        <w:t>@ &amp;8 =? G</w:t>
      </w:r>
    </w:p>
    <w:p>
      <w:r>
        <w:t>@</w:t>
      </w:r>
    </w:p>
    <w:p>
      <w:r>
        <w:t>&amp;8 =.?' =</w:t>
      </w:r>
    </w:p>
    <w:p>
      <w:r>
        <w:t>Z ,G</w:t>
      </w:r>
    </w:p>
    <w:p>
      <w:r>
        <w:t>, D,@</w:t>
      </w:r>
    </w:p>
    <w:p>
      <w:r>
        <w:t>,</w:t>
      </w:r>
    </w:p>
    <w:p>
      <w:r>
        <w:t>P-? $((((((((</w:t>
      </w:r>
    </w:p>
    <w:p>
      <w:r>
        <w:t>@ H , 1 ,</w:t>
      </w:r>
    </w:p>
    <w:p>
      <w:r>
        <w:t>&amp;8 =.?'=</w:t>
      </w:r>
    </w:p>
    <w:p>
      <w:r>
        <w:t>.= ! ,</w:t>
        <w:tab/>
        <w:t>G,</w:t>
      </w:r>
    </w:p>
    <w:p>
      <w:r>
        <w:t>B</w:t>
      </w:r>
    </w:p>
    <w:p>
      <w:r>
        <w:t>@@ @1, @</w:t>
      </w:r>
    </w:p>
    <w:p>
      <w:r>
        <w:t>, @ @</w:t>
        <w:tab/>
        <w:t>? , @, B $((((((((</w:t>
      </w:r>
    </w:p>
    <w:p>
      <w:r>
        <w:t>@ H : H 2(((((((( &amp;8 =? G E;=? [ =?F? 1 @J H 'N 0 ,</w:t>
      </w:r>
    </w:p>
    <w:p>
      <w:r>
        <w:t>1G</w:t>
      </w:r>
    </w:p>
    <w:p>
      <w:r>
        <w:t>@</w:t>
      </w:r>
    </w:p>
    <w:p>
      <w:r>
        <w:rPr>
          <w:b/>
        </w:rPr>
        <w:t>E. 13</w:t>
      </w:r>
    </w:p>
    <w:p>
      <w:r>
        <w:t>!"##$%</w:t>
      </w:r>
    </w:p>
    <w:p>
      <w:r>
        <w:t>&amp;8 =?' ? B , ,</w:t>
      </w:r>
    </w:p>
    <w:p>
      <w:r>
        <w:t>1 H ,</w:t>
      </w:r>
    </w:p>
    <w:p>
      <w:r>
        <w:t>P- I $((((((((</w:t>
      </w:r>
    </w:p>
    <w:p>
      <w:r>
        <w:t>@ H 1 H , ,:@ &amp;8 =? G? 1 @J H 'N 0 ,</w:t>
      </w:r>
    </w:p>
    <w:p>
      <w:r>
        <w:t>&lt;,, ?</w:t>
      </w:r>
    </w:p>
    <w:p>
      <w:r>
        <w:t>@</w:t>
      </w:r>
    </w:p>
    <w:p>
      <w:r>
        <w:t>&amp;8 =.?' =</w:t>
      </w:r>
    </w:p>
    <w:p>
      <w:r>
        <w:t>#</w:t>
      </w:r>
    </w:p>
    <w:p>
      <w:r>
        <w:t>,@? , &lt;-</w:t>
      </w:r>
    </w:p>
    <w:p>
      <w:r>
        <w:t>,@</w:t>
      </w:r>
    </w:p>
    <w:p>
      <w:r>
        <w:t>@D@</w:t>
      </w:r>
    </w:p>
    <w:p>
      <w:r>
        <w:t>@B</w:t>
        <w:tab/>
        <w:t>=</w:t>
      </w:r>
    </w:p>
    <w:p>
      <w:r>
        <w:t>!" #</w:t>
      </w:r>
    </w:p>
    <w:p>
      <w:r>
        <w:t>$ *</w:t>
      </w:r>
    </w:p>
    <w:p>
      <w:r>
        <w:t>!@, 1G, , , &lt;@</w:t>
      </w:r>
    </w:p>
    <w:p>
      <w:r>
        <w:t>$(((((((( )"</w:t>
      </w:r>
    </w:p>
    <w:p>
      <w:r>
        <w:t>, &lt;- B@</w:t>
      </w:r>
    </w:p>
    <w:p>
      <w:r>
        <w:t>,</w:t>
      </w:r>
    </w:p>
    <w:p>
      <w:r>
        <w:t>G =</w:t>
      </w:r>
    </w:p>
    <w:p>
      <w:r>
        <w:t>$</w:t>
      </w:r>
    </w:p>
    <w:p>
      <w:r>
        <w:t>*</w:t>
      </w:r>
    </w:p>
    <w:p>
      <w:r>
        <w:t>"</w:t>
        <w:tab/>
        <w:tab/>
        <w:t>,</w:t>
      </w:r>
    </w:p>
    <w:p>
      <w:r>
        <w:t>&lt;-</w:t>
        <w:tab/>
        <w:t>=</w:t>
      </w:r>
    </w:p>
    <w:p>
      <w:r>
        <w:t>, D?</w:t>
      </w:r>
    </w:p>
    <w:p>
      <w:r>
        <w:t>H 1?</w:t>
      </w:r>
    </w:p>
    <w:p>
      <w:r>
        <w:t>$(((((((( )" H : H 2(((((((( ,</w:t>
      </w:r>
    </w:p>
    <w:p>
      <w:r>
        <w:t>&amp;8 =? G? 1 @J H 'N 0 ,</w:t>
      </w:r>
    </w:p>
    <w:p>
      <w:r>
        <w:t>1G ?</w:t>
      </w:r>
    </w:p>
    <w:p>
      <w:r>
        <w:t>@ &amp;8 =?'</w:t>
      </w:r>
    </w:p>
    <w:p>
      <w:r>
        <w:t>&amp;8 =? G? 1 @J H 'N 0 ,</w:t>
      </w:r>
    </w:p>
    <w:p>
      <w:r>
        <w:t>&lt;,, ?</w:t>
      </w:r>
    </w:p>
    <w:p>
      <w:r>
        <w:t>@</w:t>
      </w:r>
    </w:p>
    <w:p>
      <w:r>
        <w:t>&amp;8 =.?' =</w:t>
      </w:r>
    </w:p>
    <w:p>
      <w:r>
        <w:t>3</w:t>
        <w:tab/>
        <w:t>1 ,</w:t>
      </w:r>
    </w:p>
    <w:p>
      <w:r>
        <w:t>B</w:t>
      </w:r>
    </w:p>
    <w:p>
      <w:r>
        <w:t>, - H @ , @ ,? ,@-,</w:t>
      </w:r>
    </w:p>
    <w:p>
      <w:r>
        <w:t>,,=</w:t>
      </w:r>
    </w:p>
    <w:p>
      <w:r>
        <w:t>$(((((((( )" H : H</w:t>
      </w:r>
    </w:p>
    <w:p>
      <w:r>
        <w:t>P- &amp;8 =?' =</w:t>
      </w:r>
    </w:p>
    <w:p>
      <w:r>
        <w:rPr>
          <w:b/>
        </w:rPr>
        <w:t>E. 14</w:t>
      </w:r>
    </w:p>
    <w:p>
      <w:r>
        <w:t>!"##$%</w:t>
      </w:r>
    </w:p>
    <w:p>
      <w:r>
        <w:t>$(((((((( )" H</w:t>
      </w:r>
    </w:p>
    <w:p>
      <w:r>
        <w:t>H 2((((((((</w:t>
      </w:r>
    </w:p>
    <w:p>
      <w:r>
        <w:t>D</w:t>
      </w:r>
    </w:p>
    <w:p>
      <w:r>
        <w:t>1, D &gt; &gt;-</w:t>
      </w:r>
    </w:p>
    <w:p>
      <w:r>
        <w:t>,,</w:t>
      </w:r>
    </w:p>
    <w:p>
      <w:r>
        <w:t>=</w:t>
      </w:r>
    </w:p>
    <w:p>
      <w:r>
        <w:t>!@G ,</w:t>
      </w:r>
    </w:p>
    <w:p>
      <w:r>
        <w:t>,</w:t>
        <w:tab/>
        <w:t>=</w:t>
      </w:r>
    </w:p>
    <w:p>
      <w:r>
        <w:t>% -DD0</w:t>
      </w:r>
    </w:p>
    <w:p>
      <w:r>
        <w:t>&lt;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