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CAPH/150/2015 vom 17. September 2015</w:t>
      </w:r>
    </w:p>
    <w:p>
      <w:r>
        <w:t>GE Cour de justice, 2015-09-17, FR</w:t>
      </w:r>
    </w:p>
    <w:p>
      <w:r>
        <w:rPr>
          <w:b/>
        </w:rPr>
        <w:t xml:space="preserve">Quelle: </w:t>
      </w:r>
      <w:r>
        <w:t>https://mcp.opencaselaw.ch/entscheid/ge_gerichte_CAPH_150_2015</w:t>
      </w:r>
    </w:p>
    <w:p>
      <w:r>
        <w:t>FR: GE_GERICHTE CAPH/150/2015 du 17 septembre 2015</w:t>
      </w:r>
    </w:p>
    <w:p>
      <w:r>
        <w:t>IT: GE_GERICHTE CAPH/150/2015 del 17 settembre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w:t>
      </w:r>
    </w:p>
    <w:p>
      <w:r>
        <w:t>- 8/16 -</w:t>
      </w:r>
    </w:p>
    <w:p>
      <w:r>
        <w:t>C/2418/2013-5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w:t>
      </w:r>
    </w:p>
    <w:p>
      <w:r>
        <w:rPr>
          <w:b/>
        </w:rPr>
        <w:t>E. 1.3</w:t>
      </w:r>
    </w:p>
    <w:p>
      <w:r>
        <w:t>L'appel joint a été interjeté dans le délai imparti pour la réponse (art. 313 al. 1 CPC) et suivant la forme prescrite par la loi (art. 311 al. 1 CPC).</w:t>
      </w:r>
    </w:p>
    <w:p>
      <w:r>
        <w:t>Il est ainsi recevable.</w:t>
      </w:r>
    </w:p>
    <w:p>
      <w:r>
        <w:rPr>
          <w:b/>
        </w:rPr>
        <w:t>E. 2</w:t>
      </w:r>
    </w:p>
    <w:p>
      <w:r>
        <w:t>La Cour dispose d'un plein pouvoir de cognition (art. 310 CPC).</w:t>
      </w:r>
    </w:p>
    <w:p>
      <w:r>
        <w:rPr>
          <w:b/>
        </w:rPr>
        <w:t>E. 3</w:t>
      </w:r>
    </w:p>
    <w:p>
      <w:r>
        <w:t>Le présent litige comporte un élément d'extranéité puisqu'il oppose un ex-employé domicilié en France à une société sise dans le canton de Zurich, l'ex-employé ayant fourni ses services à Genève, en exécution d'un contrat de travail conclu avec la société zurichoise.</w:t>
      </w:r>
    </w:p>
    <w:p>
      <w:r>
        <w:rPr>
          <w:b/>
        </w:rPr>
        <w:t>E. 3.1</w:t>
      </w:r>
    </w:p>
    <w:p>
      <w:r>
        <w:t>En principe, la compétence des autorités judiciaires suisses est régie par la Loi fédérale sur le droit international privé 18 décembre 1987 (ci-après : LDIP). Celle- 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1er janvier 2011 (RS 0.275.12; ci-après : CL).</w:t>
      </w:r>
    </w:p>
    <w:p>
      <w:r>
        <w:t>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(MEYER/STOJILIKOVIC, in Basler Kommentar, Lugano- Übereinkommen, 2011, n° 7 ad art. 19 CL).</w:t>
      </w:r>
    </w:p>
    <w:p>
      <w:r>
        <w:t>En Suisse, la compétence ratione loci interne est ainsi régie par l'art. 34 CPC (et non pas par l'art. 115 LDIP, MEYER/STOJILIKOVIC, op. cit., n° 32 et 34 ad art. 19</w:t>
      </w:r>
    </w:p>
    <w:p>
      <w:r>
        <w:t>- 9/16 -</w:t>
      </w:r>
    </w:p>
    <w:p>
      <w:r>
        <w:t>C/2418/2013-5 CL) qui prévoit un for au lieu où le travailleur exerce habituellement son activité professionnelle (art. 34 al. 1 CPC, 2ème alternative).</w:t>
      </w:r>
    </w:p>
    <w:p>
      <w:r>
        <w:rPr>
          <w:b/>
        </w:rPr>
        <w:t>E. 3.2</w:t>
      </w:r>
    </w:p>
    <w:p>
      <w:r>
        <w:t>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w:t>
      </w:r>
    </w:p>
    <w:p>
      <w:r>
        <w:rPr>
          <w:b/>
        </w:rPr>
        <w:t>E. 3.3</w:t>
      </w:r>
    </w:p>
    <w:p>
      <w:r>
        <w:t>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w:t>
      </w:r>
    </w:p>
    <w:p>
      <w:r>
        <w:rPr>
          <w:b/>
        </w:rPr>
        <w:t>E. 3.4</w:t>
      </w:r>
    </w:p>
    <w:p>
      <w:r>
        <w:t>Le droit suisse est applicable, pour avoir été choisi par les parties, ainsi qu'en raison du siège de l'appelante sur l'appel principal (ci-après : l'appelante), qui est l'employeur sis à Zurich, en Suisse.</w:t>
      </w:r>
    </w:p>
    <w:p>
      <w:r>
        <w:rPr>
          <w:b/>
        </w:rPr>
        <w:t>E. 4</w:t>
      </w:r>
    </w:p>
    <w:p>
      <w:r>
        <w:t>L'appelante conteste toute dette de sa part à l'égard de l'intimé sur appel principal (ci-après : l'intimé), puisqu'elle considère l'avoir valablement licencié, avec effet immédiat, en date du 8 janvier 2013.</w:t>
      </w:r>
    </w:p>
    <w:p>
      <w:r>
        <w:rPr>
          <w:b/>
        </w:rPr>
        <w:t>E. 4.1</w:t>
      </w:r>
    </w:p>
    <w:p>
      <w:r>
        <w:t>L'employeur peut résilier immédiatement le contrat de travail en tout temps pour de justes motifs (art. 337 al. 1 CO).</w:t>
      </w:r>
    </w:p>
    <w:p>
      <w:r>
        <w:t>Il appartient à la partie qui se prévaut de justes motifs de résiliation immédiate d'en établir l'existence (art. 8 CC).</w:t>
      </w:r>
    </w:p>
    <w:p>
      <w:r>
        <w:t>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w:t>
      </w:r>
    </w:p>
    <w:p>
      <w:r>
        <w:t>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 WYLER, Droit du travail, 3ème éd. 2014, p. 571 s.; BRUNNER/BÜHLER/WAEBER/ BRUCHEZ, Commentaire du contrat de travail, 3ème éd. 2004, n° 1 ad art. 337c CO; AUBERT, in Commentaire romand, Code des obligations I, 2003, n° 3 ad art. 337 CO). Les faits invoqués à l'appui d'un renvoi immédiat doivent avoir entraîné</w:t>
      </w:r>
    </w:p>
    <w:p>
      <w:r>
        <w:t>- 10/16 -</w:t>
      </w:r>
    </w:p>
    <w:p>
      <w:r>
        <w:t>C/2418/2013-5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w:t>
      </w:r>
    </w:p>
    <w:p>
      <w:r>
        <w:t>Par manquement du travailleur, on entend la violation d'une obligation découlant du contrat de travail, comme par exemple le devoir de fidélité (ATF 127 III 351 consid. 4a; 121 III 467 consid. 4).</w:t>
      </w:r>
    </w:p>
    <w:p>
      <w:r>
        <w:rPr>
          <w:b/>
        </w:rPr>
        <w:t>E. 4.2</w:t>
      </w:r>
    </w:p>
    <w:p>
      <w:r>
        <w:t>En raison de son obligation de fidélité, le travailleur est tenu de sauvegarder les intérêts légitimes de son employeur (art. 321a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w:t>
      </w:r>
    </w:p>
    <w:p>
      <w:r>
        <w:t>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w:t>
      </w:r>
    </w:p>
    <w:p>
      <w:r>
        <w:t>4.3.1 En l'espèce, l'intimé a travaillé chez l'appelante en qualité d'employé, sans avoir occupé de fonction dirigeante. Pendant son emploi, l'intimé a entrepris, avec deux colocataires et collègues de travail, des préparatifs pour fonder ensemble une entreprise concurrente. Il a ainsi rédigé un plan de développement de l'entreprise commune et préparé le site internet de celle-ci, l'un de ses deux associés a trouvé un comptable et un gérant parmi les clients de l'appelante, et les trois associés ont loué des locaux commerciaux et commandé du matériel pour en équiper les locaux loués.</w:t>
      </w:r>
    </w:p>
    <w:p>
      <w:r>
        <w:t>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w:t>
      </w:r>
    </w:p>
    <w:p>
      <w:r>
        <w:t>4.3.2 Le plan de développement rédigé par l'intimé précisait que les trois associés avaient une clientèle fidélisée qu'ils comptaient retrouver, en majeure partie, parmi les futurs clients de leur entreprise en voie de développement.</w:t>
      </w:r>
    </w:p>
    <w:p>
      <w:r>
        <w:t>- 11/16 -</w:t>
      </w:r>
    </w:p>
    <w:p>
      <w:r>
        <w:t>C/2418/2013-5</w:t>
      </w:r>
    </w:p>
    <w:p>
      <w:r>
        <w:t>Selon l'intimé et ses deux associés, ils avaient, environ un an après la fin de leurs contrats avec l'appelante, une cinquantaine de clients dont 30% provenaient de l'appelante. Celle-ci a donc effectivement perdu des clients, au bénéfice de l'intimé et de ses associés.</w:t>
      </w:r>
    </w:p>
    <w:p>
      <w:r>
        <w:t>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par l'intimé, du plan de développement.</w:t>
      </w:r>
    </w:p>
    <w:p>
      <w:r>
        <w:t>A juste titre, le Tribunal des prud'hommes (ci-après : le Tribunal) a donc nié le détournement de clientèle par l'intimé, avant la fin du contrat de travail liant l'intimé à l'appelante.</w:t>
      </w:r>
    </w:p>
    <w:p>
      <w:r>
        <w:t>4.3.3 Les témoignages recueillis lors des enquêtes n'ont pas permis d'établir qu'avant son licenciement avec effet immédiat, le 8 janvier 2013, l'intimé avait débauché d'autres employés de l'appelante, dont J_____, K_____ et L_____, pour travailler dans la nouvelle entreprise qu'il avait fondée avec ses deux associés.</w:t>
      </w:r>
    </w:p>
    <w:p>
      <w:r>
        <w:t>Tant J_____ que K_____ ont même nié avoir eu connaissance du projet concret de l'intimé et de ses associés, tandis qu'un autre employé de l'appelante, E_____, a expliqué avoir participé au plan commun depuis le début, avant de s'en retirer ultérieurement.</w:t>
      </w:r>
    </w:p>
    <w:p>
      <w:r>
        <w:t>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w:t>
      </w:r>
    </w:p>
    <w:p>
      <w:r>
        <w:t>A juste titre, le Tribunal a donc nié le détournement d'employés de l'appelante, par l'intimé, avant la fin du contrat de travail liant l'intimé à l'appelante.</w:t>
      </w:r>
    </w:p>
    <w:p>
      <w:r>
        <w:rPr>
          <w:b/>
        </w:rPr>
        <w:t>E. 4.4</w:t>
      </w:r>
    </w:p>
    <w:p>
      <w:r>
        <w:t>Enfin, la procédure n'a pas permis d'établir que l'intimé n'avait pas travaillé chez l'appelante pendant le nombre d'heures convenu, et encore moins qu'il aurait déjà exercé une activité concurrente, avant la fin de ses rapports contractuels avec l'appelante.</w:t>
      </w:r>
    </w:p>
    <w:p>
      <w:r>
        <w:t>Bien au contraire, il résulte des pièces produites et des témoignages recueillis lors des enquêtes que l'activité concurrente de l'intimé n'a débuté que postérieurement au 8 janvier 2013, date à laquelle l'appelante avait licencié l'intimé avec effet</w:t>
      </w:r>
    </w:p>
    <w:p>
      <w:r>
        <w:t>- 12/16 -</w:t>
      </w:r>
    </w:p>
    <w:p>
      <w:r>
        <w:t>C/2418/2013-5 immédiat. En effet, l'inauguration de la nouvelle entreprise n'a eu lieu que le</w:t>
      </w:r>
    </w:p>
    <w:p>
      <w:r>
        <w:rPr>
          <w:b/>
        </w:rPr>
        <w:t>E. 7</w:t>
      </w:r>
    </w:p>
    <w:p>
      <w:r>
        <w:t>février 2013, tandis que sa comptabilité et sa relation bancaire n'ont débuté qu'en mars 2013.</w:t>
      </w:r>
    </w:p>
    <w:p>
      <w:r>
        <w:t>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w:t>
      </w:r>
    </w:p>
    <w:p>
      <w:r>
        <w:t>En tout cas, la seule intention de l'intimé de faire concurrence à l'appelante ultérieurement ne constituait pas un juste motif de résiliation immédiate de son contrat de travail, en date du 8 janvier 2013.</w:t>
      </w:r>
    </w:p>
    <w:p>
      <w:r>
        <w:t>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w:t>
      </w:r>
    </w:p>
    <w:p>
      <w:r>
        <w:t>Subsidiairement, elle conteste le montant que le Tribunal a retenu comme salaire que l'intimé aurait gagné chez elle, sans toutefois remettre en cause le taux d'activité retenu par le Tribunal à raison de 2/3, et elle conteste également le montant que le Tribunal a retenu comme revenu provenant de la nouvelle activité de l'intimé, à partir du 7 février 2013.</w:t>
      </w:r>
    </w:p>
    <w:p>
      <w:r>
        <w:t>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337c al. 1 CO). On impute sur ce montant ce que le travailleur a épargné par suite de la cessation du contrat de travail ainsi que le revenu qu'il a tiré d'un autre travail ou le revenu auquel il a intentionnellement renoncé (art. 337c al. 2 CO).</w:t>
      </w:r>
    </w:p>
    <w:p>
      <w:r>
        <w:t>Après le temps d'essai, le contrat de travail peut être résilié pour la fin d'un mois moyennant un délai de congé d'un mois pendant la première année de service, de deux mois de la deuxième à la neuvième année de service, de trois mois ultérieurement (art. 335c al. 1 CO). Toutefois, ces délais légaux peuvent être modifiés par accord écrit (art. 335c al. 2 CO).</w:t>
      </w:r>
    </w:p>
    <w:p>
      <w:r>
        <w:t>- 13/16 -</w:t>
      </w:r>
    </w:p>
    <w:p>
      <w:r>
        <w:t>C/2418/2013-5</w:t>
      </w:r>
    </w:p>
    <w:p>
      <w:r>
        <w:t>5.2 En l'espèce, les parties ont valablement convenu, par écrit, de la possibilité de résilier leur contrat de travail moyennant un délai de congé d'un mois, pour la fin d'un mois.</w:t>
      </w:r>
    </w:p>
    <w:p>
      <w:r>
        <w:t>L'appelante aurait donc pu résilier le contrat de travail valablement en date du</w:t>
      </w:r>
    </w:p>
    <w:p>
      <w:r>
        <w:rPr>
          <w:b/>
        </w:rPr>
        <w:t>E. 8</w:t>
      </w:r>
    </w:p>
    <w:p>
      <w:r>
        <w:t>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w:t>
      </w:r>
    </w:p>
    <w:p>
      <w:r>
        <w:t>La présidente : Ursula ZEHETBAUER GHAVAMI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