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CAPH/150/2003 vom 24. November 2003</w:t>
      </w:r>
    </w:p>
    <w:p>
      <w:r>
        <w:t>GE Cour de justice, 2003-11-24, DE</w:t>
      </w:r>
    </w:p>
    <w:p>
      <w:r>
        <w:rPr>
          <w:b/>
        </w:rPr>
        <w:t xml:space="preserve">Quelle: </w:t>
      </w:r>
      <w:r>
        <w:t>https://mcp.opencaselaw.ch/entscheid/ge_gerichte_CAPH_150_2003</w:t>
      </w:r>
    </w:p>
    <w:p>
      <w:r>
        <w:t>FR: GE_GERICHTE CAPH/150/2003 du 24 novembre 2003</w:t>
      </w:r>
    </w:p>
    <w:p>
      <w:r>
        <w:t>IT: GE_GERICHTE CAPH/150/2003 del 24 novembre 2003</w:t>
      </w:r>
    </w:p>
    <w:p>
      <w:pPr>
        <w:pStyle w:val="Heading2"/>
      </w:pPr>
      <w:r>
        <w:t>Regeste</w:t>
      </w:r>
    </w:p>
    <w:p>
      <w:r>
        <w:t>Résumé: T est vendeuse dans la boutique de E. Suite à son licenciement, elle est incapable de travailler pendant sept jours. Le délai de congé n'est pas uniquement prolongé des sept jours de maladie, mais jusqu'à la prochaine échéance, soit la fin du mois. Par ailleurs, rien n'indique que les parties aient conventionnellement convenu de mettre fin au contrat après les sept jours reportés. Il peut être exigé de T qu'elle prenne 9 jours de vacances sur une période de deux mois pendant laquelle elle est libérée de son obligation de travailler. Le licenciement n'est en outre pas abusif, ayant été donné pour cause de restructuration et non en raison du refus de T de travailler le dimanche, projet qui a été finalement abandonné.</w:t>
      </w:r>
    </w:p>
    <w:p>
      <w:pPr>
        <w:pStyle w:val="Heading2"/>
      </w:pPr>
      <w:r>
        <w:t>Erwägungen</w:t>
      </w:r>
    </w:p>
    <w:p>
      <w:r>
        <w:rPr>
          <w:b/>
        </w:rPr>
        <w:t>E. 4</w:t>
      </w:r>
    </w:p>
    <w:p>
      <w:r>
        <w:t>78 /5</w:t>
      </w:r>
    </w:p>
    <w:p>
      <w:r>
        <w:t>-1 - +"'!:+ 8;;</w:t>
      </w:r>
    </w:p>
    <w:p>
      <w:r>
        <w:t>2</w:t>
      </w:r>
    </w:p>
    <w:p>
      <w:r>
        <w:t>!""#$</w:t>
      </w:r>
    </w:p>
    <w:p>
      <w:r>
        <w:t>&amp;******</w:t>
      </w:r>
    </w:p>
    <w:p>
      <w:r>
        <w:t>55 885 / &lt;</w:t>
      </w:r>
    </w:p>
    <w:p>
      <w:r>
        <w:t>#*******</w:t>
      </w:r>
    </w:p>
    <w:p>
      <w:r>
        <w:t>6/5</w:t>
      </w:r>
    </w:p>
    <w:p>
      <w:r>
        <w:t>=</w:t>
        <w:tab/>
        <w:t>1 +</w:t>
      </w:r>
    </w:p>
    <w:p>
      <w:r>
        <w:t>/ / 0</w:t>
      </w:r>
    </w:p>
    <w:p>
      <w:r>
        <w:t>5/=5 &gt; ,? @A1 20/</w:t>
      </w:r>
    </w:p>
    <w:p>
      <w:r>
        <w:t>; /</w:t>
        <w:tab/>
        <w:t>1 ! /5 64 #******* B /</w:t>
      </w:r>
    </w:p>
    <w:p>
      <w:r>
        <w:t>06</w:t>
      </w:r>
    </w:p>
    <w:p>
      <w:r>
        <w:t>=C</w:t>
      </w:r>
    </w:p>
    <w:p>
      <w:r>
        <w:t>=</w:t>
      </w:r>
    </w:p>
    <w:p>
      <w:r>
        <w:t>/254 2</w:t>
      </w:r>
    </w:p>
    <w:p>
      <w:r>
        <w:t>/ 0/</w:t>
      </w:r>
    </w:p>
    <w:p>
      <w:r>
        <w:t>8 !*****1</w:t>
      </w:r>
    </w:p>
    <w:p>
      <w:r>
        <w:t>1 ! 50</w:t>
      </w:r>
    </w:p>
    <w:p>
      <w:r>
        <w:t>/</w:t>
        <w:tab/>
        <w:tab/>
        <w:t>5 4</w:t>
      </w:r>
    </w:p>
    <w:p>
      <w:r>
        <w:t>= 5/</w:t>
      </w:r>
    </w:p>
    <w:p>
      <w:r>
        <w:t>/B /</w:t>
        <w:tab/>
        <w:t>4 #*******</w:t>
      </w:r>
    </w:p>
    <w:p>
      <w:r>
        <w:t>B</w:t>
        <w:tab/>
        <w:t>5</w:t>
      </w:r>
    </w:p>
    <w:p>
      <w:r>
        <w:t>0/</w:t>
      </w:r>
    </w:p>
    <w:p>
      <w:r>
        <w:t>/ /6 / /</w:t>
      </w:r>
    </w:p>
    <w:p>
      <w:r>
        <w:t>B /251 !</w:t>
      </w:r>
    </w:p>
    <w:p>
      <w:r>
        <w:t>&gt;</w:t>
      </w:r>
    </w:p>
    <w:p>
      <w:r>
        <w:t>7 55 ; B /251</w:t>
      </w:r>
    </w:p>
    <w:p>
      <w:r>
        <w:t>1</w:t>
      </w:r>
    </w:p>
    <w:p>
      <w:r>
        <w:t>/</w:t>
      </w:r>
    </w:p>
    <w:p>
      <w:r>
        <w:t>4 #*******</w:t>
      </w:r>
    </w:p>
    <w:p>
      <w:r>
        <w:t>/ 0/</w:t>
      </w:r>
    </w:p>
    <w:p>
      <w:r>
        <w:t>8</w:t>
      </w:r>
    </w:p>
    <w:p>
      <w:r>
        <w:t>B</w:t>
        <w:tab/>
        <w:t>5 = / /25 / 0/5</w:t>
      </w:r>
    </w:p>
    <w:p>
      <w:r>
        <w:t>= =//</w:t>
      </w:r>
    </w:p>
    <w:p>
      <w:r>
        <w:t>B</w:t>
      </w:r>
    </w:p>
    <w:p>
      <w:r>
        <w:t>;</w:t>
      </w:r>
    </w:p>
    <w:p>
      <w:r>
        <w:t>5 / /</w:t>
      </w:r>
    </w:p>
    <w:p>
      <w:r>
        <w:t>;; &gt;</w:t>
      </w:r>
    </w:p>
    <w:p>
      <w:r>
        <w:t>;;</w:t>
      </w:r>
    </w:p>
    <w:p>
      <w:r>
        <w:t>=/ 5681 = / 5= 5</w:t>
      </w:r>
    </w:p>
    <w:p>
      <w:r>
        <w:t>/ /254</w:t>
      </w:r>
    </w:p>
    <w:p>
      <w:r>
        <w:t>88 4</w:t>
      </w:r>
    </w:p>
    <w:p>
      <w:r>
        <w:t>7 ; ;</w:t>
        <w:tab/>
        <w:t>/ 0</w:t>
        <w:tab/>
        <w:tab/>
        <w:tab/>
        <w:t>51</w:t>
      </w:r>
    </w:p>
    <w:p>
      <w:r>
        <w:t>1 "</w:t>
      </w:r>
    </w:p>
    <w:p>
      <w:r>
        <w:t>&lt;</w:t>
      </w:r>
    </w:p>
    <w:p>
      <w:r>
        <w:t>4 #******* 5/ /</w:t>
      </w:r>
    </w:p>
    <w:p>
      <w:r>
        <w:t>=/</w:t>
      </w:r>
    </w:p>
    <w:p>
      <w:r>
        <w:t>&amp;******</w:t>
      </w:r>
    </w:p>
    <w:p>
      <w:r>
        <w:t>=6</w:t>
      </w:r>
    </w:p>
    <w:p>
      <w:r>
        <w:t>/ 1 $ C 74</w:t>
      </w:r>
    </w:p>
    <w:p>
      <w:r>
        <w:t>=</w:t>
        <w:tab/>
        <w:t>4 %******4 ; 58/ /</w:t>
        <w:tab/>
        <w:t>5</w:t>
      </w:r>
    </w:p>
    <w:p>
      <w:r>
        <w:t>/ C ;1</w:t>
      </w:r>
    </w:p>
    <w:p>
      <w:r>
        <w:t>1</w:t>
      </w:r>
    </w:p>
    <w:p>
      <w:r>
        <w:t>"</w:t>
      </w:r>
    </w:p>
    <w:p>
      <w:r>
        <w:t>+'&amp;</w:t>
      </w:r>
    </w:p>
    <w:p>
      <w:r>
        <w:t>7 4 &amp;******</w:t>
      </w:r>
    </w:p>
    <w:p>
      <w:r>
        <w:t>/</w:t>
      </w:r>
    </w:p>
    <w:p>
      <w:r>
        <w:t>=6 6 / 5 0;</w:t>
      </w:r>
    </w:p>
    <w:p>
      <w:r>
        <w:t>5; &gt;</w:t>
      </w:r>
    </w:p>
    <w:p>
      <w:r>
        <w:t>;</w:t>
      </w:r>
    </w:p>
    <w:p>
      <w:r>
        <w:t>=// / 1</w:t>
      </w:r>
    </w:p>
    <w:p>
      <w:r>
        <w:t>3</w:t>
      </w:r>
    </w:p>
    <w:p>
      <w:r>
        <w:t>!""#$</w:t>
      </w:r>
    </w:p>
    <w:p>
      <w:r>
        <w:t>1 #*******</w:t>
      </w:r>
    </w:p>
    <w:p>
      <w:r>
        <w:t>;5 6 / / 5 =5</w:t>
      </w:r>
    </w:p>
    <w:p>
      <w:r>
        <w:t>5 5</w:t>
        <w:tab/>
        <w:t>6</w:t>
      </w:r>
    </w:p>
    <w:p>
      <w:r>
        <w:t>8 6 = D 8</w:t>
      </w:r>
    </w:p>
    <w:p>
      <w:r>
        <w:t>1 "</w:t>
      </w:r>
    </w:p>
    <w:p>
      <w:r>
        <w:t>7 4 #*******</w:t>
      </w:r>
    </w:p>
    <w:p>
      <w:r>
        <w:t>5/5</w:t>
      </w:r>
    </w:p>
    <w:p>
      <w:r>
        <w:t>5</w:t>
        <w:tab/>
        <w:t>88 &amp;******</w:t>
      </w:r>
    </w:p>
    <w:p>
      <w:r>
        <w:t>6/6</w:t>
      </w:r>
    </w:p>
    <w:p>
      <w:r>
        <w:t>E / ;</w:t>
      </w:r>
    </w:p>
    <w:p>
      <w:r>
        <w:t>5/</w:t>
      </w:r>
    </w:p>
    <w:p>
      <w:r>
        <w:t>85</w:t>
      </w:r>
    </w:p>
    <w:p>
      <w:r>
        <w:t>E</w:t>
      </w:r>
    </w:p>
    <w:p>
      <w:r>
        <w:t>=</w:t>
      </w:r>
    </w:p>
    <w:p>
      <w:r>
        <w:t>5</w:t>
      </w:r>
    </w:p>
    <w:p>
      <w:r>
        <w:t>/1</w:t>
      </w:r>
    </w:p>
    <w:p>
      <w:r>
        <w:t>1 $55</w:t>
      </w:r>
    </w:p>
    <w:p>
      <w:r>
        <w:t>5/</w:t>
      </w:r>
    </w:p>
    <w:p>
      <w:r>
        <w:t>85 = = /</w:t>
      </w:r>
    </w:p>
    <w:p>
      <w:r>
        <w:t>7// 1 &amp;******</w:t>
      </w:r>
    </w:p>
    <w:p>
      <w:r>
        <w:t>55</w:t>
      </w:r>
    </w:p>
    <w:p>
      <w:r>
        <w:t>5</w:t>
      </w:r>
    </w:p>
    <w:p>
      <w:r>
        <w:t>=/</w:t>
      </w:r>
    </w:p>
    <w:p>
      <w:r>
        <w:t>/</w:t>
      </w:r>
    </w:p>
    <w:p>
      <w:r>
        <w:t>A 7 1 !</w:t>
      </w:r>
    </w:p>
    <w:p>
      <w:r>
        <w:t>/4 &amp;****** ; /055</w:t>
      </w:r>
    </w:p>
    <w:p>
      <w:r>
        <w:t>0/8</w:t>
      </w:r>
    </w:p>
    <w:p>
      <w:r>
        <w:t>=// &gt;</w:t>
      </w:r>
    </w:p>
    <w:p>
      <w:r>
        <w:t>7// 1</w:t>
      </w:r>
    </w:p>
    <w:p>
      <w:r>
        <w:t>1 "</w:t>
      </w:r>
    </w:p>
    <w:p>
      <w:r>
        <w:t>F 7//</w:t>
      </w:r>
    </w:p>
    <w:p>
      <w:r>
        <w:t>5 &gt; #*******4 &amp;******</w:t>
      </w:r>
    </w:p>
    <w:p>
      <w:r>
        <w:t>/05</w:t>
      </w:r>
    </w:p>
    <w:p>
      <w:r>
        <w:t>=// &gt;</w:t>
      </w:r>
    </w:p>
    <w:p>
      <w:r>
        <w:t>7//</w:t>
      </w:r>
    </w:p>
    <w:p>
      <w:r>
        <w:t>/5 64</w:t>
      </w:r>
    </w:p>
    <w:p>
      <w:r>
        <w:t>/4 /55</w:t>
      </w:r>
    </w:p>
    <w:p>
      <w:r>
        <w:t>85 5 5</w:t>
      </w:r>
    </w:p>
    <w:p>
      <w:r>
        <w:t>D 1</w:t>
      </w:r>
    </w:p>
    <w:p>
      <w:r>
        <w:t>1 #*******</w:t>
      </w:r>
    </w:p>
    <w:p>
      <w:r>
        <w:t>=5 &gt;</w:t>
      </w:r>
    </w:p>
    <w:p>
      <w:r>
        <w:t>/254</w:t>
      </w:r>
    </w:p>
    <w:p>
      <w:r>
        <w:t>/</w:t>
      </w:r>
    </w:p>
    <w:p>
      <w:r>
        <w:t>7//4</w:t>
      </w:r>
    </w:p>
    <w:p>
      <w:r>
        <w:t>,? 1A</w:t>
      </w:r>
    </w:p>
    <w:p>
      <w:r>
        <w:t>&gt; / 5</w:t>
      </w:r>
    </w:p>
    <w:p>
      <w:r>
        <w:t>D /5</w:t>
      </w:r>
    </w:p>
    <w:p>
      <w:r>
        <w:t>5/</w:t>
      </w:r>
    </w:p>
    <w:p>
      <w:r>
        <w:t>851 ! / ;</w:t>
      </w:r>
    </w:p>
    <w:p>
      <w:r>
        <w:t>=4 / /25</w:t>
      </w:r>
    </w:p>
    <w:p>
      <w:r>
        <w:rPr>
          <w:b/>
        </w:rPr>
        <w:t>E. 05</w:t>
      </w:r>
    </w:p>
    <w:p>
      <w:r>
        <w:t>5;</w:t>
      </w:r>
    </w:p>
    <w:p>
      <w:r>
        <w:t>/</w:t>
      </w:r>
    </w:p>
    <w:p>
      <w:r>
        <w:t>=</w:t>
      </w:r>
    </w:p>
    <w:p>
      <w:r>
        <w:t>&lt; 7</w:t>
      </w:r>
    </w:p>
    <w:p>
      <w:r>
        <w:t>6</w:t>
      </w:r>
    </w:p>
    <w:p>
      <w:r>
        <w:t>55</w:t>
      </w:r>
    </w:p>
    <w:p>
      <w:r>
        <w:t>/ /21</w:t>
      </w:r>
    </w:p>
    <w:p>
      <w:r>
        <w:t>1 "</w:t>
      </w:r>
    </w:p>
    <w:p>
      <w:r>
        <w:t>5 5 / &lt; D</w:t>
      </w:r>
    </w:p>
    <w:p>
      <w:r>
        <w:t>E</w:t>
      </w:r>
    </w:p>
    <w:p>
      <w:r>
        <w:t>8;;</w:t>
      </w:r>
    </w:p>
    <w:p>
      <w:r>
        <w:t>/</w:t>
      </w:r>
    </w:p>
    <w:p>
      <w:r>
        <w:t>4 &amp;******</w:t>
      </w:r>
    </w:p>
    <w:p>
      <w:r>
        <w:t>8</w:t>
        <w:tab/>
        <w:t>5 #*******</w:t>
      </w:r>
    </w:p>
    <w:p>
      <w:r>
        <w:t>,? @&lt;&lt;1AA = 5C &gt; A G E /</w:t>
      </w:r>
    </w:p>
    <w:p>
      <w:r>
        <w:t>D 4</w:t>
      </w:r>
    </w:p>
    <w:p>
      <w:r>
        <w:t>5 5</w:t>
      </w:r>
    </w:p>
    <w:p>
      <w:r>
        <w:t>H</w:t>
      </w:r>
    </w:p>
    <w:p>
      <w:r>
        <w:t>,? @A1 &gt;</w:t>
      </w:r>
    </w:p>
    <w:p>
      <w:r>
        <w:t>/</w:t>
      </w:r>
    </w:p>
    <w:p>
      <w:r>
        <w:t>/</w:t>
      </w:r>
    </w:p>
    <w:p>
      <w:r>
        <w:t>D 4</w:t>
      </w:r>
    </w:p>
    <w:p>
      <w:r>
        <w:t>,? @IF1AA &gt;</w:t>
      </w:r>
    </w:p>
    <w:p>
      <w:r>
        <w:t>5</w:t>
      </w:r>
    </w:p>
    <w:p>
      <w:r>
        <w:t>=</w:t>
        <w:tab/>
        <w:t>4</w:t>
      </w:r>
    </w:p>
    <w:p>
      <w:r>
        <w:t>4</w:t>
      </w:r>
    </w:p>
    <w:p>
      <w:r>
        <w:t>!""#$</w:t>
      </w:r>
    </w:p>
    <w:p>
      <w:r>
        <w:t>,? @1 &gt;</w:t>
      </w:r>
    </w:p>
    <w:p>
      <w:r>
        <w:t>5</w:t>
      </w:r>
    </w:p>
    <w:p>
      <w:r>
        <w:t>/ 0;1</w:t>
      </w:r>
    </w:p>
    <w:p>
      <w:r>
        <w:t>$</w:t>
      </w:r>
    </w:p>
    <w:p>
      <w:r>
        <w:t>J8 *****</w:t>
      </w:r>
    </w:p>
    <w:p>
      <w:r>
        <w:t>085 B 5</w:t>
      </w:r>
    </w:p>
    <w:p>
      <w:r>
        <w:t>/</w:t>
      </w:r>
    </w:p>
    <w:p>
      <w:r>
        <w:t>&gt;</w:t>
      </w:r>
    </w:p>
    <w:p>
      <w:r>
        <w:t>,? @1 = 5C &gt; A G E /</w:t>
      </w:r>
    </w:p>
    <w:p>
      <w:r>
        <w:t>=0 1</w:t>
      </w:r>
    </w:p>
    <w:p>
      <w:r>
        <w:t>1 #*******</w:t>
      </w:r>
    </w:p>
    <w:p>
      <w:r>
        <w:t>5 &gt; / 1 #//</w:t>
      </w:r>
    </w:p>
    <w:p>
      <w:r>
        <w:t>65 6 /</w:t>
      </w:r>
    </w:p>
    <w:p>
      <w:r>
        <w:t>= 5 5 /</w:t>
      </w:r>
    </w:p>
    <w:p>
      <w:r>
        <w:t>D 4</w:t>
      </w:r>
    </w:p>
    <w:p>
      <w:r>
        <w:t>65</w:t>
      </w:r>
    </w:p>
    <w:p>
      <w:r>
        <w:t>/254</w:t>
      </w:r>
    </w:p>
    <w:p>
      <w:r>
        <w:t>5/</w:t>
      </w:r>
    </w:p>
    <w:p>
      <w:r>
        <w:t>85</w:t>
      </w:r>
    </w:p>
    <w:p>
      <w:r>
        <w:t>/1 +5 65</w:t>
      </w:r>
    </w:p>
    <w:p>
      <w:r>
        <w:t>/</w:t>
      </w:r>
    </w:p>
    <w:p>
      <w:r>
        <w:t>,? 1A4 //</w:t>
      </w:r>
    </w:p>
    <w:p>
      <w:r>
        <w:t>=</w:t>
      </w:r>
    </w:p>
    <w:p>
      <w:r>
        <w:t>6/</w:t>
        <w:tab/>
        <w:t>6</w:t>
      </w:r>
    </w:p>
    <w:p>
      <w:r>
        <w:t>/5</w:t>
      </w:r>
    </w:p>
    <w:p>
      <w:r>
        <w:t>/ D 1 $ /2</w:t>
      </w:r>
    </w:p>
    <w:p>
      <w:r>
        <w:t>65 6</w:t>
      </w:r>
    </w:p>
    <w:p>
      <w:r>
        <w:t>/25 5 /055</w:t>
      </w:r>
    </w:p>
    <w:p>
      <w:r>
        <w:t>/0/8</w:t>
      </w:r>
    </w:p>
    <w:p>
      <w:r>
        <w:t>=//</w:t>
      </w:r>
    </w:p>
    <w:p>
      <w:r>
        <w:t>/ 5=4 // =</w:t>
      </w:r>
    </w:p>
    <w:p>
      <w:r>
        <w:t>/ /</w:t>
      </w:r>
    </w:p>
    <w:p>
      <w:r>
        <w:t>&lt; 7</w:t>
      </w:r>
    </w:p>
    <w:p>
      <w:r>
        <w:t>=</w:t>
      </w:r>
    </w:p>
    <w:p>
      <w:r>
        <w:t>/ 5/</w:t>
      </w:r>
    </w:p>
    <w:p>
      <w:r>
        <w:t>5=1 #*******</w:t>
      </w:r>
    </w:p>
    <w:p>
      <w:r>
        <w:t>; 65 6 / /</w:t>
      </w:r>
    </w:p>
    <w:p>
      <w:r>
        <w:t>/25 5 D &gt; / 0</w:t>
      </w:r>
    </w:p>
    <w:p>
      <w:r>
        <w:t>;; ;;</w:t>
      </w:r>
    </w:p>
    <w:p>
      <w:r>
        <w:t>&gt; /</w:t>
      </w:r>
    </w:p>
    <w:p>
      <w:r>
        <w:t>/ 06</w:t>
      </w:r>
    </w:p>
    <w:p>
      <w:r>
        <w:t>/</w:t>
      </w:r>
    </w:p>
    <w:p>
      <w:r>
        <w:t>= 55 ;5</w:t>
      </w:r>
    </w:p>
    <w:p>
      <w:r>
        <w:t>6 =</w:t>
      </w:r>
    </w:p>
    <w:p>
      <w:r>
        <w:t>K</w:t>
      </w:r>
    </w:p>
    <w:p>
      <w:r>
        <w:t>L /6</w:t>
      </w:r>
    </w:p>
    <w:p>
      <w:r>
        <w:t>;;; 51 B = =</w:t>
      </w:r>
    </w:p>
    <w:p>
      <w:r>
        <w:t>55 /</w:t>
        <w:tab/>
        <w:t>5</w:t>
      </w:r>
    </w:p>
    <w:p>
      <w:r>
        <w:t>C</w:t>
      </w:r>
    </w:p>
    <w:p>
      <w:r>
        <w:t>5</w:t>
        <w:tab/>
        <w:t>6</w:t>
      </w:r>
    </w:p>
    <w:p>
      <w:r>
        <w:t>/ B 5 5</w:t>
      </w:r>
    </w:p>
    <w:p>
      <w:r>
        <w:t>&amp;****** 6 5 / E = 8851</w:t>
      </w:r>
    </w:p>
    <w:p>
      <w:r>
        <w:t>1 $ &amp;0</w:t>
        <w:tab/>
        <w:t>/</w:t>
      </w:r>
    </w:p>
    <w:p>
      <w:r>
        <w:t>55 &gt; /</w:t>
      </w:r>
    </w:p>
    <w:p>
      <w:r>
        <w:t>6/5</w:t>
      </w:r>
    </w:p>
    <w:p>
      <w:r>
        <w:t>5</w:t>
      </w:r>
    </w:p>
    <w:p>
      <w:r>
        <w:t>!******4 0/</w:t>
      </w:r>
    </w:p>
    <w:p>
      <w:r>
        <w:t>8 6</w:t>
      </w:r>
    </w:p>
    <w:p>
      <w:r>
        <w:t>5/5 6 / 5</w:t>
      </w:r>
    </w:p>
    <w:p>
      <w:r>
        <w:t>/ B</w:t>
      </w:r>
    </w:p>
    <w:p>
      <w:r>
        <w:t>= 55</w:t>
      </w:r>
    </w:p>
    <w:p>
      <w:r>
        <w:t>7</w:t>
        <w:tab/>
        <w:t>=</w:t>
      </w:r>
    </w:p>
    <w:p>
      <w:r>
        <w:t>=</w:t>
      </w:r>
    </w:p>
    <w:p>
      <w:r>
        <w:t>7</w:t>
      </w:r>
    </w:p>
    <w:p>
      <w:r>
        <w:t>;</w:t>
      </w:r>
    </w:p>
    <w:p>
      <w:r>
        <w:t>/ 06</w:t>
      </w:r>
    </w:p>
    <w:p>
      <w:r>
        <w:t>/ 1 #//</w:t>
      </w:r>
    </w:p>
    <w:p>
      <w:r>
        <w:t>;5 6 / /25 = 55 85</w:t>
      </w:r>
    </w:p>
    <w:p>
      <w:r>
        <w:t>/ 7</w:t>
      </w:r>
    </w:p>
    <w:p>
      <w:r>
        <w:t>=//</w:t>
      </w:r>
    </w:p>
    <w:p>
      <w:r>
        <w:t>64</w:t>
      </w:r>
    </w:p>
    <w:p>
      <w:r>
        <w:t>5= 5 &gt;</w:t>
      </w:r>
    </w:p>
    <w:p>
      <w:r>
        <w:t>74 /5 = 55 5;</w:t>
        <w:tab/>
        <w:t>= 0</w:t>
        <w:tab/>
        <w:tab/>
        <w:tab/>
        <w:t>51</w:t>
      </w:r>
    </w:p>
    <w:p>
      <w:r>
        <w:rPr>
          <w:b/>
        </w:rPr>
        <w:t>E. 5</w:t>
      </w:r>
    </w:p>
    <w:p>
      <w:r>
        <w:t>!""#$</w:t>
      </w:r>
    </w:p>
    <w:p>
      <w:r>
        <w:t>1 " 78</w:t>
      </w:r>
    </w:p>
    <w:p>
      <w:r>
        <w:t>&lt; 50 4 / 7</w:t>
      </w:r>
    </w:p>
    <w:p>
      <w:r>
        <w:t>5 #******* &gt; = &gt; &amp;****** /</w:t>
      </w:r>
    </w:p>
    <w:p>
      <w:r>
        <w:t>0</w:t>
      </w:r>
    </w:p>
    <w:p>
      <w:r>
        <w:t>,? @A14</w:t>
      </w:r>
    </w:p>
    <w:p>
      <w:r>
        <w:t>,? 1A 57&gt; =5</w:t>
      </w:r>
    </w:p>
    <w:p>
      <w:r>
        <w:t>,? @1</w:t>
      </w:r>
    </w:p>
    <w:p>
      <w:r>
        <w:t>D &gt; /</w:t>
      </w:r>
    </w:p>
    <w:p>
      <w:r>
        <w:t>J8</w:t>
      </w:r>
    </w:p>
    <w:p>
      <w:r>
        <w:t>+'&amp;</w:t>
      </w:r>
    </w:p>
    <w:p>
      <w:r>
        <w:t>=</w:t>
      </w:r>
    </w:p>
    <w:p>
      <w:r>
        <w:t>08</w:t>
        <w:tab/>
        <w:t>1 # 0</w:t>
        <w:tab/>
        <w:t>4 / &amp;0</w:t>
        <w:tab/>
        <w:t>/</w:t>
      </w:r>
    </w:p>
    <w:p>
      <w:r>
        <w:t>55 6 / ;</w:t>
      </w:r>
    </w:p>
    <w:p>
      <w:r>
        <w:t>=4</w:t>
      </w:r>
    </w:p>
    <w:p>
      <w:r>
        <w:t>5/</w:t>
      </w:r>
    </w:p>
    <w:p>
      <w:r>
        <w:t>85</w:t>
      </w:r>
    </w:p>
    <w:p>
      <w:r>
        <w:t>/4 = /</w:t>
      </w:r>
    </w:p>
    <w:p>
      <w:r>
        <w:t>D 1 $ &amp;0</w:t>
        <w:tab/>
        <w:t>/</w:t>
      </w:r>
    </w:p>
    <w:p>
      <w:r>
        <w:t>6 / /25 2 55 /</w:t>
      </w:r>
    </w:p>
    <w:p>
      <w:r>
        <w:t>5=4 / 5/</w:t>
      </w:r>
    </w:p>
    <w:p>
      <w:r>
        <w:t>85 = 55</w:t>
      </w:r>
    </w:p>
    <w:p>
      <w:r>
        <w:t>4</w:t>
      </w:r>
    </w:p>
    <w:p>
      <w:r>
        <w:t>76</w:t>
      </w:r>
    </w:p>
    <w:p>
      <w:r>
        <w:t>D</w:t>
      </w:r>
    </w:p>
    <w:p>
      <w:r>
        <w:t>6</w:t>
      </w:r>
    </w:p>
    <w:p>
      <w:r>
        <w:t>5/ 5 /</w:t>
        <w:tab/>
        <w:t>85 76&gt; / ;</w:t>
      </w:r>
    </w:p>
    <w:p>
      <w:r>
        <w:t>D</w:t>
      </w:r>
    </w:p>
    <w:p>
      <w:r>
        <w:t>/</w:t>
      </w:r>
    </w:p>
    <w:p>
      <w:r>
        <w:t>/1 I</w:t>
      </w:r>
    </w:p>
    <w:p>
      <w:r>
        <w:t>/1</w:t>
      </w:r>
    </w:p>
    <w:p>
      <w:r>
        <w:t>1 $ &amp;0</w:t>
        <w:tab/>
        <w:t>/</w:t>
      </w:r>
    </w:p>
    <w:p>
      <w:r>
        <w:t>785 6 / /25 =</w:t>
      </w:r>
    </w:p>
    <w:p>
      <w:r>
        <w:t>&lt; 7</w:t>
      </w:r>
    </w:p>
    <w:p>
      <w:r>
        <w:t>=</w:t>
      </w:r>
    </w:p>
    <w:p>
      <w:r>
        <w:t>5= E / 6// = 55 /055</w:t>
      </w:r>
    </w:p>
    <w:p>
      <w:r>
        <w:t>0/8</w:t>
      </w:r>
    </w:p>
    <w:p>
      <w:r>
        <w:t>=// /</w:t>
      </w:r>
    </w:p>
    <w:p>
      <w:r>
        <w:t>7//</w:t>
      </w:r>
    </w:p>
    <w:p>
      <w:r>
        <w:t>;</w:t>
      </w:r>
    </w:p>
    <w:p>
      <w:r>
        <w:t>= = /</w:t>
      </w:r>
    </w:p>
    <w:p>
      <w:r>
        <w:t>D 1 #</w:t>
        <w:tab/>
        <w:t>;</w:t>
        <w:tab/>
        <w:t>4 / &amp;0</w:t>
        <w:tab/>
        <w:t>/</w:t>
      </w:r>
    </w:p>
    <w:p>
      <w:r>
        <w:t>6 / ;</w:t>
      </w:r>
    </w:p>
    <w:p>
      <w:r>
        <w:t>85 5</w:t>
      </w:r>
    </w:p>
    <w:p>
      <w:r>
        <w:t>/</w:t>
      </w:r>
    </w:p>
    <w:p>
      <w:r>
        <w:t>/</w:t>
      </w:r>
    </w:p>
    <w:p>
      <w:r>
        <w:t>6 / /25 =</w:t>
      </w:r>
    </w:p>
    <w:p>
      <w:r>
        <w:t>5 / = 6 / / = 55 5</w:t>
      </w:r>
    </w:p>
    <w:p>
      <w:r>
        <w:t>5 &gt;</w:t>
      </w:r>
    </w:p>
    <w:p>
      <w:r>
        <w:t>/5</w:t>
      </w:r>
    </w:p>
    <w:p>
      <w:r>
        <w:t>5 5/</w:t>
      </w:r>
    </w:p>
    <w:p>
      <w:r>
        <w:t>=/1</w:t>
      </w:r>
    </w:p>
    <w:p>
      <w:r>
        <w:t>! /</w:t>
      </w:r>
    </w:p>
    <w:p>
      <w:r>
        <w:t>78</w:t>
        <w:tab/>
        <w:t>4</w:t>
      </w:r>
    </w:p>
    <w:p>
      <w:r>
        <w:t>#******* 6 &amp;****** 7 /1 "</w:t>
      </w:r>
    </w:p>
    <w:p>
      <w:r>
        <w:t>4 #*******</w:t>
      </w:r>
    </w:p>
    <w:p>
      <w:r>
        <w:t>/</w:t>
        <w:tab/>
        <w:tab/>
        <w:t>/</w:t>
      </w:r>
    </w:p>
    <w:p>
      <w:r>
        <w:t>78</w:t>
      </w:r>
    </w:p>
    <w:p>
      <w:r>
        <w:t>6/ /</w:t>
      </w:r>
    </w:p>
    <w:p>
      <w:r>
        <w:t>&gt; = /</w:t>
      </w:r>
    </w:p>
    <w:p>
      <w:r>
        <w:t>,? @A1</w:t>
      </w:r>
    </w:p>
    <w:p>
      <w:r>
        <w:t>57&gt; =5</w:t>
      </w:r>
    </w:p>
    <w:p>
      <w:r>
        <w:t>,? 1A1 '</w:t>
        <w:tab/>
        <w:t>=6 /</w:t>
      </w:r>
    </w:p>
    <w:p>
      <w:r>
        <w:t>/25</w:t>
      </w:r>
    </w:p>
    <w:p>
      <w:r>
        <w:t>F 7//</w:t>
      </w:r>
    </w:p>
    <w:p>
      <w:r>
        <w:t>6 6 /</w:t>
      </w:r>
    </w:p>
    <w:p>
      <w:r>
        <w:t>=</w:t>
      </w:r>
    </w:p>
    <w:p>
      <w:r>
        <w:t>; /</w:t>
      </w:r>
    </w:p>
    <w:p>
      <w:r>
        <w:t>D 4 #******* //E8 6 /</w:t>
      </w:r>
    </w:p>
    <w:p>
      <w:r>
        <w:t>=/</w:t>
      </w:r>
    </w:p>
    <w:p>
      <w:r>
        <w:t>;</w:t>
      </w:r>
    </w:p>
    <w:p>
      <w:r>
        <w:t>/</w:t>
      </w:r>
    </w:p>
    <w:p>
      <w:r>
        <w:t>/</w:t>
      </w:r>
    </w:p>
    <w:p>
      <w:r>
        <w:t>D</w:t>
      </w:r>
    </w:p>
    <w:p>
      <w:r>
        <w:t>6//</w:t>
      </w:r>
    </w:p>
    <w:p>
      <w:r>
        <w:t>&gt;</w:t>
      </w:r>
    </w:p>
    <w:p>
      <w:r>
        <w:t>0/8</w:t>
      </w:r>
    </w:p>
    <w:p>
      <w:r>
        <w:t>1</w:t>
      </w:r>
    </w:p>
    <w:p>
      <w:r>
        <w:rPr>
          <w:b/>
        </w:rPr>
        <w:t>E. 6</w:t>
      </w:r>
    </w:p>
    <w:p>
      <w:r>
        <w:t>!""#$</w:t>
      </w:r>
    </w:p>
    <w:p>
      <w:r>
        <w:t>"</w:t>
      </w:r>
    </w:p>
    <w:p>
      <w:r>
        <w:t>A</w:t>
      </w:r>
    </w:p>
    <w:p>
      <w:r>
        <w:t>4 &amp;****** // 58/</w:t>
      </w:r>
    </w:p>
    <w:p>
      <w:r>
        <w:t>78 55</w:t>
      </w:r>
    </w:p>
    <w:p>
      <w:r>
        <w:t>/</w:t>
      </w:r>
    </w:p>
    <w:p>
      <w:r>
        <w:t>=</w:t>
      </w:r>
    </w:p>
    <w:p>
      <w:r>
        <w:t>; 6//</w:t>
      </w:r>
    </w:p>
    <w:p>
      <w:r>
        <w:t>= /</w:t>
      </w:r>
    </w:p>
    <w:p>
      <w:r>
        <w:t>5= M,? @A1N</w:t>
      </w:r>
    </w:p>
    <w:p>
      <w:r>
        <w:t>=6</w:t>
      </w:r>
    </w:p>
    <w:p>
      <w:r>
        <w:t>5</w:t>
      </w:r>
    </w:p>
    <w:p>
      <w:r>
        <w:t>/ 0;</w:t>
      </w:r>
    </w:p>
    <w:p>
      <w:r>
        <w:t>,? @11</w:t>
      </w:r>
    </w:p>
    <w:p>
      <w:r>
        <w:t>1 ! /</w:t>
      </w:r>
    </w:p>
    <w:p>
      <w:r>
        <w:t>74 #*******</w:t>
      </w:r>
    </w:p>
    <w:p>
      <w:r>
        <w:t>;5</w:t>
      </w:r>
    </w:p>
    <w:p>
      <w:r>
        <w:t>5/ =</w:t>
        <w:tab/>
        <w:tab/>
        <w:tab/>
        <w:t>//</w:t>
      </w:r>
    </w:p>
    <w:p>
      <w:r>
        <w:t>=</w:t>
      </w:r>
    </w:p>
    <w:p>
      <w:r>
        <w:t>/</w:t>
      </w:r>
    </w:p>
    <w:p>
      <w:r>
        <w:t>D 1 &amp;******</w:t>
      </w:r>
    </w:p>
    <w:p>
      <w:r>
        <w:t>65 8 6 /55</w:t>
      </w:r>
    </w:p>
    <w:p>
      <w:r>
        <w:t>5= /58/ =</w:t>
      </w:r>
    </w:p>
    <w:p>
      <w:r>
        <w:t>5/5 /</w:t>
      </w:r>
    </w:p>
    <w:p>
      <w:r>
        <w:t>D</w:t>
      </w:r>
    </w:p>
    <w:p>
      <w:r>
        <w:t>/</w:t>
      </w:r>
    </w:p>
    <w:p>
      <w:r>
        <w:t>D</w:t>
      </w:r>
    </w:p>
    <w:p>
      <w:r>
        <w:t>6</w:t>
      </w:r>
    </w:p>
    <w:p>
      <w:r>
        <w:t>= E / 5</w:t>
      </w:r>
    </w:p>
    <w:p>
      <w:r>
        <w:t>/</w:t>
      </w:r>
    </w:p>
    <w:p>
      <w:r>
        <w:t>;</w:t>
      </w:r>
    </w:p>
    <w:p>
      <w:r>
        <w:t>/</w:t>
      </w:r>
    </w:p>
    <w:p>
      <w:r>
        <w:t>551 #//</w:t>
      </w:r>
    </w:p>
    <w:p>
      <w:r>
        <w:t>65 =</w:t>
      </w:r>
    </w:p>
    <w:p>
      <w:r>
        <w:t>=5 /</w:t>
      </w:r>
    </w:p>
    <w:p>
      <w:r>
        <w:t>=0 1 $ /25</w:t>
      </w:r>
    </w:p>
    <w:p>
      <w:r>
        <w:t>55 = ;;5</w:t>
      </w:r>
    </w:p>
    <w:p>
      <w:r>
        <w:t>/</w:t>
      </w:r>
    </w:p>
    <w:p>
      <w:r>
        <w:t>5=</w:t>
      </w:r>
    </w:p>
    <w:p>
      <w:r>
        <w:t>C =5 &gt; .</w:t>
        <w:tab/>
        <w:t>E=</w:t>
      </w:r>
    </w:p>
    <w:p>
      <w:r>
        <w:t>7//</w:t>
      </w:r>
    </w:p>
    <w:p>
      <w:r>
        <w:t>D 4 5</w:t>
      </w:r>
    </w:p>
    <w:p>
      <w:r>
        <w:t>/6// //</w:t>
      </w:r>
    </w:p>
    <w:p>
      <w:r>
        <w:t>5</w:t>
      </w:r>
    </w:p>
    <w:p>
      <w:r>
        <w:t>=</w:t>
      </w:r>
    </w:p>
    <w:p>
      <w:r>
        <w:t>=</w:t>
      </w:r>
    </w:p>
    <w:p>
      <w:r>
        <w:t>=/ /1</w:t>
      </w:r>
    </w:p>
    <w:p>
      <w:r>
        <w:t>*******4</w:t>
      </w:r>
    </w:p>
    <w:p>
      <w:r>
        <w:t>=/ &gt; /'&amp;4</w:t>
      </w:r>
    </w:p>
    <w:p>
      <w:r>
        <w:t>;5 = 55 //5</w:t>
      </w:r>
    </w:p>
    <w:p>
      <w:r>
        <w:t>/ +'&amp;</w:t>
      </w:r>
    </w:p>
    <w:p>
      <w:r>
        <w:t>=/ /</w:t>
      </w:r>
    </w:p>
    <w:p>
      <w:r>
        <w:t>/ 8</w:t>
      </w:r>
    </w:p>
    <w:p>
      <w:r>
        <w:t>/</w:t>
        <w:tab/>
        <w:t>51 '/</w:t>
      </w:r>
    </w:p>
    <w:p>
      <w:r>
        <w:t>/ /</w:t>
      </w:r>
    </w:p>
    <w:p>
      <w:r>
        <w:t>7</w:t>
      </w:r>
    </w:p>
    <w:p>
      <w:r>
        <w:t>; 8 #*******</w:t>
      </w:r>
    </w:p>
    <w:p>
      <w:r>
        <w:t>/ 7</w:t>
      </w:r>
    </w:p>
    <w:p>
      <w:r>
        <w:t>=B B 6 /</w:t>
      </w:r>
    </w:p>
    <w:p>
      <w:r>
        <w:t>65 6</w:t>
      </w:r>
    </w:p>
    <w:p>
      <w:r>
        <w:t>7 = 55 0</w:t>
        <w:tab/>
        <w:tab/>
        <w:tab/>
        <w:t>51</w:t>
      </w:r>
    </w:p>
    <w:p>
      <w:r>
        <w:t># &gt; =4 !*****</w:t>
      </w:r>
    </w:p>
    <w:p>
      <w:r>
        <w:t>;5</w:t>
      </w:r>
    </w:p>
    <w:p>
      <w:r>
        <w:t>58</w:t>
        <w:tab/>
        <w:t>8</w:t>
      </w:r>
    </w:p>
    <w:p>
      <w:r>
        <w:t>E</w:t>
      </w:r>
    </w:p>
    <w:p>
      <w:r>
        <w:t>6 6/ = 55 5 B /25</w:t>
      </w:r>
    </w:p>
    <w:p>
      <w:r>
        <w:t>=//</w:t>
      </w:r>
    </w:p>
    <w:p>
      <w:r>
        <w:t>B</w:t>
      </w:r>
    </w:p>
    <w:p>
      <w:r>
        <w:t>;</w:t>
      </w:r>
    </w:p>
    <w:p>
      <w:r>
        <w:t>5 / /</w:t>
      </w:r>
    </w:p>
    <w:p>
      <w:r>
        <w:t>;;</w:t>
      </w:r>
    </w:p>
    <w:p>
      <w:r>
        <w:t>=B 5684 7 6 = 55 0</w:t>
        <w:tab/>
        <w:tab/>
        <w:tab/>
        <w:t>5 = / 5</w:t>
      </w:r>
    </w:p>
    <w:p>
      <w:r>
        <w:t>/ 0/5</w:t>
      </w:r>
    </w:p>
    <w:p>
      <w:r>
        <w:t>/251 $ 5</w:t>
      </w:r>
    </w:p>
    <w:p>
      <w:r>
        <w:t>;5</w:t>
      </w:r>
    </w:p>
    <w:p>
      <w:r>
        <w:t>6 /</w:t>
      </w:r>
    </w:p>
    <w:p>
      <w:r>
        <w:t>8 = 85</w:t>
      </w:r>
    </w:p>
    <w:p>
      <w:r>
        <w:t>6 /</w:t>
      </w:r>
    </w:p>
    <w:p>
      <w:r>
        <w:t>5</w:t>
        <w:tab/>
        <w:t>= B</w:t>
      </w:r>
    </w:p>
    <w:p>
      <w:r>
        <w:rPr>
          <w:b/>
        </w:rPr>
        <w:t>E. 7</w:t>
      </w:r>
    </w:p>
    <w:p>
      <w:r>
        <w:t>!""#$</w:t>
      </w:r>
    </w:p>
    <w:p>
      <w:r>
        <w:t>/25 &gt; /</w:t>
      </w:r>
    </w:p>
    <w:p>
      <w:r>
        <w:t>/</w:t>
      </w:r>
    </w:p>
    <w:p>
      <w:r>
        <w:t>64</w:t>
      </w:r>
    </w:p>
    <w:p>
      <w:r>
        <w:t>; 2 55 =5</w:t>
      </w:r>
    </w:p>
    <w:p>
      <w:r>
        <w:t>5</w:t>
        <w:tab/>
        <w:t>61</w:t>
      </w:r>
    </w:p>
    <w:p>
      <w:r>
        <w:t>! '</w:t>
        <w:tab/>
        <w:t>75</w:t>
      </w:r>
    </w:p>
    <w:p>
      <w:r>
        <w:t>/ 5/</w:t>
      </w:r>
    </w:p>
    <w:p>
      <w:r>
        <w:t>/ ;</w:t>
      </w:r>
    </w:p>
    <w:p>
      <w:r>
        <w:t>/ /4 / /</w:t>
      </w:r>
    </w:p>
    <w:p>
      <w:r>
        <w:t>&amp;******</w:t>
      </w:r>
    </w:p>
    <w:p>
      <w:r>
        <w:t>#*******</w:t>
      </w:r>
    </w:p>
    <w:p>
      <w:r>
        <w:t>=0/ M1 A&lt; $"N1</w:t>
      </w:r>
    </w:p>
    <w:p>
      <w:r>
        <w:t>"1 N $</w:t>
      </w:r>
    </w:p>
    <w:p>
      <w:r>
        <w:t>=</w:t>
      </w:r>
    </w:p>
    <w:p>
      <w:r>
        <w:t>4 / / E8/ 85</w:t>
        <w:tab/>
        <w:t>5/</w:t>
      </w:r>
    </w:p>
    <w:p>
      <w:r>
        <w:t>0/8</w:t>
        <w:tab/>
        <w:t>4</w:t>
      </w:r>
    </w:p>
    <w:p>
      <w:r>
        <w:t>=/</w:t>
      </w:r>
    </w:p>
    <w:p>
      <w:r>
        <w:t>5/ /1 '/</w:t>
      </w:r>
    </w:p>
    <w:p>
      <w:r>
        <w:t>; 6</w:t>
      </w:r>
    </w:p>
    <w:p>
      <w:r>
        <w:t>5/ =</w:t>
        <w:tab/>
        <w:tab/>
        <w:tab/>
        <w:t>// E</w:t>
      </w:r>
    </w:p>
    <w:p>
      <w:r>
        <w:t>=50/</w:t>
      </w:r>
    </w:p>
    <w:p>
      <w:r>
        <w:t>5/</w:t>
      </w:r>
    </w:p>
    <w:p>
      <w:r>
        <w:t>/ &amp;0</w:t>
        <w:tab/>
        <w:t>/</w:t>
      </w:r>
    </w:p>
    <w:p>
      <w:r>
        <w:t>;</w:t>
      </w:r>
    </w:p>
    <w:p>
      <w:r>
        <w:t>/ 5</w:t>
      </w:r>
    </w:p>
    <w:p>
      <w:r>
        <w:t>/ =</w:t>
      </w:r>
    </w:p>
    <w:p>
      <w:r>
        <w:t>/</w:t>
      </w:r>
    </w:p>
    <w:p>
      <w:r>
        <w:t>/ 6</w:t>
      </w:r>
    </w:p>
    <w:p>
      <w:r>
        <w:t>C 5</w:t>
      </w:r>
    </w:p>
    <w:p>
      <w:r>
        <w:t>/ 6</w:t>
      </w:r>
    </w:p>
    <w:p>
      <w:r>
        <w:t>5= MO2/4</w:t>
      </w:r>
    </w:p>
    <w:p>
      <w:r>
        <w:t>=/4 1 &lt;N1 " 5 / 2</w:t>
      </w:r>
    </w:p>
    <w:p>
      <w:r>
        <w:t>;;=</w:t>
      </w:r>
    </w:p>
    <w:p>
      <w:r>
        <w:t>/ 4 / 78</w:t>
      </w:r>
    </w:p>
    <w:p>
      <w:r>
        <w:t>0 / 5//</w:t>
      </w:r>
    </w:p>
    <w:p>
      <w:r>
        <w:t>4 ;5 &gt; /1</w:t>
      </w:r>
    </w:p>
    <w:p>
      <w:r>
        <w:t>1 +/ 2 =</w:t>
      </w:r>
    </w:p>
    <w:p>
      <w:r>
        <w:t>/</w:t>
      </w:r>
    </w:p>
    <w:p>
      <w:r>
        <w:t>6 /</w:t>
      </w:r>
    </w:p>
    <w:p>
      <w:r>
        <w:t>/ =/</w:t>
        <w:tab/>
        <w:t>5 5// ;5</w:t>
      </w:r>
    </w:p>
    <w:p>
      <w:r>
        <w:t>/4 /</w:t>
      </w:r>
    </w:p>
    <w:p>
      <w:r>
        <w:t>6/</w:t>
      </w:r>
    </w:p>
    <w:p>
      <w:r>
        <w:t>/</w:t>
      </w:r>
    </w:p>
    <w:p>
      <w:r>
        <w:t>=</w:t>
      </w:r>
    </w:p>
    <w:p>
      <w:r>
        <w:t>= 4 / / E8/</w:t>
      </w:r>
    </w:p>
    <w:p>
      <w:r>
        <w:t>/ 0 ;4 &gt; / ;</w:t>
      </w:r>
    </w:p>
    <w:p>
      <w:r>
        <w:t>=/</w:t>
        <w:tab/>
        <w:t>5 5 6 M</w:t>
      </w:r>
    </w:p>
    <w:p>
      <w:r>
        <w:t>/ ;</w:t>
        <w:tab/>
        <w:t>N1 !</w:t>
      </w:r>
    </w:p>
    <w:p>
      <w:r>
        <w:t>584 /</w:t>
      </w:r>
    </w:p>
    <w:p>
      <w:r>
        <w:t>2 555</w:t>
      </w:r>
    </w:p>
    <w:p>
      <w:r>
        <w:t>8</w:t>
        <w:tab/>
        <w:t>5</w:t>
      </w:r>
    </w:p>
    <w:p>
      <w:r>
        <w:t>5/</w:t>
      </w:r>
    </w:p>
    <w:p>
      <w:r>
        <w:t>5/</w:t>
      </w:r>
    </w:p>
    <w:p>
      <w:r>
        <w:t>5 M!&amp;?</w:t>
      </w:r>
    </w:p>
    <w:p>
      <w:r>
        <w:t>''' I 1 A P</w:t>
      </w:r>
    </w:p>
    <w:p>
      <w:r>
        <w:t>'''</w:t>
      </w:r>
    </w:p>
    <w:p>
      <w:r>
        <w:t>1 F0 P &lt; '' FF&lt; 1</w:t>
      </w:r>
    </w:p>
    <w:p>
      <w:r>
        <w:t>P ?=4 -</w:t>
        <w:tab/>
        <w:t>Q4 &amp;0/4 $</w:t>
      </w:r>
    </w:p>
    <w:p>
      <w:r>
        <w:t>=/</w:t>
      </w:r>
    </w:p>
    <w:p>
      <w:r>
        <w:t>5</w:t>
      </w:r>
    </w:p>
    <w:p>
      <w:r>
        <w:t>1 1 1 A N1</w:t>
      </w:r>
    </w:p>
    <w:p>
      <w:r>
        <w:rPr>
          <w:b/>
        </w:rPr>
        <w:t>E. 8</w:t>
      </w:r>
    </w:p>
    <w:p>
      <w:r>
        <w:t>!""#$</w:t>
      </w:r>
    </w:p>
    <w:p>
      <w:r>
        <w:t>#N</w:t>
      </w:r>
    </w:p>
    <w:p>
      <w:r>
        <w:t>'/</w:t>
      </w:r>
    </w:p>
    <w:p>
      <w:r>
        <w:t>50 64 /6 &amp;******</w:t>
      </w:r>
    </w:p>
    <w:p>
      <w:r>
        <w:t>55 /055</w:t>
      </w:r>
    </w:p>
    <w:p>
      <w:r>
        <w:t>0/8</w:t>
      </w:r>
    </w:p>
    <w:p>
      <w:r>
        <w:t>=// /</w:t>
      </w:r>
    </w:p>
    <w:p>
      <w:r>
        <w:t>7// 4 //</w:t>
      </w:r>
    </w:p>
    <w:p>
      <w:r>
        <w:t>5 0</w:t>
      </w:r>
    </w:p>
    <w:p>
      <w:r>
        <w:t>/2 / ; 5 6</w:t>
      </w:r>
    </w:p>
    <w:p>
      <w:r>
        <w:t>/ /</w:t>
      </w:r>
    </w:p>
    <w:p>
      <w:r>
        <w:t>=5 76&gt; / ;</w:t>
      </w:r>
    </w:p>
    <w:p>
      <w:r>
        <w:t>5= 64</w:t>
      </w:r>
    </w:p>
    <w:p>
      <w:r>
        <w:t>/4 5 5</w:t>
      </w:r>
    </w:p>
    <w:p>
      <w:r>
        <w:t>D 1</w:t>
      </w:r>
    </w:p>
    <w:p>
      <w:r>
        <w:t>;</w:t>
        <w:tab/>
        <w:t>4 &amp;****** 8 64</w:t>
      </w:r>
    </w:p>
    <w:p>
      <w:r>
        <w:t>/ 7</w:t>
      </w:r>
    </w:p>
    <w:p>
      <w:r>
        <w:t>/1 I</w:t>
      </w:r>
    </w:p>
    <w:p>
      <w:r>
        <w:t>/1</w:t>
      </w:r>
    </w:p>
    <w:p>
      <w:r>
        <w:t>4</w:t>
      </w:r>
    </w:p>
    <w:p>
      <w:r>
        <w:t>5/</w:t>
      </w:r>
    </w:p>
    <w:p>
      <w:r>
        <w:t>85 = &gt; 55</w:t>
      </w:r>
    </w:p>
    <w:p>
      <w:r>
        <w:t>/ ;</w:t>
      </w:r>
    </w:p>
    <w:p>
      <w:r>
        <w:t>4</w:t>
      </w:r>
    </w:p>
    <w:p>
      <w:r>
        <w:t>/</w:t>
      </w:r>
    </w:p>
    <w:p>
      <w:r>
        <w:t>D 1 $ /</w:t>
      </w:r>
    </w:p>
    <w:p>
      <w:r>
        <w:t>&amp;******</w:t>
      </w:r>
    </w:p>
    <w:p>
      <w:r>
        <w:t>F 7//</w:t>
      </w:r>
    </w:p>
    <w:p>
      <w:r>
        <w:t>5</w:t>
      </w:r>
    </w:p>
    <w:p>
      <w:r>
        <w:t>5/ 5</w:t>
      </w:r>
    </w:p>
    <w:p>
      <w:r>
        <w:t>/</w:t>
      </w:r>
    </w:p>
    <w:p>
      <w:r>
        <w:t>=</w:t>
      </w:r>
    </w:p>
    <w:p>
      <w:r>
        <w:t>/ =/</w:t>
        <w:tab/>
        <w:t>5</w:t>
      </w:r>
    </w:p>
    <w:p>
      <w:r>
        <w:t>=</w:t>
      </w:r>
    </w:p>
    <w:p>
      <w:r>
        <w:t>6</w:t>
      </w:r>
    </w:p>
    <w:p>
      <w:r>
        <w:t>/</w:t>
      </w:r>
    </w:p>
    <w:p>
      <w:r>
        <w:t>=5 76&gt; /55</w:t>
      </w:r>
    </w:p>
    <w:p>
      <w:r>
        <w:t>=/1</w:t>
      </w:r>
    </w:p>
    <w:p>
      <w:r>
        <w:t>4 / /</w:t>
      </w:r>
    </w:p>
    <w:p>
      <w:r>
        <w:t>/ ;</w:t>
        <w:tab/>
        <w:t>4 5 / /</w:t>
      </w:r>
    </w:p>
    <w:p>
      <w:r>
        <w:t>&amp;******</w:t>
      </w:r>
    </w:p>
    <w:p>
      <w:r>
        <w:t>F 7//</w:t>
      </w:r>
    </w:p>
    <w:p>
      <w:r>
        <w:t>;; ; &gt; #*******</w:t>
      </w:r>
    </w:p>
    <w:p>
      <w:r>
        <w:t>;</w:t>
        <w:tab/>
        <w:t>4</w:t>
      </w:r>
    </w:p>
    <w:p>
      <w:r>
        <w:t>;R 54 B</w:t>
      </w:r>
    </w:p>
    <w:p>
      <w:r>
        <w:t>=/ /</w:t>
      </w:r>
    </w:p>
    <w:p>
      <w:r>
        <w:t>D 1</w:t>
      </w:r>
    </w:p>
    <w:p>
      <w:r>
        <w:t>5</w:t>
      </w:r>
    </w:p>
    <w:p>
      <w:r>
        <w:t>/ =/</w:t>
        <w:tab/>
        <w:t>5 /0</w:t>
      </w:r>
    </w:p>
    <w:p>
      <w:r>
        <w:t>&amp;******</w:t>
      </w:r>
    </w:p>
    <w:p>
      <w:r>
        <w:t>&gt;</w:t>
      </w:r>
    </w:p>
    <w:p>
      <w:r>
        <w:t>5/</w:t>
      </w:r>
    </w:p>
    <w:p>
      <w:r>
        <w:t>5=4</w:t>
      </w:r>
    </w:p>
    <w:p>
      <w:r>
        <w:t>/ 6 / /25</w:t>
      </w:r>
    </w:p>
    <w:p>
      <w:r>
        <w:t>=5 =5 ;</w:t>
        <w:tab/>
        <w:tab/>
        <w:t>// &gt; /55</w:t>
      </w:r>
    </w:p>
    <w:p>
      <w:r>
        <w:t>/ ;</w:t>
      </w:r>
    </w:p>
    <w:p>
      <w:r>
        <w:t>=1</w:t>
      </w:r>
    </w:p>
    <w:p>
      <w:r>
        <w:t>&gt; 7</w:t>
      </w:r>
    </w:p>
    <w:p>
      <w:r>
        <w:t>6 / &amp;0</w:t>
        <w:tab/>
        <w:t>/</w:t>
      </w:r>
    </w:p>
    <w:p>
      <w:r>
        <w:t>6 /1 I</w:t>
      </w:r>
    </w:p>
    <w:p>
      <w:r>
        <w:t>1</w:t>
      </w:r>
    </w:p>
    <w:p>
      <w:r>
        <w:t>= / /</w:t>
      </w:r>
    </w:p>
    <w:p>
      <w:r>
        <w:t>E</w:t>
      </w:r>
    </w:p>
    <w:p>
      <w:r>
        <w:t>6 / ;</w:t>
      </w:r>
    </w:p>
    <w:p>
      <w:r>
        <w:t>= = /</w:t>
      </w:r>
    </w:p>
    <w:p>
      <w:r>
        <w:t>D 1 $ 78</w:t>
      </w:r>
    </w:p>
    <w:p>
      <w:r>
        <w:t>;5</w:t>
      </w:r>
    </w:p>
    <w:p>
      <w:r>
        <w:t>1</w:t>
      </w:r>
    </w:p>
    <w:p>
      <w:r>
        <w:t>$1 % $1 &lt;</w:t>
      </w:r>
    </w:p>
    <w:p>
      <w:r>
        <w:t>/1</w:t>
      </w:r>
    </w:p>
    <w:p>
      <w:r>
        <w:t>/</w:t>
      </w:r>
    </w:p>
    <w:p>
      <w:r>
        <w:t>/ /6/ / = = C</w:t>
      </w:r>
    </w:p>
    <w:p>
      <w:r>
        <w:t>= C /5</w:t>
      </w:r>
    </w:p>
    <w:p>
      <w:r>
        <w:t>E M%</w:t>
      </w:r>
    </w:p>
    <w:p>
      <w:r>
        <w:t>%S/</w:t>
      </w:r>
    </w:p>
    <w:p>
      <w:r>
        <w:t>O04 $</w:t>
      </w:r>
    </w:p>
    <w:p>
      <w:r>
        <w:t>=/4 E 5</w:t>
        <w:tab/>
        <w:t>4</w:t>
      </w:r>
    </w:p>
    <w:p>
      <w:r>
        <w:t>4 1 1 &lt;</w:t>
      </w:r>
    </w:p>
    <w:p>
      <w:r>
        <w:t>P ?=</w:t>
      </w:r>
    </w:p>
    <w:p>
      <w:r>
        <w:t>-</w:t>
        <w:tab/>
        <w:t>Q</w:t>
      </w:r>
    </w:p>
    <w:p>
      <w:r>
        <w:t>&amp;0/4 /1 1</w:t>
      </w:r>
    </w:p>
    <w:p>
      <w:r>
        <w:t>14 1 1 &lt; N1 $0/8</w:t>
      </w:r>
    </w:p>
    <w:p>
      <w:r>
        <w:t>/ /2 2</w:t>
      </w:r>
    </w:p>
    <w:p>
      <w:r>
        <w:t>=</w:t>
      </w:r>
    </w:p>
    <w:p>
      <w:r>
        <w:t>= 58/ /</w:t>
      </w:r>
    </w:p>
    <w:p>
      <w:r>
        <w:t>/ 5/</w:t>
      </w:r>
    </w:p>
    <w:p>
      <w:r>
        <w:t>854 / /</w:t>
      </w:r>
    </w:p>
    <w:p>
      <w:r>
        <w:rPr>
          <w:b/>
        </w:rPr>
        <w:t>E. 9</w:t>
      </w:r>
    </w:p>
    <w:p>
      <w:r>
        <w:t>!""#$</w:t>
      </w:r>
    </w:p>
    <w:p>
      <w:r>
        <w:t>=</w:t>
      </w:r>
    </w:p>
    <w:p>
      <w:r>
        <w:t>8 5</w:t>
      </w:r>
    </w:p>
    <w:p>
      <w:r>
        <w:t>B/1 $ E8/</w:t>
      </w:r>
    </w:p>
    <w:p>
      <w:r>
        <w:t>;</w:t>
      </w:r>
    </w:p>
    <w:p>
      <w:r>
        <w:t>0/</w:t>
      </w:r>
    </w:p>
    <w:p>
      <w:r>
        <w:t>T</w:t>
      </w:r>
    </w:p>
    <w:p>
      <w:r>
        <w:t>B /6 / /2</w:t>
      </w:r>
    </w:p>
    <w:p>
      <w:r>
        <w:t>/</w:t>
      </w:r>
    </w:p>
    <w:p>
      <w:r>
        <w:t>B5</w:t>
      </w:r>
    </w:p>
    <w:p>
      <w:r>
        <w:t>1 !</w:t>
        <w:tab/>
        <w:t>4 /6 / /2</w:t>
      </w:r>
    </w:p>
    <w:p>
      <w:r>
        <w:t>; B</w:t>
      </w:r>
    </w:p>
    <w:p>
      <w:r>
        <w:t>=/4 / 0</w:t>
      </w:r>
    </w:p>
    <w:p>
      <w:r>
        <w:t>5/</w:t>
      </w:r>
    </w:p>
    <w:p>
      <w:r>
        <w:t>85 U 6</w:t>
      </w:r>
    </w:p>
    <w:p>
      <w:r>
        <w:t>=//</w:t>
      </w:r>
    </w:p>
    <w:p>
      <w:r>
        <w:t>=/ / U</w:t>
      </w:r>
    </w:p>
    <w:p>
      <w:r>
        <w:t>C 0/ = / 0</w:t>
      </w:r>
    </w:p>
    <w:p>
      <w:r>
        <w:t>= 6</w:t>
      </w:r>
    </w:p>
    <w:p>
      <w:r>
        <w:t>1 $ /2</w:t>
      </w:r>
    </w:p>
    <w:p>
      <w:r>
        <w:t>/ B8 6 / =//</w:t>
      </w:r>
    </w:p>
    <w:p>
      <w:r>
        <w:t>/</w:t>
      </w:r>
    </w:p>
    <w:p>
      <w:r>
        <w:t>=</w:t>
      </w:r>
    </w:p>
    <w:p>
      <w:r>
        <w:t>/ 5/</w:t>
      </w:r>
    </w:p>
    <w:p>
      <w:r>
        <w:t>85 6</w:t>
      </w:r>
    </w:p>
    <w:p>
      <w:r>
        <w:t>/</w:t>
      </w:r>
    </w:p>
    <w:p>
      <w:r>
        <w:t>=/ /</w:t>
      </w:r>
    </w:p>
    <w:p>
      <w:r>
        <w:t>0/ = /</w:t>
      </w:r>
    </w:p>
    <w:p>
      <w:r>
        <w:t>;;=</w:t>
      </w:r>
    </w:p>
    <w:p>
      <w:r>
        <w:t>=</w:t>
        <w:tab/>
        <w:t>1 '/ ; B</w:t>
      </w:r>
    </w:p>
    <w:p>
      <w:r>
        <w:t>6 4</w:t>
      </w:r>
    </w:p>
    <w:p>
      <w:r>
        <w:t>=</w:t>
      </w:r>
    </w:p>
    <w:p>
      <w:r>
        <w:t>/</w:t>
        <w:tab/>
        <w:t>0/</w:t>
      </w:r>
    </w:p>
    <w:p>
      <w:r>
        <w:t>// 6 / 5</w:t>
      </w:r>
    </w:p>
    <w:p>
      <w:r>
        <w:t>854 / ;;/5</w:t>
      </w:r>
    </w:p>
    <w:p>
      <w:r>
        <w:t>=</w:t>
      </w:r>
    </w:p>
    <w:p>
      <w:r>
        <w:t>=/</w:t>
      </w:r>
    </w:p>
    <w:p>
      <w:r>
        <w:t>/ /</w:t>
      </w:r>
    </w:p>
    <w:p>
      <w:r>
        <w:t>= &gt; 4</w:t>
      </w:r>
    </w:p>
    <w:p>
      <w:r>
        <w:t>/ /2</w:t>
      </w:r>
    </w:p>
    <w:p>
      <w:r>
        <w:t>B8 6 / =</w:t>
      </w:r>
    </w:p>
    <w:p>
      <w:r>
        <w:t>/ 5/</w:t>
      </w:r>
    </w:p>
    <w:p>
      <w:r>
        <w:t>85</w:t>
      </w:r>
    </w:p>
    <w:p>
      <w:r>
        <w:t>/</w:t>
      </w:r>
    </w:p>
    <w:p>
      <w:r>
        <w:t>/ 2</w:t>
      </w:r>
    </w:p>
    <w:p>
      <w:r>
        <w:t>E &gt; / ;</w:t>
      </w:r>
    </w:p>
    <w:p>
      <w:r>
        <w:t>=/ M%</w:t>
      </w:r>
    </w:p>
    <w:p>
      <w:r>
        <w:t>%S/</w:t>
      </w:r>
    </w:p>
    <w:p>
      <w:r>
        <w:t>O04 /1 1</w:t>
      </w:r>
    </w:p>
    <w:p>
      <w:r>
        <w:t>F 1 1 &lt;</w:t>
      </w:r>
    </w:p>
    <w:p>
      <w:r>
        <w:t>P ?=</w:t>
      </w:r>
    </w:p>
    <w:p>
      <w:r>
        <w:t>-</w:t>
        <w:tab/>
        <w:t>Q</w:t>
      </w:r>
    </w:p>
    <w:p>
      <w:r>
        <w:t>&amp;0/4 /1 1</w:t>
      </w:r>
    </w:p>
    <w:p>
      <w:r>
        <w:t>1 1 1 &lt;</w:t>
      </w:r>
    </w:p>
    <w:p>
      <w:r>
        <w:t>/ 5;5 5 P + &lt;&lt; 1 AF P ! &lt;&lt; 1 IN1 +8</w:t>
      </w:r>
    </w:p>
    <w:p>
      <w:r>
        <w:t>/ 64 / 7</w:t>
      </w:r>
    </w:p>
    <w:p>
      <w:r>
        <w:t>55 6 = B8</w:t>
      </w:r>
    </w:p>
    <w:p>
      <w:r>
        <w:t>=// /</w:t>
        <w:tab/>
        <w:t>5 /</w:t>
      </w:r>
    </w:p>
    <w:p>
      <w:r>
        <w:t>0</w:t>
      </w:r>
    </w:p>
    <w:p>
      <w:r>
        <w:t>/</w:t>
      </w:r>
    </w:p>
    <w:p>
      <w:r>
        <w:t>=0 =</w:t>
      </w:r>
    </w:p>
    <w:p>
      <w:r>
        <w:t>5</w:t>
      </w:r>
    </w:p>
    <w:p>
      <w:r>
        <w:t>0/8</w:t>
      </w:r>
    </w:p>
    <w:p>
      <w:r>
        <w:t>5</w:t>
      </w:r>
    </w:p>
    <w:p>
      <w:r>
        <w:t>/</w:t>
      </w:r>
    </w:p>
    <w:p>
      <w:r>
        <w:t>=/ 6/</w:t>
      </w:r>
    </w:p>
    <w:p>
      <w:r>
        <w:t>A1A 7 =0/ 6 / 5</w:t>
      </w:r>
    </w:p>
    <w:p>
      <w:r>
        <w:t>M+ &lt; M&lt;&lt;FN 1 IN1</w:t>
      </w:r>
    </w:p>
    <w:p>
      <w:r>
        <w:t>#N # / E4 &amp;******</w:t>
      </w:r>
    </w:p>
    <w:p>
      <w:r>
        <w:t>55 /055</w:t>
      </w:r>
    </w:p>
    <w:p>
      <w:r>
        <w:t>0/8</w:t>
      </w:r>
    </w:p>
    <w:p>
      <w:r>
        <w:t>=// /</w:t>
      </w:r>
    </w:p>
    <w:p>
      <w:r>
        <w:t>7//</w:t>
      </w:r>
    </w:p>
    <w:p>
      <w:r>
        <w:t>;</w:t>
      </w:r>
    </w:p>
    <w:p>
      <w:r>
        <w:t>= = /</w:t>
      </w:r>
    </w:p>
    <w:p>
      <w:r>
        <w:t>D 4</w:t>
      </w:r>
    </w:p>
    <w:p>
      <w:r>
        <w:t>5</w:t>
      </w:r>
    </w:p>
    <w:p>
      <w:r>
        <w:t>6 B 1 ! 7 4 / &amp;0</w:t>
        <w:tab/>
        <w:t>/</w:t>
      </w:r>
    </w:p>
    <w:p>
      <w:r>
        <w:t>"</w:t>
      </w:r>
    </w:p>
    <w:p>
      <w:r>
        <w:t>55 64</w:t>
      </w:r>
    </w:p>
    <w:p>
      <w:r>
        <w:t>4</w:t>
      </w:r>
    </w:p>
    <w:p>
      <w:r>
        <w:t>= B8 6 / /25</w:t>
      </w:r>
    </w:p>
    <w:p>
      <w:r>
        <w:t>/</w:t>
      </w:r>
    </w:p>
    <w:p>
      <w:r>
        <w:t>&lt; 7</w:t>
      </w:r>
    </w:p>
    <w:p>
      <w:r>
        <w:t>=</w:t>
      </w:r>
    </w:p>
    <w:p>
      <w:r>
        <w:t>5/</w:t>
      </w:r>
    </w:p>
    <w:p>
      <w:r>
        <w:t>5=</w:t>
      </w:r>
    </w:p>
    <w:p>
      <w:r>
        <w:t>/ 78</w:t>
      </w:r>
    </w:p>
    <w:p>
      <w:r>
        <w:t>;5</w:t>
      </w:r>
    </w:p>
    <w:p>
      <w:r>
        <w:t>1</w:t>
      </w:r>
    </w:p>
    <w:p>
      <w:r>
        <w:rPr>
          <w:b/>
        </w:rPr>
        <w:t>E. 10</w:t>
      </w:r>
    </w:p>
    <w:p>
      <w:r>
        <w:t>!""#$</w:t>
      </w:r>
    </w:p>
    <w:p>
      <w:r>
        <w:t>&amp;1 N $</w:t>
      </w:r>
    </w:p>
    <w:p>
      <w:r>
        <w:t>05</w:t>
      </w:r>
    </w:p>
    <w:p>
      <w:r>
        <w:t>/ /05</w:t>
      </w:r>
    </w:p>
    <w:p>
      <w:r>
        <w:t>851 '/</w:t>
      </w:r>
    </w:p>
    <w:p>
      <w:r>
        <w:t>5/ 64</w:t>
      </w:r>
    </w:p>
    <w:p>
      <w:r>
        <w:t>4</w:t>
      </w:r>
    </w:p>
    <w:p>
      <w:r>
        <w:t>=/</w:t>
      </w:r>
    </w:p>
    <w:p>
      <w:r>
        <w:t>5 5</w:t>
        <w:tab/>
        <w:t>5</w:t>
      </w:r>
    </w:p>
    <w:p>
      <w:r>
        <w:t>C 5/5 /0 2</w:t>
      </w:r>
    </w:p>
    <w:p>
      <w:r>
        <w:t>5/</w:t>
      </w:r>
    </w:p>
    <w:p>
      <w:r>
        <w:t>85 /</w:t>
      </w:r>
    </w:p>
    <w:p>
      <w:r>
        <w:t>/58/1</w:t>
      </w:r>
    </w:p>
    <w:p>
      <w:r>
        <w:t>;</w:t>
        <w:tab/>
        <w:tab/>
        <w:t>/</w:t>
      </w:r>
    </w:p>
    <w:p>
      <w:r>
        <w:t>6</w:t>
      </w:r>
    </w:p>
    <w:p>
      <w:r>
        <w:t>; /5/</w:t>
      </w:r>
    </w:p>
    <w:p>
      <w:r>
        <w:t>/5</w:t>
      </w:r>
    </w:p>
    <w:p>
      <w:r>
        <w:t>/</w:t>
      </w:r>
    </w:p>
    <w:p>
      <w:r>
        <w:t>/ 85 0; M1 I</w:t>
      </w:r>
    </w:p>
    <w:p>
      <w:r>
        <w:t>N1 $1 I</w:t>
      </w:r>
    </w:p>
    <w:p>
      <w:r>
        <w:t>5</w:t>
        <w:tab/>
        <w:t>E4</w:t>
      </w:r>
    </w:p>
    <w:p>
      <w:r>
        <w:t>;R</w:t>
      </w:r>
    </w:p>
    <w:p>
      <w:r>
        <w:t>B=4 /</w:t>
      </w:r>
    </w:p>
    <w:p>
      <w:r>
        <w:t>/6/</w:t>
      </w:r>
    </w:p>
    <w:p>
      <w:r>
        <w:t>85 T 0;1 $ ; / / = =65</w:t>
      </w:r>
    </w:p>
    <w:p>
      <w:r>
        <w:t>/ 85 5</w:t>
      </w:r>
    </w:p>
    <w:p>
      <w:r>
        <w:t>5 &gt; / /5</w:t>
      </w:r>
    </w:p>
    <w:p>
      <w:r>
        <w:t>M1 I /1</w:t>
      </w:r>
    </w:p>
    <w:p>
      <w:r>
        <w:t>/1</w:t>
      </w:r>
    </w:p>
    <w:p>
      <w:r>
        <w:t>N</w:t>
      </w:r>
    </w:p>
    <w:p>
      <w:r>
        <w:t>/ 85 5// /6</w:t>
      </w:r>
    </w:p>
    <w:p>
      <w:r>
        <w:t>; =/</w:t>
      </w:r>
    </w:p>
    <w:p>
      <w:r>
        <w:t>5/</w:t>
      </w:r>
    </w:p>
    <w:p>
      <w:r>
        <w:t>=/ M1 I /1</w:t>
      </w:r>
    </w:p>
    <w:p>
      <w:r>
        <w:t>/1</w:t>
      </w:r>
    </w:p>
    <w:p>
      <w:r>
        <w:t>N1</w:t>
      </w:r>
    </w:p>
    <w:p>
      <w:r>
        <w:t>!B</w:t>
      </w:r>
    </w:p>
    <w:p>
      <w:r>
        <w:t>/1 A /1</w:t>
      </w:r>
    </w:p>
    <w:p>
      <w:r>
        <w:t>4 /</w:t>
      </w:r>
    </w:p>
    <w:p>
      <w:r>
        <w:t>6</w:t>
      </w:r>
    </w:p>
    <w:p>
      <w:r>
        <w:t>/ 85</w:t>
      </w:r>
    </w:p>
    <w:p>
      <w:r>
        <w:t>=</w:t>
      </w:r>
    </w:p>
    <w:p>
      <w:r>
        <w:t>5</w:t>
      </w:r>
    </w:p>
    <w:p>
      <w:r>
        <w:t>5</w:t>
      </w:r>
    </w:p>
    <w:p>
      <w:r>
        <w:t>/</w:t>
      </w:r>
    </w:p>
    <w:p>
      <w:r>
        <w:t>/ 1 #</w:t>
      </w:r>
    </w:p>
    <w:p>
      <w:r>
        <w:t>0/8</w:t>
      </w:r>
    </w:p>
    <w:p>
      <w:r>
        <w:t>=</w:t>
        <w:tab/>
        <w:t>4 / /58/</w:t>
      </w:r>
    </w:p>
    <w:p>
      <w:r>
        <w:t>=/ ;/4 &gt; /58</w:t>
      </w:r>
    </w:p>
    <w:p>
      <w:r>
        <w:t>/</w:t>
      </w:r>
    </w:p>
    <w:p>
      <w:r>
        <w:t>&gt; /6// / 85</w:t>
      </w:r>
    </w:p>
    <w:p>
      <w:r>
        <w:t>55 ;54 / =</w:t>
      </w:r>
    </w:p>
    <w:p>
      <w:r>
        <w:t>E 0;</w:t>
      </w:r>
    </w:p>
    <w:p>
      <w:r>
        <w:t>85</w:t>
      </w:r>
    </w:p>
    <w:p>
      <w:r>
        <w:t>/</w:t>
      </w:r>
    </w:p>
    <w:p>
      <w:r>
        <w:t>=/</w:t>
      </w:r>
    </w:p>
    <w:p>
      <w:r>
        <w:t>/ /051</w:t>
      </w:r>
    </w:p>
    <w:p>
      <w:r>
        <w:t>/</w:t>
      </w:r>
    </w:p>
    <w:p>
      <w:r>
        <w:t>/6// / &amp;0</w:t>
        <w:tab/>
        <w:t>/ ?55/</w:t>
      </w:r>
    </w:p>
    <w:p>
      <w:r>
        <w:t>5 /</w:t>
      </w:r>
    </w:p>
    <w:p>
      <w:r>
        <w:t>/ /6/ / =//</w:t>
      </w:r>
    </w:p>
    <w:p>
      <w:r>
        <w:t>=</w:t>
      </w:r>
    </w:p>
    <w:p>
      <w:r>
        <w:t>;; 6 / ;</w:t>
      </w:r>
    </w:p>
    <w:p>
      <w:r>
        <w:t>5/ =65</w:t>
      </w:r>
    </w:p>
    <w:p>
      <w:r>
        <w:t>/ /2 5 B 4</w:t>
      </w:r>
    </w:p>
    <w:p>
      <w:r>
        <w:t>J54 6 / =50/ ; 0;</w:t>
      </w:r>
    </w:p>
    <w:p>
      <w:r>
        <w:t>/ 5/ M!&amp;?</w:t>
      </w:r>
    </w:p>
    <w:p>
      <w:r>
        <w:t>''' I 1 0N1</w:t>
      </w:r>
    </w:p>
    <w:p>
      <w:r>
        <w:t>/ 7 554 / &amp;0</w:t>
        <w:tab/>
        <w:t>/ ?55/ 0/8</w:t>
      </w:r>
    </w:p>
    <w:p>
      <w:r>
        <w:t>/ /25 &gt; 6 / =50/ ; 0;</w:t>
      </w:r>
    </w:p>
    <w:p>
      <w:r>
        <w:t>/ 5/</w:t>
        <w:tab/>
        <w:t>1</w:t>
      </w:r>
    </w:p>
    <w:p>
      <w:r>
        <w:t>7 /</w:t>
      </w:r>
    </w:p>
    <w:p>
      <w:r>
        <w:t>M+ &lt;&lt; 1 I 1 N4 / &amp;0</w:t>
        <w:tab/>
        <w:t>/ ?55/</w:t>
      </w:r>
    </w:p>
    <w:p>
      <w:r>
        <w:t>5 / 5</w:t>
      </w:r>
    </w:p>
    <w:p>
      <w:r>
        <w:t>/ 71 +/</w:t>
      </w:r>
    </w:p>
    <w:p>
      <w:r>
        <w:t>5 64</w:t>
      </w:r>
    </w:p>
    <w:p>
      <w:r>
        <w:t>/ ;</w:t>
      </w:r>
    </w:p>
    <w:p>
      <w:r>
        <w:t>854 / ;</w:t>
      </w:r>
    </w:p>
    <w:p>
      <w:r>
        <w:t>/ = 0 &gt; /</w:t>
      </w:r>
    </w:p>
    <w:p>
      <w:r>
        <w:t>4 /</w:t>
      </w:r>
    </w:p>
    <w:p>
      <w:r>
        <w:t>6 / =4 2</w:t>
      </w:r>
    </w:p>
    <w:p>
      <w:r>
        <w:t>07</w:t>
      </w:r>
    </w:p>
    <w:p>
      <w:r>
        <w:t>5/5 07; U &gt; = / ; 5/</w:t>
      </w:r>
    </w:p>
    <w:p>
      <w:r>
        <w:rPr>
          <w:b/>
        </w:rPr>
        <w:t>E. 11</w:t>
      </w:r>
    </w:p>
    <w:p>
      <w:r>
        <w:t>!""#$</w:t>
      </w:r>
    </w:p>
    <w:p>
      <w:r>
        <w:t>/ /2 U4</w:t>
      </w:r>
    </w:p>
    <w:p>
      <w:r>
        <w:t>C ;;/ &gt; 1 ! / 55 6 / 78</w:t>
      </w:r>
    </w:p>
    <w:p>
      <w:r>
        <w:t>5</w:t>
      </w:r>
    </w:p>
    <w:p>
      <w:r>
        <w:t>; /B</w:t>
      </w:r>
    </w:p>
    <w:p>
      <w:r>
        <w:t>85 0; /6 / /25 = &gt; 5</w:t>
      </w:r>
    </w:p>
    <w:p>
      <w:r>
        <w:t>;;</w:t>
      </w:r>
    </w:p>
    <w:p>
      <w:r>
        <w:t>; T</w:t>
      </w:r>
    </w:p>
    <w:p>
      <w:r>
        <w:t>5/ / ; =</w:t>
        <w:tab/>
        <w:t>5</w:t>
      </w:r>
    </w:p>
    <w:p>
      <w:r>
        <w:t>/ /21 + // ;/ / =4</w:t>
      </w:r>
    </w:p>
    <w:p>
      <w:r>
        <w:t>5</w:t>
      </w:r>
    </w:p>
    <w:p>
      <w:r>
        <w:t>;</w:t>
      </w:r>
    </w:p>
    <w:p>
      <w:r>
        <w:t>;;</w:t>
      </w:r>
    </w:p>
    <w:p>
      <w:r>
        <w:t>= / ; 6</w:t>
      </w:r>
    </w:p>
    <w:p>
      <w:r>
        <w:t>&gt; /</w:t>
      </w:r>
    </w:p>
    <w:p>
      <w:r>
        <w:t>4 / /2 =</w:t>
      </w:r>
    </w:p>
    <w:p>
      <w:r>
        <w:t>J5</w:t>
      </w:r>
    </w:p>
    <w:p>
      <w:r>
        <w:t>&gt; / = &gt; /</w:t>
      </w:r>
    </w:p>
    <w:p>
      <w:r>
        <w:t>//58 6</w:t>
      </w:r>
    </w:p>
    <w:p>
      <w:r>
        <w:t>;</w:t>
      </w:r>
    </w:p>
    <w:p>
      <w:r>
        <w:t>851</w:t>
      </w:r>
    </w:p>
    <w:p>
      <w:r>
        <w:t>5</w:t>
      </w:r>
    </w:p>
    <w:p>
      <w:r>
        <w:t>;</w:t>
      </w:r>
    </w:p>
    <w:p>
      <w:r>
        <w:t>5 / 0</w:t>
      </w:r>
    </w:p>
    <w:p>
      <w:r>
        <w:t>8</w:t>
      </w:r>
    </w:p>
    <w:p>
      <w:r>
        <w:t>/</w:t>
      </w:r>
    </w:p>
    <w:p>
      <w:r>
        <w:t>M0</w:t>
        <w:tab/>
        <w:t>4</w:t>
      </w:r>
    </w:p>
    <w:p>
      <w:r>
        <w:t>0</w:t>
      </w:r>
    </w:p>
    <w:p>
      <w:r>
        <w:t>4 1 1 I P V4 $ 5/ 0=</w:t>
      </w:r>
    </w:p>
    <w:p>
      <w:r>
        <w:t>=/4 $ &lt;&lt;4 1 F P +/</w:t>
      </w:r>
    </w:p>
    <w:p>
      <w:r>
        <w:t>W4</w:t>
      </w:r>
    </w:p>
    <w:p>
      <w:r>
        <w:t>Q4</w:t>
      </w:r>
    </w:p>
    <w:p>
      <w:r>
        <w:t>I 1 1 IN1</w:t>
      </w:r>
    </w:p>
    <w:p>
      <w:r>
        <w:t>7</w:t>
      </w:r>
    </w:p>
    <w:p>
      <w:r>
        <w:t>0</w:t>
      </w:r>
    </w:p>
    <w:p>
      <w:r>
        <w:t>B =//</w:t>
      </w:r>
    </w:p>
    <w:p>
      <w:r>
        <w:t>; =/ /</w:t>
      </w:r>
    </w:p>
    <w:p>
      <w:r>
        <w:t>5</w:t>
      </w:r>
    </w:p>
    <w:p>
      <w:r>
        <w:t>/ 0;</w:t>
      </w:r>
    </w:p>
    <w:p>
      <w:r>
        <w:t>/ =</w:t>
      </w:r>
    </w:p>
    <w:p>
      <w:r>
        <w:t>;;/ &gt; 1 #//</w:t>
      </w:r>
    </w:p>
    <w:p>
      <w:r>
        <w:t>=</w:t>
      </w:r>
    </w:p>
    <w:p>
      <w:r>
        <w:t>0 =</w:t>
      </w:r>
    </w:p>
    <w:p>
      <w:r>
        <w:t>0E 05 6</w:t>
      </w:r>
    </w:p>
    <w:p>
      <w:r>
        <w:t>&gt; 6 =// =6 / =</w:t>
      </w:r>
    </w:p>
    <w:p>
      <w:r>
        <w:t>; 6/ B</w:t>
      </w:r>
    </w:p>
    <w:p>
      <w:r>
        <w:t>=</w:t>
      </w:r>
    </w:p>
    <w:p>
      <w:r>
        <w:t>/21</w:t>
      </w:r>
    </w:p>
    <w:p>
      <w:r>
        <w:t>;;</w:t>
      </w:r>
    </w:p>
    <w:p>
      <w:r>
        <w:t>6 ;;</w:t>
      </w:r>
    </w:p>
    <w:p>
      <w:r>
        <w:t>5</w:t>
      </w:r>
    </w:p>
    <w:p>
      <w:r>
        <w:t>5</w:t>
      </w:r>
    </w:p>
    <w:p>
      <w:r>
        <w:t>6 5=/</w:t>
      </w:r>
    </w:p>
    <w:p>
      <w:r>
        <w:t>= / /</w:t>
        <w:tab/>
        <w:tab/>
        <w:t>1 '/ =</w:t>
      </w:r>
    </w:p>
    <w:p>
      <w:r>
        <w:t>/ 6 /</w:t>
      </w:r>
    </w:p>
    <w:p>
      <w:r>
        <w:t>/ /05</w:t>
      </w:r>
    </w:p>
    <w:p>
      <w:r>
        <w:t>5/</w:t>
      </w:r>
    </w:p>
    <w:p>
      <w:r>
        <w:t>;</w:t>
        <w:tab/>
        <w:tab/>
        <w:t>/</w:t>
      </w:r>
    </w:p>
    <w:p>
      <w:r>
        <w:t>/</w:t>
      </w:r>
    </w:p>
    <w:p>
      <w:r>
        <w:t>5 5</w:t>
        <w:tab/>
        <w:t>54 /B</w:t>
      </w:r>
    </w:p>
    <w:p>
      <w:r>
        <w:t>/</w:t>
      </w:r>
    </w:p>
    <w:p>
      <w:r>
        <w:t>0= ;</w:t>
      </w:r>
    </w:p>
    <w:p>
      <w:r>
        <w:t>MO2/4</w:t>
      </w:r>
    </w:p>
    <w:p>
      <w:r>
        <w:t>=/4 1 &lt; P !&amp;?</w:t>
      </w:r>
    </w:p>
    <w:p>
      <w:r>
        <w:t>''' I X +</w:t>
      </w:r>
    </w:p>
    <w:p>
      <w:r>
        <w:t>' N1</w:t>
      </w:r>
    </w:p>
    <w:p>
      <w:r>
        <w:t>#N # / E4 / ;</w:t>
      </w:r>
    </w:p>
    <w:p>
      <w:r>
        <w:t>/ 5</w:t>
      </w:r>
    </w:p>
    <w:p>
      <w:r>
        <w:t>8</w:t>
      </w:r>
    </w:p>
    <w:p>
      <w:r>
        <w:t>5 5</w:t>
        <w:tab/>
        <w:t>61 $ 5/5</w:t>
      </w:r>
    </w:p>
    <w:p>
      <w:r>
        <w:t>;</w:t>
      </w:r>
    </w:p>
    <w:p>
      <w:r>
        <w:t>C 50/</w:t>
      </w:r>
    </w:p>
    <w:p>
      <w:r>
        <w:t>=5</w:t>
      </w:r>
    </w:p>
    <w:p>
      <w:r>
        <w:t>5</w:t>
      </w:r>
    </w:p>
    <w:p>
      <w:r>
        <w:t>/</w:t>
        <w:tab/>
        <w:t>51 '/</w:t>
      </w:r>
    </w:p>
    <w:p>
      <w:r>
        <w:t>;; 55 =5 B 50 64</w:t>
      </w:r>
    </w:p>
    <w:p>
      <w:r>
        <w:t>50</w:t>
      </w:r>
    </w:p>
    <w:p>
      <w:r>
        <w:t>/</w:t>
        <w:tab/>
        <w:tab/>
        <w:t>5</w:t>
      </w:r>
    </w:p>
    <w:p>
      <w:r>
        <w:rPr>
          <w:b/>
        </w:rPr>
        <w:t>E. 12</w:t>
      </w:r>
    </w:p>
    <w:p>
      <w:r>
        <w:t>!""#$</w:t>
      </w:r>
    </w:p>
    <w:p>
      <w:r>
        <w:t>4 #*******</w:t>
      </w:r>
    </w:p>
    <w:p>
      <w:r>
        <w:t>/ 0/</w:t>
      </w:r>
    </w:p>
    <w:p>
      <w:r>
        <w:t>8 !******* = =854</w:t>
      </w:r>
    </w:p>
    <w:p>
      <w:r>
        <w:t>5</w:t>
        <w:tab/>
        <w:t>64</w:t>
      </w:r>
    </w:p>
    <w:p>
      <w:r>
        <w:t>8 /6</w:t>
      </w:r>
    </w:p>
    <w:p>
      <w:r>
        <w:t>;</w:t>
      </w:r>
    </w:p>
    <w:p>
      <w:r>
        <w:t>/ K</w:t>
      </w:r>
    </w:p>
    <w:p>
      <w:r>
        <w:t>L1</w:t>
      </w:r>
    </w:p>
    <w:p>
      <w:r>
        <w:t>=//</w:t>
      </w:r>
    </w:p>
    <w:p>
      <w:r>
        <w:t>/6</w:t>
      </w:r>
    </w:p>
    <w:p>
      <w:r>
        <w:t>//E8</w:t>
      </w:r>
    </w:p>
    <w:p>
      <w:r>
        <w:t>;;;</w:t>
      </w:r>
    </w:p>
    <w:p>
      <w:r>
        <w:t>8 6</w:t>
      </w:r>
    </w:p>
    <w:p>
      <w:r>
        <w:t>5</w:t>
        <w:tab/>
        <w:t>= B /25</w:t>
      </w:r>
    </w:p>
    <w:p>
      <w:r>
        <w:t>/</w:t>
      </w:r>
    </w:p>
    <w:p>
      <w:r>
        <w:t>1 ! 8</w:t>
      </w:r>
    </w:p>
    <w:p>
      <w:r>
        <w:t>= //</w:t>
      </w:r>
    </w:p>
    <w:p>
      <w:r>
        <w:t>/ 54 /</w:t>
      </w:r>
    </w:p>
    <w:p>
      <w:r>
        <w:t>/</w:t>
      </w:r>
    </w:p>
    <w:p>
      <w:r>
        <w:t>6 / ;</w:t>
      </w:r>
    </w:p>
    <w:p>
      <w:r>
        <w:t>/</w:t>
      </w:r>
    </w:p>
    <w:p>
      <w:r>
        <w:t>/</w:t>
      </w:r>
    </w:p>
    <w:p>
      <w:r>
        <w:t>/ 6</w:t>
      </w:r>
    </w:p>
    <w:p>
      <w:r>
        <w:t>0</w:t>
      </w:r>
    </w:p>
    <w:p>
      <w:r>
        <w:t>/1 $ ;</w:t>
      </w:r>
    </w:p>
    <w:p>
      <w:r>
        <w:t>/ /25</w:t>
      </w:r>
    </w:p>
    <w:p>
      <w:r>
        <w:t>=// /</w:t>
      </w:r>
    </w:p>
    <w:p>
      <w:r>
        <w:t>C4 B 2B</w:t>
      </w:r>
    </w:p>
    <w:p>
      <w:r>
        <w:t>/</w:t>
      </w:r>
    </w:p>
    <w:p>
      <w:r>
        <w:t>/4</w:t>
      </w:r>
    </w:p>
    <w:p>
      <w:r>
        <w:t>; 585</w:t>
      </w:r>
    </w:p>
    <w:p>
      <w:r>
        <w:t>/</w:t>
      </w:r>
    </w:p>
    <w:p>
      <w:r>
        <w:t>/ 5/5 6</w:t>
      </w:r>
    </w:p>
    <w:p>
      <w:r>
        <w:t>55 B ; =65</w:t>
      </w:r>
    </w:p>
    <w:p>
      <w:r>
        <w:t>/ /21</w:t>
      </w:r>
    </w:p>
    <w:p>
      <w:r>
        <w:t>'1 $ 78</w:t>
      </w:r>
    </w:p>
    <w:p>
      <w:r>
        <w:t>&amp;0</w:t>
        <w:tab/>
        <w:t>/</w:t>
      </w:r>
    </w:p>
    <w:p>
      <w:r>
        <w:t>58/ ;5</w:t>
      </w:r>
    </w:p>
    <w:p>
      <w:r>
        <w:t>6</w:t>
      </w:r>
    </w:p>
    <w:p>
      <w:r>
        <w:t>/ 08</w:t>
      </w:r>
    </w:p>
    <w:p>
      <w:r>
        <w:t>/</w:t>
      </w:r>
    </w:p>
    <w:p>
      <w:r>
        <w:t>J8 &gt;</w:t>
      </w:r>
    </w:p>
    <w:p>
      <w:r>
        <w:t>=5 &gt;</w:t>
      </w:r>
    </w:p>
    <w:p>
      <w:r>
        <w:t>5 7</w:t>
        <w:tab/>
        <w:t>/E4</w:t>
      </w:r>
    </w:p>
    <w:p>
      <w:r>
        <w:t>/</w:t>
      </w:r>
    </w:p>
    <w:p>
      <w:r>
        <w:t>/1 &lt; /1</w:t>
      </w:r>
    </w:p>
    <w:p>
      <w:r>
        <w:t>$!'1</w:t>
      </w:r>
    </w:p>
    <w:p>
      <w:r>
        <w:t>( (</w:t>
      </w:r>
    </w:p>
    <w:p>
      <w:r>
        <w:t>)() (*+,</w:t>
      </w:r>
    </w:p>
    <w:p>
      <w:r>
        <w:t>-,.</w:t>
      </w:r>
    </w:p>
    <w:p>
      <w:r>
        <w:t>5/ =0/ / / 75</w:t>
      </w:r>
    </w:p>
    <w:p>
      <w:r>
        <w:t>#*******</w:t>
      </w:r>
    </w:p>
    <w:p>
      <w:r>
        <w:t>&amp;******</w:t>
      </w:r>
    </w:p>
    <w:p>
      <w:r>
        <w:t>/ 78</w:t>
      </w:r>
    </w:p>
    <w:p>
      <w:r>
        <w:t>/ 7</w:t>
      </w:r>
    </w:p>
    <w:p>
      <w:r>
        <w:t>"</w:t>
      </w:r>
    </w:p>
    <w:p>
      <w:r>
        <w:t>/ &lt; 50</w:t>
      </w:r>
    </w:p>
    <w:p>
      <w:r>
        <w:t>/</w:t>
      </w:r>
    </w:p>
    <w:p>
      <w:r>
        <w:t>1</w:t>
      </w:r>
    </w:p>
    <w:p>
      <w:r>
        <w:rPr>
          <w:b/>
        </w:rPr>
        <w:t>E. 13</w:t>
      </w:r>
    </w:p>
    <w:p>
      <w:r>
        <w:t>!""#$</w:t>
      </w:r>
    </w:p>
    <w:p>
      <w:r>
        <w:t>-, /.</w:t>
      </w:r>
    </w:p>
    <w:p>
      <w:r>
        <w:t>;</w:t>
      </w:r>
    </w:p>
    <w:p>
      <w:r>
        <w:t>78</w:t>
        <w:tab/>
        <w:t>4</w:t>
      </w:r>
    </w:p>
    <w:p>
      <w:r>
        <w:t>50 /</w:t>
      </w:r>
    </w:p>
    <w:p>
      <w:r>
        <w:t>/</w:t>
        <w:tab/>
        <w:t>1</w:t>
      </w:r>
    </w:p>
    <w:p>
      <w:r>
        <w:t>$ 8;;</w:t>
      </w:r>
    </w:p>
    <w:p>
      <w:r>
        <w:t>7 $ 5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