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CAPH/14/2004 vom 18. Februar 2004</w:t>
      </w:r>
    </w:p>
    <w:p>
      <w:r>
        <w:t>GE Cour de justice, 2004-02-18, DE</w:t>
      </w:r>
    </w:p>
    <w:p>
      <w:r>
        <w:rPr>
          <w:b/>
        </w:rPr>
        <w:t xml:space="preserve">Quelle: </w:t>
      </w:r>
      <w:r>
        <w:t>https://mcp.opencaselaw.ch/entscheid/ge_gerichte_CAPH_14_2004</w:t>
      </w:r>
    </w:p>
    <w:p>
      <w:r>
        <w:t>FR: GE_GERICHTE CAPH/14/2004 du 18 février 2004</w:t>
      </w:r>
    </w:p>
    <w:p>
      <w:r>
        <w:t>IT: GE_GERICHTE CAPH/14/2004 del 18 febbraio 2004</w:t>
      </w:r>
    </w:p>
    <w:p>
      <w:pPr>
        <w:pStyle w:val="Heading2"/>
      </w:pPr>
      <w:r>
        <w:t>Regeste</w:t>
      </w:r>
    </w:p>
    <w:p>
      <w:r>
        <w:t>Résumé: Par un premier arrêt, la Cour déclare irrecevable l'appel de T en tant qu'il tend à la condamnation de E à une somme supérieur à fr. 30'000.-, au motif que T ne s'est pas acquitté en temps utile de l'émolument d'appel. La voie de la révision ne peut être utilisée pour réparer une irrégularité procédurale, telle que celles visées par l'article 35 LPC, dont la sanction est la nullité. Ainsi, une violation de la LJP ou d'une disposition du règlement sur le tarif des greffes civils n'est pas un motif de révision et ne peut être invoquée par cette voie.</w:t>
      </w:r>
    </w:p>
    <w:p>
      <w:pPr>
        <w:pStyle w:val="Heading2"/>
      </w:pPr>
      <w:r>
        <w:t>Erwägungen</w:t>
      </w:r>
    </w:p>
    <w:p>
      <w:r>
        <w:rPr>
          <w:b/>
        </w:rPr>
        <w:t>E. 2</w:t>
      </w:r>
    </w:p>
    <w:p>
      <w:r>
        <w:t>!!"#</w:t>
      </w:r>
    </w:p>
    <w:p>
      <w:r>
        <w:t>&amp; !</w:t>
      </w:r>
    </w:p>
    <w:p>
      <w:r>
        <w:t>8 8</w:t>
      </w:r>
    </w:p>
    <w:p>
      <w:r>
        <w:t>:77</w:t>
      </w:r>
    </w:p>
    <w:p>
      <w:r>
        <w:t>*</w:t>
      </w:r>
    </w:p>
    <w:p>
      <w:r>
        <w:t>! *</w:t>
      </w:r>
    </w:p>
    <w:p>
      <w:r>
        <w:t>8; - * 88 "$$$$$%&amp; &amp;</w:t>
      </w:r>
    </w:p>
    <w:p>
      <w:r>
        <w:t>8 * 8.</w:t>
      </w:r>
    </w:p>
    <w:p>
      <w:r>
        <w:t>&lt;:</w:t>
      </w:r>
    </w:p>
    <w:p>
      <w:r>
        <w:t>* = .;</w:t>
      </w:r>
    </w:p>
    <w:p>
      <w:r>
        <w:t>* !8</w:t>
      </w:r>
    </w:p>
    <w:p>
      <w:r>
        <w:t>*</w:t>
      </w:r>
    </w:p>
    <w:p>
      <w:r>
        <w:t>*</w:t>
      </w:r>
    </w:p>
    <w:p>
      <w:r>
        <w:t>78 &gt;</w:t>
      </w:r>
    </w:p>
    <w:p>
      <w:r>
        <w:t>*</w:t>
      </w:r>
    </w:p>
    <w:p>
      <w:r>
        <w:t>.; - &lt;:</w:t>
      </w:r>
    </w:p>
    <w:p>
      <w:r>
        <w:t>*?* * !8 8* .;* * * &lt;8</w:t>
      </w:r>
    </w:p>
    <w:p>
      <w:r>
        <w:t>1$$$$$</w:t>
      </w:r>
    </w:p>
    <w:p>
      <w:r>
        <w:t>* &lt;:</w:t>
      </w:r>
    </w:p>
    <w:p>
      <w:r>
        <w:t>1;</w:t>
        <w:tab/>
        <w:t>*</w:t>
      </w:r>
    </w:p>
    <w:p>
      <w:r>
        <w:t>!</w:t>
      </w:r>
    </w:p>
    <w:p>
      <w:r>
        <w:t>@ &lt;</w:t>
        <w:tab/>
        <w:t>.</w:t>
      </w:r>
    </w:p>
    <w:p>
      <w:r>
        <w:t>*</w:t>
      </w:r>
    </w:p>
    <w:p>
      <w:r>
        <w:t>A -</w:t>
      </w:r>
    </w:p>
    <w:p>
      <w:r>
        <w:t>?*</w:t>
      </w:r>
    </w:p>
    <w:p>
      <w:r>
        <w:t>B *</w:t>
      </w:r>
    </w:p>
    <w:p>
      <w:r>
        <w:t>"$$$$$%&amp; &amp; B</w:t>
      </w:r>
    </w:p>
    <w:p>
      <w:r>
        <w:t>8 B 7&amp; C&amp;&amp;</w:t>
      </w:r>
    </w:p>
    <w:p>
      <w:r>
        <w:t>2&amp; # 7</w:t>
      </w:r>
    </w:p>
    <w:p>
      <w:r>
        <w:t>. 8*</w:t>
      </w:r>
    </w:p>
    <w:p>
      <w:r>
        <w:t>* 8 '</w:t>
      </w:r>
    </w:p>
    <w:p>
      <w:r>
        <w:t>!</w:t>
      </w:r>
    </w:p>
    <w:p>
      <w:r>
        <w:t>8 8 *</w:t>
      </w:r>
    </w:p>
    <w:p>
      <w:r>
        <w:t>;</w:t>
      </w:r>
    </w:p>
    <w:p>
      <w:r>
        <w:t>:77</w:t>
      </w:r>
    </w:p>
    <w:p>
      <w:r>
        <w:t>* &lt;</w:t>
      </w:r>
    </w:p>
    <w:p>
      <w:r>
        <w:t>!- 1$$$$</w:t>
      </w:r>
    </w:p>
    <w:p>
      <w:r>
        <w:t>:</w:t>
        <w:tab/>
        <w:t>8 "$$$$$%&amp; &amp;</w:t>
      </w:r>
    </w:p>
    <w:p>
      <w:r>
        <w:t>7&amp; 5C5@&amp;- 7&amp; C5-- 7&amp; C6,-5- 7&amp; C6-5</w:t>
      </w:r>
    </w:p>
    <w:p>
      <w:r>
        <w:t>7&amp; C5=&amp;- * 8D - B</w:t>
      </w:r>
    </w:p>
    <w:p>
      <w:r>
        <w:t>8</w:t>
      </w:r>
    </w:p>
    <w:p>
      <w:r>
        <w:t>8- 8</w:t>
      </w:r>
    </w:p>
    <w:p>
      <w:r>
        <w:t>:</w:t>
      </w:r>
    </w:p>
    <w:p>
      <w:r>
        <w:t>*-</w:t>
      </w:r>
    </w:p>
    <w:p>
      <w:r>
        <w:t>*- 8</w:t>
      </w:r>
    </w:p>
    <w:p>
      <w:r>
        <w:t>*</w:t>
        <w:tab/>
        <w:t>:</w:t>
      </w:r>
    </w:p>
    <w:p>
      <w:r>
        <w:t>.*</w:t>
      </w:r>
    </w:p>
    <w:p>
      <w:r>
        <w:t>8</w:t>
      </w:r>
    </w:p>
    <w:p>
      <w:r>
        <w:t>* 8 &lt;78&amp;</w:t>
      </w:r>
    </w:p>
    <w:p>
      <w:r>
        <w:t>! &lt;:</w:t>
      </w:r>
    </w:p>
    <w:p>
      <w:r>
        <w:t>@ &lt;</w:t>
        <w:tab/>
        <w:t>. - * 1;</w:t>
        <w:tab/>
        <w:t>*</w:t>
      </w:r>
    </w:p>
    <w:p>
      <w:r>
        <w:t>!</w:t>
      </w:r>
    </w:p>
    <w:p>
      <w:r>
        <w:t>8*8 .;* * *</w:t>
      </w:r>
    </w:p>
    <w:p>
      <w:r>
        <w:t>1$$$</w:t>
      </w:r>
    </w:p>
    <w:p>
      <w:r>
        <w:t>8</w:t>
      </w:r>
    </w:p>
    <w:p>
      <w:r>
        <w:t>8- 8 "$$$$%&amp; &amp; B E *</w:t>
      </w:r>
    </w:p>
    <w:p>
      <w:r>
        <w:t>;</w:t>
      </w:r>
    </w:p>
    <w:p>
      <w:r>
        <w:t>7&amp; C-- * 8D</w:t>
      </w:r>
    </w:p>
    <w:p>
      <w:r>
        <w:t>B =F * B</w:t>
      </w:r>
    </w:p>
    <w:p>
      <w:r>
        <w:t>; -</w:t>
      </w:r>
    </w:p>
    <w:p>
      <w:r>
        <w:t>8;8 *</w:t>
      </w:r>
    </w:p>
    <w:p>
      <w:r>
        <w:t>*</w:t>
        <w:tab/>
        <w:t>&amp;</w:t>
      </w:r>
    </w:p>
    <w:p>
      <w:r>
        <w:t>!</w:t>
      </w:r>
    </w:p>
    <w:p>
      <w:r>
        <w:t>8 8</w:t>
      </w:r>
    </w:p>
    <w:p>
      <w:r>
        <w:t>:77</w:t>
      </w:r>
    </w:p>
    <w:p>
      <w:r>
        <w:t>* &lt;</w:t>
      </w:r>
    </w:p>
    <w:p>
      <w:r>
        <w:t>! * 6 G - 1$$$$$</w:t>
      </w:r>
    </w:p>
    <w:p>
      <w:r>
        <w:t>7 *</w:t>
      </w:r>
    </w:p>
    <w:p>
      <w:r>
        <w:t>&lt;: 88&amp; H* * B *</w:t>
        <w:tab/>
        <w:tab/>
        <w:t>*</w:t>
      </w:r>
    </w:p>
    <w:p>
      <w:r>
        <w:t>&lt;: - 78 &gt; * 78</w:t>
      </w:r>
    </w:p>
    <w:p>
      <w:r>
        <w:t>I - B *</w:t>
      </w:r>
    </w:p>
    <w:p>
      <w:r>
        <w:t>"$$$$$%&amp; &amp; B * E *</w:t>
      </w:r>
    </w:p>
    <w:p>
      <w:r>
        <w:t>*</w:t>
      </w:r>
    </w:p>
    <w:p>
      <w:r>
        <w:t>7&amp; 6C=-5 * 8D</w:t>
      </w:r>
    </w:p>
    <w:p>
      <w:r>
        <w:t>B =F * I * 5</w:t>
      </w:r>
    </w:p>
    <w:p>
      <w:r>
        <w:t>&amp;</w:t>
      </w:r>
    </w:p>
    <w:p>
      <w:r>
        <w:t>!</w:t>
      </w:r>
    </w:p>
    <w:p>
      <w:r>
        <w:t>8- * :77</w:t>
      </w:r>
    </w:p>
    <w:p>
      <w:r>
        <w:t>* &lt;</w:t>
      </w:r>
    </w:p>
    <w:p>
      <w:r>
        <w:t>!</w:t>
      </w:r>
    </w:p>
    <w:p>
      <w:r>
        <w:t>B 1$$$$$</w:t>
      </w:r>
    </w:p>
    <w:p>
      <w:r>
        <w:t>8* 88</w:t>
      </w:r>
    </w:p>
    <w:p>
      <w:r>
        <w:t>;</w:t>
      </w:r>
    </w:p>
    <w:p>
      <w:r>
        <w:t>?</w:t>
      </w:r>
    </w:p>
    <w:p>
      <w:r>
        <w:rPr>
          <w:b/>
        </w:rPr>
        <w:t>E. 3</w:t>
      </w:r>
    </w:p>
    <w:p>
      <w:r>
        <w:t>!!"#</w:t>
      </w:r>
    </w:p>
    <w:p>
      <w:r>
        <w:t>*8*</w:t>
      </w:r>
    </w:p>
    <w:p>
      <w:r>
        <w:t>7&amp; &amp;</w:t>
      </w:r>
    </w:p>
    <w:p>
      <w:r>
        <w:t>.</w:t>
      </w:r>
    </w:p>
    <w:p>
      <w:r>
        <w:t>**</w:t>
      </w:r>
    </w:p>
    <w:p>
      <w:r>
        <w:t>*</w:t>
        <w:tab/>
        <w:t>8</w:t>
      </w:r>
    </w:p>
    <w:p>
      <w:r>
        <w:t>* #</w:t>
      </w:r>
    </w:p>
    <w:p>
      <w:r>
        <w:t>* &lt;</w:t>
      </w:r>
    </w:p>
    <w:p>
      <w:r>
        <w:t>! J I ' #!K</w:t>
      </w:r>
    </w:p>
    <w:p>
      <w:r>
        <w:t>** 5</w:t>
      </w:r>
    </w:p>
    <w:p>
      <w:r>
        <w:t>I:* 7&gt; * 7</w:t>
      </w:r>
    </w:p>
    <w:p>
      <w:r>
        <w:t>:77</w:t>
      </w:r>
    </w:p>
    <w:p>
      <w:r>
        <w:t>I .*</w:t>
      </w:r>
    </w:p>
    <w:p>
      <w:r>
        <w:t>-</w:t>
      </w:r>
    </w:p>
    <w:p>
      <w:r>
        <w:t>.;*8&amp;</w:t>
      </w:r>
    </w:p>
    <w:p>
      <w:r>
        <w:t>1$$$$$</w:t>
      </w:r>
    </w:p>
    <w:p>
      <w:r>
        <w:t>?8</w:t>
      </w:r>
    </w:p>
    <w:p>
      <w:r>
        <w:t>*</w:t>
      </w:r>
    </w:p>
    <w:p>
      <w:r>
        <w:t>8 ? *</w:t>
      </w:r>
    </w:p>
    <w:p>
      <w:r>
        <w:t>; &amp;</w:t>
      </w:r>
    </w:p>
    <w:p>
      <w:r>
        <w:t>! * 8</w:t>
      </w:r>
    </w:p>
    <w:p>
      <w:r>
        <w:t>5 ; 5- *</w:t>
      </w:r>
    </w:p>
    <w:p>
      <w:r>
        <w:t>7</w:t>
        <w:tab/>
        <w:tab/>
        <w:t>** ?*78</w:t>
      </w:r>
    </w:p>
    <w:p>
      <w:r>
        <w:t>* *</w:t>
        <w:tab/>
        <w:t>- * %H2-</w:t>
      </w:r>
    </w:p>
    <w:p>
      <w:r>
        <w:t>?8 ? *</w:t>
      </w:r>
    </w:p>
    <w:p>
      <w:r>
        <w:t>8 G B</w:t>
      </w:r>
    </w:p>
    <w:p>
      <w:r>
        <w:t>7 8:</w:t>
      </w:r>
    </w:p>
    <w:p>
      <w:r>
        <w:t>. &lt;?</w:t>
      </w:r>
    </w:p>
    <w:p>
      <w:r>
        <w:t>8</w:t>
      </w:r>
    </w:p>
    <w:p>
      <w:r>
        <w:t>*</w:t>
      </w:r>
    </w:p>
    <w:p>
      <w:r>
        <w:t>:</w:t>
      </w:r>
    </w:p>
    <w:p>
      <w:r>
        <w:t>- (&amp; $$$$$&amp; # %H2</w:t>
      </w:r>
    </w:p>
    <w:p>
      <w:r>
        <w:t>8</w:t>
      </w:r>
    </w:p>
    <w:p>
      <w:r>
        <w:t>*</w:t>
        <w:tab/>
        <w:t>:</w:t>
      </w:r>
    </w:p>
    <w:p>
      <w:r>
        <w:t>8*</w:t>
      </w:r>
    </w:p>
    <w:p>
      <w:r>
        <w:t>77 * . **8- ;</w:t>
      </w:r>
    </w:p>
    <w:p>
      <w:r>
        <w:t>8-</w:t>
      </w:r>
    </w:p>
    <w:p>
      <w:r>
        <w:t>?</w:t>
      </w:r>
    </w:p>
    <w:p>
      <w:r>
        <w:t>;</w:t>
        <w:tab/>
        <w:t>- * 8</w:t>
      </w:r>
    </w:p>
    <w:p>
      <w:r>
        <w:t>* B</w:t>
      </w:r>
    </w:p>
    <w:p>
      <w:r>
        <w:t>7&amp; C&amp;-</w:t>
      </w:r>
    </w:p>
    <w:p>
      <w:r>
        <w:t>B</w:t>
      </w:r>
    </w:p>
    <w:p>
      <w:r>
        <w:t>?*</w:t>
      </w:r>
    </w:p>
    <w:p>
      <w:r>
        <w:t>8*</w:t>
      </w:r>
    </w:p>
    <w:p>
      <w:r>
        <w:t>G&amp;</w:t>
      </w:r>
    </w:p>
    <w:p>
      <w:r>
        <w:t>! D 8</w:t>
        <w:tab/>
        <w:t>*</w:t>
      </w:r>
    </w:p>
    <w:p>
      <w:r>
        <w:t>= .; - * !8</w:t>
      </w:r>
    </w:p>
    <w:p>
      <w:r>
        <w:t>*</w:t>
      </w:r>
    </w:p>
    <w:p>
      <w:r>
        <w:t>*-</w:t>
      </w:r>
    </w:p>
    <w:p>
      <w:r>
        <w:t>* ;</w:t>
      </w:r>
    </w:p>
    <w:p>
      <w:r>
        <w:t>** =, #!-</w:t>
      </w:r>
    </w:p>
    <w:p>
      <w:r>
        <w:t>8*8 .;* * * &lt;8</w:t>
      </w:r>
    </w:p>
    <w:p>
      <w:r>
        <w:t>1$$$$$</w:t>
      </w:r>
    </w:p>
    <w:p>
      <w:r>
        <w:t>* &lt;:</w:t>
      </w:r>
    </w:p>
    <w:p>
      <w:r>
        <w:t>1;</w:t>
        <w:tab/>
        <w:t>*</w:t>
      </w:r>
    </w:p>
    <w:p>
      <w:r>
        <w:t>!</w:t>
      </w:r>
    </w:p>
    <w:p>
      <w:r>
        <w:t>@ &lt;</w:t>
        <w:tab/>
        <w:t>.</w:t>
      </w:r>
    </w:p>
    <w:p>
      <w:r>
        <w:t>?*</w:t>
      </w:r>
    </w:p>
    <w:p>
      <w:r>
        <w:t>B *</w:t>
      </w:r>
    </w:p>
    <w:p>
      <w:r>
        <w:t>"$$$$$%&amp; &amp;</w:t>
      </w:r>
    </w:p>
    <w:p>
      <w:r>
        <w:t>8 B 7&amp; C&amp;&amp;</w:t>
      </w:r>
    </w:p>
    <w:p>
      <w:r>
        <w:t>*</w:t>
      </w:r>
    </w:p>
    <w:p>
      <w:r>
        <w:t>8</w:t>
        <w:tab/>
        <w:t>- * !8</w:t>
      </w:r>
    </w:p>
    <w:p>
      <w:r>
        <w:t>*</w:t>
      </w:r>
    </w:p>
    <w:p>
      <w:r>
        <w:t>*</w:t>
      </w:r>
    </w:p>
    <w:p>
      <w:r>
        <w:t>8 ? *</w:t>
      </w:r>
    </w:p>
    <w:p>
      <w:r>
        <w:t>.?8</w:t>
      </w:r>
    </w:p>
    <w:p>
      <w:r>
        <w:t>* %H2</w:t>
      </w:r>
    </w:p>
    <w:p>
      <w:r>
        <w:t>5 ; 5</w:t>
      </w:r>
    </w:p>
    <w:p>
      <w:r>
        <w:t>D 88</w:t>
      </w:r>
    </w:p>
    <w:p>
      <w:r>
        <w:t>D *8:</w:t>
      </w:r>
    </w:p>
    <w:p>
      <w:r>
        <w:t>&gt;8</w:t>
      </w:r>
    </w:p>
    <w:p>
      <w:r>
        <w:t>* 8*</w:t>
      </w:r>
    </w:p>
    <w:p>
      <w:r>
        <w:t>&lt;7</w:t>
      </w:r>
    </w:p>
    <w:p>
      <w:r>
        <w:t>*</w:t>
        <w:tab/>
        <w:t>:</w:t>
      </w:r>
    </w:p>
    <w:p>
      <w:r>
        <w:t>8*&amp;</w:t>
      </w:r>
    </w:p>
    <w:p>
      <w:r>
        <w:t>*- *</w:t>
      </w:r>
    </w:p>
    <w:p>
      <w:r>
        <w:t>88</w:t>
      </w:r>
    </w:p>
    <w:p>
      <w:r>
        <w:t>7 ? * %H2</w:t>
      </w:r>
    </w:p>
    <w:p>
      <w:r>
        <w:t>8 * 8</w:t>
      </w:r>
    </w:p>
    <w:p>
      <w:r>
        <w:t>* B</w:t>
      </w:r>
    </w:p>
    <w:p>
      <w:r>
        <w:t>7&amp; C&amp;&amp;</w:t>
      </w:r>
    </w:p>
    <w:p>
      <w:r>
        <w:t>&amp; " .</w:t>
      </w:r>
    </w:p>
    <w:p>
      <w:r>
        <w:t>*</w:t>
      </w:r>
    </w:p>
    <w:p>
      <w:r>
        <w:t>*</w:t>
        <w:tab/>
        <w:t>8</w:t>
      </w:r>
    </w:p>
    <w:p>
      <w:r>
        <w:t>#!</w:t>
      </w:r>
    </w:p>
    <w:p>
      <w:r>
        <w:t>=, *</w:t>
        <w:tab/>
        <w:t>8</w:t>
      </w:r>
    </w:p>
    <w:p>
      <w:r>
        <w:t>#!- * !8</w:t>
      </w:r>
    </w:p>
    <w:p>
      <w:r>
        <w:t>*</w:t>
      </w:r>
    </w:p>
    <w:p>
      <w:r>
        <w:t>*</w:t>
      </w:r>
    </w:p>
    <w:p>
      <w:r>
        <w:t>*</w:t>
      </w:r>
    </w:p>
    <w:p>
      <w:r>
        <w:t>* 8</w:t>
      </w:r>
    </w:p>
    <w:p>
      <w:r>
        <w:t>8.</w:t>
        <w:tab/>
        <w:t>&amp;</w:t>
      </w:r>
    </w:p>
    <w:p>
      <w:r>
        <w:rPr>
          <w:b/>
        </w:rPr>
        <w:t>E. 4</w:t>
      </w:r>
    </w:p>
    <w:p>
      <w:r>
        <w:t>!!"#</w:t>
      </w:r>
    </w:p>
    <w:p>
      <w:r>
        <w:t>&amp; #</w:t>
      </w:r>
    </w:p>
    <w:p>
      <w:r>
        <w:t>8.</w:t>
      </w:r>
    </w:p>
    <w:p>
      <w:r>
        <w:t>8:</w:t>
      </w:r>
    </w:p>
    <w:p>
      <w:r>
        <w:t>* * 6</w:t>
      </w:r>
    </w:p>
    <w:p>
      <w:r>
        <w:t>=5 &amp; #!</w:t>
      </w:r>
    </w:p>
    <w:p>
      <w:r>
        <w:t>.</w:t>
      </w:r>
    </w:p>
    <w:p>
      <w:r>
        <w:t>**</w:t>
      </w:r>
    </w:p>
    <w:p>
      <w:r>
        <w:t>#!&amp; "**</w:t>
      </w:r>
    </w:p>
    <w:p>
      <w:r>
        <w:t>8 . *8 ?</w:t>
      </w:r>
    </w:p>
    <w:p>
      <w:r>
        <w:t>* 8 ?8 J&amp;</w:t>
      </w:r>
    </w:p>
    <w:p>
      <w:r>
        <w:t>*&amp;</w:t>
      </w:r>
    </w:p>
    <w:p>
      <w:r>
        <w:t>#!K&amp; H*</w:t>
      </w:r>
    </w:p>
    <w:p>
      <w:r>
        <w:t>8: * &lt; 8</w:t>
      </w:r>
    </w:p>
    <w:p>
      <w:r>
        <w:t>* I</w:t>
      </w:r>
    </w:p>
    <w:p>
      <w:r>
        <w:t>8 J2/**/E%-</w:t>
      </w:r>
    </w:p>
    <w:p>
      <w:r>
        <w:t>* *</w:t>
      </w:r>
    </w:p>
    <w:p>
      <w:r>
        <w:t>8 .* :</w:t>
        <w:tab/>
        <w:t>.- /:-</w:t>
      </w:r>
    </w:p>
    <w:p>
      <w:r>
        <w:t>&amp;</w:t>
      </w:r>
    </w:p>
    <w:p>
      <w:r>
        <w:t>&amp; K&amp;</w:t>
      </w:r>
    </w:p>
    <w:p>
      <w:r>
        <w:t>" *</w:t>
        <w:tab/>
        <w:t>- *</w:t>
      </w:r>
    </w:p>
    <w:p>
      <w:r>
        <w:t>88 8 B *</w:t>
      </w:r>
    </w:p>
    <w:p>
      <w:r>
        <w:t>*</w:t>
      </w:r>
    </w:p>
    <w:p>
      <w:r>
        <w:t>!- 8 8</w:t>
      </w:r>
    </w:p>
    <w:p>
      <w:r>
        <w:t>.</w:t>
      </w:r>
    </w:p>
    <w:p>
      <w:r>
        <w:t>**</w:t>
      </w:r>
    </w:p>
    <w:p>
      <w:r>
        <w:t>*</w:t>
        <w:tab/>
        <w:t>8</w:t>
      </w:r>
    </w:p>
    <w:p>
      <w:r>
        <w:t>#!-</w:t>
      </w:r>
    </w:p>
    <w:p>
      <w:r>
        <w:t>I&amp; # 8?</w:t>
      </w:r>
    </w:p>
    <w:p>
      <w:r>
        <w:t>8:*8 . 7</w:t>
      </w:r>
    </w:p>
    <w:p>
      <w:r>
        <w:t>.</w:t>
      </w:r>
    </w:p>
    <w:p>
      <w:r>
        <w:t>*</w:t>
      </w:r>
    </w:p>
    <w:p>
      <w:r>
        <w:t>L *</w:t>
      </w:r>
    </w:p>
    <w:p>
      <w:r>
        <w:t>8.</w:t>
      </w:r>
    </w:p>
    <w:p>
      <w:r>
        <w:t>D 8*8 .;*</w:t>
      </w:r>
    </w:p>
    <w:p>
      <w:r>
        <w:t>.</w:t>
      </w:r>
    </w:p>
    <w:p>
      <w:r>
        <w:t>? &amp;</w:t>
      </w:r>
    </w:p>
    <w:p>
      <w:r>
        <w:t>&amp; # * =5 B =@ #! 8. *</w:t>
      </w:r>
    </w:p>
    <w:p>
      <w:r>
        <w:t>.</w:t>
      </w:r>
    </w:p>
    <w:p>
      <w:r>
        <w:t>* .</w:t>
      </w:r>
    </w:p>
    <w:p>
      <w:r>
        <w:t>8.</w:t>
        <w:tab/>
        <w:t>&amp; %* ** =, *</w:t>
      </w:r>
    </w:p>
    <w:p>
      <w:r>
        <w:t>#!- * E</w:t>
      </w:r>
    </w:p>
    <w:p>
      <w:r>
        <w:t>* B 8.</w:t>
      </w:r>
    </w:p>
    <w:p>
      <w:r>
        <w:t>* &lt;:</w:t>
      </w:r>
    </w:p>
    <w:p>
      <w:r>
        <w:t>88 ;</w:t>
      </w:r>
    </w:p>
    <w:p>
      <w:r>
        <w:t>7*&amp; %</w:t>
      </w:r>
    </w:p>
    <w:p>
      <w:r>
        <w:t>B :</w:t>
      </w:r>
    </w:p>
    <w:p>
      <w:r>
        <w:t>8.</w:t>
      </w:r>
    </w:p>
    <w:p>
      <w:r>
        <w:t>* ;</w:t>
      </w:r>
    </w:p>
    <w:p>
      <w:r>
        <w:t>** 88- * * ?-</w:t>
      </w:r>
    </w:p>
    <w:p>
      <w:r>
        <w:t>8</w:t>
      </w:r>
    </w:p>
    <w:p>
      <w:r>
        <w:t>77 7</w:t>
      </w:r>
    </w:p>
    <w:p>
      <w:r>
        <w:t>* 87</w:t>
      </w:r>
    </w:p>
    <w:p>
      <w:r>
        <w:t>-</w:t>
      </w:r>
    </w:p>
    <w:p>
      <w:r>
        <w:t>88 .</w:t>
      </w:r>
    </w:p>
    <w:p>
      <w:r>
        <w:t>8 8*</w:t>
      </w:r>
    </w:p>
    <w:p>
      <w:r>
        <w:t>.</w:t>
      </w:r>
    </w:p>
    <w:p>
      <w:r>
        <w:t>?</w:t>
        <w:tab/>
        <w:t>- *</w:t>
      </w:r>
    </w:p>
    <w:p>
      <w:r>
        <w:t>7 .*</w:t>
      </w:r>
    </w:p>
    <w:p>
      <w:r>
        <w:t>E</w:t>
      </w:r>
    </w:p>
    <w:p>
      <w:r>
        <w:t>*</w:t>
      </w:r>
    </w:p>
    <w:p>
      <w:r>
        <w:t>? * &lt;:</w:t>
      </w:r>
    </w:p>
    <w:p>
      <w:r>
        <w:t>M 8 . ?</w:t>
      </w:r>
    </w:p>
    <w:p>
      <w:r>
        <w:t>7 7</w:t>
        <w:tab/>
        <w:t>8 J2/** /E%- &amp; &amp;-</w:t>
      </w:r>
    </w:p>
    <w:p>
      <w:r>
        <w:t>&amp; =, &amp; K&amp;</w:t>
      </w:r>
    </w:p>
    <w:p>
      <w:r>
        <w:t>*- ** =, *</w:t>
      </w:r>
    </w:p>
    <w:p>
      <w:r>
        <w:t>#!</w:t>
      </w:r>
    </w:p>
    <w:p>
      <w:r>
        <w:t>;</w:t>
      </w:r>
    </w:p>
    <w:p>
      <w:r>
        <w:t>8</w:t>
      </w:r>
    </w:p>
    <w:p>
      <w:r>
        <w:t>8*</w:t>
      </w:r>
    </w:p>
    <w:p>
      <w:r>
        <w:t>* &lt;:- *?*-</w:t>
      </w:r>
    </w:p>
    <w:p>
      <w:r>
        <w:t>E I-</w:t>
      </w:r>
    </w:p>
    <w:p>
      <w:r>
        <w:t>B</w:t>
      </w:r>
    </w:p>
    <w:p>
      <w:r>
        <w:t>8 *? B</w:t>
      </w:r>
    </w:p>
    <w:p>
      <w:r>
        <w:t>:</w:t>
      </w:r>
    </w:p>
    <w:p>
      <w:r>
        <w:t>.</w:t>
      </w:r>
    </w:p>
    <w:p>
      <w:r>
        <w:t>B *8&amp;</w:t>
      </w:r>
    </w:p>
    <w:p>
      <w:r>
        <w:t>* - * 7</w:t>
      </w:r>
    </w:p>
    <w:p>
      <w:r>
        <w:t>* 8</w:t>
      </w:r>
    </w:p>
    <w:p>
      <w:r>
        <w:t>* * 7</w:t>
        <w:tab/>
        <w:t>8</w:t>
      </w:r>
    </w:p>
    <w:p>
      <w:r>
        <w:t>* .*</w:t>
      </w:r>
    </w:p>
    <w:p>
      <w:r>
        <w:t>D</w:t>
      </w:r>
    </w:p>
    <w:p>
      <w:r>
        <w:t>* 8. J2 /**/E%- &amp; &amp;-</w:t>
      </w:r>
    </w:p>
    <w:p>
      <w:r>
        <w:t>&amp; =, &amp; K&amp;</w:t>
      </w:r>
    </w:p>
    <w:p>
      <w:r>
        <w:t>" * I- *</w:t>
      </w:r>
    </w:p>
    <w:p>
      <w:r>
        <w:t>7</w:t>
      </w:r>
    </w:p>
    <w:p>
      <w:r>
        <w:t>8.</w:t>
      </w:r>
    </w:p>
    <w:p>
      <w:r>
        <w:t>* ;</w:t>
      </w:r>
    </w:p>
    <w:p>
      <w:r>
        <w:t>* = *</w:t>
        <w:tab/>
        <w:t>8</w:t>
      </w:r>
    </w:p>
    <w:p>
      <w:r>
        <w:t>=, *</w:t>
      </w:r>
    </w:p>
    <w:p>
      <w:r>
        <w:t>#!&amp;</w:t>
      </w:r>
    </w:p>
    <w:p>
      <w:r>
        <w:t>:7- ** .? * .*</w:t>
      </w:r>
    </w:p>
    <w:p>
      <w:r>
        <w:t>* - - =, *</w:t>
        <w:tab/>
        <w:t>8 - =@ *</w:t>
        <w:tab/>
        <w:t>8 -</w:t>
      </w:r>
    </w:p>
    <w:p>
      <w:r>
        <w:t>*</w:t>
        <w:tab/>
        <w:t>8</w:t>
      </w:r>
    </w:p>
    <w:p>
      <w:r>
        <w:t>#!-</w:t>
      </w:r>
    </w:p>
    <w:p>
      <w:r>
        <w:rPr>
          <w:b/>
        </w:rPr>
        <w:t>E. 5</w:t>
      </w:r>
    </w:p>
    <w:p>
      <w:r>
        <w:t>!!"#</w:t>
      </w:r>
    </w:p>
    <w:p>
      <w:r>
        <w:t>)8</w:t>
      </w:r>
    </w:p>
    <w:p>
      <w:r>
        <w:t>7</w:t>
      </w:r>
    </w:p>
    <w:p>
      <w:r>
        <w:t>8.</w:t>
      </w:r>
    </w:p>
    <w:p>
      <w:r>
        <w:t>* =5 B =@ #!- ** = *</w:t>
      </w:r>
    </w:p>
    <w:p>
      <w:r>
        <w:t>#!</w:t>
      </w:r>
    </w:p>
    <w:p>
      <w:r>
        <w:t>* 778 .* **8:8</w:t>
      </w:r>
    </w:p>
    <w:p>
      <w:r>
        <w:t>* #!-</w:t>
      </w:r>
    </w:p>
    <w:p>
      <w:r>
        <w:t>*</w:t>
      </w:r>
    </w:p>
    <w:p>
      <w:r>
        <w:t>I:* 7&gt; * 7</w:t>
      </w:r>
    </w:p>
    <w:p>
      <w:r>
        <w:t>:77</w:t>
      </w:r>
    </w:p>
    <w:p>
      <w:r>
        <w:t>I .*</w:t>
      </w:r>
    </w:p>
    <w:p>
      <w:r>
        <w:t>7</w:t>
      </w:r>
    </w:p>
    <w:p>
      <w:r>
        <w:t>8.</w:t>
      </w:r>
    </w:p>
    <w:p>
      <w:r>
        <w:t>.</w:t>
      </w:r>
    </w:p>
    <w:p>
      <w:r>
        <w:t>D 88&amp;</w:t>
      </w:r>
    </w:p>
    <w:p>
      <w:r>
        <w:t>N B * .*</w:t>
      </w:r>
    </w:p>
    <w:p>
      <w:r>
        <w:t>** =, *</w:t>
      </w:r>
    </w:p>
    <w:p>
      <w:r>
        <w:t>#!- 7</w:t>
      </w:r>
    </w:p>
    <w:p>
      <w:r>
        <w:t>? *</w:t>
      </w:r>
    </w:p>
    <w:p>
      <w:r>
        <w:t>**I:</w:t>
      </w:r>
    </w:p>
    <w:p>
      <w:r>
        <w:t>8</w:t>
      </w:r>
    </w:p>
    <w:p>
      <w:r>
        <w:t>? * &lt;: ?8</w:t>
      </w:r>
    </w:p>
    <w:p>
      <w:r>
        <w:t>88 ;</w:t>
      </w:r>
    </w:p>
    <w:p>
      <w:r>
        <w:t>*</w:t>
      </w:r>
    </w:p>
    <w:p>
      <w:r>
        <w:t>* 7</w:t>
      </w:r>
    </w:p>
    <w:p>
      <w:r>
        <w:t>.&amp;</w:t>
      </w:r>
    </w:p>
    <w:p>
      <w:r>
        <w:t>" 8?</w:t>
        <w:tab/>
        <w:t>- *</w:t>
      </w:r>
    </w:p>
    <w:p>
      <w:r>
        <w:t>8.</w:t>
      </w:r>
    </w:p>
    <w:p>
      <w:r>
        <w:t>"$$$$$%&amp; &amp; M .;* J7&amp; 2/**/E%- &amp; &amp;-</w:t>
      </w:r>
    </w:p>
    <w:p>
      <w:r>
        <w:t>&amp; =, &amp; 6K&amp;</w:t>
      </w:r>
    </w:p>
    <w:p>
      <w:r>
        <w:t># !8</w:t>
      </w:r>
    </w:p>
    <w:p>
      <w:r>
        <w:t>*</w:t>
      </w:r>
    </w:p>
    <w:p>
      <w:r>
        <w:t>C *</w:t>
      </w:r>
    </w:p>
    <w:p>
      <w:r>
        <w:t>!C- : -</w:t>
      </w:r>
    </w:p>
    <w:p>
      <w:r>
        <w:t>8* .;* *</w:t>
      </w:r>
    </w:p>
    <w:p>
      <w:r>
        <w:t>8. &lt;8</w:t>
      </w:r>
    </w:p>
    <w:p>
      <w:r>
        <w:t>"$$$$$%&amp; &amp;</w:t>
      </w:r>
    </w:p>
    <w:p>
      <w:r>
        <w:t>* &lt;:</w:t>
      </w:r>
    </w:p>
    <w:p>
      <w:r>
        <w:t>* = .;</w:t>
      </w:r>
    </w:p>
    <w:p>
      <w:r>
        <w:t>* !8</w:t>
      </w:r>
    </w:p>
    <w:p>
      <w:r>
        <w:t>*</w:t>
      </w:r>
    </w:p>
    <w:p>
      <w:r>
        <w:t>*</w:t>
      </w:r>
    </w:p>
    <w:p>
      <w:r>
        <w:t>*</w:t>
      </w:r>
    </w:p>
    <w:p>
      <w:r>
        <w:t>O</w:t>
      </w:r>
    </w:p>
    <w:p>
      <w:r>
        <w:t># :77</w:t>
      </w:r>
    </w:p>
    <w:p>
      <w:r>
        <w:t>&lt;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