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CAPH/149/2005 vom 8. Juli 2005</w:t>
      </w:r>
    </w:p>
    <w:p>
      <w:r>
        <w:t>GE Cour de justice, 2005-07-08, DE</w:t>
      </w:r>
    </w:p>
    <w:p>
      <w:r>
        <w:rPr>
          <w:b/>
        </w:rPr>
        <w:t xml:space="preserve">Quelle: </w:t>
      </w:r>
      <w:r>
        <w:t>https://mcp.opencaselaw.ch/entscheid/ge_gerichte_CAPH_149_2005</w:t>
      </w:r>
    </w:p>
    <w:p>
      <w:r>
        <w:t>FR: GE_GERICHTE CAPH/149/2005 du 8 juillet 2005</w:t>
      </w:r>
    </w:p>
    <w:p>
      <w:r>
        <w:t>IT: GE_GERICHTE CAPH/149/2005 del 8 luglio 2005</w:t>
      </w:r>
    </w:p>
    <w:p>
      <w:pPr>
        <w:pStyle w:val="Heading2"/>
      </w:pPr>
      <w:r>
        <w:t>Regeste</w:t>
      </w:r>
    </w:p>
    <w:p>
      <w:r>
        <w:t>Résumé: T a assigné E en paiement d'heures de travail supplémentaires. La Cour rappelle qu'à teneur de l'article 21 al. 3 CCNT, quand l'employeur n'observe pas l'obligation de tenir un registre des heures de travail effectuées, le contrôle de la durée du travail tenu par le collaborateur sera admis comme moyen de preuve en cas de litige. La demande de T a cependant été rejetée, au motif que si l'employé peut invoquer ses propres relevés comme moyen de preuve, ceux-ci doivent avoir été établis au fur et à mesure, dans un agenda ou sur un calendrier par exemple. A défaut, les règles ordinaires sur le fardeau de la preuve selon l'article 8 CC s'appliquent, et il incombe à l'employé d'établir, par d'autres moyens, la réalité des heures supplémentaires effectuées.</w:t>
      </w:r>
    </w:p>
    <w:p>
      <w:pPr>
        <w:pStyle w:val="Heading2"/>
      </w:pPr>
      <w:r>
        <w:t>Erwägungen</w:t>
      </w:r>
    </w:p>
    <w:p>
      <w:r>
        <w:rPr>
          <w:b/>
        </w:rPr>
        <w:t>E. 4</w:t>
      </w:r>
    </w:p>
    <w:p>
      <w:r>
        <w:t>6 H</w:t>
      </w:r>
    </w:p>
    <w:p>
      <w:r>
        <w:t>6 7:</w:t>
        <w:tab/>
        <w:t>:0 F 3</w:t>
      </w:r>
    </w:p>
    <w:p>
      <w:r>
        <w:t>=:</w:t>
      </w:r>
    </w:p>
    <w:p>
      <w:r>
        <w:t>1 9 )******* E</w:t>
      </w:r>
    </w:p>
    <w:p>
      <w:r>
        <w:t>11</w:t>
      </w:r>
    </w:p>
    <w:p>
      <w:r>
        <w:t>' 6 H</w:t>
      </w:r>
    </w:p>
    <w:p>
      <w:r>
        <w:t>6</w:t>
      </w:r>
    </w:p>
    <w:p>
      <w:r>
        <w:t>6</w:t>
      </w:r>
    </w:p>
    <w:p>
      <w:r>
        <w:t>H</w:t>
      </w:r>
    </w:p>
    <w:p>
      <w:r>
        <w:t>6 E A</w:t>
      </w:r>
    </w:p>
    <w:p>
      <w:r>
        <w:t>1 6 +1</w:t>
      </w:r>
    </w:p>
    <w:p>
      <w:r>
        <w:t>9 1 0</w:t>
      </w:r>
    </w:p>
    <w:p>
      <w:r>
        <w:t>1 1F @</w:t>
      </w:r>
    </w:p>
    <w:p>
      <w:r>
        <w:t>1</w:t>
      </w:r>
    </w:p>
    <w:p>
      <w:r>
        <w:t>E</w:t>
      </w:r>
    </w:p>
    <w:p>
      <w:r>
        <w:t>6 I E</w:t>
      </w:r>
    </w:p>
    <w:p>
      <w:r>
        <w:t>66 6 J6</w:t>
      </w:r>
    </w:p>
    <w:p>
      <w:r>
        <w:t>&lt;1 F</w:t>
      </w:r>
    </w:p>
    <w:p>
      <w:r>
        <w:t>:</w:t>
      </w:r>
    </w:p>
    <w:p>
      <w:r>
        <w:t>0</w:t>
      </w:r>
    </w:p>
    <w:p>
      <w:r>
        <w:t>H</w:t>
      </w:r>
    </w:p>
    <w:p>
      <w:r>
        <w:t>E1</w:t>
      </w:r>
    </w:p>
    <w:p>
      <w:r>
        <w:t>1</w:t>
      </w:r>
    </w:p>
    <w:p>
      <w:r>
        <w:t>= I E</w:t>
      </w:r>
    </w:p>
    <w:p>
      <w:r>
        <w:t>'66( 6 J6</w:t>
      </w:r>
    </w:p>
    <w:p>
      <w:r>
        <w:t>3</w:t>
      </w:r>
    </w:p>
    <w:p>
      <w:r>
        <w:t>!"##$%</w:t>
      </w:r>
    </w:p>
    <w:p>
      <w:r>
        <w:t>G6 7******* F</w:t>
      </w:r>
    </w:p>
    <w:p>
      <w:r>
        <w:t>N:</w:t>
      </w:r>
    </w:p>
    <w:p>
      <w:r>
        <w:t>=</w:t>
      </w:r>
    </w:p>
    <w:p>
      <w:r>
        <w:t>E1</w:t>
      </w:r>
    </w:p>
    <w:p>
      <w:r>
        <w:t>1&gt;: IO E 6 J6</w:t>
      </w:r>
    </w:p>
    <w:p>
      <w:r>
        <w:t>+1</w:t>
      </w:r>
    </w:p>
    <w:p>
      <w:r>
        <w:t>9 1F 1 F</w:t>
      </w:r>
    </w:p>
    <w:p>
      <w:r>
        <w:t>0 F 1:</w:t>
        <w:tab/>
        <w:t>9</w:t>
      </w:r>
    </w:p>
    <w:p>
      <w:r>
        <w:t>F 1:</w:t>
      </w:r>
    </w:p>
    <w:p>
      <w:r>
        <w:t>0</w:t>
      </w:r>
    </w:p>
    <w:p>
      <w:r>
        <w:t>1F H</w:t>
      </w:r>
    </w:p>
    <w:p>
      <w:r>
        <w:t>1</w:t>
      </w:r>
    </w:p>
    <w:p>
      <w:r>
        <w:t>G</w:t>
      </w:r>
    </w:p>
    <w:p>
      <w:r>
        <w:t>E I E</w:t>
      </w:r>
    </w:p>
    <w:p>
      <w:r>
        <w:t>66 6 P</w:t>
      </w:r>
    </w:p>
    <w:p>
      <w:r>
        <w:t>'66( 6 J6</w:t>
      </w:r>
    </w:p>
    <w:p>
      <w:r>
        <w:t>6 %F</w:t>
      </w:r>
    </w:p>
    <w:p>
      <w:r>
        <w:t>1</w:t>
      </w:r>
    </w:p>
    <w:p>
      <w:r>
        <w:t>F : 1 H 1F F :</w:t>
        <w:tab/>
        <w:t>6</w:t>
      </w:r>
    </w:p>
    <w:p>
      <w:r>
        <w:t>6 %F 1</w:t>
      </w:r>
    </w:p>
    <w:p>
      <w:r>
        <w:t>EG19 &gt; :: 3:</w:t>
      </w:r>
    </w:p>
    <w:p>
      <w:r>
        <w:t>1 :1</w:t>
      </w:r>
    </w:p>
    <w:p>
      <w:r>
        <w:t>E 1 0 :E</w:t>
      </w:r>
    </w:p>
    <w:p>
      <w:r>
        <w:t>1 1 I6 ( 16 9 (' %#J6</w:t>
      </w:r>
    </w:p>
    <w:p>
      <w:r>
        <w:t>6 %</w:t>
      </w:r>
    </w:p>
    <w:p>
      <w:r>
        <w:t>:: 1:</w:t>
      </w:r>
    </w:p>
    <w:p>
      <w:r>
        <w:t>E1</w:t>
      </w:r>
    </w:p>
    <w:p>
      <w:r>
        <w:t>1O H 1 .)</w:t>
      </w:r>
    </w:p>
    <w:p>
      <w:r>
        <w:t>1FN11</w:t>
      </w:r>
    </w:p>
    <w:p>
      <w:r>
        <w:t>1 6</w:t>
      </w:r>
    </w:p>
    <w:p>
      <w:r>
        <w:t>+1 1F6</w:t>
      </w:r>
    </w:p>
    <w:p>
      <w:r>
        <w:t>1 .)</w:t>
      </w:r>
    </w:p>
    <w:p>
      <w:r>
        <w:t>@ E</w:t>
        <w:tab/>
        <w:t>9 1 :G1 E</w:t>
      </w:r>
    </w:p>
    <w:p>
      <w:r>
        <w:t>1F</w:t>
        <w:tab/>
        <w:tab/>
        <w:t>:</w:t>
      </w:r>
    </w:p>
    <w:p>
      <w:r>
        <w:t>F:G1</w:t>
      </w:r>
    </w:p>
    <w:p>
      <w:r>
        <w:t>E1 A</w:t>
      </w:r>
    </w:p>
    <w:p>
      <w:r>
        <w:t>H 1FE</w:t>
      </w:r>
    </w:p>
    <w:p>
      <w:r>
        <w:t>A</w:t>
      </w:r>
    </w:p>
    <w:p>
      <w:r>
        <w:t>1 :G1</w:t>
      </w:r>
    </w:p>
    <w:p>
      <w:r>
        <w:t>H 1FE</w:t>
      </w:r>
    </w:p>
    <w:p>
      <w:r>
        <w:t>I16 J6 %F 1&gt;</w:t>
      </w:r>
    </w:p>
    <w:p>
      <w:r>
        <w:t>=</w:t>
      </w:r>
    </w:p>
    <w:p>
      <w:r>
        <w:t>E1</w:t>
      </w:r>
    </w:p>
    <w:p>
      <w:r>
        <w:t>3</w:t>
      </w:r>
    </w:p>
    <w:p>
      <w:r>
        <w:t>0006 % 11G</w:t>
      </w:r>
    </w:p>
    <w:p>
      <w:r>
        <w:t>F</w:t>
        <w:tab/>
        <w:t>0 H F /1</w:t>
      </w:r>
    </w:p>
    <w:p>
      <w:r>
        <w:t>E19 3</w:t>
      </w:r>
    </w:p>
    <w:p>
      <w:r>
        <w:t>9 3 0::</w:t>
      </w:r>
    </w:p>
    <w:p>
      <w:r>
        <w:t>E / 1</w:t>
      </w:r>
    </w:p>
    <w:p>
      <w:r>
        <w:t>H</w:t>
      </w:r>
    </w:p>
    <w:p>
      <w:r>
        <w:t>I16 J6 + 1F 1&gt; FGE</w:t>
      </w:r>
    </w:p>
    <w:p>
      <w:r>
        <w:t>1 G1=</w:t>
        <w:tab/>
        <w:t>9 1 N1</w:t>
      </w:r>
    </w:p>
    <w:p>
      <w:r>
        <w:t>1 :</w:t>
      </w:r>
    </w:p>
    <w:p>
      <w:r>
        <w:t>E1</w:t>
      </w:r>
    </w:p>
    <w:p>
      <w:r>
        <w:t>1 11G</w:t>
      </w:r>
    </w:p>
    <w:p>
      <w:r>
        <w:t>&gt;</w:t>
      </w:r>
    </w:p>
    <w:p>
      <w:r>
        <w:t>E</w:t>
      </w:r>
    </w:p>
    <w:p>
      <w:r>
        <w:t>1= I16 J6</w:t>
      </w:r>
    </w:p>
    <w:p>
      <w:r>
        <w:t>!</w:t>
      </w:r>
    </w:p>
    <w:p>
      <w:r>
        <w:t>E</w:t>
        <w:tab/>
        <w:t>9 1 .) :E&gt;9 H 1F6</w:t>
      </w:r>
    </w:p>
    <w:p>
      <w:r>
        <w:t>16 (9</w:t>
      </w:r>
    </w:p>
    <w:p>
      <w:r>
        <w:t>1 00:</w:t>
      </w:r>
    </w:p>
    <w:p>
      <w:r>
        <w:t>1 1G11: E</w:t>
        <w:tab/>
        <w:t>, M 1</w:t>
      </w:r>
    </w:p>
    <w:p>
      <w:r>
        <w:t>N1 :</w:t>
      </w:r>
    </w:p>
    <w:p>
      <w:r>
        <w:t>:</w:t>
      </w:r>
    </w:p>
    <w:p>
      <w:r>
        <w:t>1F:G1</w:t>
        <w:tab/>
        <w:t>M IF=</w:t>
      </w:r>
    </w:p>
    <w:p>
      <w:r>
        <w:t>:</w:t>
      </w:r>
    </w:p>
    <w:p>
      <w:r>
        <w:t>J9 M1F 1&gt;</w:t>
      </w:r>
    </w:p>
    <w:p>
      <w:r>
        <w:t>0 1 E / 1 :</w:t>
      </w:r>
    </w:p>
    <w:p>
      <w:r>
        <w:t>E1</w:t>
      </w:r>
    </w:p>
    <w:p>
      <w:r>
        <w:t>:: :</w:t>
      </w:r>
    </w:p>
    <w:p>
      <w:r>
        <w:t>/ 1</w:t>
      </w:r>
    </w:p>
    <w:p>
      <w:r>
        <w:t>:: :M6</w:t>
      </w:r>
    </w:p>
    <w:p>
      <w:r>
        <w:t>$ 0</w:t>
      </w:r>
    </w:p>
    <w:p>
      <w:r>
        <w:t>1F6</w:t>
      </w:r>
    </w:p>
    <w:p>
      <w:r>
        <w:t>16</w:t>
      </w:r>
    </w:p>
    <w:p>
      <w:r>
        <w:t>.) 11</w:t>
      </w:r>
    </w:p>
    <w:p>
      <w:r>
        <w:t>E=</w:t>
      </w:r>
    </w:p>
    <w:p>
      <w:r>
        <w:t>1/ 1F 1&gt; F</w:t>
      </w:r>
    </w:p>
    <w:p>
      <w:r>
        <w:t>=</w:t>
      </w:r>
    </w:p>
    <w:p>
      <w:r>
        <w:t>E1 0009 1F 1&gt;:</w:t>
      </w:r>
    </w:p>
    <w:p>
      <w:r>
        <w:t>E/</w:t>
      </w:r>
    </w:p>
    <w:p>
      <w:r>
        <w:t>&gt;</w:t>
      </w:r>
    </w:p>
    <w:p>
      <w:r>
        <w:t>E</w:t>
      </w:r>
    </w:p>
    <w:p>
      <w:r>
        <w:t>119</w:t>
      </w:r>
    </w:p>
    <w:p>
      <w:r>
        <w:t>/F1</w:t>
      </w:r>
    </w:p>
    <w:p>
      <w:r>
        <w:t>:G1</w:t>
      </w:r>
    </w:p>
    <w:p>
      <w:r>
        <w:t>0</w:t>
      </w:r>
    </w:p>
    <w:p>
      <w:r>
        <w:t>H</w:t>
      </w:r>
    </w:p>
    <w:p>
      <w:r>
        <w:t>N1</w:t>
      </w:r>
    </w:p>
    <w:p>
      <w:r>
        <w:t>1 :</w:t>
      </w:r>
    </w:p>
    <w:p>
      <w:r>
        <w:t>E:9</w:t>
      </w:r>
    </w:p>
    <w:p>
      <w:r>
        <w:t>1F</w:t>
        <w:tab/>
        <w:t>E</w:t>
      </w:r>
    </w:p>
    <w:p>
      <w:r>
        <w:t>A 1</w:t>
      </w:r>
    </w:p>
    <w:p>
      <w:r>
        <w:t>=</w:t>
      </w:r>
    </w:p>
    <w:p>
      <w:r>
        <w:t>1</w:t>
        <w:tab/>
        <w:t>6 " :09 1 @=1</w:t>
      </w:r>
    </w:p>
    <w:p>
      <w:r>
        <w:t>1 0</w:t>
      </w:r>
    </w:p>
    <w:p>
      <w:r>
        <w:t>1 E 1 1F6</w:t>
      </w:r>
    </w:p>
    <w:p>
      <w:r>
        <w:t>F 1/</w:t>
      </w:r>
    </w:p>
    <w:p>
      <w:r>
        <w:t>1 G 1 H 1F 1&gt;: F:G1 1 :1:</w:t>
      </w:r>
    </w:p>
    <w:p>
      <w:r>
        <w:t>1: I+)"$&amp;$%&lt;.9</w:t>
      </w:r>
    </w:p>
    <w:p>
      <w:r>
        <w:t>Q9</w:t>
      </w:r>
    </w:p>
    <w:p>
      <w:r>
        <w:rPr>
          <w:b/>
        </w:rPr>
        <w:t>E. 6</w:t>
      </w:r>
    </w:p>
    <w:p>
      <w:r>
        <w:t>6</w:t>
      </w:r>
    </w:p>
    <w:p>
      <w:r>
        <w:t>P R8%$ 9 !</w:t>
      </w:r>
    </w:p>
    <w:p>
      <w:r>
        <w:t>E19 6 'J6</w:t>
      </w:r>
    </w:p>
    <w:p>
      <w:r>
        <w:t>4</w:t>
      </w:r>
    </w:p>
    <w:p>
      <w:r>
        <w:t>!"##$%</w:t>
      </w:r>
    </w:p>
    <w:p>
      <w:r>
        <w:t>! 1</w:t>
      </w:r>
    </w:p>
    <w:p>
      <w:r>
        <w:t>F @9 1 M: M</w:t>
      </w:r>
    </w:p>
    <w:p>
      <w:r>
        <w:t>H 1F</w:t>
      </w:r>
    </w:p>
    <w:p>
      <w:r>
        <w:t>1F F 1 F:/E</w:t>
      </w:r>
    </w:p>
    <w:p>
      <w:r>
        <w:t>H</w:t>
      </w:r>
    </w:p>
    <w:p>
      <w:r>
        <w:t>N1</w:t>
      </w:r>
    </w:p>
    <w:p>
      <w:r>
        <w:t>E1</w:t>
      </w:r>
    </w:p>
    <w:p>
      <w:r>
        <w:t>1F6</w:t>
      </w:r>
    </w:p>
    <w:p>
      <w:r>
        <w:t>16</w:t>
      </w:r>
    </w:p>
    <w:p>
      <w:r>
        <w:t>.)</w:t>
      </w:r>
    </w:p>
    <w:p>
      <w:r>
        <w:t>1F 1&gt;:</w:t>
      </w:r>
    </w:p>
    <w:p>
      <w:r>
        <w:t>F E 3 :G16 " : F ::</w:t>
      </w:r>
    </w:p>
    <w:p>
      <w:r>
        <w:t>1 FA</w:t>
      </w:r>
    </w:p>
    <w:p>
      <w:r>
        <w:t>F</w:t>
      </w:r>
    </w:p>
    <w:p>
      <w:r>
        <w:t>H</w:t>
      </w:r>
    </w:p>
    <w:p>
      <w:r>
        <w:t>/ 1</w:t>
      </w:r>
    </w:p>
    <w:p>
      <w:r>
        <w:t>1</w:t>
      </w:r>
    </w:p>
    <w:p>
      <w:r>
        <w:t>1:</w:t>
        <w:tab/>
        <w:t>9</w:t>
      </w:r>
    </w:p>
    <w:p>
      <w:r>
        <w:t>1 H</w:t>
      </w:r>
    </w:p>
    <w:p>
      <w:r>
        <w:t>(</w:t>
      </w:r>
    </w:p>
    <w:p>
      <w:r>
        <w:t>1 1 :</w:t>
      </w:r>
    </w:p>
    <w:p>
      <w:r>
        <w:t>O F G A: 1 / 3</w:t>
      </w:r>
    </w:p>
    <w:p>
      <w:r>
        <w:t>=:</w:t>
      </w:r>
    </w:p>
    <w:p>
      <w:r>
        <w:t>1</w:t>
      </w:r>
    </w:p>
    <w:p>
      <w:r>
        <w:t>G:</w:t>
        <w:tab/>
        <w:t>:0: H 1 0</w:t>
      </w:r>
    </w:p>
    <w:p>
      <w:r>
        <w:t>3 6</w:t>
      </w:r>
    </w:p>
    <w:p>
      <w:r>
        <w:t>% 3= /:</w:t>
      </w:r>
    </w:p>
    <w:p>
      <w:r>
        <w:t>0:6</w:t>
      </w:r>
    </w:p>
    <w:p>
      <w:r>
        <w:t>%</w:t>
      </w:r>
    </w:p>
    <w:p>
      <w:r>
        <w:t>1</w:t>
      </w:r>
    </w:p>
    <w:p>
      <w:r>
        <w:t>F9 = 9</w:t>
      </w:r>
    </w:p>
    <w:p>
      <w:r>
        <w:t>" 1 0 ,</w:t>
      </w:r>
    </w:p>
    <w:p>
      <w:r>
        <w:t>D 1F 1</w:t>
      </w:r>
    </w:p>
    <w:p>
      <w:r>
        <w:t>3=</w:t>
      </w:r>
    </w:p>
    <w:p>
      <w:r>
        <w:t>1</w:t>
      </w:r>
    </w:p>
    <w:p>
      <w:r>
        <w:t>(</w:t>
      </w:r>
    </w:p>
    <w:p>
      <w:r>
        <w:t>1 )G</w:t>
        <w:tab/>
        <w:t>1</w:t>
      </w:r>
    </w:p>
    <w:p>
      <w:r>
        <w:t>F</w:t>
      </w:r>
    </w:p>
    <w:p>
      <w:r>
        <w:t>1 : 6</w:t>
      </w:r>
    </w:p>
    <w:p>
      <w:r>
        <w:t>" 0 ,</w:t>
      </w:r>
    </w:p>
    <w:p>
      <w:r>
        <w:t>0</w:t>
      </w:r>
    </w:p>
    <w:p>
      <w:r>
        <w:t>3=</w:t>
        <w:tab/>
        <w:t>6</w:t>
      </w:r>
    </w:p>
    <w:p>
      <w:r>
        <w:t>!:G 1</w:t>
      </w:r>
    </w:p>
    <w:p>
      <w:r>
        <w:t>1</w:t>
        <w:tab/>
        <w:t>6</w:t>
      </w:r>
    </w:p>
    <w:p>
      <w:r>
        <w:t>% =00@</w:t>
      </w:r>
    </w:p>
    <w:p>
      <w:r>
        <w:t>3 %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