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CAPH/149/2004 vom 21. September 2004</w:t>
      </w:r>
    </w:p>
    <w:p>
      <w:r>
        <w:t>GE Cour de justice, 2004-09-21, FR</w:t>
      </w:r>
    </w:p>
    <w:p>
      <w:r>
        <w:rPr>
          <w:b/>
        </w:rPr>
        <w:t xml:space="preserve">Quelle: </w:t>
      </w:r>
      <w:r>
        <w:t>https://mcp.opencaselaw.ch/entscheid/ge_gerichte_CAPH_149_2004</w:t>
      </w:r>
    </w:p>
    <w:p>
      <w:r>
        <w:t>FR: GE_GERICHTE CAPH/149/2004 du 21 septembre 2004</w:t>
      </w:r>
    </w:p>
    <w:p>
      <w:r>
        <w:t>IT: GE_GERICHTE CAPH/149/2004 del 21 settembre 2004</w:t>
      </w:r>
    </w:p>
    <w:p>
      <w:pPr>
        <w:pStyle w:val="Heading2"/>
      </w:pPr>
      <w:r>
        <w:t>Regeste</w:t>
      </w:r>
    </w:p>
    <w:p>
      <w:r>
        <w:t>Résumé: Renvoi à laCAPH/180/2004, avec quelques modifications de détail.</w:t>
      </w:r>
    </w:p>
    <w:p>
      <w:pPr>
        <w:pStyle w:val="Heading2"/>
      </w:pPr>
      <w:r>
        <w:t>Erwägungen</w:t>
      </w:r>
    </w:p>
    <w:p>
      <w:r>
        <w:rPr>
          <w:b/>
        </w:rPr>
        <w:t>E. 1</w:t>
      </w:r>
    </w:p>
    <w:p>
      <w:r>
        <w:t>Tant l’appel principal que l’appel incident ont été formés dans le délai et la forme prescrits par la loi. Ils sont, partant, recevables.</w:t>
      </w:r>
    </w:p>
    <w:p>
      <w:r>
        <w:t>Les conclusions prises devant la Cour par T_____________ n’excèdent pas ce qu’il a déjà sollicité des premiers juges. Il est au surplus recevable, devant la Cour, à adapter ses conclusions aux faits nouveaux intervenus depuis la clôture des débats devant le Tribunal, soit in casu à l’écoulement du temps qui a rendu exigibles les mensualités du plan de préretraite courant jusqu’au jour de l’arrêt à rendre en appel. La Cour peut dès lors entrer en matière sur l’ensemble des conclusions, principales et subsidiaires, qui lui sont soumises.</w:t>
      </w:r>
    </w:p>
    <w:p>
      <w:r>
        <w:t>Le jugement entrepris, portant sur une valeur litigieuse de plus de 1'000 fr., a été rendu en premier ressort (art. 54 LJP). Il est en conséquence susceptible d’appel.</w:t>
      </w:r>
    </w:p>
    <w:p>
      <w:r>
        <w:t>La cognition de la Cour est complète.</w:t>
      </w:r>
    </w:p>
    <w:p>
      <w:r>
        <w:rPr>
          <w:b/>
        </w:rPr>
        <w:t>E. 2</w:t>
      </w:r>
    </w:p>
    <w:p>
      <w:r>
        <w:t>Les parties ne remettent pas en cause la compétence ratione loci et ratione materiae de la juridiction des prud’hommes.</w:t>
      </w:r>
    </w:p>
    <w:p>
      <w:r>
        <w:t>La Cour examine toutefois d’office sa compétence ratione materiae.</w:t>
      </w:r>
    </w:p>
    <w:p>
      <w:r>
        <w:t>Juridiction des prud’hommes</w:t>
      </w:r>
    </w:p>
    <w:p>
      <w:r>
        <w:t>Cause n° C/29534/2001-2 14</w:t>
      </w:r>
    </w:p>
    <w:p>
      <w:r>
        <w:t>* COUR D’APPEL *</w:t>
      </w:r>
    </w:p>
    <w:p>
      <w:r>
        <w:t>Sont jugées par la juridiction des prud’hommes en particulier les contestations entre employeurs et salariés pour tout ce qui concerne leurs rapports découlant d’un contrat de travail, au sens du titre dixième du CO (art. 1 al.1 litt. a) LJP). Les mots « pour tout ce qui concerne » montrent que la compétence prud’homale ne se définit pas restrictivement. Il suffit que le litige se rapporte à l’interprétation ou l’exécution d’une disposition contractuelle ou légale régissant le contrat de travail et peu importe que, lors de l’ouverture de l’action, les parties ne soient plus liées par un contrat de travail (AUBERT, La compétence des tribunaux genevois de prud’hommes à la lumière de la jurisprudence récente, in SJ 1982 p. 192 et ss, 196).</w:t>
      </w:r>
    </w:p>
    <w:p>
      <w:r>
        <w:t>In casu, l’existence d’un rapport de travail entre E____________ et T_____________ n’est pas contestée. T_____________ fonde ses conclusions sur la teneur du courrier de E____________, lui confirmant les conditions de sa préretraite, ainsi que sur ses annexes.</w:t>
      </w:r>
    </w:p>
    <w:p>
      <w:r>
        <w:t>Le courrier du 4 juillet 1996 de E____________ concrétise un accord entre employeur et employé sur les modalités de la cessation des rapports de travail. Vu le fondement juridique invoqué, le litige soumis à la Cour concerne bien les rapports juridiques découlant du contrat de travail et les premiers juges ont avec raison admis leur compétence ratione materiae.</w:t>
      </w:r>
    </w:p>
    <w:p>
      <w:r>
        <w:t>Ses conclusions, fondées sur ce courrier, constituent dès lors bien des prestations issues d’un rapport de travail au sens de l’art. 1 LJP.</w:t>
      </w:r>
    </w:p>
    <w:p>
      <w:r>
        <w:t>Il n’est pour le surplus pas contesté que T_____________ exerçait ses fonctions à Genève, ce qui fonde la compétence ratione loci de la juridiction de céans.</w:t>
      </w:r>
    </w:p>
    <w:p>
      <w:r>
        <w:rPr>
          <w:b/>
        </w:rPr>
        <w:t>E. 3</w:t>
      </w:r>
    </w:p>
    <w:p>
      <w:r>
        <w:t>E____________ conteste sa légitimation passive, faisant en substance valoir que seule C_______ – laquelle les finance exclusivement – est débitrice des prestations prévues au plan social « option 1996/2000 », qui trouve application en l’espèce. T_____________, pour sa part, s’appuie sur le texte clair du courrier du 4 juillet 1996.</w:t>
      </w:r>
    </w:p>
    <w:p>
      <w:r>
        <w:t>A la légitimation active ou passive la personne qui est titulaire ou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L’absence de légitimation active ou passive conduit au rejet de la demande (ATF 114 II 346 consid. 3a ; ATF 107 II 85-85 consid. 2a ;</w:t>
      </w:r>
    </w:p>
    <w:p>
      <w:r>
        <w:t>Juridiction des prud’hommes</w:t>
      </w:r>
    </w:p>
    <w:p>
      <w:r>
        <w:t>Cause n° C/29534/2001-2 15</w:t>
      </w:r>
    </w:p>
    <w:p>
      <w:r>
        <w:t>* COUR D’APPEL *</w:t>
      </w:r>
    </w:p>
    <w:p>
      <w:r>
        <w:t>SJ 1995 p. 214 ; POUDRET/SANDOZ/MONOZ, Commentaire de la LOJF n° 1.3.2.4 ad art. 43).</w:t>
      </w:r>
    </w:p>
    <w:p>
      <w:r>
        <w:t>La question de la légitimation active et passive est examinée d’office (ATF 108 II 216 = JdT 1983 I 361 consid. 1).</w:t>
      </w:r>
    </w:p>
    <w:p>
      <w:r>
        <w:rPr>
          <w:b/>
        </w:rPr>
        <w:t>E. 4</w:t>
      </w:r>
    </w:p>
    <w:p>
      <w:r>
        <w:t>A fin 1992, le service de « catering » de A_________ dans lequel travaillait T_____________ a été « filialisé », à savoir repris par la société E____________ nouvellement crée en 1992.</w:t>
      </w:r>
    </w:p>
    <w:p>
      <w:r>
        <w:t>Cette opération se qualifie comme un transfert d’entreprise au sens de l’art. 333 CO.</w:t>
      </w:r>
    </w:p>
    <w:p>
      <w:r>
        <w:rPr>
          <w:b/>
        </w:rPr>
        <w:t>E. 4.1</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w:t>
      </w:r>
    </w:p>
    <w:p>
      <w:r>
        <w:t>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 FF VON KAENEL, Arbeitsvertrag, n° 7 ad art. 333 CO; BRAND e t alii., Der Einzelarbeitsvertrag im Obligationenrecht, n° 1, 10 e t 12 ad art. 333 CO; TSCHUDI, Probleme bei der Abgangsentschädigung, in Wur 1980, p. 241; KNUS, Betriebsübergang und Arbeitsverhältnis nach schweizeri- schem Recht, thèse Zürich 1978, p. 28 et ss).</w:t>
      </w:r>
    </w:p>
    <w:p>
      <w:r>
        <w:t>Pour qu'il y ait transfert au sens de l'art. 333 al. 1 CO, il suffit que l'exploitation ou une partie de celle-ci soit effectivement poursuivie par le nouveau chef d'entreprise (ATF 123 III 466 consid. 3a p. 468).</w:t>
      </w:r>
    </w:p>
    <w:p>
      <w:r>
        <w:t>Juridiction des prud’hommes</w:t>
      </w:r>
    </w:p>
    <w:p>
      <w:r>
        <w:t>Cause n° C/29534/2001-2 16</w:t>
      </w:r>
    </w:p>
    <w:p>
      <w:r>
        <w:t>* COUR D’APPEL *</w:t>
      </w:r>
    </w:p>
    <w:p>
      <w:r>
        <w:t>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w:t>
      </w:r>
    </w:p>
    <w:p>
      <w:r>
        <w:t>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4.2</w:t>
      </w:r>
    </w:p>
    <w:p>
      <w:r>
        <w:t>En l’espèce, D____________, après sa création en 1992, a repris tant l’exploitation que le personnel du service « catering » de A_________, soit une partie de l’entreprise A_________ ; elle est, partant liée, en application de l’art. 333 CO, par les conditions auxquelles sont soumis les contrats de travail des employés de ce service, dont elle est devenue l’employeur dès le 1er janvier 1993. Par la suite, la qualité d’employeur a passé à E__________________, par suite de fusion.</w:t>
      </w:r>
    </w:p>
    <w:p>
      <w:r>
        <w:t>C’est dans ce contexte que l’accord portant sur la préretraite de T_____________ a été conclu par les parties.</w:t>
      </w:r>
    </w:p>
    <w:p>
      <w:r>
        <w:t>5.1. 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JdT 1972 I 531; Gauch, Schluep, Tercier, Partie générale du droit des obligations, n° 835 et ss ).</w:t>
      </w:r>
    </w:p>
    <w:p>
      <w:r>
        <w:t>Juridiction des prud’hommes</w:t>
      </w:r>
    </w:p>
    <w:p>
      <w:r>
        <w:t>Cause n° C/29534/2001-2 17</w:t>
      </w:r>
    </w:p>
    <w:p>
      <w:r>
        <w:t>* COUR D’APPEL *</w:t>
      </w:r>
    </w:p>
    <w:p>
      <w:r>
        <w:t>Les clauses obscures ou ambiguës sont interprétées en défaveur de leur rédacteur (interprétation "contra stipulatorem"; ATF 87 II 234 = JdT 1962 I 206).</w:t>
      </w:r>
    </w:p>
    <w:p>
      <w:r>
        <w:t>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t>5.2. En l’espèce, par courrier du 4 juillet 1996 établi à son en-tête et signé par deux personnes ayant qualité pour l’engager, E____________ a informé T_____________ des modalités de la retraite anticipée dont il allait bénéficier dès le 1er novembre 1996. T_____________ a admis en avoir accepté les termes.</w:t>
      </w:r>
    </w:p>
    <w:p>
      <w:r>
        <w:t>Il s’agit là d’un accord contractuel portant sur la fin des rapports de travail, admissible au regard de l’art. 335 CO, aux termes duquel il est mis fin aux relations de travail dès le 1er novembre 1996, moyennant paiement de diverses prestations mensuelles jusqu’à l’âge de la retraite légale.</w:t>
      </w:r>
    </w:p>
    <w:p>
      <w:r>
        <w:t>S’agissant du débiteur des prestations convenues, le texte du courrier de E____________ à T_____________ du 4 juillet 1996 est ambigu. En effet, d’une part, il est indiqué que les prestations promises seront versées par A_________. D’autre part, toutefois, au chiffre 4.3, sous la rubrique « impôts » il est fait état des prestations « versées par E____________ et A_________», ce qui laisse entendre que les mensualités promises seront servies à T_____________ non seulement par A_________, mais également par E____________.</w:t>
      </w:r>
    </w:p>
    <w:p>
      <w:r>
        <w:t>Compte tenu de cette ambiguïté, le sens de ce courrier doit être établi en fonction de son but et des circonstances dans lesquelles il a été établi.</w:t>
      </w:r>
    </w:p>
    <w:p>
      <w:r>
        <w:t>Juridiction des prud’hommes</w:t>
      </w:r>
    </w:p>
    <w:p>
      <w:r>
        <w:t>Cause n° C/29534/2001-2 18</w:t>
      </w:r>
    </w:p>
    <w:p>
      <w:r>
        <w:t>* COUR D’APPEL *</w:t>
      </w:r>
    </w:p>
    <w:p>
      <w:r>
        <w:t>D’une part, ce courrier fait référence au plan « option 96 », et les prestations promises à T_____________ correspondent bien à celles de ce plan social, adopté par A_________ en amélioration du plan social 1995, sous la forme d’une convention collective de travail engageant cette dernière. Cette circonstance est toutefois sans incidence sur la qualité de débitrice de E____________ si celle-ci s’est engagée à les fournir, aux termes du courrier du 4 juillet 1996.</w:t>
      </w:r>
    </w:p>
    <w:p>
      <w:r>
        <w:t>Or, comme indiqué ci-dessus, la convention conclue se qualifie comme un accord entre employeur et employé sur les modalités de la fin du rapport de travail ; or, en cas de retraite anticipée, c’est usuellement l’employeur qui assume les prestations de préretraite prévues et T_____________ ne pouvait ni ne devait le comprendre autrement. Ce courrier ne précise d’aillleurs pas de manière suffisamment explicite pour admettre l’existence d’une reprise de dette extinctive, que les obligations de l’employeur sont reprises, de manière exclusive, par A_________.</w:t>
      </w:r>
    </w:p>
    <w:p>
      <w:r>
        <w:t>Peu importe, à cet égard, qu’il soit indiqué que les prestations promises lui seraient versées par A_________ et que les montants versés jusqu’à fin novembre 2001, en exécution de l’accord conclu, aient effectivement été opérés par A_________, puis C_______, au moyen de fonds spécialement prévus par cette dernière à cet effet. En effet, d’une part, l’exécution par un tiers d’une obligation contractuelle est licite ; d’autre part, il a été confirmé lors des enquêtes que, d’une manière générale, c’est C_______ qui tenait la comptabilité des filiales et qui s’occupait du versement des salaires des employés au sol « filialisés », les différentes filiales étant identifiées dans sa propre comptabilité par un code chiffré (décl. N______). Ainsi, en versant à T_____________ les prestations promises, A_________ et ultérieurement C_______ ont ici agi en qualité soit d’auxiliaire de E____________, soit de codébiteur solidaire de cette dernière. Cette conclusion est étayée par le fait que les fiches de paie relatives au versement des mensualités de préretraite en ses mains ont été établies à l’en-tête de E____________.</w:t>
      </w:r>
    </w:p>
    <w:p>
      <w:r>
        <w:t>Ainsi, le courrier de E____________ du 4 juillet 1996, interprété selon le principe de la confiance, emporte l’obligation de E____________ de verser les prestations promises à T_____________, à tout le moins comme co-débiteur solidaire, sans qu’il soit nécessaire de fonder sa légitimation passive sur les dispositions régissant le porte-fort, ou encore d’admettre une responsabilité fondée sur la confiance.</w:t>
      </w:r>
    </w:p>
    <w:p>
      <w:r>
        <w:t>E____________ ne saurait tirer argument du fait que T_____________ a produit sa créance dans le sursis concordataire de C_______. D’une part en effet, T_____________ a été, à l’instar des autres préretraités du</w:t>
      </w:r>
    </w:p>
    <w:p>
      <w:r>
        <w:t>Juridiction des prud’hommes</w:t>
      </w:r>
    </w:p>
    <w:p>
      <w:r>
        <w:t>Cause n° C/29534/2001-2 19</w:t>
      </w:r>
    </w:p>
    <w:p>
      <w:r>
        <w:t>* COUR D’APPEL *</w:t>
      </w:r>
    </w:p>
    <w:p>
      <w:r>
        <w:t>groupe, formellement invité à produire dans ledit sursis par courrier du 1er novembre 2001 qui lui a été adressé par C_______; d’autre part, au vu de la contestation, par E____________, de sa qualité de débitrice et face à l’incertitude juridique qui en découlait, on ne peut reprocher à T_____________ d’avoir voulu sauvegarder ses droits en produisant sa créance dans le sursis concordataire C_______ (débitrice alléguée par E____________), il n’est par ailleurs pas exclu que cette dernière revête la qualité de débitrice solidaire, s’agissant des prestations promises à T_____________, question que la Cour n’a toutefois pas à trancher. E____________ ne peut par ailleurs se prévaloir du fait que T_____________ a sollicité, sans l’obtenir, une aide du SECO, dans le cadre des mesures réservées aux créanciers de C_______, ceci pour tenter de diminuer son dommage.</w:t>
      </w:r>
    </w:p>
    <w:p>
      <w:r>
        <w:t>Au vu de ce qui précède, les premiers juges ont avec raison admis la légitimation passive de E____________.</w:t>
      </w:r>
    </w:p>
    <w:p>
      <w:r>
        <w:rPr>
          <w:b/>
        </w:rPr>
        <w:t>E. 6</w:t>
      </w:r>
    </w:p>
    <w:p>
      <w:r>
        <w:t>E____________ soutient encore que plus aucune prestation n’est due, à dater du 1er décembre 2001, dans la mesure où T_____________ a perçu de manière anticipée sa rente B______. A ses yeux, le plan de préretraite prévu était destiné à assurer le niveau de vie des employés antérieur à la résiliation des rapports de travail jusqu’au versement de la rente LPP.</w:t>
      </w:r>
    </w:p>
    <w:p>
      <w:r>
        <w:t>La Cour ne saurait suivre cet avis.</w:t>
      </w:r>
    </w:p>
    <w:p>
      <w:r>
        <w:rPr>
          <w:b/>
        </w:rPr>
        <w:t>E. 6.1</w:t>
      </w:r>
    </w:p>
    <w:p>
      <w:r>
        <w:t>Il résulte en effet clairement du texte du courrier du 4 juillet 1996 que les prestations de préretraite devaient être versées à T_____________ non jusqu’au moment où il percevrait les prestations de B______, mais jusqu’à l’âge normal de la retraite. En effet, selon ce courrier, le versement anticipé de la rente LPP intervient le 1er mai 2002, soit de manière anticipée de 15 mois par rapport au début de la rente LPP réglementaire, alors que T_____________ n’atteint l’âge de la retraite normale que le 1er août 2005. Or, durant cette période, soit du 1er mai 2005 au 1er août 2005, T_____________ peut prétendre au « versement transitoire » ou « pont AVS » prévu au chiffre 2.3 de ce courrier.</w:t>
      </w:r>
    </w:p>
    <w:p>
      <w:r>
        <w:t>Ces modalités sont conformes à ce qui est prévu à l’art. 8.3 litt. b) chiffre 2 du plan social « option 96 »; cette disposition prévoit en effet, ce qui résulte également des schémas d’application annexés audit plan social, qu’un « versement transitoire 2 », correspondant au montant d’une rente AVS simple, est dû à l’employé dès qu’il perçoit, de manière anticipée, les prestations de B______ et jusqu’à ce qu’il atteigne l’âge normal de la retraite.</w:t>
      </w:r>
    </w:p>
    <w:p>
      <w:r>
        <w:t>Juridiction des prud’hommes</w:t>
      </w:r>
    </w:p>
    <w:p>
      <w:r>
        <w:t>Cause n° C/29534/2001-2 20</w:t>
      </w:r>
    </w:p>
    <w:p>
      <w:r>
        <w:t>* COUR D’APPEL *</w:t>
      </w:r>
    </w:p>
    <w:p>
      <w:r>
        <w:rPr>
          <w:b/>
        </w:rPr>
        <w:t>E. 6.2</w:t>
      </w:r>
    </w:p>
    <w:p>
      <w:r>
        <w:t>E____________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courrier du 4 juillet 1996 que dans le plan social de C_______ option 1996/2000. E____________ ne saurait enfin s’appuyer sur le texte du courrier adressé à toutes les preretraitées du groupe en novembre 2000, aux termes duquel C_______ les informe que le plan de préretraite est prolongé pour tenir compte de l’augmentation de l’âge de la retraite des femmes et qu’il sera tenu compte de toute prestation versée par l’AI ou une autre assurance. Tout au plus, le chiffre 5.1 du courrier du 4 juillet 1996 réserve la possibilité de « réduire » la prestation promise, lorsque le préretraité exerce une activité lucrative lui rapportant, cumulée avec la prestation de préretraite, un montant supérieur à son dernier salaire, circonstance non réalisée en l’espèce.</w:t>
      </w:r>
    </w:p>
    <w:p>
      <w:r>
        <w:t>Les engagements résultant du courrier de E____________ du 4 juillet 1996, ne sont dès lors pas caducs du simple fait que T_____________ a perçu de manière anticipée son capital-retraite de B______.</w:t>
      </w:r>
    </w:p>
    <w:p>
      <w:r>
        <w:rPr>
          <w:b/>
        </w:rPr>
        <w:t>E. 6.3</w:t>
      </w:r>
    </w:p>
    <w:p>
      <w:r>
        <w:t>C’est le lieu de préciser que la dette de E____________ n’est amoindrie ni par la production de la créance de T_____________ dans le concordat de C_______, ni par son admission à l’état de collocation. Seul un paiement dans le cadre de celui-ci, libérerait E____________ à due concurrence. Or, il n’est pas allégué qu’un tel versement serait intervenu à ce jour. Partant, point n’est besoin de donner suite aux conclusions préparatoires de E____________, tendant à l’apport de pièces.</w:t>
      </w:r>
    </w:p>
    <w:p>
      <w:r>
        <w:rPr>
          <w:b/>
        </w:rPr>
        <w:t>E. 7</w:t>
      </w:r>
    </w:p>
    <w:p>
      <w:r>
        <w:t>Il résulte de ce qui précède que E____________ est en demeure de verser à T_____________ les prestations prévues, impayées et échues jusqu’à la date du présent arrêt.</w:t>
      </w:r>
    </w:p>
    <w:p>
      <w:r>
        <w:rPr>
          <w:b/>
        </w:rPr>
        <w:t>E. 7.1</w:t>
      </w:r>
    </w:p>
    <w:p>
      <w:r>
        <w:t>Aux termes du courrier du 4 juillet 1996, celles-ci représentent :</w:t>
      </w:r>
    </w:p>
    <w:p>
      <w:r>
        <w:t>- 3'000 fr. par mois du 1er décembre 2001 au 30 avril 2002 (5x), soit fr. 15'000.- ; - fr. 1'940.- par mois du 1er mai 2002 au 31 août 2004 (28X), soit fr. 54'320.- ;</w:t>
      </w:r>
    </w:p>
    <w:p>
      <w:r>
        <w:t>ou au total, fr. 69'320.-, étant rappelé que s’agissant d’un substitut de salaire, les mensualités sont échues à la fin du mois courant.</w:t>
      </w:r>
    </w:p>
    <w:p>
      <w:r>
        <w:t>Ce montant porte intérêts moratoires à 5% l’an dès le 15 avril 2003, date moyenne.</w:t>
      </w:r>
    </w:p>
    <w:p>
      <w:r>
        <w:t>Juridiction des prud’hommes</w:t>
      </w:r>
    </w:p>
    <w:p>
      <w:r>
        <w:t>Cause n° C/29534/2001-2 21</w:t>
      </w:r>
    </w:p>
    <w:p>
      <w:r>
        <w:t>* COUR D’APPEL *</w:t>
      </w:r>
    </w:p>
    <w:p>
      <w:r>
        <w:t>Ces sommes s’entendent net, les cotisations AVS y relatives devant, aux termes du courrier du 4 juillet 1996, être supportées par T_____________.</w:t>
      </w:r>
    </w:p>
    <w:p>
      <w:r>
        <w:rPr>
          <w:b/>
        </w:rPr>
        <w:t>E. 7.2</w:t>
      </w:r>
    </w:p>
    <w:p>
      <w:r>
        <w:t>T_____________ réclame toutefois 2'060 fr. à titre de « pont AVS » pour la période courant dès le 1er mai 2002.</w:t>
      </w:r>
    </w:p>
    <w:p>
      <w:r>
        <w:t>Sur le sujet, le plan social A_________1995 se contente de prévoir que le « versement transitoire 2 » correspond à la « rente AVS maximale simple » sans autre précision. Les modifications apportées par A_________ en avril 1996 (« option 1996 »), précisent que le montant de ladite rente est fixé « lors du départ et n’est plus modifiable par la suite ».</w:t>
      </w:r>
    </w:p>
    <w:p>
      <w:r>
        <w:t>Les conditions de préretraite de T_____________ sont identiques à celles prévues par le plan social « option 96 ». Ainsi, il doit être retenu que le « versement transitoire 2 » est fixé au moment du départ et n’est plus modifiable par la suite.</w:t>
      </w:r>
    </w:p>
    <w:p>
      <w:r>
        <w:t>L’adaptation sollicitée par T_____________ n’est ainsi pas fondée.</w:t>
      </w:r>
    </w:p>
    <w:p>
      <w:r>
        <w:rPr>
          <w:b/>
        </w:rPr>
        <w:t>E. 8</w:t>
      </w:r>
    </w:p>
    <w:p>
      <w:r>
        <w:t>T_____________ réclame également la constatation que E____________ doit lui verser les prestations mensuelles à échoir dès la date du présent arrêt jusqu’au 31 juillet 2005.</w:t>
      </w:r>
    </w:p>
    <w:p>
      <w:r>
        <w:t>L’action en constatation est recevable in casu. Elle n’excède pas ce que T_____________ a sollicité en première instance, puisqu’alors il concluait à condamnation.</w:t>
      </w:r>
    </w:p>
    <w:p>
      <w:r>
        <w:t>En effet, l’action en constatation présuppose que la partie demanderesse a un intérêt à la constatation immédiate du droit invoqué ; elle est subsidiaire à l'action en exécution et, lorsque cette dernière est ouverte, l'intérêt immédiat à l'action en constatation n'existe plus, dès lors que la constatation du droit, prémisse nécessaire, est incluse dans l'action en exécution (ATF 97 II 375 = JdT 1973 I 59). Toutefois, l’action en constatation demeure recevable, même lorsque la partie demanderesse dispose de l’action en exécution, lorsque cette constatation permet d’éviter des nouveaux procès en condamnation pour des prestations périodiques ultérieures (ATF 123 II 49 consid. 1a, 122 III 279 consid. 3a, 84 II 685 consid.2).</w:t>
      </w:r>
    </w:p>
    <w:p>
      <w:r>
        <w:t>Tel est le cas en l’espèce. T_____________ dispose certes de l’action en exécution, qu’il fait d’ailleurs valoir, s’agissant des prestations mensuelles échues. Toutefois, cette action n’est pas recevable, s’agissant des prestations futures, et il dispose d’un intérêt juridique à faire constater</w:t>
      </w:r>
    </w:p>
    <w:p>
      <w:r>
        <w:t>Juridiction des prud’hommes</w:t>
      </w:r>
    </w:p>
    <w:p>
      <w:r>
        <w:t>Cause n° C/29534/2001-2 22</w:t>
      </w:r>
    </w:p>
    <w:p>
      <w:r>
        <w:t>* COUR D’APPEL *</w:t>
      </w:r>
    </w:p>
    <w:p>
      <w:r>
        <w:t>l’obligation de E____________ de lui verser les mensualités non encore échues.</w:t>
      </w:r>
    </w:p>
    <w:p>
      <w:r>
        <w:rPr>
          <w:b/>
        </w:rPr>
        <w:t>E. 9</w:t>
      </w:r>
    </w:p>
    <w:p>
      <w:r>
        <w:t>E____________ réclame l’imputation, sur les montants à verser, des prestations reçues par T_____________ de la part de B______.</w:t>
      </w:r>
    </w:p>
    <w:p>
      <w:r>
        <w:t>Elle ne saurait être suivie.</w:t>
      </w:r>
    </w:p>
    <w:p>
      <w:r>
        <w:rPr>
          <w:b/>
        </w:rPr>
        <w:t>E. 9.1</w:t>
      </w:r>
    </w:p>
    <w:p>
      <w:r>
        <w:t>D’une part, B______ n’est pas venue se substituer à E____________ dans le versement des prestations qu’elle s’est engagée à servir, mais a versé à T_____________ des mensualités en vertu d’une obligation différente, qui lui est propre. Son versement ne vient ainsi pas éteindre, à due concurrence, la dette de E____________.</w:t>
      </w:r>
    </w:p>
    <w:p>
      <w:r>
        <w:t>D’autre part, le plan social « Option 1996 » ne prévoit pas l’imputation sur les prestations dues en vertu de ceux-ci des montants versés par une assurance, en particulier par B______. Au contraire, dès que l’employé atteint l’âge avancé de la retraite, respectivement l’âge réglementaire de la retraite, le « pont AVS » vient se cumuler à celles-ci. Il en est de même aux termes du courrier du 4 juillet 1996, puisque dès le 1er mai 2002, le « pont AVS » de 1’940 fr. promis vient se cumuler aux rentes B______ en question.</w:t>
      </w:r>
    </w:p>
    <w:p>
      <w:r>
        <w:t>Le chiffre 5.1. de ce courrier, quant à lui, réserve seulement la possibilité de réduire la prestation de préretraite au cas où l’employé préretraité continuerait d’exercer une activité lucrative à plein temps lui rapportant un salaire qui, cumulé avec les prestations du plan social, représenterait plus au 100% de son dernier salaire (chiffre 5.1), circonstance non réalisée en l’espèce.</w:t>
      </w:r>
    </w:p>
    <w:p>
      <w:r>
        <w:t>Par ailleurs encore, ainsi qu’il a été vu ci-dessus, la lettre circulaire de C_______ du mois de novembre 2000 n’est pas opposable à T_____________, en tant qu’elle prévoit une telle imputation.</w:t>
      </w:r>
    </w:p>
    <w:p>
      <w:r>
        <w:t>Enfin, le capital-retraite de B______ perçu par T_____________ en lieu et place de la rente est inférieur à celui qu’il aurait pu percevoir, à la date de sa retraite réglementaire, même avancée d’une année et quatre mois. Or, ce capital aurait pu de toute manière être encaissé à ce moment-là. T_____________ n’a ainsi pas été enrichi en raison de son versement anticipé, au contraire.</w:t>
      </w:r>
    </w:p>
    <w:p>
      <w:r>
        <w:t>La situation aurait d’ailleurs été identique, si T_____________ avait choisi de recevoir la rente, au lieu du capital B______. En effet, sa rente, versée de manière anticipée de 15 mois aux termes du courrier du 4 juillet 1996, aurait subi un abattement de 1,1/2% si l’on se réfère au tableau figurant</w:t>
      </w:r>
    </w:p>
    <w:p>
      <w:r>
        <w:t>Juridiction des prud’hommes</w:t>
      </w:r>
    </w:p>
    <w:p>
      <w:r>
        <w:t>Cause n° C/29534/2001-2 23</w:t>
      </w:r>
    </w:p>
    <w:p>
      <w:r>
        <w:t>* COUR D’APPEL *</w:t>
      </w:r>
    </w:p>
    <w:p>
      <w:r>
        <w:t>au chiffre 8.3.2 du plan social A_________ 1995, alors que celui-ci représente 4%, puisque B______ est intervenue le 1er décembre 2001 déjà, soit de manière anticipée de 20 mois. Cet abattement aurait alors été partiellement compensé par le versement anticipé de la rente, du 1er décembre 2001 au 1er mai 2003. Or, rien ne justifie in casu de traiter de manière différente les préretraités ayant choisi l’option de la rente et ceux ayant choisi l’option du capital.</w:t>
      </w:r>
    </w:p>
    <w:p>
      <w:r>
        <w:rPr>
          <w:b/>
        </w:rPr>
        <w:t>E. 9.2</w:t>
      </w:r>
    </w:p>
    <w:p>
      <w:r>
        <w:t>Sont en revanche imputables les montants perçus par T_____________ du SECO, soit 22'067.-, valeur à fin octobre 2002, date de son versement.</w:t>
      </w:r>
    </w:p>
    <w:p>
      <w:r>
        <w:t>Il en est de même des montants perçus de la Fondation d’entraide, soit 12'000 fr., valeur au 15 juillet 2002, date moyenne.</w:t>
      </w:r>
    </w:p>
    <w:p>
      <w:r>
        <w:rPr>
          <w:b/>
        </w:rPr>
        <w:t>E. 10</w:t>
      </w:r>
    </w:p>
    <w:p>
      <w:r>
        <w:t>T_____________ réclame enfin 20'000 fr. à titre d’indemnité pour les facilités de transport dont il s’estime privé.</w:t>
      </w:r>
    </w:p>
    <w:p>
      <w:r>
        <w:rPr>
          <w:b/>
        </w:rPr>
        <w:t>E. 10.1</w:t>
      </w:r>
    </w:p>
    <w:p>
      <w:r>
        <w:t>Les premiers juges, sans les déclarer formellement irrecevables, ont en outre estimé insuffisamment motivées les conclusions de T_____________ tendant au paiement de 20'000 fr. à titre de contre- valeur des facilités de transport dont il est privé, en se fondant sur l’article</w:t>
      </w:r>
    </w:p>
    <w:p>
      <w:r>
        <w:rPr>
          <w:b/>
        </w:rPr>
        <w:t>E. 10.2</w:t>
      </w:r>
    </w:p>
    <w:p>
      <w:r>
        <w:t>Le règlement relatif aux facilités de transport, adopté par A_________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A_________ et qu’aucune prétention ne peut être formulée sur la base du règlement (art. 7.1). Le règlement peut au surplus être modifié unilatéralement par</w:t>
      </w:r>
    </w:p>
    <w:p>
      <w:r>
        <w:t>Juridiction des prud’hommes</w:t>
      </w:r>
    </w:p>
    <w:p>
      <w:r>
        <w:t>Cause n° C/29534/2001-2 25</w:t>
      </w:r>
    </w:p>
    <w:p>
      <w:r>
        <w:t>* COUR D’APPEL *</w:t>
      </w:r>
    </w:p>
    <w:p>
      <w:r>
        <w:t>A_________ en tout temps (art. 7.5). Ce règlement ne connaît qu’une seule catégorie de retraités (tableau A, p.29).</w:t>
      </w:r>
    </w:p>
    <w:p>
      <w:r>
        <w:t>Le règlement de 1996 a été remplacé par une nouvelle édition, de 1997, à l’en-tête de C_______. Celle-ci comporte des clauses identiques à la version de 1996, en particulier aux art. 2 et 7.2. L’art. 7.5. est complété par l’indication que le règlement ne fait pas partie intégrante du contrat de travail. Le tableau A, annexé (p. 29) distingue d’une part les retraités, d’autre part les « personnes ayant le statut de retraités ».</w:t>
      </w:r>
    </w:p>
    <w:p>
      <w:r>
        <w:t>Ces textes viennent en remplacement d’un règlement antérieur, datant de 1988, applicable notamment aux salariés retraités dont le taux d’occupation a été d’au moins 50% et qui précise durant quelle période ceux-ci peuvent prétendre aux facilités de transport. Dans les dispositions finales, il est précisé que les avantages résultent du bon vouloir de A_________ ; aucune prétention ne peut être formulée sur la baes du règlement. En outre, celui-ci peut être modifié unilatéralement par A_________.</w:t>
      </w:r>
    </w:p>
    <w:p>
      <w:r>
        <w:t>Amené à se prononcer sur la nature et la portée desdits règlements, au regard des plans sociaux adoptés en 1993 et 1995, le Tribunal fédéral a admis que ceux-ci constituaient des clauses intégrées aux contrats de travail des employés au sol de C_______, lesquels y renvoyaient expressément (ATF du 5 janvier 1999, cause 4P.168/1999,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w:t>
      </w:r>
    </w:p>
    <w:p>
      <w:r>
        <w:t>Le règlement relatif aux facilités de transport étant partie intégrante du contrat de travail de T_____________, repris par E____________ après sa filialisation avec effet au 1er janvier 1997, cette dernière, en sa qualité d’employeur, est bien la débitrice des droits que celui-ci confère à l’employé. Sa légitimation passive doit, partant, également être admise s’agissant des prétentions que celle-ci fait valoir à cet égard.</w:t>
      </w:r>
    </w:p>
    <w:p>
      <w:r>
        <w:t>Le Tribunal fédéral a sur le sujet relevé que l’art. 9 des plans sociaux, de même que l’art. 2.1 du règlement de 1966 conférait bien des « droits » aux bénéficiaires des facilités de transport, ce qui, liée à la notion de « règlement » impliquait une obligation à la charge de C_______.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w:t>
      </w:r>
    </w:p>
    <w:p>
      <w:r>
        <w:t>Juridiction des prud’hommes</w:t>
      </w:r>
    </w:p>
    <w:p>
      <w:r>
        <w:t>Cause n° C/29534/2001-2 26</w:t>
      </w:r>
    </w:p>
    <w:p>
      <w:r>
        <w:t>* COUR D’APPEL *</w:t>
      </w:r>
    </w:p>
    <w:p>
      <w:r>
        <w:t>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w:t>
      </w:r>
    </w:p>
    <w:p>
      <w:r>
        <w:t>Cela étant, C_______ conservait le droit de modifier en tout temps les règlements sur les facilités de transport, sans toutefois pouvoir s’écarter de l’égalité de traitement entre les retraités et les bénéficiaires des plans sociaux 1993 et 1995 (ibidem, consid. 7 c).</w:t>
      </w:r>
    </w:p>
    <w:p>
      <w:r>
        <w:t>A cela s’ajoute que les facilités de transport étaient offertes sur les vols de lignes A_________ et non sur ceux d’autres compagnies.</w:t>
      </w:r>
    </w:p>
    <w:p>
      <w:r>
        <w:rPr>
          <w:b/>
        </w:rPr>
        <w:t>E. 10.3</w:t>
      </w:r>
    </w:p>
    <w:p>
      <w:r>
        <w:t>La question ne s’arrête toutefois pas là.</w:t>
      </w:r>
    </w:p>
    <w:p>
      <w:r>
        <w:t>Ainsi que l’a relevé le Tribunal fédéral, le règlement sur les facilités de transport peut en effet en tout temps être modifié par C_______, dans la mesure où l’égalité de traitement entre licenciés au bénéfice du plan social et retraités du groupe est respectée. A l’extrème, les facilités de transport peuvent être totalement supprimées pour ces catégories de personnes, soit définitivement, soit de manière temporaire, sans que les intéressés puissent sans plaindre.</w:t>
      </w:r>
    </w:p>
    <w:p>
      <w:r>
        <w:t>C’est dans ce sens que doit, en application du principe de la confiance, être compris le fait que les facilités « reposent sur le bon vouloir de A_________ (respectivement C_______); aucune prétention ne pouvant être formulée sur la base du règlement, lequel peut être modifié sans préavis».</w:t>
      </w:r>
    </w:p>
    <w:p>
      <w:r>
        <w:t>A cela s’ajoute qu’en raison du « grounding » des lignes aériennes A_________ – dont E____________ ne peut être tenue pour responsable, l’octroi de facilités de transport au sens du règlement susmentionné est devenu objectivement impossible pour E____________ (art. 119 al. 1 CO ; Thévenaz/Werro, Comm. romand, no 6 ad art. 97 CO).</w:t>
      </w:r>
    </w:p>
    <w:p>
      <w:r>
        <w:t>Ce qui précède exclut toute possibilité de réclamer des dommages- intérêts en relation avec la perte des facilités prévues.</w:t>
      </w:r>
    </w:p>
    <w:p>
      <w:r>
        <w:t>Ce nonobstant, T_____________ peut prétendre à un traitement identique avec les retraités de E____________ (ATF du 5 janvier 1999, causes 4P.168/1998 et 4C.264/1998), dont il n’est pas exclu qu’ils puissent bénéficier, actuellement et à l’avenir, et cela même si</w:t>
      </w:r>
    </w:p>
    <w:p>
      <w:r>
        <w:t>Juridiction des prud’hommes</w:t>
      </w:r>
    </w:p>
    <w:p>
      <w:r>
        <w:t>Cause n° C/29534/2001-2 27</w:t>
      </w:r>
    </w:p>
    <w:p>
      <w:r>
        <w:t>* COUR D’APPEL *</w:t>
      </w:r>
    </w:p>
    <w:p>
      <w:r>
        <w:t>E____________ a été racheté par H__________, de telles facilités auprès de compagnies aériennes tierces.</w:t>
      </w:r>
    </w:p>
    <w:p>
      <w:r>
        <w:t>La Cour condamnera dès lors E____________ à le mettre au bénéfice des mêmes facilités de transport que ses retraités.</w:t>
      </w:r>
    </w:p>
    <w:p>
      <w:r>
        <w:rPr>
          <w:b/>
        </w:rPr>
        <w:t>E. 11</w:t>
      </w:r>
    </w:p>
    <w:p>
      <w:r>
        <w:t>Les considérants qui précèdent conduisent à la modification du jugement entrepris.</w:t>
      </w:r>
    </w:p>
    <w:p>
      <w:r>
        <w:t>L’appel de T_____________ et celui de E____________ portaient respectivement sur une valeur litigieuse de fr. 66'560.- [fr. 20'000.- + (fr. 1'940.- X 24 = fr. 46'560.-)] et de fr. 30'611.-.</w:t>
      </w:r>
    </w:p>
    <w:p>
      <w:r>
        <w:t>L’appel de T_____________ est très largement fondé, alors que celui de E____________ ne l’est pas. Partant, l’émolument d’appel de fr. 400.-, d’ores et déjà versé par E____________, restera acquis à l’Etat de Genève. Il se justifie par ailleurs de condamner E____________ à payer à l’Etat de Genève l’émolument de mise au rôle de l’appel de T_____________, lequel se monte à fr. 800.-.</w:t>
      </w:r>
    </w:p>
    <w:p>
      <w:r>
        <w:t>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