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CAPH/147/2004 vom 7. Oktober 2004</w:t>
      </w:r>
    </w:p>
    <w:p>
      <w:r>
        <w:t>GE Cour de justice, 2004-10-07, DE</w:t>
      </w:r>
    </w:p>
    <w:p>
      <w:r>
        <w:rPr>
          <w:b/>
        </w:rPr>
        <w:t xml:space="preserve">Quelle: </w:t>
      </w:r>
      <w:r>
        <w:t>https://mcp.opencaselaw.ch/entscheid/ge_gerichte_CAPH_147_2004</w:t>
      </w:r>
    </w:p>
    <w:p>
      <w:r>
        <w:t>FR: GE_GERICHTE CAPH/147/2004 du 7 octobre 2004</w:t>
      </w:r>
    </w:p>
    <w:p>
      <w:r>
        <w:t>IT: GE_GERICHTE CAPH/147/2004 del 7 ottobre 2004</w:t>
      </w:r>
    </w:p>
    <w:p>
      <w:pPr>
        <w:pStyle w:val="Heading2"/>
      </w:pPr>
      <w:r>
        <w:t>Regeste</w:t>
      </w:r>
    </w:p>
    <w:p>
      <w:r>
        <w:t>Résumé: E1 et E2 ont formé une société simple, active dans l'immobilier et employant T. E1 est décédé. Un liquidateur officiel de la succession E1 a été nommé en la personne de E. E2 tombe en faillite en décembre 2002. T réclame son salaire pour les mois de janvier à mars 2003. E avait résilié le contrat de travail de T en août 2000, mais E2 a continué à l'employer et à lui payer un salaire en 2001 et 2002. Il a également payé les charges sociales. T a prouvé que malgré le congé d'août 2000, il était resté employé d'E et E2 en 2001 et 2002. De plus, la résiliation du contrat de travail d'un comptable d'une société immobilière générant plusieurs dizaines de milliers de francs de chiffre d'affaires n'est pas une opération courante au sens de 534 al. 2 CO, qu'un seul des associés pourrait prendre. Le contrat de travail n'a donc pas valablement été résilié. En conséquence, T a bel et bien droit au paiement de son salaire, qu'E, en sa qualité de liquidateur officiel de la succession E1, est condamné à payer, en raison de la faillite d'E2.</w:t>
      </w:r>
    </w:p>
    <w:p>
      <w:pPr>
        <w:pStyle w:val="Heading2"/>
      </w:pPr>
      <w:r>
        <w:t>Erwägungen</w:t>
      </w:r>
    </w:p>
    <w:p>
      <w:r>
        <w:rPr>
          <w:b/>
        </w:rPr>
        <w:t>E. 2</w:t>
      </w:r>
    </w:p>
    <w:p>
      <w:r>
        <w:t>!""#$</w:t>
      </w:r>
    </w:p>
    <w:p>
      <w:r>
        <w:t>!8 "</w:t>
      </w:r>
    </w:p>
    <w:p>
      <w:r>
        <w:t>: :</w:t>
      </w:r>
    </w:p>
    <w:p>
      <w:r>
        <w:t>=@@</w:t>
      </w:r>
    </w:p>
    <w:p>
      <w:r>
        <w:t>) &lt;</w:t>
      </w:r>
    </w:p>
    <w:p>
      <w:r>
        <w:t>A ) . ?) 9 +&amp;&amp;&amp;&amp;&amp;&amp;&amp;</w:t>
      </w:r>
    </w:p>
    <w:p>
      <w:r>
        <w:t>=</w:t>
        <w:tab/>
        <w:t>: ) :: ) #&amp;&amp;&amp;&amp;&amp;&amp;&amp;</w:t>
      </w:r>
    </w:p>
    <w:p>
      <w:r>
        <w:t>.A- @8 ) :B C -D E ) .</w:t>
      </w:r>
    </w:p>
    <w:p>
      <w:r>
        <w:t>C</w:t>
      </w:r>
    </w:p>
    <w:p>
      <w:r>
        <w:t>)</w:t>
      </w:r>
    </w:p>
    <w:p>
      <w:r>
        <w:t>)</w:t>
      </w:r>
    </w:p>
    <w:p>
      <w:r>
        <w:t>&lt;</w:t>
        <w:tab/>
        <w:t>? C</w:t>
      </w:r>
    </w:p>
    <w:p>
      <w:r>
        <w:t>8</w:t>
      </w:r>
    </w:p>
    <w:p>
      <w:r>
        <w:t>$</w:t>
      </w:r>
    </w:p>
    <w:p>
      <w:r>
        <w:t>)</w:t>
      </w:r>
    </w:p>
    <w:p>
      <w:r>
        <w:t>)</w:t>
      </w:r>
    </w:p>
    <w:p>
      <w:r>
        <w:t>?) 9 ) :=</w:t>
      </w:r>
    </w:p>
    <w:p>
      <w:r>
        <w:t>)</w:t>
      </w:r>
    </w:p>
    <w:p>
      <w:r>
        <w:t>:@</w:t>
      </w:r>
    </w:p>
    <w:p>
      <w:r>
        <w:t>:: @:</w:t>
      </w:r>
    </w:p>
    <w:p>
      <w:r>
        <w:t>)</w:t>
      </w:r>
    </w:p>
    <w:p>
      <w:r>
        <w:t>:: =:</w:t>
      </w:r>
    </w:p>
    <w:p>
      <w:r>
        <w:t>) :</w:t>
      </w:r>
    </w:p>
    <w:p>
      <w:r>
        <w:t>::9</w:t>
      </w:r>
    </w:p>
    <w:p>
      <w:r>
        <w:t>#&amp;&amp;&amp;&amp;&amp;&amp;&amp;9</w:t>
      </w:r>
    </w:p>
    <w:p>
      <w:r>
        <w:t>F):</w:t>
      </w:r>
    </w:p>
    <w:p>
      <w:r>
        <w:t>)F @@)</w:t>
      </w:r>
    </w:p>
    <w:p>
      <w:r>
        <w:t>)</w:t>
      </w:r>
    </w:p>
    <w:p>
      <w:r>
        <w:t>#.&amp;&amp;&amp;&amp;&amp;&amp;9</w:t>
      </w:r>
    </w:p>
    <w:p>
      <w:r>
        <w:t>#&amp;&amp;&amp;&amp;&amp;&amp;8</w:t>
      </w:r>
    </w:p>
    <w:p>
      <w:r>
        <w:t>: ?9 #&amp;&amp;&amp;&amp;&amp;&amp;&amp;</w:t>
      </w:r>
    </w:p>
    <w:p>
      <w:r>
        <w:t>) C )?7):</w:t>
      </w:r>
    </w:p>
    <w:p>
      <w:r>
        <w:t>)</w:t>
      </w:r>
    </w:p>
    <w:p>
      <w:r>
        <w:t>? :: ) =: 9</w:t>
      </w:r>
    </w:p>
    <w:p>
      <w:r>
        <w:t>@</w:t>
        <w:tab/>
        <w:t>9 C</w:t>
      </w:r>
    </w:p>
    <w:p>
      <w:r>
        <w:t>:7</w:t>
        <w:tab/>
        <w:t>8 3)</w:t>
      </w:r>
    </w:p>
    <w:p>
      <w:r>
        <w:t>) ?</w:t>
        <w:tab/>
        <w:tab/>
        <w:tab/>
        <w:t>))</w:t>
      </w:r>
    </w:p>
    <w:p>
      <w:r>
        <w:t>A-. @8 /8</w:t>
      </w:r>
    </w:p>
    <w:p>
      <w:r>
        <w:t>#&amp;&amp;&amp;&amp;&amp;&amp;9</w:t>
      </w:r>
    </w:p>
    <w:p>
      <w:r>
        <w:t>) @)) ))</w:t>
      </w:r>
    </w:p>
    <w:p>
      <w:r>
        <w:t>:: :</w:t>
      </w:r>
    </w:p>
    <w:p>
      <w:r>
        <w:t>B</w:t>
      </w:r>
    </w:p>
    <w:p>
      <w:r>
        <w:t>)</w:t>
      </w:r>
    </w:p>
    <w:p>
      <w:r>
        <w:t>&lt;</w:t>
      </w:r>
    </w:p>
    <w:p>
      <w:r>
        <w:t>0</w:t>
        <w:tab/>
        <w:t>E?</w:t>
      </w:r>
    </w:p>
    <w:p>
      <w:r>
        <w:t>9 ? @@</w:t>
      </w:r>
    </w:p>
    <w:p>
      <w:r>
        <w:t>:7 9</w:t>
      </w:r>
    </w:p>
    <w:p>
      <w:r>
        <w:t>)</w:t>
      </w:r>
    </w:p>
    <w:p>
      <w:r>
        <w:t>) E8</w:t>
      </w:r>
    </w:p>
    <w:p>
      <w:r>
        <w:t>,8 " &lt;=</w:t>
      </w:r>
    </w:p>
    <w:p>
      <w:r>
        <w:t>:7 9 @:</w:t>
      </w:r>
    </w:p>
    <w:p>
      <w:r>
        <w:t>) :</w:t>
      </w:r>
    </w:p>
    <w:p>
      <w:r>
        <w:t>9 ) +7</w:t>
        <w:tab/>
        <w:t>)</w:t>
      </w:r>
    </w:p>
    <w:p>
      <w:r>
        <w:t>: #&amp;&amp;&amp;&amp;&amp;&amp;&amp;9</w:t>
      </w:r>
    </w:p>
    <w:p>
      <w:r>
        <w:t>F):</w:t>
      </w:r>
    </w:p>
    <w:p>
      <w:r>
        <w:t>)F @@)</w:t>
      </w:r>
    </w:p>
    <w:p>
      <w:r>
        <w:t>)</w:t>
      </w:r>
    </w:p>
    <w:p>
      <w:r>
        <w:t>#.&amp;&amp;&amp;&amp;&amp;&amp;9 C &gt; C +&amp;&amp;&amp;&amp;&amp;&amp;&amp; )</w:t>
      </w:r>
    </w:p>
    <w:p>
      <w:r>
        <w:t>7</w:t>
      </w:r>
    </w:p>
    <w:p>
      <w:r>
        <w:t>.A @8 ) :B C -D ) E ) .</w:t>
      </w:r>
    </w:p>
    <w:p>
      <w:r>
        <w:t>8</w:t>
      </w:r>
    </w:p>
    <w:p>
      <w:r>
        <w:t>$ +7</w:t>
        <w:tab/>
        <w:t>)9 E ?</w:t>
      </w:r>
    </w:p>
    <w:p>
      <w:r>
        <w:t>:</w:t>
        <w:tab/>
        <w:t>9</w:t>
      </w:r>
    </w:p>
    <w:p>
      <w:r>
        <w:t>7</w:t>
      </w:r>
    </w:p>
    <w:p>
      <w:r>
        <w:t>) 7</w:t>
      </w:r>
    </w:p>
    <w:p>
      <w:r>
        <w:t>::</w:t>
      </w:r>
    </w:p>
    <w:p>
      <w:r>
        <w:t>)</w:t>
        <w:tab/>
        <w:t>9 : F #&amp;&amp;&amp;&amp;&amp;&amp;&amp;9 :: )9 ?</w:t>
      </w:r>
    </w:p>
    <w:p>
      <w:r>
        <w:t>F):</w:t>
      </w:r>
    </w:p>
    <w:p>
      <w:r>
        <w:t>:@</w:t>
      </w:r>
    </w:p>
    <w:p>
      <w:r>
        <w:t>)</w:t>
      </w:r>
    </w:p>
    <w:p>
      <w:r>
        <w:t>7: #&amp;&amp;&amp;&amp;&amp;&amp;&amp;9</w:t>
      </w:r>
    </w:p>
    <w:p>
      <w:r>
        <w:t>F )F</w:t>
      </w:r>
    </w:p>
    <w:p>
      <w:r>
        <w:t>)</w:t>
      </w:r>
    </w:p>
    <w:p>
      <w:r>
        <w:t>): #.&amp;&amp;&amp;&amp;</w:t>
      </w:r>
    </w:p>
    <w:p>
      <w:r>
        <w:t>#&amp;&amp;&amp;&amp;&amp;&amp;9</w:t>
      </w:r>
    </w:p>
    <w:p>
      <w:r>
        <w:t>F :8 4=</w:t>
      </w:r>
    </w:p>
    <w:p>
      <w:r>
        <w:t>9 ) +7</w:t>
        <w:tab/>
        <w:t>)</w:t>
      </w:r>
    </w:p>
    <w:p>
      <w:r>
        <w:t>: F</w:t>
      </w:r>
    </w:p>
    <w:p>
      <w:r>
        <w:t>@))9 ?</w:t>
      </w:r>
    </w:p>
    <w:p>
      <w:r>
        <w:t>:7 9 ) : )):</w:t>
      </w:r>
    </w:p>
    <w:p>
      <w:r>
        <w:t>)</w:t>
      </w:r>
    </w:p>
    <w:p>
      <w:r>
        <w:t>)8 3)</w:t>
      </w:r>
    </w:p>
    <w:p>
      <w:r>
        <w:t>:F :7: +&amp;&amp;&amp;&amp;&amp;&amp;&amp;</w:t>
      </w:r>
    </w:p>
    <w:p>
      <w:r>
        <w:t>)</w:t>
      </w:r>
    </w:p>
    <w:p>
      <w:r>
        <w:t>C )</w:t>
      </w:r>
    </w:p>
    <w:p>
      <w:r>
        <w:t>#&amp;&amp;&amp;&amp;&amp;&amp;8</w:t>
      </w:r>
    </w:p>
    <w:p>
      <w:r>
        <w:t>4 ) @</w:t>
        <w:tab/>
        <w:t>9 ) +7</w:t>
        <w:tab/>
        <w:t>)</w:t>
      </w:r>
    </w:p>
    <w:p>
      <w:r>
        <w:t>:: F ) =: @:</w:t>
      </w:r>
    </w:p>
    <w:p>
      <w:r>
        <w:t>G</w:t>
      </w:r>
    </w:p>
    <w:p>
      <w:r>
        <w:t>#&amp;&amp;&amp;&amp;&amp;&amp;&amp; : ?)</w:t>
      </w:r>
    </w:p>
    <w:p>
      <w:r>
        <w:t>F9</w:t>
      </w:r>
    </w:p>
    <w:p>
      <w:r>
        <w:t>))9 )</w:t>
      </w:r>
    </w:p>
    <w:p>
      <w:r>
        <w:t>) :=:</w:t>
      </w:r>
    </w:p>
    <w:p>
      <w:r>
        <w:t>@?</w:t>
      </w:r>
    </w:p>
    <w:p>
      <w:r>
        <w:t>+&amp;&amp;&amp;&amp;&amp;&amp;&amp;</w:t>
      </w:r>
    </w:p>
    <w:p>
      <w:r>
        <w:t>.</w:t>
      </w:r>
    </w:p>
    <w:p>
      <w:r>
        <w:t>? F) : 7 : )&gt;:</w:t>
      </w:r>
    </w:p>
    <w:p>
      <w:r>
        <w:t>#&amp;&amp;&amp;&amp;&amp;&amp;&amp;</w:t>
      </w:r>
    </w:p>
    <w:p>
      <w:r>
        <w:t>@</w:t>
      </w:r>
    </w:p>
    <w:p>
      <w:r>
        <w:t>)8</w:t>
      </w:r>
    </w:p>
    <w:p>
      <w:r>
        <w:t>$</w:t>
      </w:r>
    </w:p>
    <w:p>
      <w:r>
        <w:t>?</w:t>
        <w:tab/>
        <w:tab/>
        <w:tab/>
        <w:t>)) : ::</w:t>
      </w:r>
    </w:p>
    <w:p>
      <w:r>
        <w:t>:@</w:t>
      </w:r>
    </w:p>
    <w:p>
      <w:r>
        <w:t>?8</w:t>
      </w:r>
    </w:p>
    <w:p>
      <w:r>
        <w:t>8 "</w:t>
      </w:r>
    </w:p>
    <w:p>
      <w:r>
        <w:t>: ) / ?) 9 #&amp;&amp;&amp;&amp;&amp;&amp;&amp;9</w:t>
      </w:r>
    </w:p>
    <w:p>
      <w:r>
        <w:t>F):</w:t>
      </w:r>
    </w:p>
    <w:p>
      <w:r>
        <w:t>)F @@)</w:t>
      </w:r>
    </w:p>
    <w:p>
      <w:r>
        <w:t>)</w:t>
      </w:r>
    </w:p>
    <w:p>
      <w:r>
        <w:t>#.&amp;&amp;&amp;&amp;&amp;&amp;9 ))</w:t>
      </w:r>
    </w:p>
    <w:p>
      <w:r>
        <w:t>:</w:t>
        <w:tab/>
        <w:t>8 3) ) C</w:t>
      </w:r>
    </w:p>
    <w:p>
      <w:r>
        <w:t>)</w:t>
      </w:r>
    </w:p>
    <w:p>
      <w:r>
        <w:rPr>
          <w:b/>
        </w:rPr>
        <w:t>E. 3</w:t>
      </w:r>
    </w:p>
    <w:p>
      <w:r>
        <w:t>!""#$</w:t>
      </w:r>
    </w:p>
    <w:p>
      <w:r>
        <w:t>C )</w:t>
      </w:r>
    </w:p>
    <w:p>
      <w:r>
        <w:t>+&amp;&amp;&amp;&amp;&amp;&amp;&amp; C ) ?9</w:t>
      </w:r>
    </w:p>
    <w:p>
      <w:r>
        <w:t>F):</w:t>
      </w:r>
    </w:p>
    <w:p>
      <w:r>
        <w:t>)F9 )</w:t>
      </w:r>
    </w:p>
    <w:p>
      <w:r>
        <w:t>A-. @8 /8</w:t>
      </w:r>
    </w:p>
    <w:p>
      <w:r>
        <w:t>" :</w:t>
      </w:r>
    </w:p>
    <w:p>
      <w:r>
        <w:t>&lt; 9 +&amp;&amp;&amp;&amp;&amp;&amp;&amp; ) C ) @</w:t>
      </w:r>
    </w:p>
    <w:p>
      <w:r>
        <w:t>) : 8 #&amp;&amp;&amp;&amp;&amp;&amp;9 F</w:t>
      </w:r>
    </w:p>
    <w:p>
      <w:r>
        <w:t>:</w:t>
      </w:r>
    </w:p>
    <w:p>
      <w:r>
        <w:t>)</w:t>
      </w:r>
    </w:p>
    <w:p>
      <w:r>
        <w:t>)9</w:t>
      </w:r>
    </w:p>
    <w:p>
      <w:r>
        <w:t>:: ?: C : 8</w:t>
      </w:r>
    </w:p>
    <w:p>
      <w:r>
        <w:rPr>
          <w:b/>
        </w:rPr>
        <w:t>E. 8</w:t>
      </w:r>
    </w:p>
    <w:p>
      <w:r>
        <w:t>3)</w:t>
      </w:r>
    </w:p>
    <w:p>
      <w:r>
        <w:t>) : ) :):</w:t>
      </w:r>
    </w:p>
    <w:p>
      <w:r>
        <w:t>? '</w:t>
      </w:r>
    </w:p>
    <w:p>
      <w:r>
        <w:t>8 +&amp;&amp;&amp;&amp;&amp;&amp;&amp;9 7) :</w:t>
      </w:r>
    </w:p>
    <w:p>
      <w:r>
        <w:t>.H9</w:t>
      </w:r>
    </w:p>
    <w:p>
      <w:r>
        <w:t>:: ==:</w:t>
      </w:r>
    </w:p>
    <w:p>
      <w:r>
        <w:t>.H</w:t>
      </w:r>
    </w:p>
    <w:p>
      <w:r>
        <w:t>:: ) ): #&amp;&amp;&amp;&amp;&amp;&amp;&amp;9 ?</w:t>
      </w:r>
    </w:p>
    <w:p>
      <w:r>
        <w:t>)</w:t>
      </w:r>
    </w:p>
    <w:p>
      <w:r>
        <w:t>) @</w:t>
      </w:r>
    </w:p>
    <w:p>
      <w:r>
        <w:t>) =</w:t>
      </w:r>
    </w:p>
    <w:p>
      <w:r>
        <w:t>7 7)8</w:t>
      </w:r>
    </w:p>
    <w:p>
      <w:r>
        <w:t>!</w:t>
      </w:r>
    </w:p>
    <w:p>
      <w:r>
        <w:t>:</w:t>
      </w:r>
    </w:p>
    <w:p>
      <w:r>
        <w:t>:: =</w:t>
        <w:tab/>
        <w:t>: C ): F8</w:t>
      </w:r>
    </w:p>
    <w:p>
      <w:r>
        <w:t>$</w:t>
      </w:r>
    </w:p>
    <w:p>
      <w:r>
        <w:t>) ?: C +&amp;&amp;&amp;&amp;&amp;&amp;&amp; ? C .A @8 )</w:t>
        <w:tab/>
        <w:t>8</w:t>
      </w:r>
    </w:p>
    <w:p>
      <w:r>
        <w:t>78 #&amp;&amp;&amp;&amp;&amp;&amp;&amp;9 ): C 0</w:t>
        <w:tab/>
        <w:t>E?9</w:t>
      </w:r>
    </w:p>
    <w:p>
      <w:r>
        <w:t>:: : &lt;F .HH</w:t>
      </w:r>
    </w:p>
    <w:p>
      <w:r>
        <w:t>) : !&amp;&amp;&amp;&amp;&amp;&amp;&amp;9</w:t>
      </w:r>
    </w:p>
    <w:p>
      <w:r>
        <w:t>#.&amp;&amp;&amp;&amp;&amp;&amp;</w:t>
      </w:r>
    </w:p>
    <w:p>
      <w:r>
        <w:t>#&amp;&amp;&amp;&amp;&amp;&amp;8</w:t>
      </w:r>
    </w:p>
    <w:p>
      <w:r>
        <w:t>8 #.&amp;&amp;&amp;&amp;&amp;&amp;9 ): C ,&amp;&amp;&amp;&amp;&amp;&amp;&amp;&amp;9</w:t>
      </w:r>
    </w:p>
    <w:p>
      <w:r>
        <w:t>::: ) H :7 .HH C $</w:t>
        <w:tab/>
        <w:tab/>
        <w:t>8 4</w:t>
      </w:r>
    </w:p>
    <w:p>
      <w:r>
        <w:t>@ ::</w:t>
      </w:r>
    </w:p>
    <w:p>
      <w:r>
        <w:t>? )?:</w:t>
      </w:r>
    </w:p>
    <w:p>
      <w:r>
        <w:t>) ::8</w:t>
      </w:r>
    </w:p>
    <w:p>
      <w:r>
        <w:t>8 $ +7</w:t>
        <w:tab/>
        <w:t>)</w:t>
      </w:r>
    </w:p>
    <w:p>
      <w:r>
        <w:t>%= 9</w:t>
      </w:r>
    </w:p>
    <w:p>
      <w:r>
        <w:t>:</w:t>
      </w:r>
    </w:p>
    <w:p>
      <w:r>
        <w:t>H</w:t>
      </w:r>
    </w:p>
    <w:p>
      <w:r>
        <w:t>.HH9 : ) ) F @@))</w:t>
      </w:r>
    </w:p>
    <w:p>
      <w:r>
        <w:t>)</w:t>
      </w:r>
    </w:p>
    <w:p>
      <w:r>
        <w:t>#.&amp;&amp;&amp;&amp;&amp;&amp;</w:t>
      </w:r>
    </w:p>
    <w:p>
      <w:r>
        <w:t>: #&amp;&amp;&amp;&amp;&amp;&amp;&amp;</w:t>
      </w:r>
    </w:p>
    <w:p>
      <w:r>
        <w:t>C</w:t>
      </w:r>
    </w:p>
    <w:p>
      <w:r>
        <w:t>@</w:t>
        <w:tab/>
        <w:t>8</w:t>
      </w:r>
    </w:p>
    <w:p>
      <w:r>
        <w:t>8 "</w:t>
      </w:r>
    </w:p>
    <w:p>
      <w:r>
        <w:t>:</w:t>
      </w:r>
    </w:p>
    <w:p>
      <w:r>
        <w:t>/ G 9 #&amp;&amp;&amp;&amp;&amp;&amp;&amp;</w:t>
      </w:r>
    </w:p>
    <w:p>
      <w:r>
        <w:t>:):9 ? @@</w:t>
      </w:r>
    </w:p>
    <w:p>
      <w:r>
        <w:t>?7 9 )</w:t>
      </w:r>
    </w:p>
    <w:p>
      <w:r>
        <w:t>?)</w:t>
      </w:r>
    </w:p>
    <w:p>
      <w:r>
        <w:t>) )&gt;:9 ?</w:t>
      </w:r>
    </w:p>
    <w:p>
      <w:r>
        <w:t>:</w:t>
      </w:r>
    </w:p>
    <w:p>
      <w:r>
        <w:t>) ? : @</w:t>
        <w:tab/>
        <w:tab/>
        <w:t>E</w:t>
      </w:r>
    </w:p>
    <w:p>
      <w:r>
        <w:t>#&amp;&amp;&amp;&amp;&amp;&amp;</w:t>
      </w:r>
    </w:p>
    <w:p>
      <w:r>
        <w:t>) I=</w:t>
      </w:r>
    </w:p>
    <w:p>
      <w:r>
        <w:t>: &gt; :8 #&amp;&amp;&amp;&amp;&amp;&amp;</w:t>
      </w:r>
    </w:p>
    <w:p>
      <w:r>
        <w:t>=</w:t>
        <w:tab/>
        <w:t>:</w:t>
      </w:r>
    </w:p>
    <w:p>
      <w:r>
        <w:t>)</w:t>
      </w:r>
    </w:p>
    <w:p>
      <w:r>
        <w:t>:)</w:t>
      </w:r>
    </w:p>
    <w:p>
      <w:r>
        <w:t>:</w:t>
      </w:r>
    </w:p>
    <w:p>
      <w:r>
        <w:t>?) C</w:t>
      </w:r>
    </w:p>
    <w:p>
      <w:r>
        <w:t>F)</w:t>
        <w:tab/>
        <w:t>F</w:t>
      </w:r>
    </w:p>
    <w:p>
      <w:r>
        <w:t>E8</w:t>
      </w:r>
    </w:p>
    <w:p>
      <w:r>
        <w:t>+&amp;&amp;&amp;&amp;&amp;&amp;&amp;</w:t>
      </w:r>
    </w:p>
    <w:p>
      <w:r>
        <w:t>@ : ) ?):</w:t>
      </w:r>
    </w:p>
    <w:p>
      <w:r>
        <w:t>=:8</w:t>
      </w:r>
    </w:p>
    <w:p>
      <w:r>
        <w:t>#</w:t>
      </w:r>
    </w:p>
    <w:p>
      <w:r>
        <w:t>7 9 #&amp;&amp;&amp;&amp;&amp;&amp;&amp;</w:t>
      </w:r>
    </w:p>
    <w:p>
      <w:r>
        <w:t>:::</w:t>
      </w:r>
    </w:p>
    <w:p>
      <w:r>
        <w:t>:) )</w:t>
      </w:r>
    </w:p>
    <w:p>
      <w:r>
        <w:t>?)</w:t>
      </w:r>
    </w:p>
    <w:p>
      <w:r>
        <w:t>+&amp;&amp;&amp;&amp;&amp;&amp;&amp;9 : F</w:t>
      </w:r>
    </w:p>
    <w:p>
      <w:r>
        <w:t>F):</w:t>
      </w:r>
    </w:p>
    <w:p>
      <w:r>
        <w:t>)F ) C :</w:t>
      </w:r>
    </w:p>
    <w:p>
      <w:r>
        <w:t>) 8 +&amp;&amp;&amp;&amp;&amp;&amp;&amp;</w:t>
      </w:r>
    </w:p>
    <w:p>
      <w:r>
        <w:t>C ? :</w:t>
      </w:r>
    </w:p>
    <w:p>
      <w:r>
        <w:t>?9 =</w:t>
        <w:tab/>
        <w:t>) F) : )</w:t>
      </w:r>
    </w:p>
    <w:p>
      <w:r>
        <w:t>) )C</w:t>
      </w:r>
    </w:p>
    <w:p>
      <w:r>
        <w:t>?7 8</w:t>
      </w:r>
    </w:p>
    <w:p>
      <w:r>
        <w:t>9 7))9 :</w:t>
      </w:r>
    </w:p>
    <w:p>
      <w:r>
        <w:t>: 8</w:t>
      </w:r>
    </w:p>
    <w:p>
      <w:r>
        <w:t>@8 +&amp;&amp;&amp;&amp;&amp;&amp;&amp;</w:t>
      </w:r>
    </w:p>
    <w:p>
      <w:r>
        <w:t>@@? ?</w:t>
      </w:r>
    </w:p>
    <w:p>
      <w:r>
        <w:t>?:</w:t>
      </w:r>
    </w:p>
    <w:p>
      <w:r>
        <w:t>)</w:t>
      </w:r>
    </w:p>
    <w:p>
      <w:r>
        <w:t>#&amp;&amp;&amp;&amp;&amp;&amp;&amp;</w:t>
      </w:r>
    </w:p>
    <w:p>
      <w:r>
        <w:t>)C</w:t>
      </w:r>
    </w:p>
    <w:p>
      <w:r>
        <w:t>?7 8 3)</w:t>
      </w:r>
    </w:p>
    <w:p>
      <w:r>
        <w:t>@@ :</w:t>
      </w:r>
    </w:p>
    <w:p>
      <w:r>
        <w:t>@</w:t>
      </w:r>
    </w:p>
    <w:p>
      <w:r>
        <w:t>? C</w:t>
      </w:r>
    </w:p>
    <w:p>
      <w:r>
        <w:t>:: 9</w:t>
      </w:r>
    </w:p>
    <w:p>
      <w:r>
        <w:t>9 )</w:t>
      </w:r>
    </w:p>
    <w:p>
      <w:r>
        <w:t>; C )</w:t>
      </w:r>
    </w:p>
    <w:p>
      <w:r>
        <w:t>:</w:t>
      </w:r>
    </w:p>
    <w:p>
      <w:r>
        <w:t>#&amp;&amp;&amp;&amp;&amp;&amp;&amp; J@8</w:t>
      </w:r>
    </w:p>
    <w:p>
      <w:r>
        <w:t>7 .9 . :7 .9 .H @:? 9</w:t>
      </w:r>
    </w:p>
    <w:p>
      <w:r>
        <w:t>4</w:t>
      </w:r>
    </w:p>
    <w:p>
      <w:r>
        <w:t>!""#$</w:t>
      </w:r>
    </w:p>
    <w:p>
      <w:r>
        <w:t>8K8</w:t>
      </w:r>
    </w:p>
    <w:p>
      <w:r>
        <w:t>::</w:t>
      </w:r>
    </w:p>
    <w:p>
      <w:r>
        <w:t>) F) ? F</w:t>
      </w:r>
    </w:p>
    <w:p>
      <w:r>
        <w:t>? +&amp;&amp;&amp;&amp;&amp;&amp;&amp;9</w:t>
      </w:r>
    </w:p>
    <w:p>
      <w:r>
        <w:t>)?: : 8 3) ? @ F +&amp;&amp;&amp;&amp;&amp;&amp;&amp;</w:t>
      </w:r>
    </w:p>
    <w:p>
      <w:r>
        <w:t>?</w:t>
      </w:r>
    </w:p>
    <w:p>
      <w:r>
        <w:t>) L</w:t>
      </w:r>
    </w:p>
    <w:p>
      <w:r>
        <w:t>)</w:t>
      </w:r>
    </w:p>
    <w:p>
      <w:r>
        <w:t>#&amp;&amp;&amp;&amp;&amp;&amp; M 9 )</w:t>
      </w:r>
    </w:p>
    <w:p>
      <w:r>
        <w:t>: C )</w:t>
      </w:r>
    </w:p>
    <w:p>
      <w:r>
        <w:t>N</w:t>
      </w:r>
    </w:p>
    <w:p>
      <w:r>
        <w:t>))</w:t>
      </w:r>
    </w:p>
    <w:p>
      <w:r>
        <w:t>@</w:t>
        <w:tab/>
        <w:t>9 ) @ =:</w:t>
        <w:tab/>
        <w:t>::</w:t>
      </w:r>
    </w:p>
    <w:p>
      <w:r>
        <w:t>)?:</w:t>
      </w:r>
    </w:p>
    <w:p>
      <w:r>
        <w:t>+&amp;&amp;&amp;&amp;&amp;&amp;&amp;8</w:t>
      </w:r>
    </w:p>
    <w:p>
      <w:r>
        <w:t>=8 +&amp;&amp;&amp;&amp;&amp;&amp;&amp;</w:t>
      </w:r>
    </w:p>
    <w:p>
      <w:r>
        <w:t>@@? ;</w:t>
      </w:r>
    </w:p>
    <w:p>
      <w:r>
        <w:t>)</w:t>
      </w:r>
    </w:p>
    <w:p>
      <w:r>
        <w:t>) I .</w:t>
      </w:r>
    </w:p>
    <w:p>
      <w:r>
        <w:t>C ) @)</w:t>
      </w:r>
    </w:p>
    <w:p>
      <w:r>
        <w:t>) ) @</w:t>
      </w:r>
    </w:p>
    <w:p>
      <w:r>
        <w:t>)</w:t>
      </w:r>
    </w:p>
    <w:p>
      <w:r>
        <w:t>. @:?</w:t>
      </w:r>
    </w:p>
    <w:p>
      <w:r>
        <w:t>. &lt;</w:t>
        <w:tab/>
        <w:t>?</w:t>
      </w:r>
    </w:p>
    <w:p>
      <w:r>
        <w:t>F ) : ?</w:t>
        <w:tab/>
        <w:t>8 I :</w:t>
      </w:r>
    </w:p>
    <w:p>
      <w:r>
        <w:t>7</w:t>
      </w:r>
    </w:p>
    <w:p>
      <w:r>
        <w:t>#&amp;&amp;&amp;&amp;&amp;&amp;&amp;</w:t>
      </w:r>
    </w:p>
    <w:p>
      <w:r>
        <w:t>=</w:t>
        <w:tab/>
        <w:t>:</w:t>
      </w:r>
    </w:p>
    <w:p>
      <w:r>
        <w:t>#&amp;&amp;&amp;&amp;&amp;&amp;8 3)</w:t>
      </w:r>
    </w:p>
    <w:p>
      <w:r>
        <w:t>? )</w:t>
      </w:r>
    </w:p>
    <w:p>
      <w:r>
        <w:t>.A @8 ?: @@?</w:t>
      </w:r>
    </w:p>
    <w:p>
      <w:r>
        <w:t>) :7</w:t>
      </w:r>
    </w:p>
    <w:p>
      <w:r>
        <w:t>#&amp;&amp;&amp;&amp;&amp;&amp;&amp;9</w:t>
      </w:r>
    </w:p>
    <w:p>
      <w:r>
        <w:t>F #&amp;&amp;&amp;&amp;&amp;&amp; ) @: ? )</w:t>
      </w:r>
    </w:p>
    <w:p>
      <w:r>
        <w:t>)8 " ))9 ) :) :=)</w:t>
      </w:r>
    </w:p>
    <w:p>
      <w:r>
        <w:t>) : F ) = ) @@: C</w:t>
      </w:r>
    </w:p>
    <w:p>
      <w:r>
        <w:t>) : &gt;:8</w:t>
      </w:r>
    </w:p>
    <w:p>
      <w:r>
        <w:t>8 4 C #&amp;&amp;&amp;&amp;&amp;&amp;&amp;</w:t>
      </w:r>
    </w:p>
    <w:p>
      <w:r>
        <w:t>:</w:t>
      </w:r>
    </w:p>
    <w:p>
      <w:r>
        <w:t>@:? 9 +&amp;&amp;&amp;&amp;&amp;&amp;&amp;</w:t>
      </w:r>
    </w:p>
    <w:p>
      <w:r>
        <w:t>)</w:t>
      </w:r>
    </w:p>
    <w:p>
      <w:r>
        <w:t>?</w:t>
      </w:r>
    </w:p>
    <w:p>
      <w:r>
        <w:t>;</w:t>
      </w:r>
    </w:p>
    <w:p>
      <w:r>
        <w:t>)</w:t>
      </w:r>
    </w:p>
    <w:p>
      <w:r>
        <w:t>)</w:t>
      </w:r>
    </w:p>
    <w:p>
      <w:r>
        <w:t>&lt;</w:t>
        <w:tab/>
        <w:t>?</w:t>
      </w:r>
    </w:p>
    <w:p>
      <w:r>
        <w:t>@:?</w:t>
      </w:r>
    </w:p>
    <w:p>
      <w:r>
        <w:t>F ) 8</w:t>
      </w:r>
    </w:p>
    <w:p>
      <w:r>
        <w:t>#&amp;&amp;&amp;&amp;&amp;&amp;&amp;</w:t>
      </w:r>
    </w:p>
    <w:p>
      <w:r>
        <w:t>:</w:t>
      </w:r>
    </w:p>
    <w:p>
      <w:r>
        <w:t>:</w:t>
      </w:r>
    </w:p>
    <w:p>
      <w:r>
        <w:t>) :</w:t>
      </w:r>
    </w:p>
    <w:p>
      <w:r>
        <w:t>:)</w:t>
      </w:r>
    </w:p>
    <w:p>
      <w:r>
        <w:t>/ G</w:t>
      </w:r>
    </w:p>
    <w:p>
      <w:r>
        <w:t>7 8 " ))9 )</w:t>
      </w:r>
    </w:p>
    <w:p>
      <w:r>
        <w:t>?: +&amp;&amp;&amp;&amp;&amp;&amp;&amp; C</w:t>
      </w:r>
    </w:p>
    <w:p>
      <w:r>
        <w:t>C #&amp;&amp;&amp;&amp;&amp;&amp;&amp; L ) )</w:t>
      </w:r>
    </w:p>
    <w:p>
      <w:r>
        <w:t>?</w:t>
      </w:r>
    </w:p>
    <w:p>
      <w:r>
        <w:t>&amp;&amp;&amp;&amp;&amp;&amp;&amp; M</w:t>
      </w:r>
    </w:p>
    <w:p>
      <w:r>
        <w:t>)</w:t>
      </w:r>
    </w:p>
    <w:p>
      <w:r>
        <w:t>A-. @8 /-9 F) ? G :8</w:t>
      </w:r>
    </w:p>
    <w:p>
      <w:r>
        <w:t>+&amp;&amp;&amp;&amp;&amp;&amp;&amp;</w:t>
      </w:r>
    </w:p>
    <w:p>
      <w:r>
        <w:t>:=F :</w:t>
      </w:r>
    </w:p>
    <w:p>
      <w:r>
        <w:t>@8 3)</w:t>
      </w:r>
    </w:p>
    <w:p>
      <w:r>
        <w:t>)</w:t>
      </w:r>
    </w:p>
    <w:p>
      <w:r>
        <w:t>@@: ? :</w:t>
      </w:r>
    </w:p>
    <w:p>
      <w:r>
        <w:t>)</w:t>
      </w:r>
    </w:p>
    <w:p>
      <w:r>
        <w:t>) ::</w:t>
      </w:r>
    </w:p>
    <w:p>
      <w:r>
        <w:t>) ? ):</w:t>
      </w:r>
    </w:p>
    <w:p>
      <w:r>
        <w:t>? ) =</w:t>
      </w:r>
    </w:p>
    <w:p>
      <w:r>
        <w:t>))9</w:t>
      </w:r>
    </w:p>
    <w:p>
      <w:r>
        <w:t>F #&amp;&amp;&amp;&amp;&amp;&amp;</w:t>
      </w:r>
    </w:p>
    <w:p>
      <w:r>
        <w:t>@:8</w:t>
      </w:r>
    </w:p>
    <w:p>
      <w:r>
        <w:t>8 "</w:t>
      </w:r>
    </w:p>
    <w:p>
      <w:r>
        <w:t>9 #&amp;&amp;&amp;&amp;&amp;&amp;9 =</w:t>
      </w:r>
    </w:p>
    <w:p>
      <w:r>
        <w:t>)</w:t>
      </w:r>
    </w:p>
    <w:p>
      <w:r>
        <w:t>#&amp;&amp;&amp;&amp;&amp;&amp;&amp;9</w:t>
      </w:r>
    </w:p>
    <w:p>
      <w:r>
        <w:t>:): ? @@</w:t>
      </w:r>
    </w:p>
    <w:p>
      <w:r>
        <w:t>7</w:t>
      </w:r>
    </w:p>
    <w:p>
      <w:r>
        <w:t>)</w:t>
      </w:r>
    </w:p>
    <w:p>
      <w:r>
        <w:t>?) ) ) :: ) C +&amp;&amp;&amp;&amp;&amp;&amp;&amp;8</w:t>
      </w:r>
    </w:p>
    <w:p>
      <w:r>
        <w:t>#&amp;&amp;&amp;&amp;&amp;&amp; 9</w:t>
      </w:r>
    </w:p>
    <w:p>
      <w:r>
        <w:t>))9 @@: F +&amp;&amp;&amp;&amp;&amp;&amp;&amp; : ) ) @E) ))7</w:t>
      </w:r>
    </w:p>
    <w:p>
      <w:r>
        <w:t>=</w:t>
      </w:r>
    </w:p>
    <w:p>
      <w:r>
        <w:t>::9 F</w:t>
      </w:r>
    </w:p>
    <w:p>
      <w:r>
        <w:t>&lt;FC H )&gt;: C ) @</w:t>
      </w:r>
    </w:p>
    <w:p>
      <w:r>
        <w:t>: 8 3)</w:t>
      </w:r>
    </w:p>
    <w:p>
      <w:r>
        <w:t>&lt;: ? =: +&amp;&amp;&amp;&amp;&amp;&amp;&amp;</w:t>
      </w:r>
    </w:p>
    <w:p>
      <w:r>
        <w:t>?</w:t>
      </w:r>
    </w:p>
    <w:p>
      <w:r>
        <w:t>#&amp;&amp;&amp;&amp;&amp;&amp;&amp;</w:t>
      </w:r>
    </w:p>
    <w:p>
      <w:r>
        <w:t>) F 7 7)</w:t>
      </w:r>
    </w:p>
    <w:p>
      <w:r>
        <w:t>C )</w:t>
      </w:r>
    </w:p>
    <w:p>
      <w:r>
        <w:t>$ C 0</w:t>
        <w:tab/>
        <w:t>E?</w:t>
      </w:r>
    </w:p>
    <w:p>
      <w:r>
        <w:t>:9</w:t>
      </w:r>
    </w:p>
    <w:p>
      <w:r>
        <w:t>F</w:t>
      </w:r>
    </w:p>
    <w:p>
      <w:r>
        <w:t>8</w:t>
      </w:r>
    </w:p>
    <w:p>
      <w:r>
        <w:t>&lt;8 +&amp;&amp;&amp;&amp;&amp;&amp;&amp;</w:t>
      </w:r>
    </w:p>
    <w:p>
      <w:r>
        <w:t>O= E</w:t>
      </w:r>
    </w:p>
    <w:p>
      <w:r>
        <w:t>)</w:t>
      </w:r>
    </w:p>
    <w:p>
      <w:r>
        <w:t>7)F ) 2&amp;&amp;&amp;&amp;&amp;&amp;&amp;</w:t>
      </w:r>
    </w:p>
    <w:p>
      <w:r>
        <w:t>O= ) .</w:t>
      </w:r>
    </w:p>
    <w:p>
      <w:r>
        <w:t>8 ))</w:t>
      </w:r>
    </w:p>
    <w:p>
      <w:r>
        <w:t>@ ?)</w:t>
      </w:r>
    </w:p>
    <w:p>
      <w:r>
        <w:t>) :</w:t>
      </w:r>
    </w:p>
    <w:p>
      <w:r>
        <w:t>C</w:t>
      </w:r>
    </w:p>
    <w:p>
      <w:r>
        <w:t>/A @8 3)</w:t>
      </w:r>
    </w:p>
    <w:p>
      <w:r>
        <w:t>)):=: F)</w:t>
      </w:r>
    </w:p>
    <w:p>
      <w:r>
        <w:t>;</w:t>
      </w:r>
    </w:p>
    <w:p>
      <w:r>
        <w:t>:</w:t>
      </w:r>
    </w:p>
    <w:p>
      <w:r>
        <w:t>&lt;</w:t>
        <w:tab/>
        <w:t>?</w:t>
      </w:r>
    </w:p>
    <w:p>
      <w:r>
        <w:t>8</w:t>
      </w:r>
    </w:p>
    <w:p>
      <w:r>
        <w:t>5</w:t>
      </w:r>
    </w:p>
    <w:p>
      <w:r>
        <w:t>!""#$</w:t>
      </w:r>
    </w:p>
    <w:p>
      <w:r>
        <w:t>.8.8 3</w:t>
        <w:tab/>
        <w:t>&lt;:</w:t>
      </w:r>
    </w:p>
    <w:p>
      <w:r>
        <w:t>) @</w:t>
      </w:r>
    </w:p>
    <w:p>
      <w:r>
        <w:t>) :) :?</w:t>
      </w:r>
    </w:p>
    <w:p>
      <w:r>
        <w:t>) ) J8 -H</w:t>
      </w:r>
    </w:p>
    <w:p>
      <w:r>
        <w:t>) )</w:t>
      </w:r>
    </w:p>
    <w:p>
      <w:r>
        <w:t>) &lt;</w:t>
      </w:r>
    </w:p>
    <w:p>
      <w:r>
        <w:t>A9 E' $"K9 ) )</w:t>
      </w:r>
    </w:p>
    <w:p>
      <w:r>
        <w:t>?7)8</w:t>
      </w:r>
    </w:p>
    <w:p>
      <w:r>
        <w:t>.88</w:t>
      </w:r>
    </w:p>
    <w:p>
      <w:r>
        <w:t>:) F) )</w:t>
      </w:r>
    </w:p>
    <w:p>
      <w:r>
        <w:t>?</w:t>
        <w:tab/>
        <w:t>9 )</w:t>
      </w:r>
    </w:p>
    <w:p>
      <w:r>
        <w:t>:7</w:t>
      </w:r>
    </w:p>
    <w:p>
      <w:r>
        <w:t>:F :)</w:t>
      </w:r>
    </w:p>
    <w:p>
      <w:r>
        <w:t>)</w:t>
        <w:tab/>
        <w:t>@):</w:t>
      </w:r>
    </w:p>
    <w:p>
      <w:r>
        <w:t>C</w:t>
      </w:r>
    </w:p>
    <w:p>
      <w:r>
        <w:t>:</w:t>
      </w:r>
    </w:p>
    <w:p>
      <w:r>
        <w:t>)</w:t>
      </w:r>
    </w:p>
    <w:p>
      <w:r>
        <w:t>)</w:t>
      </w:r>
    </w:p>
    <w:p>
      <w:r>
        <w:t>)= )8</w:t>
      </w:r>
    </w:p>
    <w:p>
      <w:r>
        <w:t>.88 3) A</w:t>
      </w:r>
    </w:p>
    <w:p>
      <w:r>
        <w:t>: F )</w:t>
      </w:r>
    </w:p>
    <w:p>
      <w:r>
        <w:t>: ):</w:t>
      </w:r>
    </w:p>
    <w:p>
      <w:r>
        <w:t>?)</w:t>
      </w:r>
    </w:p>
    <w:p>
      <w:r>
        <w:t>8 .H</w:t>
      </w:r>
    </w:p>
    <w:p>
      <w:r>
        <w:t>F ) &lt; :)</w:t>
      </w:r>
    </w:p>
    <w:p>
      <w:r>
        <w:t>A</w:t>
      </w:r>
    </w:p>
    <w:p>
      <w:r>
        <w:t>:</w:t>
      </w:r>
    </w:p>
    <w:p>
      <w:r>
        <w:t>)A E8</w:t>
      </w:r>
    </w:p>
    <w:p>
      <w:r>
        <w:t>.88 $ ?7):</w:t>
      </w:r>
    </w:p>
    <w:p>
      <w:r>
        <w:t>)</w:t>
      </w:r>
    </w:p>
    <w:p>
      <w:r>
        <w:t>) B</w:t>
      </w:r>
    </w:p>
    <w:p>
      <w:r>
        <w:t>) E9 ) F):</w:t>
      </w:r>
    </w:p>
    <w:p>
      <w:r>
        <w:t>&gt; :: @:</w:t>
      </w:r>
    </w:p>
    <w:p>
      <w:r>
        <w:t>)</w:t>
      </w:r>
    </w:p>
    <w:p>
      <w:r>
        <w:t>) E ?7)</w:t>
      </w:r>
    </w:p>
    <w:p>
      <w:r>
        <w:t>)</w:t>
      </w:r>
    </w:p>
    <w:p>
      <w:r>
        <w:t>?) 8 $ )</w:t>
      </w:r>
    </w:p>
    <w:p>
      <w:r>
        <w:t>E ) )?</w:t>
      </w:r>
    </w:p>
    <w:p>
      <w:r>
        <w:t>)</w:t>
      </w:r>
    </w:p>
    <w:p>
      <w:r>
        <w:t>:</w:t>
      </w:r>
    </w:p>
    <w:p>
      <w:r>
        <w:t>)?7):</w:t>
      </w:r>
    </w:p>
    <w:p>
      <w:r>
        <w:t>)</w:t>
      </w:r>
    </w:p>
    <w:p>
      <w:r>
        <w:t>?</w:t>
      </w:r>
    </w:p>
    <w:p>
      <w:r>
        <w:t>)</w:t>
      </w:r>
    </w:p>
    <w:p>
      <w:r>
        <w:t>) @</w:t>
        <w:tab/>
        <w:t>8</w:t>
      </w:r>
    </w:p>
    <w:p>
      <w:r>
        <w:t>8.8 $8</w:t>
      </w:r>
    </w:p>
    <w:p>
      <w:r>
        <w:t>E=) ) :</w:t>
      </w:r>
    </w:p>
    <w:p>
      <w:r>
        <w:t>@</w:t>
      </w:r>
    </w:p>
    <w:p>
      <w:r>
        <w:t>) ?</w:t>
      </w:r>
    </w:p>
    <w:p>
      <w:r>
        <w:t>)</w:t>
      </w:r>
    </w:p>
    <w:p>
      <w:r>
        <w:t>&lt; F</w:t>
      </w:r>
    </w:p>
    <w:p>
      <w:r>
        <w:t>@::) 9 9 ) :F</w:t>
      </w:r>
    </w:p>
    <w:p>
      <w:r>
        <w:t>)7</w:t>
      </w:r>
    </w:p>
    <w:p>
      <w:r>
        <w:t>?8 3) : ? F9</w:t>
      </w:r>
    </w:p>
    <w:p>
      <w:r>
        <w:t>) )</w:t>
      </w:r>
    </w:p>
    <w:p>
      <w:r>
        <w:t>9 ) F</w:t>
      </w:r>
    </w:p>
    <w:p>
      <w:r>
        <w:t>:</w:t>
      </w:r>
    </w:p>
    <w:p>
      <w:r>
        <w:t>@ F) ))E=9</w:t>
      </w:r>
    </w:p>
    <w:p>
      <w:r>
        <w:t>@ ) ?</w:t>
      </w:r>
    </w:p>
    <w:p>
      <w:r>
        <w:t>@9</w:t>
      </w:r>
    </w:p>
    <w:p>
      <w:r>
        <w:t>7</w:t>
      </w:r>
    </w:p>
    <w:p>
      <w:r>
        <w:t>8</w:t>
      </w:r>
    </w:p>
    <w:p>
      <w:r>
        <w:t>! )F:</w:t>
      </w:r>
    </w:p>
    <w:p>
      <w:r>
        <w:t>) :</w:t>
      </w:r>
    </w:p>
    <w:p>
      <w:r>
        <w:t>?)9</w:t>
      </w:r>
    </w:p>
    <w:p>
      <w:r>
        <w:t>: =</w:t>
        <w:tab/>
        <w:t>@ F ) ?))</w:t>
      </w:r>
    </w:p>
    <w:p>
      <w:r>
        <w:t>) ?</w:t>
      </w:r>
    </w:p>
    <w:p>
      <w:r>
        <w:t>==</w:t>
        <w:tab/>
        <w:t>9 )F) @</w:t>
      </w:r>
    </w:p>
    <w:p>
      <w:r>
        <w:t>)8</w:t>
      </w:r>
    </w:p>
    <w:p>
      <w:r>
        <w:t>88 3) :)</w:t>
      </w:r>
    </w:p>
    <w:p>
      <w:r>
        <w:t>E</w:t>
      </w:r>
    </w:p>
    <w:p>
      <w:r>
        <w:t>) E F #&amp;&amp;&amp;&amp;&amp;&amp;9 ) )&gt;</w:t>
      </w:r>
    </w:p>
    <w:p>
      <w:r>
        <w:t>)</w:t>
        <w:tab/>
        <w:t>:9</w:t>
      </w:r>
    </w:p>
    <w:p>
      <w:r>
        <w:t>:=:</w:t>
      </w:r>
    </w:p>
    <w:p>
      <w:r>
        <w:t>)</w:t>
      </w:r>
    </w:p>
    <w:p>
      <w:r>
        <w:t>? ) I .</w:t>
      </w:r>
    </w:p>
    <w:p>
      <w:r>
        <w:t>9</w:t>
      </w:r>
    </w:p>
    <w:p>
      <w:r>
        <w:t>F : 7 F )</w:t>
        <w:tab/>
        <w:t>==</w:t>
      </w:r>
    </w:p>
    <w:p>
      <w:r>
        <w:t>)</w:t>
        <w:tab/>
        <w:t>:</w:t>
      </w:r>
    </w:p>
    <w:p>
      <w:r>
        <w:t>?8 ))9 ) :)</w:t>
      </w:r>
    </w:p>
    <w:p>
      <w:r>
        <w:t>:) @) F)</w:t>
      </w:r>
    </w:p>
    <w:p>
      <w:r>
        <w:t>@@? :):</w:t>
      </w:r>
    </w:p>
    <w:p>
      <w:r>
        <w:t>) I :</w:t>
      </w:r>
    </w:p>
    <w:p>
      <w:r>
        <w:t>8 3) &gt;</w:t>
      </w:r>
    </w:p>
    <w:p>
      <w:r>
        <w:t>E )</w:t>
      </w:r>
    </w:p>
    <w:p>
      <w:r>
        <w:t>)</w:t>
      </w:r>
    </w:p>
    <w:p>
      <w:r>
        <w:t>:</w:t>
      </w:r>
    </w:p>
    <w:p>
      <w:r>
        <w:t>) @ 7</w:t>
      </w:r>
    </w:p>
    <w:p>
      <w:r>
        <w:t>E9</w:t>
      </w:r>
    </w:p>
    <w:p>
      <w:r>
        <w:t>F ) )</w:t>
      </w:r>
    </w:p>
    <w:p>
      <w:r>
        <w:t>F</w:t>
      </w:r>
    </w:p>
    <w:p>
      <w:r>
        <w:t>)</w:t>
      </w:r>
    </w:p>
    <w:p>
      <w:r>
        <w:t>F)</w:t>
      </w:r>
    </w:p>
    <w:p>
      <w:r>
        <w:t>@@) ?7)7) F F</w:t>
        <w:tab/>
        <w:t>F</w:t>
      </w:r>
    </w:p>
    <w:p>
      <w:r>
        <w:t>=</w:t>
      </w:r>
    </w:p>
    <w:p>
      <w:r>
        <w:t>? F)</w:t>
      </w:r>
    </w:p>
    <w:p>
      <w:r>
        <w:t>:):8 5 ) 9 ) : (4" 3!% : F ) = ) ): C</w:t>
      </w:r>
    </w:p>
    <w:p>
      <w:r>
        <w:t>) : ?</w:t>
      </w:r>
    </w:p>
    <w:p>
      <w:r>
        <w:t>) :: )9 :): ): F</w:t>
      </w:r>
    </w:p>
    <w:p>
      <w:r>
        <w:t>)I</w:t>
      </w:r>
    </w:p>
    <w:p>
      <w:r>
        <w:t>?)8</w:t>
      </w:r>
    </w:p>
    <w:p>
      <w:r>
        <w:t>#</w:t>
        <w:tab/>
        <w:t>@</w:t>
        <w:tab/>
        <w:t>9 ) )</w:t>
      </w:r>
    </w:p>
    <w:p>
      <w:r>
        <w:t>) F)</w:t>
      </w:r>
    </w:p>
    <w:p>
      <w:r>
        <w:t>7?:</w:t>
      </w:r>
    </w:p>
    <w:p>
      <w:r>
        <w:t>@</w:t>
      </w:r>
    </w:p>
    <w:p>
      <w:r>
        <w:t>C @ 9</w:t>
      </w:r>
    </w:p>
    <w:p>
      <w:r>
        <w:t>:=</w:t>
      </w:r>
    </w:p>
    <w:p>
      <w:r>
        <w:t>@ F) ? F</w:t>
      </w:r>
    </w:p>
    <w:p>
      <w:r>
        <w:t>:</w:t>
      </w:r>
    </w:p>
    <w:p>
      <w:r>
        <w:t>C :</w:t>
        <w:tab/>
        <w:t>: )) )</w:t>
        <w:tab/>
        <w:t>:9 ) ) :F?) C</w:t>
      </w:r>
    </w:p>
    <w:p>
      <w:r>
        <w:t>@</w:t>
        <w:tab/>
        <w:t>8</w:t>
      </w:r>
    </w:p>
    <w:p>
      <w:r>
        <w:t>6</w:t>
      </w:r>
    </w:p>
    <w:p>
      <w:r>
        <w:t>!""#$</w:t>
      </w:r>
    </w:p>
    <w:p>
      <w:r>
        <w:t>:F C &lt;</w:t>
      </w:r>
    </w:p>
    <w:p>
      <w:r>
        <w:t>F )</w:t>
      </w:r>
    </w:p>
    <w:p>
      <w:r>
        <w:t>&lt;=</w:t>
      </w:r>
    </w:p>
    <w:p>
      <w:r>
        <w:t>F )</w:t>
        <w:tab/>
        <w:t>: :</w:t>
      </w:r>
    </w:p>
    <w:p>
      <w:r>
        <w:t>)&gt;:</w:t>
      </w:r>
    </w:p>
    <w:p>
      <w:r>
        <w:t>#&amp;&amp;&amp;&amp;&amp;&amp;&amp;</w:t>
      </w:r>
    </w:p>
    <w:p>
      <w:r>
        <w:t>F) ?</w:t>
      </w:r>
    </w:p>
    <w:p>
      <w:r>
        <w:t>) F) ? ; &lt;F)8</w:t>
      </w:r>
    </w:p>
    <w:p>
      <w:r>
        <w:t>8.8 $8 --</w:t>
      </w:r>
    </w:p>
    <w:p>
      <w:r>
        <w:t>)</w:t>
      </w:r>
    </w:p>
    <w:p>
      <w:r>
        <w:t>) F) =</w:t>
      </w:r>
    </w:p>
    <w:p>
      <w:r>
        <w:t>@</w:t>
      </w:r>
    </w:p>
    <w:p>
      <w:r>
        <w:t>=</w:t>
        <w:tab/>
        <w:t>8</w:t>
      </w:r>
    </w:p>
    <w:p>
      <w:r>
        <w:t>=</w:t>
      </w:r>
    </w:p>
    <w:p>
      <w:r>
        <w:t>B</w:t>
      </w:r>
    </w:p>
    <w:p>
      <w:r>
        <w:t>:</w:t>
      </w:r>
    </w:p>
    <w:p>
      <w:r>
        <w:t>9 F)) =)7</w:t>
      </w:r>
    </w:p>
    <w:p>
      <w:r>
        <w:t>) : )</w:t>
      </w:r>
    </w:p>
    <w:p>
      <w:r>
        <w:t>)8 - )8</w:t>
      </w:r>
    </w:p>
    <w:p>
      <w:r>
        <w:t>P ))</w:t>
      </w:r>
    </w:p>
    <w:p>
      <w:r>
        <w:t>)</w:t>
      </w:r>
    </w:p>
    <w:p>
      <w:r>
        <w:t>I</w:t>
      </w:r>
    </w:p>
    <w:p>
      <w:r>
        <w:t>F</w:t>
      </w:r>
    </w:p>
    <w:p>
      <w:r>
        <w:t>) :</w:t>
      </w:r>
    </w:p>
    <w:p>
      <w:r>
        <w:t>) ::</w:t>
      </w:r>
    </w:p>
    <w:p>
      <w:r>
        <w:t>F</w:t>
      </w:r>
    </w:p>
    <w:p>
      <w:r>
        <w:t>:</w:t>
      </w:r>
    </w:p>
    <w:p>
      <w:r>
        <w:t>) 7 8 $8 --</w:t>
      </w:r>
    </w:p>
    <w:p>
      <w:r>
        <w:t>F</w:t>
      </w:r>
    </w:p>
    <w:p>
      <w:r>
        <w:t>F</w:t>
      </w:r>
    </w:p>
    <w:p>
      <w:r>
        <w:t>= 8</w:t>
      </w:r>
    </w:p>
    <w:p>
      <w:r>
        <w:t>$ =</w:t>
      </w:r>
    </w:p>
    <w:p>
      <w:r>
        <w:t>C F :8 +@9 )</w:t>
      </w:r>
    </w:p>
    <w:p>
      <w:r>
        <w:t>:</w:t>
      </w:r>
    </w:p>
    <w:p>
      <w:r>
        <w:t>:</w:t>
      </w:r>
    </w:p>
    <w:p>
      <w:r>
        <w:t>: C</w:t>
      </w:r>
    </w:p>
    <w:p>
      <w:r>
        <w:t>&lt;F I: ) :</w:t>
      </w:r>
    </w:p>
    <w:p>
      <w:r>
        <w:t>) ::8 4? F))</w:t>
      </w:r>
    </w:p>
    <w:p>
      <w:r>
        <w:t>) :</w:t>
      </w:r>
    </w:p>
    <w:p>
      <w:r>
        <w:t>) :: : 7</w:t>
      </w:r>
    </w:p>
    <w:p>
      <w:r>
        <w:t>7 )9 ) F)</w:t>
      </w:r>
    </w:p>
    <w:p>
      <w:r>
        <w:t>P ) @ :=)</w:t>
      </w:r>
    </w:p>
    <w:p>
      <w:r>
        <w:t>) &lt;F</w:t>
      </w:r>
    </w:p>
    <w:p>
      <w:r>
        <w:t>9</w:t>
      </w:r>
    </w:p>
    <w:p>
      <w:r>
        <w:t>) F)</w:t>
      </w:r>
    </w:p>
    <w:p>
      <w:r>
        <w:t>)</w:t>
      </w:r>
    </w:p>
    <w:p>
      <w:r>
        <w:t>7 )</w:t>
      </w:r>
    </w:p>
    <w:p>
      <w:r>
        <w:t>) :B</w:t>
      </w:r>
    </w:p>
    <w:p>
      <w:r>
        <w:t>) ::P )I</w:t>
      </w:r>
    </w:p>
    <w:p>
      <w:r>
        <w:t>? )</w:t>
      </w:r>
    </w:p>
    <w:p>
      <w:r>
        <w:t>F</w:t>
      </w:r>
    </w:p>
    <w:p>
      <w:r>
        <w:t>)</w:t>
      </w:r>
    </w:p>
    <w:p>
      <w:r>
        <w:t>=</w:t>
      </w:r>
    </w:p>
    <w:p>
      <w:r>
        <w:t>)</w:t>
      </w:r>
    </w:p>
    <w:p>
      <w:r>
        <w:t>8</w:t>
      </w:r>
    </w:p>
    <w:p>
      <w:r>
        <w:t>88 4=</w:t>
      </w:r>
    </w:p>
    <w:p>
      <w:r>
        <w:t>) E</w:t>
      </w:r>
    </w:p>
    <w:p>
      <w:r>
        <w:t>::</w:t>
      </w:r>
    </w:p>
    <w:p>
      <w:r>
        <w:t>? ? :</w:t>
      </w:r>
    </w:p>
    <w:p>
      <w:r>
        <w:t>:: 7)E</w:t>
      </w:r>
    </w:p>
    <w:p>
      <w:r>
        <w:t>) @ ))</w:t>
      </w:r>
    </w:p>
    <w:p>
      <w:r>
        <w:t>C ) N</w:t>
      </w:r>
    </w:p>
    <w:p>
      <w:r>
        <w:t>))</w:t>
      </w:r>
    </w:p>
    <w:p>
      <w:r>
        <w:t>@</w:t>
        <w:tab/>
        <w:t>9 ) @</w:t>
      </w:r>
    </w:p>
    <w:p>
      <w:r>
        <w:t>:</w:t>
      </w:r>
    </w:p>
    <w:p>
      <w:r>
        <w:t>7)</w:t>
      </w:r>
    </w:p>
    <w:p>
      <w:r>
        <w:t>:</w:t>
      </w:r>
    </w:p>
    <w:p>
      <w:r>
        <w:t>8 ) )</w:t>
      </w:r>
    </w:p>
    <w:p>
      <w:r>
        <w:t>) E F) =</w:t>
      </w:r>
    </w:p>
    <w:p>
      <w:r>
        <w:t>):</w:t>
      </w:r>
    </w:p>
    <w:p>
      <w:r>
        <w:t>) ::8</w:t>
      </w:r>
    </w:p>
    <w:p>
      <w:r>
        <w:t>9 ) :)</w:t>
      </w:r>
    </w:p>
    <w:p>
      <w:r>
        <w:t>?)</w:t>
      </w:r>
    </w:p>
    <w:p>
      <w:r>
        <w:t>? B ::</w:t>
      </w:r>
    </w:p>
    <w:p>
      <w:r>
        <w:t>=</w:t>
      </w:r>
    </w:p>
    <w:p>
      <w:r>
        <w:t>)) : )</w:t>
      </w:r>
    </w:p>
    <w:p>
      <w:r>
        <w:t>:</w:t>
      </w:r>
    </w:p>
    <w:p>
      <w:r>
        <w:t>B 8</w:t>
      </w:r>
    </w:p>
    <w:p>
      <w:r>
        <w:t>)) 7)</w:t>
      </w:r>
    </w:p>
    <w:p>
      <w:r>
        <w:t>) ) 7?:</w:t>
      </w:r>
    </w:p>
    <w:p>
      <w:r>
        <w:t>) ) F</w:t>
      </w:r>
    </w:p>
    <w:p>
      <w:r>
        <w:t>@ F ) ::</w:t>
      </w:r>
    </w:p>
    <w:p>
      <w:r>
        <w:t>C ? ) )</w:t>
      </w:r>
    </w:p>
    <w:p>
      <w:r>
        <w:t>)</w:t>
        <w:tab/>
        <w:t>: )C</w:t>
      </w:r>
    </w:p>
    <w:p>
      <w:r>
        <w:t>)</w:t>
      </w:r>
    </w:p>
    <w:p>
      <w:r>
        <w:t>:) ?)</w:t>
      </w:r>
    </w:p>
    <w:p>
      <w:r>
        <w:t>) )</w:t>
      </w:r>
    </w:p>
    <w:p>
      <w:r>
        <w:t>)</w:t>
      </w:r>
    </w:p>
    <w:p>
      <w:r>
        <w:t>8 # :F</w:t>
        <w:tab/>
        <w:t>9</w:t>
      </w:r>
    </w:p>
    <w:p>
      <w:r>
        <w:t>? :=)</w:t>
        <w:tab/>
        <w:t>9 ) ) :</w:t>
      </w:r>
    </w:p>
    <w:p>
      <w:r>
        <w:t>)8</w:t>
      </w:r>
    </w:p>
    <w:p>
      <w:r>
        <w:t>8 # := I</w:t>
      </w:r>
    </w:p>
    <w:p>
      <w:r>
        <w:t>?: := ) @</w:t>
      </w:r>
    </w:p>
    <w:p>
      <w:r>
        <w:t>) ?9 ) ?</w:t>
      </w:r>
    </w:p>
    <w:p>
      <w:r>
        <w:t>@ ) :</w:t>
      </w:r>
    </w:p>
    <w:p>
      <w:r>
        <w:t>)? C )</w:t>
      </w:r>
    </w:p>
    <w:p>
      <w:r>
        <w:t>?</w:t>
        <w:tab/>
        <w:tab/>
        <w:tab/>
        <w:t>))8 # @@9 ) )</w:t>
      </w:r>
    </w:p>
    <w:p>
      <w:r>
        <w:t>:</w:t>
      </w:r>
    </w:p>
    <w:p>
      <w:r>
        <w:t>:): F</w:t>
      </w:r>
    </w:p>
    <w:p>
      <w:r>
        <w:t>F )</w:t>
        <w:tab/>
        <w:t>:</w:t>
      </w:r>
    </w:p>
    <w:p>
      <w:r>
        <w:t>G : )</w:t>
      </w:r>
    </w:p>
    <w:p>
      <w:r>
        <w:t>: :: E</w:t>
      </w:r>
    </w:p>
    <w:p>
      <w:r>
        <w:t>:7 &amp;&amp;&amp;&amp;&amp;&amp;&amp;8 $ : :</w:t>
        <w:tab/>
        <w:t>9</w:t>
      </w:r>
    </w:p>
    <w:p>
      <w:r>
        <w:t>F : ?:@7)9 F )</w:t>
        <w:tab/>
        <w:t>:</w:t>
      </w:r>
    </w:p>
    <w:p>
      <w:r>
        <w:t>F:</w:t>
      </w:r>
    </w:p>
    <w:p>
      <w:r>
        <w:t>O</w:t>
      </w:r>
    </w:p>
    <w:p>
      <w:r>
        <w:t>) ::8 " ) )9 )</w:t>
      </w:r>
    </w:p>
    <w:p>
      <w:r>
        <w:t>@@: ? :=):</w:t>
      </w:r>
    </w:p>
    <w:p>
      <w:r>
        <w:t>=</w:t>
      </w:r>
    </w:p>
    <w:p>
      <w:r>
        <w:t>) ::9</w:t>
      </w:r>
    </w:p>
    <w:p>
      <w:r>
        <w:t>F Q :7)</w:t>
      </w:r>
    </w:p>
    <w:p>
      <w:r>
        <w:t>)</w:t>
      </w:r>
    </w:p>
    <w:p>
      <w:r>
        <w:t>R )</w:t>
      </w:r>
    </w:p>
    <w:p>
      <w:r>
        <w:t>)):=:</w:t>
      </w:r>
    </w:p>
    <w:p>
      <w:r>
        <w:t>F)) F</w:t>
      </w:r>
    </w:p>
    <w:p>
      <w:r>
        <w:t>@</w:t>
        <w:tab/>
        <w:t>8 #</w:t>
        <w:tab/>
        <w:t>@</w:t>
        <w:tab/>
        <w:t>9 B )</w:t>
      </w:r>
    </w:p>
    <w:p>
      <w:r>
        <w:t>?B</w:t>
      </w:r>
    </w:p>
    <w:p>
      <w:r>
        <w:t>) F):</w:t>
      </w:r>
    </w:p>
    <w:p>
      <w:r>
        <w:t>:</w:t>
        <w:tab/>
        <w:t>9 #&amp;&amp;&amp;&amp;&amp;&amp;</w:t>
      </w:r>
    </w:p>
    <w:p>
      <w:r>
        <w:t>@: )</w:t>
      </w:r>
    </w:p>
    <w:p>
      <w:r>
        <w:t>)</w:t>
        <w:tab/>
        <w:t>:9 F :</w:t>
      </w:r>
    </w:p>
    <w:p>
      <w:r>
        <w:t>) 7</w:t>
        <w:tab/>
        <w:tab/>
        <w:t>:</w:t>
      </w:r>
    </w:p>
    <w:p>
      <w:r>
        <w:t>)</w:t>
      </w:r>
    </w:p>
    <w:p>
      <w:r>
        <w:t>? = ) ?:8 E )9 ) I )</w:t>
      </w:r>
    </w:p>
    <w:p>
      <w:r>
        <w:t>)</w:t>
        <w:tab/>
        <w:t>: F C ))</w:t>
      </w:r>
    </w:p>
    <w:p>
      <w:r>
        <w:t>@</w:t>
      </w:r>
    </w:p>
    <w:p>
      <w:r>
        <w:t>F</w:t>
      </w:r>
    </w:p>
    <w:p>
      <w:r>
        <w:t>:7)8 ) :</w:t>
        <w:tab/>
        <w:t>9 )</w:t>
      </w:r>
    </w:p>
    <w:p>
      <w:r>
        <w:t>): F ) :@</w:t>
      </w:r>
    </w:p>
    <w:p>
      <w:r>
        <w:t>)) :</w:t>
      </w:r>
    </w:p>
    <w:p>
      <w:r>
        <w:t>)</w:t>
      </w:r>
    </w:p>
    <w:p>
      <w:r>
        <w:t>) E9</w:t>
      </w:r>
    </w:p>
    <w:p>
      <w:r>
        <w:t>F</w:t>
      </w:r>
    </w:p>
    <w:p>
      <w:r>
        <w:t>7 )?</w:t>
      </w:r>
    </w:p>
    <w:p>
      <w:r>
        <w:t>7)=</w:t>
      </w:r>
    </w:p>
    <w:p>
      <w:r>
        <w:t>) )</w:t>
        <w:tab/>
        <w:t>9 F</w:t>
      </w:r>
    </w:p>
    <w:p>
      <w:r>
        <w:t>) ::</w:t>
      </w:r>
    </w:p>
    <w:p>
      <w:r>
        <w:t>7</w:t>
      </w:r>
    </w:p>
    <w:p>
      <w:r>
        <w:t>!""#$</w:t>
      </w:r>
    </w:p>
    <w:p>
      <w:r>
        <w:t>I9</w:t>
      </w:r>
    </w:p>
    <w:p>
      <w:r>
        <w:t>:): 7) :&gt;</w:t>
      </w:r>
    </w:p>
    <w:p>
      <w:r>
        <w:t>?</w:t>
        <w:tab/>
        <w:t>8</w:t>
      </w:r>
    </w:p>
    <w:p>
      <w:r>
        <w:t>C &lt;</w:t>
      </w:r>
    </w:p>
    <w:p>
      <w:r>
        <w:t>F)</w:t>
      </w:r>
    </w:p>
    <w:p>
      <w:r>
        <w:t>:: :7:</w:t>
      </w:r>
    </w:p>
    <w:p>
      <w:r>
        <w:t>) ?</w:t>
        <w:tab/>
        <w:tab/>
        <w:tab/>
        <w:t>))8</w:t>
      </w:r>
    </w:p>
    <w:p>
      <w:r>
        <w:t>-8 $</w:t>
      </w:r>
    </w:p>
    <w:p>
      <w:r>
        <w:t>O=</w:t>
      </w:r>
    </w:p>
    <w:p>
      <w:r>
        <w:t>) :</w:t>
      </w:r>
    </w:p>
    <w:p>
      <w:r>
        <w:t>9</w:t>
      </w:r>
    </w:p>
    <w:p>
      <w:r>
        <w:t>C &lt;</w:t>
      </w:r>
    </w:p>
    <w:p>
      <w:r>
        <w:t>F )</w:t>
      </w:r>
    </w:p>
    <w:p>
      <w:r>
        <w:t>&lt;=</w:t>
      </w:r>
    </w:p>
    <w:p>
      <w:r>
        <w:t>:: ) : @): C</w:t>
      </w:r>
    </w:p>
    <w:p>
      <w:r>
        <w:t>&lt;9 F</w:t>
      </w:r>
    </w:p>
    <w:p>
      <w:r>
        <w:t>))</w:t>
      </w:r>
    </w:p>
    <w:p>
      <w:r>
        <w:t>::</w:t>
      </w:r>
    </w:p>
    <w:p>
      <w:r>
        <w:t>)8</w:t>
      </w:r>
    </w:p>
    <w:p>
      <w:r>
        <w:t>8 $S )</w:t>
        <w:tab/>
        <w:t>9 F 79</w:t>
      </w:r>
    </w:p>
    <w:p>
      <w:r>
        <w:t>:</w:t>
      </w:r>
    </w:p>
    <w:p>
      <w:r>
        <w:t>:)</w:t>
        <w:tab/>
        <w:t>8</w:t>
      </w:r>
    </w:p>
    <w:p>
      <w:r>
        <w:t>$</w:t>
      </w:r>
    </w:p>
    <w:p>
      <w:r>
        <w:t>)</w:t>
      </w:r>
    </w:p>
    <w:p>
      <w:r>
        <w:t>A9 = 9</w:t>
      </w:r>
    </w:p>
    <w:p>
      <w:r>
        <w:t>:) ?7) ) ) &lt;:</w:t>
      </w:r>
    </w:p>
    <w:p>
      <w:r>
        <w:t>#&amp;&amp;&amp;&amp;&amp;&amp;&amp;9</w:t>
      </w:r>
    </w:p>
    <w:p>
      <w:r>
        <w:t>F):</w:t>
      </w:r>
    </w:p>
    <w:p>
      <w:r>
        <w:t>)F @@)</w:t>
      </w:r>
    </w:p>
    <w:p>
      <w:r>
        <w:t>)</w:t>
      </w:r>
    </w:p>
    <w:p>
      <w:r>
        <w:t>#.&amp;&amp;&amp;&amp;&amp;&amp;9</w:t>
      </w:r>
    </w:p>
    <w:p>
      <w:r>
        <w:t>) &lt;=</w:t>
      </w:r>
    </w:p>
    <w:p>
      <w:r>
        <w:t>+7</w:t>
        <w:tab/>
        <w:t>)</w:t>
      </w:r>
    </w:p>
    <w:p>
      <w:r>
        <w:t>A</w:t>
      </w:r>
    </w:p>
    <w:p>
      <w:r>
        <w:t>:7</w:t>
      </w:r>
    </w:p>
    <w:p>
      <w:r>
        <w:t>)</w:t>
      </w:r>
    </w:p>
    <w:p>
      <w:r>
        <w:t>P</w:t>
      </w:r>
    </w:p>
    <w:p>
      <w:r>
        <w:t>@</w:t>
      </w:r>
    </w:p>
    <w:p>
      <w:r>
        <w:t>&lt;=</w:t>
        <w:tab/>
        <w:t>P</w:t>
      </w:r>
    </w:p>
    <w:p>
      <w:r>
        <w:t>:7 )</w:t>
      </w:r>
    </w:p>
    <w:p>
      <w:r>
        <w:t>)</w:t>
        <w:tab/>
        <w:t>P</w:t>
      </w:r>
    </w:p>
    <w:p>
      <w:r>
        <w:t>$ =@@E</w:t>
      </w:r>
    </w:p>
    <w:p>
      <w:r>
        <w:t>&lt;</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