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CAPH/144/2004 vom 21. September 2004</w:t>
      </w:r>
    </w:p>
    <w:p>
      <w:r>
        <w:t>GE Cour de justice, 2004-09-21, FR</w:t>
      </w:r>
    </w:p>
    <w:p>
      <w:r>
        <w:rPr>
          <w:b/>
        </w:rPr>
        <w:t xml:space="preserve">Quelle: </w:t>
      </w:r>
      <w:r>
        <w:t>https://mcp.opencaselaw.ch/entscheid/ge_gerichte_CAPH_144_2004</w:t>
      </w:r>
    </w:p>
    <w:p>
      <w:r>
        <w:t>FR: GE_GERICHTE CAPH/144/2004 du 21 septembre 2004</w:t>
      </w:r>
    </w:p>
    <w:p>
      <w:r>
        <w:t>IT: GE_GERICHTE CAPH/144/2004 del 21 settembre 2004</w:t>
      </w:r>
    </w:p>
    <w:p>
      <w:pPr>
        <w:pStyle w:val="Heading2"/>
      </w:pPr>
      <w:r>
        <w:t>Regeste</w:t>
      </w:r>
    </w:p>
    <w:p>
      <w:r>
        <w:t>Résumé: Renvoi à laCAPH/180/2004, avec quelques modifications de détail.</w:t>
      </w:r>
    </w:p>
    <w:p>
      <w:pPr>
        <w:pStyle w:val="Heading2"/>
      </w:pPr>
      <w:r>
        <w:t>Erwägungen</w:t>
      </w:r>
    </w:p>
    <w:p>
      <w:r>
        <w:rPr>
          <w:b/>
        </w:rPr>
        <w:t>E. 1</w:t>
      </w:r>
    </w:p>
    <w:p>
      <w:r>
        <w:t>Les deux appels ont été formés dans le délai et la forme prescrits par la loi. Ils sont, partant, recevables.</w:t>
      </w:r>
    </w:p>
    <w:p>
      <w:r>
        <w:t>Les conclusions prises devant la Cour par T_________ n’excèdent pas ce qu’elle a déjà sollicité des premiers juges. Elle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w:t>
      </w:r>
    </w:p>
    <w:p>
      <w:r>
        <w:t>In casu, l’existence d’un rapport de travail entre E____________ et T_________ n’est pas contestée. T_________ fonde ses conclusions sur</w:t>
      </w:r>
    </w:p>
    <w:p>
      <w:r>
        <w:t>Juridiction des prud’hommes</w:t>
      </w:r>
    </w:p>
    <w:p>
      <w:r>
        <w:t>Cause n° C/29532/2001-2 14</w:t>
      </w:r>
    </w:p>
    <w:p>
      <w:r>
        <w:t>* COUR D’APPEL *</w:t>
      </w:r>
    </w:p>
    <w:p>
      <w:r>
        <w:t>la teneur du courrier de E____________, lui confirmant les conditions de sa préretraite, ainsi que sur ses annexes.</w:t>
      </w:r>
    </w:p>
    <w:p>
      <w:r>
        <w:t>Le courrier du 23 juillet 1998 de E____________ concrétise un accord entre employeur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w:t>
      </w:r>
    </w:p>
    <w:p>
      <w:r>
        <w:t>Il n’est pour le surplus pas contesté que T____________________ exerçait ses fonctions à Genève, ce qui fonde la compétence ratione loci de la juridiction de céans.</w:t>
      </w:r>
    </w:p>
    <w:p>
      <w:r>
        <w:rPr>
          <w:b/>
        </w:rPr>
        <w:t>E. 3</w:t>
      </w:r>
    </w:p>
    <w:p>
      <w:r>
        <w:t>E____________ conteste sa légitimation passive, faisant en substance valoir que seule C_______ – laquelle les finance exclusivement – est débitrice des prestations prévues au plan social « option 1996/2000 », qui trouve application en l’espèce. T_________, pour sa part, s’appuie sur le courrier du 23 juillet 1998.</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 consid. 2a ; SJ 1995 p. 214 ; POUDRET/SANDOZ/MONOZ, Commentaire de la LOJF n° 1.3.2.4 ad art. 43).</w:t>
      </w:r>
    </w:p>
    <w:p>
      <w:r>
        <w:t>La question de la légitimation active et passive est examinée d’office (ATF 108 II 216 = JdT 1983 I 361 consid. 1).</w:t>
      </w:r>
    </w:p>
    <w:p>
      <w:r>
        <w:rPr>
          <w:b/>
        </w:rPr>
        <w:t>E. 4</w:t>
      </w:r>
    </w:p>
    <w:p>
      <w:r>
        <w:t>A fin 1992, le service de « catering » de A________ dans lequel travaillait T_________ a été « filialisé », à savoir repris par la société D____________ nouvellement crée en 1992.</w:t>
      </w:r>
    </w:p>
    <w:p>
      <w:r>
        <w:t>Cette opération se qualifie comme un transfert d’entreprise au sens de l’art. 333 CO.</w:t>
      </w:r>
    </w:p>
    <w:p>
      <w:r>
        <w:rPr>
          <w:b/>
        </w:rPr>
        <w:t>E. 4.1</w:t>
      </w:r>
    </w:p>
    <w:p>
      <w:r>
        <w:t>Si l’employeur transfère l’entreprise ou une partie de celle-ci à un tiers, les rapports de travail passent à l’acquéreur avec tous les droits et les obligations qui en découlent, au jour du transfert, à moins que le</w:t>
      </w:r>
    </w:p>
    <w:p>
      <w:r>
        <w:t>Juridiction des prud’hommes</w:t>
      </w:r>
    </w:p>
    <w:p>
      <w:r>
        <w:t>Cause n° C/29532/2001-2 15</w:t>
      </w:r>
    </w:p>
    <w:p>
      <w:r>
        <w:t>* COUR D’APPEL *</w:t>
      </w:r>
    </w:p>
    <w:p>
      <w:r>
        <w:t>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 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D____________, après sa création en 1992, a repris tant l’exploitation que le personnel du service « catering » de A________, soit une partie de l’entreprise A________ ; elle est, partant liée, en application de l’art. 333 CO, par les conditions auxquelles sont soumis les contrats de travail des employés de ce service, dont elle est devenue l’employeur dès</w:t>
      </w:r>
    </w:p>
    <w:p>
      <w:r>
        <w:t>Juridiction des prud’hommes</w:t>
      </w:r>
    </w:p>
    <w:p>
      <w:r>
        <w:t>Cause n° C/29532/2001-2 16</w:t>
      </w:r>
    </w:p>
    <w:p>
      <w:r>
        <w:t>* COUR D’APPEL *</w:t>
      </w:r>
    </w:p>
    <w:p>
      <w:r>
        <w:t>le 1er janvier 1993. Par la suite, la qualité d’employeur a passé à E______________, par suite de fusion.</w:t>
      </w:r>
    </w:p>
    <w:p>
      <w:r>
        <w:t>C’est dans ce contexte que l’accord portant sur la préretraite de T____________________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t>5.2. En l’espèce, par courrier du 23 juillet 1998 établi à son en-tête et signé par deux personnes ayant qualité pour l’engager, E____________ a informé T_________ des modalités de la retraite anticipée dont elle allait bénéficier dès le 1er novembre 1998. T_________ a admis en avoir accepté les termes.</w:t>
      </w:r>
    </w:p>
    <w:p>
      <w:r>
        <w:t>Juridiction des prud’hommes</w:t>
      </w:r>
    </w:p>
    <w:p>
      <w:r>
        <w:t>Cause n° C/29532/2001-2 17</w:t>
      </w:r>
    </w:p>
    <w:p>
      <w:r>
        <w:t>* COUR D’APPEL *</w:t>
      </w:r>
    </w:p>
    <w:p>
      <w:r>
        <w:t>Il s’agit là d’un accord contractuel portant sur la fin des rapports de travail, admissible au regard de l’art. 335 CO, aux termes duquel il est mis fin aux relations de travail T_________, dès le 1er novembre 1998, moyennant paiement de diverses prestations mensuelles jusqu’à l’âge de la retraite légale.</w:t>
      </w:r>
    </w:p>
    <w:p>
      <w:r>
        <w:t>S’agissant du débiteur des prestations convenues, le texte du courrier de E____________ à T_________ du 23 juillet 1998 est ambigu. En effet, d’une part, il est indiqué que les prestations promises seront versées par A________. D’autre part, toutefois, au chiffre 4.3, sous la rubrique « impôts » il est fait état des prestations « versées par E____________ et A________», ce qui laisse entendre que les mensualités promises seront servies à T_________ non seulement par A________, mais également par E____________.</w:t>
      </w:r>
    </w:p>
    <w:p>
      <w:r>
        <w:t>Compte tenu de cette ambiguité, le sens de ce courrier doit être établi en fonction de son but et des circonstances dans lesquelles il a été établi.</w:t>
      </w:r>
    </w:p>
    <w:p>
      <w:r>
        <w:t>D’une part, ce courrier fait référence au plan « option 96 », et les prestations promises à T_________ correspondent bien à celles de ce plan social, adopté par A________ en amélioration du plan social 1995, sous la forme d’une convention collective de travail engageant cette dernière. Cette circonstance est toutefois sans incidence sur la qualité de débitrice de E____________ si celle-ci s’est engagée à les servir à T_________, aux termes du courrier du 23 juillet 1998.</w:t>
      </w:r>
    </w:p>
    <w:p>
      <w:r>
        <w:t>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T_________ ne pouvait ni ne devait le comprendre autrement, ce courrier ne précisant pas de manière explicite que A________ reprend, à titre exclusif, la dette de l’employeur à cet égard. Peu importe, à cet égard, qu’il lui ait été indiqué que les prestations promises lui seraient versées par A________ et que les montants versés jusqu’à fin novembre 2001, en exécution de l’accord conclu, aient effectivement été opérés par A________, puis C_______, au moyen de fonds spécialement prévus par cette dernière à cet effet. En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N_______). Ainsi, en versant à T_________ les prestations promises, A________ et ultérieurement C_______ ont ici agi en qualité soit d’auxiliaire de E____________, soit de codébiteur solidaire de cette dernière. Cette conclusion est étayée par le fait que les fiches de paie relatives aux versement des mensualités de préretraite ont été établies, sans distinction, parfois à l’en-tête de C_______, et tantôt à celle de E____________.</w:t>
      </w:r>
    </w:p>
    <w:p>
      <w:r>
        <w:t>Juridiction des prud’hommes</w:t>
      </w:r>
    </w:p>
    <w:p>
      <w:r>
        <w:t>Cause n° C/29532/2001-2 18</w:t>
      </w:r>
    </w:p>
    <w:p>
      <w:r>
        <w:t>* COUR D’APPEL *</w:t>
      </w:r>
    </w:p>
    <w:p>
      <w:r>
        <w:t>Ainsi, le courrier de E____________ du 23 juillet 1998, interprété selon le principe de la confiance, emporte l’obligation de E____________ de verser les prestations promises à T_________, à tout le moins comme co- débiteur solidaire, sans qu’il soit nécessaire de fonder sa légitimation passive sur les dispositions régissant le porte-fort, ou encore d’admettre une responsabilité fondée sur la confiance. E____________ ne saurait tirer argument du fait que T____________________ a produit sa créance dans le sursis concordataire de C_______. D’une part en effet, T_________ a été, à l’instar des autres préretraités du groupe, formellement invitée à produire dans ledit sursis par courrier du 1er novembre 2001 qui lui a été adressé par C_______; d’autre part, au vu de la contestation, par E____________, de sa qualité de débitrice et face à l’incertitude juridique qui en découlait, on ne peut reprocher à T_________ d’avoir voulu sauvegarder ses droits en produisant sa créance dans le sursis concordataire C_______ (débitrice alléguée par E____________). Il n’est par ailleurs pas exclu que cette dernière revête la qualité de débitrice solidaire, s’agissant des prestations promises à T_________, question que la Cour n’a toutefois pas à trancher.</w:t>
      </w:r>
    </w:p>
    <w:p>
      <w:r>
        <w:t>E____________ ne peut par ailleurs se prévaloir du fait que T____________________ a sollicité, et obtenu, une aide du SECO, dans le cadre des mesures réservées aux créanciers de C_______, ceci pour tenter de diminuer son dommage.</w:t>
      </w:r>
    </w:p>
    <w:p>
      <w:r>
        <w:t>Au vu de ce qui précède, les premiers juges ont avec raison admis la légitimation passive de E____________.</w:t>
      </w:r>
    </w:p>
    <w:p>
      <w:r>
        <w:rPr>
          <w:b/>
        </w:rPr>
        <w:t>E. 6</w:t>
      </w:r>
    </w:p>
    <w:p>
      <w:r>
        <w:t>E____________ soutient encore que plus aucune prestation n’est due, à dater du 1er décembre 2001, dans la mesure où T_________ a perçu de manière anticipée sa rente B______. A ses yeux, le plan de préretraite prévu était destiné à assurer le niveau de vie des employés antérieur à la résiliation des rapports de travail jusqu’au versement de la rente LPP.</w:t>
      </w:r>
    </w:p>
    <w:p>
      <w:r>
        <w:t>La Cour ne saurait suivre cet avis.</w:t>
      </w:r>
    </w:p>
    <w:p>
      <w:r>
        <w:rPr>
          <w:b/>
        </w:rPr>
        <w:t>E. 6.1</w:t>
      </w:r>
    </w:p>
    <w:p>
      <w:r>
        <w:t>Il résulte en effet clairement du texte du courrier du 23 juillet 1998 que les prestations de préretraite devaient être versées à T_________ non jusqu’au moment où elle percevrait les prestations de B______, mais jusqu’à l’âge normal de la retraite. En effet, selon ce courrier, le versement anticipé de la rente LPP intervient le 1er août 2003, alors que T____________________ n’atteint l’âge de la retraite normale que le 1er août 2004 (actuellement 2006). Or, durant cette période, T_________ peut prétendre au « versement transitoire » ou « pont AVS » prévu au chiffre 2.2 de ce courrier.</w:t>
      </w:r>
    </w:p>
    <w:p>
      <w:r>
        <w:t>Juridiction des prud’hommes</w:t>
      </w:r>
    </w:p>
    <w:p>
      <w:r>
        <w:t>Cause n° C/29532/2001-2 19</w:t>
      </w:r>
    </w:p>
    <w:p>
      <w:r>
        <w:t>* COUR D’APPEL *</w:t>
      </w:r>
    </w:p>
    <w:p>
      <w:r>
        <w:t>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les prestations de B______ et jusqu’à ce qu’il atteigne l’âge normal de la retraite.</w:t>
      </w:r>
    </w:p>
    <w:p>
      <w:r>
        <w:t>E____________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23 juillet 1998 que dans le plan social de C_______ option 1996/2000. E____________ ne saurait enfin s’appuyer sur le texte d’un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Il s’agit en effet là d’une modification des conditions du plan social « option96 », adoptée unilatéralement par A________ et à laquelle T_________ n’a pas consenti.</w:t>
      </w:r>
    </w:p>
    <w:p>
      <w:r>
        <w:t>Tout au plus, le chiffre 5.1 du courrier du 23 juillet 1998 réserve la possibilité de « réduire » la prestation promise, lorsque le préretraité exerce une activité lucrative lui rapportant, cumulé avec la prestation de préretraite, un montant supérieur à son dernier salaire, circonstance non réalisée en l’espèce.</w:t>
      </w:r>
    </w:p>
    <w:p>
      <w:r>
        <w:t>Les engagements résultant du courrier de E____________ du 23 juillet 1998 ne sont dès lors pas caducs du simple fait que T____________________ a perçu de manière anticipée sa rente de B______.</w:t>
      </w:r>
    </w:p>
    <w:p>
      <w:r>
        <w:rPr>
          <w:b/>
        </w:rPr>
        <w:t>E. 6.2</w:t>
      </w:r>
    </w:p>
    <w:p>
      <w:r>
        <w:t>C’est le lieu de préciser que la dette de E____________ n’est amoindrie ni par la production de la créance de T_________ dans le concordat de C_______, ni par son admission à l’état de collocation. Seul un paiement dans le cadre de celui-ci, libérerait E____________ à due concurrence. Or, il n’est pas allégué qu’un tel versement serait intervenu à ce jour. Partant, point n’est besoin de donner suite aux conclusions préparatoires de E____________, tendant à l’apport de pièces.</w:t>
      </w:r>
    </w:p>
    <w:p>
      <w:r>
        <w:rPr>
          <w:b/>
        </w:rPr>
        <w:t>E. 7</w:t>
      </w:r>
    </w:p>
    <w:p>
      <w:r>
        <w:t>Il résulte de ce qui précède que E____________ est en demeure de verser à T_________ les prestations prévues, impayées et échues jusqu’à la date du présent arrêt.</w:t>
      </w:r>
    </w:p>
    <w:p>
      <w:r>
        <w:t>Juridiction des prud’hommes</w:t>
      </w:r>
    </w:p>
    <w:p>
      <w:r>
        <w:t>Cause n° C/29532/2001-2 20</w:t>
      </w:r>
    </w:p>
    <w:p>
      <w:r>
        <w:t>* COUR D’APPEL *</w:t>
      </w:r>
    </w:p>
    <w:p>
      <w:r>
        <w:t>Aux termes du courrier du 23 juillet 1998, celles-ci représentent :</w:t>
      </w:r>
    </w:p>
    <w:p>
      <w:r>
        <w:t>- fr. 3'000.- par mois du 1er décembre 2001 au 31 juillet 2003, puis - fr. 1'990.- par mois du 1er août 2003 au 31 juillet 2004.</w:t>
      </w:r>
    </w:p>
    <w:p>
      <w:r>
        <w:t>Ces sommes s’entendent net, les cotisations AVS y relatives devant, aux termes du courrier du 23 juillet 1998, être supportées par T_________. T_________ réclame toutefois 2'060 fr. à titre de « pont AVS » pour la période courant dès le 1er mai 2002 et jusqu’au 1er juillet 2006, en raison de la modification de l’âge de la retraite AVS des femmes.</w:t>
      </w:r>
    </w:p>
    <w:p>
      <w:r>
        <w:t>S’agissant du montant du « pont AVS », le plan social A________1995 se contente de prévoir que le « versement transitoire 2 » correspond à la « rente AVS maximale simple » sans autre précision. Les modifications apportées par A________ en avril 1996 (« option 1996 »), précisent que le montant de ladite rente est fixé « lors du départ et n’est plus modifiable par la suite ».</w:t>
      </w:r>
    </w:p>
    <w:p>
      <w:r>
        <w:t>Les conditions de préretraitre de T_________ sont identiques à celles prévues par le plan social « option 96 ». Ainsi, il doit être retenu que le « versement transitoire 2 » est fixé au moment du départ et n’est plus modifiable par la suite.</w:t>
      </w:r>
    </w:p>
    <w:p>
      <w:r>
        <w:t>L’adaptation sollicitée par T_________ n’est ainsi pas fondée sur ce point.</w:t>
      </w:r>
    </w:p>
    <w:p>
      <w:r>
        <w:t>Le pont AVS doit en revanche être versé jusqu’au 31 juillet 2006, compte tenu de l’information claire donnée à ce sujet à tous les préretraités du groupe C_______, aux termes d’une circulaire qui leur a été adressée en novembre 2000.</w:t>
      </w:r>
    </w:p>
    <w:p>
      <w:r>
        <w:t>Les montants échus au 31 août 2004 (étant rappelé que, s’agissant d’un substitut de salaire, les mensualités sont échues à la fin du mois courant) représentent:</w:t>
      </w:r>
    </w:p>
    <w:p>
      <w:r>
        <w:t>du 1er décembre 2001 au 31 juillet 2003 : fr. 3'000.- x 20 = fr. 60'000.- ;</w:t>
      </w:r>
    </w:p>
    <w:p>
      <w:r>
        <w:t>du 1er août 2003 au 31 août 2004 : fr. 1'990.- x 13 = fr. 25'870.-;</w:t>
      </w:r>
    </w:p>
    <w:p>
      <w:r>
        <w:t>soit un total de fr. 85'870.-.</w:t>
      </w:r>
    </w:p>
    <w:p>
      <w:r>
        <w:t>Ce montant porte intérêts moratoires à 5 % l’an dès le 15 avril 2003, date moyenne.</w:t>
      </w:r>
    </w:p>
    <w:p>
      <w:r>
        <w:t>Juridiction des prud’hommes</w:t>
      </w:r>
    </w:p>
    <w:p>
      <w:r>
        <w:t>Cause n° C/29532/2001-2 21</w:t>
      </w:r>
    </w:p>
    <w:p>
      <w:r>
        <w:t>* COUR D’APPEL *</w:t>
      </w:r>
    </w:p>
    <w:p>
      <w:r>
        <w:rPr>
          <w:b/>
        </w:rPr>
        <w:t>E. 8</w:t>
      </w:r>
    </w:p>
    <w:p>
      <w:r>
        <w:t>T_________ réclame également la constatation que E____________ doit lui verser les prestations mensuelles à échoir dès la date du présent arrêt jusqu’au 31 juillet 2006.</w:t>
      </w:r>
    </w:p>
    <w:p>
      <w:r>
        <w:t>L’action en constatation est recevable in casu. Elle n’excède pas ce que T_________ a sollicité en première instance, puisqu’alors elle concluait à condamnation.</w:t>
      </w:r>
    </w:p>
    <w:p>
      <w:r>
        <w:t>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w:t>
      </w:r>
    </w:p>
    <w:p>
      <w:r>
        <w:t>Tel est le cas en l’espèce. T_________ dispose certes de l’action en exécution, qu’elle fait d’ailleurs valoir, s’agissant des prestations mensuelles échues. Toutefois, cette action n’est pas recevable, s’agissant des prestations futures, et elle dispose d’un intérêt juridique à faire constater l’obligation de E____________ de lui verser les mensualités non encore échues.</w:t>
      </w:r>
    </w:p>
    <w:p>
      <w:r>
        <w:rPr>
          <w:b/>
        </w:rPr>
        <w:t>E. 9</w:t>
      </w:r>
    </w:p>
    <w:p>
      <w:r>
        <w:t>E____________ réclame l’imputation, sur les montants à verser, des prestations reçues par T_________ de la part de B______.</w:t>
      </w:r>
    </w:p>
    <w:p>
      <w:r>
        <w:t>Elle ne saurait être suivie.</w:t>
      </w:r>
    </w:p>
    <w:p>
      <w:r>
        <w:rPr>
          <w:b/>
        </w:rPr>
        <w:t>E. 9.1</w:t>
      </w:r>
    </w:p>
    <w:p>
      <w:r>
        <w:t>D’une part, B______ n’est pas venue se substituer à E____________ dans le versement des prestations qu’elle s’est engagée à servir, mais a versé à T_________ des mensualités en vertu d’une obligation différente, qui lui est propre. Son versement ne vient ainsi pas éteindre, à due concurrence, la dette de E____________.</w:t>
      </w:r>
    </w:p>
    <w:p>
      <w:r>
        <w:t>D’autre part, le plan social « Option 1996 » ne prévoit pas l’imputation sur les prestations dues en vertu de ceux-ci des montants versés par une assurance, en particulier par B______. Au contraire, dès que l’employé atteint l’âge avancé de la retraite, respectivement l’âge réglementaire de la retraite, le « pont AVS » vient se cumuler à celles-ci. Il en est de même aux termes du courrier du 23 juillet 1998, puisque dès le 1er mai 2002, le</w:t>
      </w:r>
    </w:p>
    <w:p>
      <w:r>
        <w:t>Juridiction des prud’hommes</w:t>
      </w:r>
    </w:p>
    <w:p>
      <w:r>
        <w:t>Cause n° C/29532/2001-2 22</w:t>
      </w:r>
    </w:p>
    <w:p>
      <w:r>
        <w:t>* COUR D’APPEL *</w:t>
      </w:r>
    </w:p>
    <w:p>
      <w:r>
        <w:t>« pont AVS » de 1’990 fr. promis vient se cumuler aux rentes B______ en question.</w:t>
      </w:r>
    </w:p>
    <w:p>
      <w:r>
        <w:t>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w:t>
      </w:r>
    </w:p>
    <w:p>
      <w:r>
        <w:t>Par ailleurs encore, ainsi qu’il a été vu ci-dessus, la lettre circulaire de C_______ du mois de novembre 2000 n’est pas opposable à T_________, en tant qu’elle prévoit une telle imputation.</w:t>
      </w:r>
    </w:p>
    <w:p>
      <w:r>
        <w:t>Enfin, T_________ n’est pas enrichie, du fait du versement anticipé de sa rente B______. En effet, aux termes du courrier du 28 juillet 1998, elle aurait dû recevoir celle-ci au 1er août 2003. Or, celle-ci lui a été versée de manière anticipée au 1er décembre 2001, soit de manière anticipée de 20 mois. Cette rente a ainsi subi un abattement de 4%, si l’on se réfère au tableau figurant au chiffre 8.3.2 du plan social A________ 1995. Cet abattement a été partiellement compensé par le versement anticipé de la rente, du 1er décembre 2001 au 31 juillet 2003.</w:t>
      </w:r>
    </w:p>
    <w:p>
      <w:r>
        <w:t>La situation aurait d’ailleurs été identique, si T_________ avait choisi de recevoir son capital-retraite, au lieu de la rente. Ce capital-retraite, ainsi qu’il résulte des chiffres fournis et qui n’ont pas été contesté, aurait été nettement inférieur, au 1er décembre 2001, à celui que T____________________ aurait pu de toute manière percevoir le 1er août 2003. Or, rien ne justifie in casu de traiter de manière différente les préretraités ayant choisi l’option de la rente et ceux ayant choisi l’option du capital.</w:t>
      </w:r>
    </w:p>
    <w:p>
      <w:r>
        <w:rPr>
          <w:b/>
        </w:rPr>
        <w:t>E. 9.2</w:t>
      </w:r>
    </w:p>
    <w:p>
      <w:r>
        <w:t>Sont en revanche imputables les montants perçus par T_________ du SECO, soit 90'490 fr. 40, valeur à fin octobre 2002, date du versement.</w:t>
      </w:r>
    </w:p>
    <w:p>
      <w:r>
        <w:t>Il en est de même des montants perçus de la Fondation d’entraide, soit 6’600 fr., valeur au 1er juillet 2002, date moyenne.</w:t>
      </w:r>
    </w:p>
    <w:p>
      <w:r>
        <w:rPr>
          <w:b/>
        </w:rPr>
        <w:t>E. 10</w:t>
      </w:r>
    </w:p>
    <w:p>
      <w:r>
        <w:t>T_________ réclame enfin 20'000 fr. à titre d’indemnité pour les facilités de transport dont elle s’estime privée.</w:t>
      </w:r>
    </w:p>
    <w:p>
      <w:r>
        <w:rPr>
          <w:b/>
        </w:rPr>
        <w:t>E. 10.1</w:t>
      </w:r>
    </w:p>
    <w:p>
      <w:r>
        <w:t>Les premiers juges, sans les déclarer formellement irrecevables, ont estimé insuffisamment motivées les conclusions de T____________________ tendant au paiement de 20'000 fr. à titre de contre-valeur des facilités de transport dont elle est privée, en se fondant</w:t>
      </w:r>
    </w:p>
    <w:p>
      <w:r>
        <w:t>Juridiction des prud’hommes</w:t>
      </w:r>
    </w:p>
    <w:p>
      <w:r>
        <w:t>Cause n° C/29532/2001-2 23</w:t>
      </w:r>
    </w:p>
    <w:p>
      <w:r>
        <w:t>* COUR D’APPEL *</w:t>
      </w:r>
    </w:p>
    <w:p>
      <w:r>
        <w:t>sur l’article 11 LJP et les dispositions de la loi de procédure civile (en particulier l’art. 7 LPC).</w:t>
      </w:r>
    </w:p>
    <w:p>
      <w:r>
        <w:t>T_________ ne motive pas expressément son appel sur ce point ; elle reprend toutefois sa conclusion en paiement devant la Cour, laquelle se doit dès lors d’examiner la question.</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A cela s’ajoute que le Tribunal des prud’hommes doit instruire la cause d’office en vertu de la maxime inquisitoire prévue aux art. 29 LJP et 343 al. 4 CO. Certes, cette maxime ne dispense pas les parties de collaborer</w:t>
      </w:r>
    </w:p>
    <w:p>
      <w:r>
        <w:t>Juridiction des prud’hommes</w:t>
      </w:r>
    </w:p>
    <w:p>
      <w:r>
        <w:t>Cause n° C/29532/2001-2 24</w:t>
      </w:r>
    </w:p>
    <w:p>
      <w:r>
        <w:t>* COUR D’APPEL *</w:t>
      </w:r>
    </w:p>
    <w:p>
      <w:r>
        <w:t>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w:t>
      </w:r>
    </w:p>
    <w:p>
      <w:r>
        <w:t>Les conclusions prises en relation avec les facilités de transport, prises oralement à titre additionnel lors de l’audience devant les premiers juges, étaient dès lors recevables devant le Tribunal, comme elles le sont devant la Cour.</w:t>
      </w:r>
    </w:p>
    <w:p>
      <w:r>
        <w:rPr>
          <w:b/>
        </w:rPr>
        <w:t>E. 10.2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w:t>
      </w:r>
    </w:p>
    <w:p>
      <w:r>
        <w:t>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w:t>
      </w:r>
    </w:p>
    <w:p>
      <w:r>
        <w:t>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 ; aucune prétention ne peut être formulée sur la baes du règlement. En outre, celui-ci peut être modifié unilatéralement par A________.</w:t>
      </w:r>
    </w:p>
    <w:p>
      <w:r>
        <w:t>Amené à se prononcer sur la nature et la portée desdits règlements, au regard des plans sociaux adoptés en 1993 et 1995, le Tribunal fédéral a admis que ceux-ci constituaient des clauses intégrées aux contrats de</w:t>
      </w:r>
    </w:p>
    <w:p>
      <w:r>
        <w:t>Juridiction des prud’hommes</w:t>
      </w:r>
    </w:p>
    <w:p>
      <w:r>
        <w:t>Cause n° C/29532/2001-2 25</w:t>
      </w:r>
    </w:p>
    <w:p>
      <w:r>
        <w:t>* COUR D’APPEL *</w:t>
      </w:r>
    </w:p>
    <w:p>
      <w:r>
        <w:t>travail des employés au sol de C_______,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Le règlement relatif aux facilités de transport de 1988 étant partie intégrante du contrat de travail de T____________________, repris par E____________ après sa filialisation avec effet au 1er janvier 1993, cette dernière, en sa qualité d’employeur, est bien la débitrice des droits que celui-ci confère à l’employé. Sa légitimation passive doit, partant, également être admise s’agissant des prétentions que celle-ci fait valoir à cet égard.</w:t>
      </w:r>
    </w:p>
    <w:p>
      <w:r>
        <w:t>Le Tribunal fédéral a sur le sujet relevé que l’art. 9 des plans sociaux, de même que l’art. 2.1 du règlement de 1996 conférait bien des « droits » aux bénéficiaires des facilités de transport, ce qui, lié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Cela étant, C_______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 et non sur ceux d’autres compagnies.</w:t>
      </w:r>
    </w:p>
    <w:p>
      <w:r>
        <w:rPr>
          <w:b/>
        </w:rPr>
        <w:t>E. 10.3</w:t>
      </w:r>
    </w:p>
    <w:p>
      <w:r>
        <w:t>La question ne s’arrête toutefois pas là.</w:t>
      </w:r>
    </w:p>
    <w:p>
      <w:r>
        <w:t>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l’extrême, les facilités de</w:t>
      </w:r>
    </w:p>
    <w:p>
      <w:r>
        <w:t>Juridiction des prud’hommes</w:t>
      </w:r>
    </w:p>
    <w:p>
      <w:r>
        <w:t>Cause n° C/29532/2001-2 26</w:t>
      </w:r>
    </w:p>
    <w:p>
      <w:r>
        <w:t>* COUR D’APPEL *</w:t>
      </w:r>
    </w:p>
    <w:p>
      <w:r>
        <w:t>transport peuvent être totalement supprimées pour ces catégories de personnes, soit définitivement, soit de manière temporaire, sans que les intéressés puissent sans plaindre.</w:t>
      </w:r>
    </w:p>
    <w:p>
      <w:r>
        <w:t>C’est dans ce sens que doit, en application du principe de la confiance, être compris le fait que les facilités « reposent sur le bon vouloir de A________ (respectivement C_______); aucune prétention ne pouvant être formulée sur la base du règlement, lequel peut être modifié sans préavis».</w:t>
      </w:r>
    </w:p>
    <w:p>
      <w:r>
        <w:t>A cela s’ajoute qu’en raison du « grounding » des lignes aériennes A________, dont E____________ ne peut être tenue pour responsable, l’octroi de facilités de transport au sens du règlement susmentionné est devenu objectivement impossible pour E____________ (art. 119 al. 1 CO ; Thévenaz/Werro, Comm. romand, no 6 ad art. 97 CO).</w:t>
      </w:r>
    </w:p>
    <w:p>
      <w:r>
        <w:t>Ce qui précède exclut toute possibilité de réclamer des dommages- intérêts en relation avec la perte des facilités prévues.</w:t>
      </w:r>
    </w:p>
    <w:p>
      <w:r>
        <w:t>Ce nonobstant, T_________ peut prétendre à un traitement identique avec les retraités de E____________ (ATF du 5 janvier 1999, causes 4P.168/1998 et 4C.264/1998), dont il n’est pas exclu qu’ils puissent bénéficier, actuellement et à l’avenir, et cela même si E____________ a été racheté par H___________, de telles facilités auprès de compagnies aériennes tierces.</w:t>
      </w:r>
    </w:p>
    <w:p>
      <w:r>
        <w:t>La Cour condamnera dès lors E____________ à le mettre au bénéfice des mêmes facilités de transport que ses retraités.</w:t>
      </w:r>
    </w:p>
    <w:p>
      <w:r>
        <w:rPr>
          <w:b/>
        </w:rPr>
        <w:t>E. 11</w:t>
      </w:r>
    </w:p>
    <w:p>
      <w:r>
        <w:t>Les considérants qui précèdent conduisent à la modification du jugement entrepris.</w:t>
      </w:r>
    </w:p>
    <w:p>
      <w:r>
        <w:t>Les appels de T____________________ et de E____________ portaient respectivement sur des valeurs litigieuses de fr. 79’780.- [(fr. 3'000.- X 11 = fr. 33'000.-) + (fr. 2’060.- X 13 = fr. 26’780.-) + fr. 20'000.-] et de fr. 30'900.-.</w:t>
      </w:r>
    </w:p>
    <w:p>
      <w:r>
        <w:t>L’appel de T____________________ est très largement fondé, alors que celui de E____________ ne l’est pas. Partant, l’émolument d’appel de fr. 400.- d’ores et déjà versé par E____________ restera acquis à l’Etat de Genève. E____________ sera par ailleurs condamnée à payer l’émolument d’appel incident, lequel se monte à fr. 800.-.</w:t>
      </w:r>
    </w:p>
    <w:p>
      <w:r>
        <w:t>Il ne sera pas alloué de dépens, aucune des parties n’ayant plaidé de manière téméraire.</w:t>
      </w:r>
    </w:p>
    <w:p>
      <w:r>
        <w:t>Juridiction des prud’hommes</w:t>
      </w:r>
    </w:p>
    <w:p>
      <w:r>
        <w:t>Cause n° C/29532/2001-2 27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