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CAPH/141/2020 vom 20. Juli 2020</w:t>
      </w:r>
    </w:p>
    <w:p>
      <w:r>
        <w:t>GE Cour de justice, 2020-07-20, FR</w:t>
      </w:r>
    </w:p>
    <w:p>
      <w:r>
        <w:rPr>
          <w:b/>
        </w:rPr>
        <w:t xml:space="preserve">Quelle: </w:t>
      </w:r>
      <w:r>
        <w:t>https://mcp.opencaselaw.ch/entscheid/ge_gerichte_CAPH_141_2020</w:t>
      </w:r>
    </w:p>
    <w:p>
      <w:r>
        <w:t>FR: GE_GERICHTE CAPH/141/2020 du 20 juillet 2020</w:t>
      </w:r>
    </w:p>
    <w:p>
      <w:r>
        <w:t>IT: GE_GERICHTE CAPH/141/2020 del 20 luglio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 fond : Annule les chiffres 7 à 10 du dispositif de l'ordonnance attaquée et, statuant à nouveau sur ces points : Renvoie la cause au Tribunal des prud'hommes pour qu'il ouvre les débats principaux et procède à l'audition des parties (interrogatoire et/ou déposition) et à celle des témoins L______, M______, O______, P______, Q______ et E______. Confirme l'ordonnance attaquée pour le surplus. Dit qu'il n'est pas perçu de frais ni alloué de dépens de recours. Siégeant : Monsieur Ivo BUETTI, président; Monsieur Christian PITTET, juge employeur; Monsieur Roger EMMENEGGER, juge salarié; Madame Maïté VALENTE, greffière.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