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CAPH/141/2006 vom 11. Juli 2006</w:t>
      </w:r>
    </w:p>
    <w:p>
      <w:r>
        <w:t>GE Cour de justice, 2006-07-11, DE</w:t>
      </w:r>
    </w:p>
    <w:p>
      <w:r>
        <w:rPr>
          <w:b/>
        </w:rPr>
        <w:t xml:space="preserve">Quelle: </w:t>
      </w:r>
      <w:r>
        <w:t>https://mcp.opencaselaw.ch/entscheid/ge_gerichte_CAPH_141_2006</w:t>
      </w:r>
    </w:p>
    <w:p>
      <w:r>
        <w:t>FR: GE_GERICHTE CAPH/141/2006 du 11 juillet 2006</w:t>
      </w:r>
    </w:p>
    <w:p>
      <w:r>
        <w:t>IT: GE_GERICHTE CAPH/141/2006 del 11 luglio 2006</w:t>
      </w:r>
    </w:p>
    <w:p>
      <w:pPr>
        <w:pStyle w:val="Heading2"/>
      </w:pPr>
      <w:r>
        <w:t>Regeste</w:t>
      </w:r>
    </w:p>
    <w:p>
      <w:r>
        <w:t>Résumé: T. est instructeur dans un club de gym géré par E. A la suite d'une restructuration concernant tous les centres du groupe E., le poste occupé par T. est scindé en deux. E. propose à T. un nouveau contrat lui assurant le même salaire qu'auparavant et des attributions très similaires à celles de son ancien poste. T., en arrêt maladie de longue durée, soumet l'acceptation du nouveau contrat à un entretien personnel avec E. au sujet des modalités de la reprise de son activité. T. ne revient toutefois pas sur son lieu de travail. Cinq mois après le début de l'incapacité de travail de T., E. l'informe qu'en raison de sa longue absence le poste qui lui avait été initialement proposé n'est plus disponible, mais qu'on lui propose un autre poste au même salaire. T. refuse la proposition et E. le licencie. T. se dit victime de harcèlement psychologique et d'un licenciement abusif et assigne E. en réparation du tort moral et en paiement d'une indemnité selon 336c CO. Confirmant le jugement du Tribunal, la Cour retient que E. n'a pas cherché à imposer à T. une modification de ses conditions de travail, mais lui a fait une proposition de nouveau contrat pour un poste de même niveau hierarchique et de même salaire que le sien et est entré en négociation avec T. à ce sujet. Il ne s'agit pas d'agissements relevant du harcèlement psychologique. Quant au grief du licenciement abusif, le simple fait que T. ait été licencié après avoir refusé la nouvelle proposition de poste ne permet pas de retenir qu'il s'agit d'un congé modification abusif. Le licenciement est en effet intervenu après de longues négociations infructueuses au sujet du premier poste proposé à T. Il ne peut être reproché à E. d'avoir accordé le poste en question à une autre employée après cinq mois d'absence de T.</w:t>
      </w:r>
    </w:p>
    <w:p>
      <w:pPr>
        <w:pStyle w:val="Heading2"/>
      </w:pPr>
      <w:r>
        <w:t>Erwägungen</w:t>
      </w:r>
    </w:p>
    <w:p>
      <w:r>
        <w:rPr>
          <w:b/>
        </w:rPr>
        <w:t>E. 3</w:t>
      </w:r>
    </w:p>
    <w:p>
      <w:r>
        <w:t>80/ / 685A(</w:t>
        <w:tab/>
        <w:t>S9</w:t>
      </w:r>
    </w:p>
    <w:p>
      <w:r>
        <w:t>9 "&gt; &gt;807*+++++++++ 8A A &gt; @P&gt;9 / 0 8 &gt;809</w:t>
      </w:r>
    </w:p>
    <w:p>
      <w:r>
        <w:t>4/ A@ //8 7 +++++++++++7 ?/ $++++++++++7/&gt;&gt;8A</w:t>
        <w:tab/>
        <w:t>8 0 7</w:t>
      </w:r>
    </w:p>
    <w:p>
      <w:r>
        <w:t>/8 889//868&amp; 8) @ 8;8 09</w:t>
      </w:r>
    </w:p>
    <w:p>
      <w:r>
        <w:t xml:space="preserve">=9 $++++++++++ 8C*+++++++++/ O 6O7C ( 0/ 9 3/ $++++++++++7 / &gt; </w:t>
        <w:tab/>
        <w:t>/</w:t>
      </w:r>
    </w:p>
    <w:p>
      <w:r>
        <w:t>&gt;8093/ ++++++++++7*+++++++++7</w:t>
      </w:r>
    </w:p>
    <w:p>
      <w:r>
        <w:t>A7</w:t>
      </w:r>
    </w:p>
    <w:p>
      <w:r>
        <w:t>C 0 / 0 O6; 6O7 8 O 6O 8 8</w:t>
      </w:r>
    </w:p>
    <w:p>
      <w:r>
        <w:t>/</w:t>
        <w:tab/>
        <w:t>;</w:t>
      </w:r>
    </w:p>
    <w:p>
      <w:r>
        <w:t>//A088/</w:t>
      </w:r>
    </w:p>
    <w:p>
      <w:r>
        <w:t>/</w:t>
      </w:r>
    </w:p>
    <w:p>
      <w:r>
        <w:t>7 / /D / C // L B</w:t>
      </w:r>
    </w:p>
    <w:p>
      <w:r>
        <w:t>6 8 ?&amp;89++++++++++)9</w:t>
      </w:r>
    </w:p>
    <w:p>
      <w:r>
        <w:t>@ A@</w:t>
      </w:r>
    </w:p>
    <w:p>
      <w:r>
        <w:t xml:space="preserve">0 7 8 7 &gt; </w:t>
        <w:tab/>
        <w:t xml:space="preserve"> C *+++++++++9</w:t>
      </w:r>
    </w:p>
    <w:p>
      <w:r>
        <w:t>"</w:t>
      </w:r>
    </w:p>
    <w:p>
      <w:r>
        <w:t>7 / 8 C *+++++++++ / O</w:t>
      </w:r>
    </w:p>
    <w:p>
      <w:r>
        <w:t>6O9 % 8 8 8 @ &gt;9 ?</w:t>
      </w:r>
    </w:p>
    <w:p>
      <w:r>
        <w:t>0/ &amp;; P</w:t>
        <w:tab/>
        <w:tab/>
        <w:t>//&gt; )7*+++++++++</w:t>
      </w:r>
    </w:p>
    <w:p>
      <w:r>
        <w:t>!"##$%</w:t>
      </w:r>
    </w:p>
    <w:p>
      <w:r>
        <w:t xml:space="preserve">0/ &amp;; P </w:t>
        <w:tab/>
        <w:t xml:space="preserve"> </w:t>
        <w:tab/>
        <w:t>//&gt; )7 *+++++++++ ; / ?/8</w:t>
      </w:r>
    </w:p>
    <w:p>
      <w:r>
        <w:t>8 O /</w:t>
      </w:r>
    </w:p>
    <w:p>
      <w:r>
        <w:t>6O / O( A O78 88&gt;9</w:t>
      </w:r>
    </w:p>
    <w:p>
      <w:r>
        <w:t>/</w:t>
        <w:tab/>
        <w:t>(&gt;9</w:t>
      </w:r>
    </w:p>
    <w:p>
      <w:r>
        <w:t>9 %</w:t>
      </w:r>
    </w:p>
    <w:p>
      <w:r>
        <w:t>A C // 6 8</w:t>
      </w:r>
    </w:p>
    <w:p>
      <w:r>
        <w:t>?9</w:t>
      </w:r>
    </w:p>
    <w:p>
      <w:r>
        <w:t>%9 #/7++++++++++&gt;&gt;8C*+++++++++A/ O 6O 8 D ; 7 A G ?</w:t>
      </w:r>
    </w:p>
    <w:p>
      <w:r>
        <w:t>A/@8A</w:t>
      </w:r>
    </w:p>
    <w:p>
      <w:r>
        <w:t>R/ @;0</w:t>
      </w:r>
    </w:p>
    <w:p>
      <w:r>
        <w:t>/ 870 / A/O6; 6O9%/</w:t>
      </w:r>
    </w:p>
    <w:p>
      <w:r>
        <w:t>7 *+++++++++/8 A@/FO//88O9</w:t>
      </w:r>
    </w:p>
    <w:p>
      <w:r>
        <w:t xml:space="preserve"># </w:t>
        <w:tab/>
        <w:t xml:space="preserve"> ( 0/ 8 C $++++++++++7 / / *+++++++++ 8B / / 6 8 &gt;8/</w:t>
        <w:tab/>
        <w:t>&gt;&gt;&gt; $++++++++++9</w:t>
      </w:r>
    </w:p>
    <w:p>
      <w:r>
        <w:t>$++++++++++/</w:t>
        <w:tab/>
        <w:t>7 /%34</w:t>
      </w:r>
    </w:p>
    <w:p>
      <w:r>
        <w:t>87</w:t>
      </w:r>
    </w:p>
    <w:p>
      <w:r>
        <w:t>8C*+++++++++A/0 88/ //0/7</w:t>
        <w:tab/>
        <w:t>&gt;9@9</w:t>
      </w:r>
    </w:p>
    <w:p>
      <w:r>
        <w:t xml:space="preserve">B </w:t>
        <w:tab/>
        <w:t xml:space="preserve"> </w:t>
        <w:tab/>
        <w:t>//&gt; /&gt; C / 8</w:t>
        <w:tab/>
        <w:t xml:space="preserve"> ( 5 0 ( &gt;80 9</w:t>
      </w:r>
    </w:p>
    <w:p>
      <w:r>
        <w:t>&gt;&gt;0 88 /</w:t>
      </w:r>
    </w:p>
    <w:p>
      <w:r>
        <w:t>8 /0/9</w:t>
      </w:r>
    </w:p>
    <w:p>
      <w:r>
        <w:t>%5 7/ /*+++++++++ &gt;</w:t>
        <w:tab/>
        <w:t>8$++++++++++A /</w:t>
      </w:r>
    </w:p>
    <w:p>
      <w:r>
        <w:t>6 087 0 O3</w:t>
        <w:tab/>
        <w:t xml:space="preserve"> , 6O7 A@/</w:t>
      </w:r>
    </w:p>
    <w:p>
      <w:r>
        <w:t>0 9</w:t>
      </w:r>
    </w:p>
    <w:p>
      <w:r>
        <w:t>%5 7/ /$++++++++++3" &gt;8C*+++++++++A</w:t>
      </w:r>
    </w:p>
    <w:p>
      <w:r>
        <w:t>0 / 8 &gt;9 E@9 ? &amp;</w:t>
        <w:tab/>
        <w:t xml:space="preserve"> @ &gt;9 / ? U 8 8 /</w:t>
        <w:tab/>
        <w:tab/>
        <w:t>//&gt;O /</w:t>
      </w:r>
    </w:p>
    <w:p>
      <w:r>
        <w:t>6O)A@/</w:t>
      </w:r>
    </w:p>
    <w:p>
      <w:r>
        <w:t>&gt;8</w:t>
      </w:r>
    </w:p>
    <w:p>
      <w:r>
        <w:t>0//? R// 8</w:t>
      </w:r>
    </w:p>
    <w:p>
      <w:r>
        <w:t>8 9</w:t>
      </w:r>
    </w:p>
    <w:p>
      <w:r>
        <w:t>% F 5</w:t>
        <w:tab/>
        <w:t>7 / / *+++++++++ &gt;&gt;8 A / 8 F C / 0 A /?E@&gt;9/</w:t>
      </w:r>
    </w:p>
    <w:p>
      <w:r>
        <w:t>&gt;8 A8 A@/ / 0/ OD / 8? /</w:t>
      </w:r>
    </w:p>
    <w:p>
      <w:r>
        <w:t>O9 *</w:t>
        <w:tab/>
        <w:t>&gt;</w:t>
        <w:tab/>
        <w:t xml:space="preserve">7 / 8 </w:t>
        <w:tab/>
        <w:t>?/ A@/ 8/?/</w:t>
      </w:r>
    </w:p>
    <w:p>
      <w:r>
        <w:t>++++++++++O&gt;</w:t>
      </w:r>
    </w:p>
    <w:p>
      <w:r>
        <w:t>//</w:t>
        <w:tab/>
        <w:t>/8 A@ // 9 $ /7 /@</w:t>
      </w:r>
    </w:p>
    <w:p>
      <w:r>
        <w:t>7 /</w:t>
      </w:r>
    </w:p>
    <w:p>
      <w:r>
        <w:t>/ 68 / /8</w:t>
      </w:r>
    </w:p>
    <w:p>
      <w:r>
        <w:t>66 0 &gt;/@</w:t>
        <w:tab/>
        <w:t>?5@</w:t>
      </w:r>
    </w:p>
    <w:p>
      <w:r>
        <w:t>8/?/O9</w:t>
      </w:r>
    </w:p>
    <w:p>
      <w:r>
        <w:t>0 0/0 F868O 0//?O9</w:t>
      </w:r>
    </w:p>
    <w:p>
      <w:r>
        <w:t>E</w:t>
      </w:r>
    </w:p>
    <w:p>
      <w:r>
        <w:t>!"##$%</w:t>
      </w:r>
    </w:p>
    <w:p>
      <w:r>
        <w:t>/</w:t>
        <w:tab/>
        <w:t xml:space="preserve"> / / / 5// 5 / 0/*+++++++++7</w:t>
      </w:r>
    </w:p>
    <w:p>
      <w:r>
        <w:t>/ 8 8/ 9</w:t>
      </w:r>
    </w:p>
    <w:p>
      <w:r>
        <w:t>*+++++++++ @ 0</w:t>
      </w:r>
    </w:p>
    <w:p>
      <w:r>
        <w:t>/0/9</w:t>
      </w:r>
    </w:p>
    <w:p>
      <w:r>
        <w:t>,9 #</w:t>
        <w:tab/>
        <w:t>5//7/ /$++++++++++ &gt;</w:t>
        <w:tab/>
        <w:t>8*+++++++++ A@</w:t>
      </w:r>
    </w:p>
    <w:p>
      <w:r>
        <w:t>/ 6 ? 7 / M 6N 8 /</w:t>
      </w:r>
    </w:p>
    <w:p>
      <w:r>
        <w:t>?/A / M&gt; &gt; /N7 / F/&gt;9E@97D/((</w:t>
        <w:tab/>
        <w:t>S9</w:t>
      </w:r>
    </w:p>
    <w:p>
      <w:r>
        <w:t>@ / / 8 A@ 8&gt; 07 5// 7 / O</w:t>
      </w:r>
    </w:p>
    <w:p>
      <w:r>
        <w:t>6O88 &gt;8C'+++++++++++7A0&gt;</w:t>
      </w:r>
    </w:p>
    <w:p>
      <w:r>
        <w:t>8 A/87C</w:t>
      </w:r>
    </w:p>
    <w:p>
      <w:r>
        <w:t>8 0/7/</w:t>
        <w:tab/>
        <w:t>A O6; 6O88 &gt;8 C.+++++++++9</w:t>
      </w:r>
    </w:p>
    <w:p>
      <w:r>
        <w:t>++++++++++8/8A@/0O O AO DA A O7/&gt;//O / O9#</w:t>
      </w:r>
    </w:p>
    <w:p>
      <w:r>
        <w:t>A/ O 6O</w:t>
      </w:r>
    </w:p>
    <w:p>
      <w:r>
        <w:t>0 C *+++++++++7 / / 0 8 / O&gt;</w:t>
      </w:r>
    </w:p>
    <w:p>
      <w:r>
        <w:t>&gt; /O7 ; /@</w:t>
      </w:r>
    </w:p>
    <w:p>
      <w:r>
        <w:t>/ &gt;O@ ?/8O9$</w:t>
      </w:r>
    </w:p>
    <w:p>
      <w:r>
        <w:t>&gt;/0 8O@ 6</w:t>
      </w:r>
    </w:p>
    <w:p>
      <w:r>
        <w:t>A/8 O&amp;89++++++++++)9</w:t>
      </w:r>
    </w:p>
    <w:p>
      <w:r>
        <w:t>-9 %</w:t>
        <w:tab/>
        <w:t>S7*+++++++++&gt;8 0// 9</w:t>
      </w:r>
    </w:p>
    <w:p>
      <w:r>
        <w:t>#</w:t>
        <w:tab/>
        <w:t>%34(</w:t>
        <w:tab/>
        <w:t>S7$++++++++++8/8/ 0/ *+++++++++ / ?7 0</w:t>
      </w:r>
    </w:p>
    <w:p>
      <w:r>
        <w:t>C</w:t>
      </w:r>
    </w:p>
    <w:p>
      <w:r>
        <w:t>/ 0</w:t>
      </w:r>
    </w:p>
    <w:p>
      <w:r>
        <w:t>/8/ 689</w:t>
      </w:r>
    </w:p>
    <w:p>
      <w:r>
        <w:t>%(</w:t>
        <w:tab/>
        <w:t>S7*+++++++++ 8C</w:t>
      </w:r>
    </w:p>
    <w:p>
      <w:r>
        <w:t>687A/A/&gt;8?&gt;9</w:t>
      </w:r>
    </w:p>
    <w:p>
      <w:r>
        <w:t>9 # 8 86&gt;&gt;/ / 0? 7*+++++++++6 8$++++++++++</w:t>
      </w:r>
    </w:p>
    <w:p>
      <w:r>
        <w:t>&gt;9E@(9E7 8 H</w:t>
      </w:r>
    </w:p>
    <w:p>
      <w:r>
        <w:t>&gt;9 E@9 ?7 0 8FCGD/ ?C BD 80R</w:t>
      </w:r>
    </w:p>
    <w:p>
      <w:r>
        <w:t>P</w:t>
      </w:r>
    </w:p>
    <w:p>
      <w:r>
        <w:t>!"##$%</w:t>
      </w:r>
    </w:p>
    <w:p>
      <w:r>
        <w:t>&gt;9 @9E ?7 0 8FCGD/ ?C //R &gt;9 @9 ?7 0 8F C G D / ? C</w:t>
      </w:r>
    </w:p>
    <w:p>
      <w:r>
        <w:t>8 0</w:t>
      </w:r>
    </w:p>
    <w:p>
      <w:r>
        <w:t>R &gt;9 E@9 C</w:t>
      </w:r>
    </w:p>
    <w:p>
      <w:r>
        <w:t>8 /</w:t>
      </w:r>
    </w:p>
    <w:p>
      <w:r>
        <w:t>?&gt;R &gt;9 (@9 C</w:t>
        <w:tab/>
        <w:tab/>
        <w:t>/9</w:t>
      </w:r>
    </w:p>
    <w:p>
      <w:r>
        <w:t>4/86/ 8/8 &gt;0/ / &gt;</w:t>
        <w:tab/>
        <w:t>C/9 //8/</w:t>
        <w:tab/>
        <w:t>0</w:t>
      </w:r>
    </w:p>
    <w:p>
      <w:r>
        <w:t>689</w:t>
      </w:r>
    </w:p>
    <w:p>
      <w:r>
        <w:t>"/ 7*+++++++++B 80 7</w:t>
      </w:r>
    </w:p>
    <w:p>
      <w:r>
        <w:t>7A/ /8 &gt;</w:t>
      </w:r>
    </w:p>
    <w:p>
      <w:r>
        <w:t>O6; 6O</w:t>
      </w:r>
    </w:p>
    <w:p>
      <w:r>
        <w:t>//D69 @8 /&gt;8 7 /68 8 &gt;</w:t>
        <w:tab/>
        <w:t>/7 0 &gt; F</w:t>
        <w:tab/>
        <w:t>&gt;&gt;//</w:t>
      </w:r>
    </w:p>
    <w:p>
      <w:r>
        <w:t>&gt;89$</w:t>
      </w:r>
    </w:p>
    <w:p>
      <w:r>
        <w:t>7/ 8</w:t>
        <w:tab/>
        <w:t>?8/94/0 //88/</w:t>
        <w:tab/>
        <w:t>?5 8 6 A8</w:t>
      </w:r>
    </w:p>
    <w:p>
      <w:r>
        <w:t>B9</w:t>
      </w:r>
    </w:p>
    <w:p>
      <w:r>
        <w:t>0 00/?/ 88 //5 / 8</w:t>
      </w:r>
    </w:p>
    <w:p>
      <w:r>
        <w:t>&gt;/ 0// A/8&gt;/5// 9%/</w:t>
      </w:r>
    </w:p>
    <w:p>
      <w:r>
        <w:t>A 8087 7?&gt;/</w:t>
      </w:r>
    </w:p>
    <w:p>
      <w:r>
        <w:t>/A//8 0 /0 &gt; 8 8?/87A5&gt; /@</w:t>
        <w:tab/>
        <w:tab/>
        <w:t>@</w:t>
      </w:r>
    </w:p>
    <w:p>
      <w:r>
        <w:t>8 /9</w:t>
      </w:r>
    </w:p>
    <w:p>
      <w:r>
        <w:t>% 8? 7 / Q6 "++++++ ?</w:t>
        <w:tab/>
        <w:t>68 / *+++++++++ C &gt;9 @(9 0 8F C G D / (</w:t>
        <w:tab/>
        <w:tab/>
        <w:t>?7</w:t>
      </w:r>
    </w:p>
    <w:p>
      <w:r>
        <w:t>B</w:t>
      </w:r>
    </w:p>
    <w:p>
      <w:r>
        <w:t>808</w:t>
        <w:tab/>
        <w:tab/>
        <w:tab/>
        <w:t>?9</w:t>
      </w:r>
    </w:p>
    <w:p>
      <w:r>
        <w:t>$++++++++++ 668 C &gt;</w:t>
      </w:r>
    </w:p>
    <w:p>
      <w:r>
        <w:t>&gt; 0/7 0</w:t>
        <w:tab/>
        <w:t>A8 /</w:t>
      </w:r>
    </w:p>
    <w:p>
      <w:r>
        <w:t>0// ;8</w:t>
      </w:r>
    </w:p>
    <w:p>
      <w:r>
        <w:t>? 8 8/ / ;8 /8?</w:t>
      </w:r>
    </w:p>
    <w:p>
      <w:r>
        <w:t>/ 9$ ? 7@6 ?/D /6B</w:t>
      </w:r>
    </w:p>
    <w:p>
      <w:r>
        <w:t>/7//&gt;0/</w:t>
        <w:tab/>
        <w:t>A/ 68 8 ?&gt;A/</w:t>
      </w:r>
    </w:p>
    <w:p>
      <w:r>
        <w:t>0? /9</w:t>
      </w:r>
    </w:p>
    <w:p>
      <w:r>
        <w:t>#9 %56 A88/0?/7&gt; 8</w:t>
      </w:r>
    </w:p>
    <w:p>
      <w:r>
        <w:t>7/ 8</w:t>
      </w:r>
    </w:p>
    <w:p>
      <w:r>
        <w:t>? 80 // BD /7 / //868 A// 88 8 B &gt;</w:t>
        <w:tab/>
        <w:t>9 % 8</w:t>
      </w:r>
    </w:p>
    <w:p>
      <w:r>
        <w:t>/</w:t>
      </w:r>
    </w:p>
    <w:p>
      <w:r>
        <w:t>80 8 &gt; 87</w:t>
      </w:r>
    </w:p>
    <w:p>
      <w:r>
        <w:t>/@9( ?7F A//</w:t>
      </w:r>
    </w:p>
    <w:p>
      <w:r>
        <w:t>C //</w:t>
      </w:r>
    </w:p>
    <w:p>
      <w:r>
        <w:t>/ 8</w:t>
        <w:tab/>
        <w:t>@ 80/9</w:t>
      </w:r>
    </w:p>
    <w:p>
      <w:r>
        <w:t>!"##$%</w:t>
      </w:r>
    </w:p>
    <w:p>
      <w:r>
        <w:t>4/ &gt;B C P9 5</w:t>
        <w:tab/>
        <w:t xml:space="preserve"> / </w:t>
        <w:tab/>
        <w:t>/ 0 C //</w:t>
        <w:tab/>
        <w:t xml:space="preserve"> C *+++++++++ &gt;9 @9C9</w:t>
      </w:r>
    </w:p>
    <w:p>
      <w:r>
        <w:t>$ &gt; 7 56</w:t>
      </w:r>
    </w:p>
    <w:p>
      <w:r>
        <w:t>A</w:t>
      </w:r>
    </w:p>
    <w:p>
      <w:r>
        <w:t>@8; /@; D 0 /A// *+++++++++88/ 8 A@/ @</w:t>
      </w:r>
    </w:p>
    <w:p>
      <w:r>
        <w:t>/7 A / 8 / 0 88 6 7</w:t>
      </w:r>
    </w:p>
    <w:p>
      <w:r>
        <w:t>? /</w:t>
      </w:r>
    </w:p>
    <w:p>
      <w:r>
        <w:t>6 9 " 8</w:t>
      </w:r>
    </w:p>
    <w:p>
      <w:r>
        <w:t>@0 &gt; 8 @ 8 6 D/ ;</w:t>
        <w:tab/>
        <w:t>/</w:t>
        <w:tab/>
        <w:t>6A9 %</w:t>
      </w:r>
    </w:p>
    <w:p>
      <w:r>
        <w:t>*+++++++++ O6; 6O@ O 6O@ 8</w:t>
      </w:r>
    </w:p>
    <w:p>
      <w:r>
        <w:t>80C</w:t>
      </w:r>
    </w:p>
    <w:p>
      <w:r>
        <w:t>88 0 8 / @ A@// 88 88 /@ A ? 8 6 *+++++++++9 7 /8</w:t>
      </w:r>
    </w:p>
    <w:p>
      <w:r>
        <w:t>&gt;8/0C</w:t>
      </w:r>
    </w:p>
    <w:p>
      <w:r>
        <w:t>6</w:t>
      </w:r>
    </w:p>
    <w:p>
      <w:r>
        <w:t>*+++++++++7 /A// 0 &gt;&gt;8 7 // 0 88 8 /</w:t>
        <w:tab/>
        <w:t>@ 8</w:t>
      </w:r>
    </w:p>
    <w:p>
      <w:r>
        <w:t>7/</w:t>
      </w:r>
    </w:p>
    <w:p>
      <w:r>
        <w:t>/0 / 6 06 *+++++++++9 /</w:t>
      </w:r>
    </w:p>
    <w:p>
      <w:r>
        <w:t>@8 &gt; ?? 6</w:t>
        <w:tab/>
        <w:t>8 6 9</w:t>
      </w:r>
    </w:p>
    <w:p>
      <w:r>
        <w:t>$++++++++++0 8C / C/ 0// A/088 87</w:t>
      </w:r>
    </w:p>
    <w:p>
      <w:r>
        <w:t>@?</w:t>
        <w:tab/>
        <w:t>/</w:t>
      </w:r>
    </w:p>
    <w:p>
      <w:r>
        <w:t>67/6</w:t>
      </w:r>
    </w:p>
    <w:p>
      <w:r>
        <w:t>/</w:t>
      </w:r>
    </w:p>
    <w:p>
      <w:r>
        <w:t>/7</w:t>
      </w:r>
    </w:p>
    <w:p>
      <w:r>
        <w:t>5//70</w:t>
      </w:r>
    </w:p>
    <w:p>
      <w:r>
        <w:t>/ 893*+++++++++88 8L 0// 7C//A/</w:t>
      </w:r>
    </w:p>
    <w:p>
      <w:r>
        <w:t>7&gt; / 0</w:t>
      </w:r>
    </w:p>
    <w:p>
      <w:r>
        <w:t xml:space="preserve">66 7 </w:t>
        <w:tab/>
        <w:t xml:space="preserve"> 0</w:t>
      </w:r>
    </w:p>
    <w:p>
      <w:r>
        <w:t>8 / 8 8 0 / &gt; &gt;&gt;0</w:t>
      </w:r>
    </w:p>
    <w:p>
      <w:r>
        <w:t>A/088 89</w:t>
      </w:r>
    </w:p>
    <w:p>
      <w:r>
        <w:t>%*? / // 88A/ 68 @0 88</w:t>
      </w:r>
    </w:p>
    <w:p>
      <w:r>
        <w:t>8 A *+++++++++&gt;</w:t>
        <w:tab/>
        <w:t>/?</w:t>
      </w:r>
    </w:p>
    <w:p>
      <w:r>
        <w:t>&gt; 8</w:t>
      </w:r>
    </w:p>
    <w:p>
      <w:r>
        <w:t>8/</w:t>
      </w:r>
    </w:p>
    <w:p>
      <w:r>
        <w:t>0/ / &gt; / F&gt;0/ 8</w:t>
      </w:r>
    </w:p>
    <w:p>
      <w:r>
        <w:t>&gt;9$ &gt;&gt;7</w:t>
      </w:r>
    </w:p>
    <w:p>
      <w:r>
        <w:t>C A@/ 7</w:t>
      </w:r>
    </w:p>
    <w:p>
      <w:r>
        <w:t>0/ 0 @0 88</w:t>
      </w:r>
    </w:p>
    <w:p>
      <w:r>
        <w:t>//5 7 A*+++++++++75</w:t>
        <w:tab/>
        <w:t>/C7?</w:t>
      </w:r>
    </w:p>
    <w:p>
      <w:r>
        <w:t>8/</w:t>
      </w:r>
    </w:p>
    <w:p>
      <w:r>
        <w:t>0/C/</w:t>
      </w:r>
    </w:p>
    <w:p>
      <w:r>
        <w:t>&gt;/</w:t>
        <w:tab/>
        <w:t>/8 / 8 @</w:t>
      </w:r>
    </w:p>
    <w:p>
      <w:r>
        <w:t>0 89 " 7 7 S/ F</w:t>
      </w:r>
    </w:p>
    <w:p>
      <w:r>
        <w:t>88 /7 &gt;&gt;A 8A0/</w:t>
      </w:r>
    </w:p>
    <w:p>
      <w:r>
        <w:t>0/A/5A/</w:t>
        <w:tab/>
        <w:t>/ 9</w:t>
      </w:r>
    </w:p>
    <w:p>
      <w:r>
        <w:t>$ &gt; 7 / 8</w:t>
      </w:r>
    </w:p>
    <w:p>
      <w:r>
        <w:t>C /@// @</w:t>
      </w:r>
    </w:p>
    <w:p>
      <w:r>
        <w:t>8 / 8</w:t>
      </w:r>
    </w:p>
    <w:p>
      <w:r>
        <w:t>&gt; 87</w:t>
      </w:r>
    </w:p>
    <w:p>
      <w:r>
        <w:t>0@ 0</w:t>
        <w:tab/>
        <w:t>/</w:t>
      </w:r>
    </w:p>
    <w:p>
      <w:r>
        <w:t>0/</w:t>
      </w:r>
    </w:p>
    <w:p>
      <w:r>
        <w:t>0</w:t>
      </w:r>
    </w:p>
    <w:p>
      <w:r>
        <w:t>//C</w:t>
      </w:r>
    </w:p>
    <w:p>
      <w:r>
        <w:t>/8 @8 89</w:t>
      </w:r>
    </w:p>
    <w:p>
      <w:r>
        <w:t>(</w:t>
      </w:r>
    </w:p>
    <w:p>
      <w:r>
        <w:t>!"##$%</w:t>
      </w:r>
    </w:p>
    <w:p>
      <w:r>
        <w:t>%6</w:t>
      </w:r>
    </w:p>
    <w:p>
      <w:r>
        <w:t>/ D //9</w:t>
      </w:r>
    </w:p>
    <w:p>
      <w:r>
        <w:t>(9 %@ /88 58 /8/0 /&gt; //</w:t>
        <w:tab/>
        <w:t>94/ D/</w:t>
        <w:tab/>
        <w:t>0?/9</w:t>
      </w:r>
    </w:p>
    <w:p>
      <w:r>
        <w:t>%</w:t>
        <w:tab/>
        <w:t>6</w:t>
      </w:r>
    </w:p>
    <w:p>
      <w:r>
        <w:t>/</w:t>
        <w:tab/>
        <w:t>@ / /D9</w:t>
      </w:r>
    </w:p>
    <w:p>
      <w:r>
        <w:t>9 %@ / 8/</w:t>
      </w:r>
    </w:p>
    <w:p>
      <w:r>
        <w:t>8 /94/&gt; ? 0/</w:t>
        <w:tab/>
        <w:t>A@/ ?7/ /</w:t>
        <w:tab/>
        <w:t>;7 O 8?/ O7</w:t>
      </w:r>
    </w:p>
    <w:p>
      <w:r>
        <w:t>@</w:t>
      </w:r>
    </w:p>
    <w:p>
      <w:r>
        <w:t>O</w:t>
      </w:r>
    </w:p>
    <w:p>
      <w:r>
        <w:t>8 /</w:t>
        <w:tab/>
        <w:t>?/O5/</w:t>
        <w:tab/>
        <w:t>&gt;</w:t>
      </w:r>
    </w:p>
    <w:p>
      <w:r>
        <w:t>7 A /@ 0 8 B</w:t>
        <w:tab/>
        <w:t>8 &gt; 8</w:t>
      </w:r>
    </w:p>
    <w:p>
      <w:r>
        <w:t>F0/ / 689" /@8 5</w:t>
        <w:tab/>
        <w:t>8 /</w:t>
      </w:r>
    </w:p>
    <w:p>
      <w:r>
        <w:t>/D/ &gt;80 9 $ &gt; 7 D / 0 / O 6O7 /@ /</w:t>
        <w:tab/>
        <w:t>;0&gt;0</w:t>
        <w:tab/>
        <w:t>/&gt;/0 8 / 8?/</w:t>
      </w:r>
    </w:p>
    <w:p>
      <w:r>
        <w:t>A/&gt;87 A</w:t>
      </w:r>
    </w:p>
    <w:p>
      <w:r>
        <w:t>60 A</w:t>
      </w:r>
    </w:p>
    <w:p>
      <w:r>
        <w:t>8</w:t>
      </w:r>
    </w:p>
    <w:p>
      <w:r>
        <w:t>C</w:t>
      </w:r>
    </w:p>
    <w:p>
      <w:r>
        <w:t>/89</w:t>
      </w:r>
    </w:p>
    <w:p>
      <w:r>
        <w:t>9( " /@9P/9(7/@ /</w:t>
        <w:tab/>
        <w:t>; D6 7 / 0/7 /</w:t>
      </w:r>
    </w:p>
    <w:p>
      <w:r>
        <w:t>/8 0//R/ &gt;/ 860</w:t>
        <w:tab/>
        <w:t>/</w:t>
      </w:r>
    </w:p>
    <w:p>
      <w:r>
        <w:t>8 0//</w:t>
      </w:r>
    </w:p>
    <w:p>
      <w:r>
        <w:t>/89 $ /7 / 0// C A / 0//</w:t>
      </w:r>
    </w:p>
    <w:p>
      <w:r>
        <w:t>/8 B// A@/</w:t>
      </w:r>
    </w:p>
    <w:p>
      <w:r>
        <w:t>7 / 88 780 68C /9</w:t>
      </w:r>
    </w:p>
    <w:p>
      <w:r>
        <w:t>#/ 8&gt;A 7 / F B68 /@ /</w:t>
        <w:tab/>
        <w:t>; A /@</w:t>
      </w:r>
    </w:p>
    <w:p>
      <w:r>
        <w:t>&gt; / @08 0// /</w:t>
        <w:tab/>
        <w:t>;8 / 6 @ / 0 / 8/?/ &amp;"*&lt; (( 44 (E7 * (P 4 )H7/@9( &gt;DC/@ /</w:t>
        <w:tab/>
        <w:t>;/</w:t>
      </w:r>
    </w:p>
    <w:p>
      <w:r>
        <w:t>0// 0 68 8/7 F A</w:t>
      </w:r>
    </w:p>
    <w:p>
      <w:r>
        <w:t>/D /</w:t>
      </w:r>
    </w:p>
    <w:p>
      <w:r>
        <w:t>D @B8 0/9 3 /</w:t>
      </w:r>
    </w:p>
    <w:p>
      <w:r>
        <w:t>0/ 0/ 80 /@ 66 0// /@B8 V8 87/@ /</w:t>
        <w:tab/>
        <w:t>;</w:t>
      </w:r>
    </w:p>
    <w:p>
      <w:r>
        <w:t>&gt;</w:t>
        <w:tab/>
        <w:t>7</w:t>
      </w:r>
    </w:p>
    <w:p>
      <w:r>
        <w:t>7 @V0//R/ 7</w:t>
      </w:r>
    </w:p>
    <w:p>
      <w:r>
        <w:t>/78 //</w:t>
      </w:r>
    </w:p>
    <w:p>
      <w:r>
        <w:t>0/ A/&gt;8</w:t>
      </w:r>
    </w:p>
    <w:p>
      <w:r>
        <w:t>((</w:t>
      </w:r>
    </w:p>
    <w:p>
      <w:r>
        <w:t>!"##$%</w:t>
      </w:r>
    </w:p>
    <w:p>
      <w:r>
        <w:t>0/?/7F@/ 8 /&amp;*&lt; 3( 9E7 9/ 8&gt;8 )9 ,F /@ /</w:t>
        <w:tab/>
        <w:t>; 807 / 0/7 / ?/8@ /0//C / 8A0/ 7/</w:t>
      </w:r>
    </w:p>
    <w:p>
      <w:r>
        <w:t>B&gt;/8A // ?/0/9E/9 7P&amp;F9(R(((PP)9 9 $ /@ D7 / O 8?/ O / /@ /</w:t>
      </w:r>
    </w:p>
    <w:p>
      <w:r>
        <w:t>0 @ / 89#/ 8&gt;A 7/ @ 888?/A/@ 8 7 /@ / 7&gt;</w:t>
        <w:tab/>
        <w:t>8.+++++++++ / / O6; 6O9 D /8/8 A@// @0 88 0</w:t>
        <w:tab/>
        <w:t>;8 C 6 &gt; C &gt;</w:t>
      </w:r>
    </w:p>
    <w:p>
      <w:r>
        <w:t>7 5 7 A A@// //@ 6/7C/&gt;&gt;8 /@ / 7A@// @8C</w:t>
      </w:r>
    </w:p>
    <w:p>
      <w:r>
        <w:t>/C 88 9 # //7 /</w:t>
        <w:tab/>
        <w:t>A /@ / &gt; C</w:t>
      </w:r>
    </w:p>
    <w:p>
      <w:r>
        <w:t>8++++++++++A 5 /</w:t>
      </w:r>
    </w:p>
    <w:p>
      <w:r>
        <w:t>O6; 6O7//@@ 8&amp;8 88A@C</w:t>
      </w:r>
    </w:p>
    <w:p>
      <w:r>
        <w:t>7</w:t>
      </w:r>
    </w:p>
    <w:p>
      <w:r>
        <w:t>7///@ / 886 8)7@ 6 8 8 /</w:t>
        <w:tab/>
        <w:t>/A///@ ?/</w:t>
      </w:r>
    </w:p>
    <w:p>
      <w:r>
        <w:t>/88 &gt;</w:t>
        <w:tab/>
        <w:t>8 A/@ /</w:t>
      </w:r>
    </w:p>
    <w:p>
      <w:r>
        <w:t>C/O6; 6O9</w:t>
      </w:r>
    </w:p>
    <w:p>
      <w:r>
        <w:t>7</w:t>
      </w:r>
    </w:p>
    <w:p>
      <w:r>
        <w:t>6 88 8 D7 &gt;807C /@ / 7 / A@/ / 8 8 / O</w:t>
      </w:r>
    </w:p>
    <w:p>
      <w:r>
        <w:t>6O7 A 88 &gt;</w:t>
        <w:tab/>
        <w:t>/8 / 0</w:t>
      </w:r>
    </w:p>
    <w:p>
      <w:r>
        <w:t>0/ 87 87C/@ / 89</w:t>
      </w:r>
    </w:p>
    <w:p>
      <w:r>
        <w:t xml:space="preserve">&gt; 7 /@ 8 @ </w:t>
        <w:tab/>
        <w:t>&gt; 8 C C /@ /</w:t>
      </w:r>
    </w:p>
    <w:p>
      <w:r>
        <w:t>&gt;</w:t>
      </w:r>
    </w:p>
    <w:p>
      <w:r>
        <w:t>0/9" 7 D 0 /80 / &gt;80 7 // / 7 &gt; 7</w:t>
      </w:r>
    </w:p>
    <w:p>
      <w:r>
        <w:t>8</w:t>
      </w:r>
    </w:p>
    <w:p>
      <w:r>
        <w:t>0 7 8</w:t>
      </w:r>
    </w:p>
    <w:p>
      <w:r>
        <w:t>86 0/5</w:t>
        <w:tab/>
        <w:t>/8 /9 3</w:t>
      </w:r>
    </w:p>
    <w:p>
      <w:r>
        <w:t>@</w:t>
      </w:r>
    </w:p>
    <w:p>
      <w:r>
        <w:t>0 @</w:t>
      </w:r>
    </w:p>
    <w:p>
      <w:r>
        <w:t xml:space="preserve">B </w:t>
        <w:tab/>
        <w:t xml:space="preserve"> /</w:t>
      </w:r>
    </w:p>
    <w:p>
      <w:r>
        <w:t>/8/@ / 78</w:t>
      </w:r>
    </w:p>
    <w:p>
      <w:r>
        <w:t>88A/ O 6O 8 ?/8 / 7 F</w:t>
      </w:r>
    </w:p>
    <w:p>
      <w:r>
        <w:t>0 8A A // A 8 8 /@ /</w:t>
      </w:r>
    </w:p>
    <w:p>
      <w:r>
        <w:t>A O6; 6O9</w:t>
      </w:r>
    </w:p>
    <w:p>
      <w:r>
        <w:t>// C/@ 8</w:t>
      </w:r>
    </w:p>
    <w:p>
      <w:r>
        <w:t>7 0 8 C /@ / / O 6O &gt;80 7 /</w:t>
        <w:tab/>
        <w:t xml:space="preserve"> A@</w:t>
      </w:r>
    </w:p>
    <w:p>
      <w:r>
        <w:t>7 // /@0 &gt;</w:t>
        <w:tab/>
        <w:t>//</w:t>
      </w:r>
    </w:p>
    <w:p>
      <w:r>
        <w:t>&gt;8</w:t>
      </w:r>
    </w:p>
    <w:p>
      <w:r>
        <w:t>O6;</w:t>
      </w:r>
    </w:p>
    <w:p>
      <w:r>
        <w:t>6O9 $ &gt;&gt;7 8 80 C 8</w:t>
      </w:r>
    </w:p>
    <w:p>
      <w:r>
        <w:t>0/ D/@ 8 07C /A///</w:t>
      </w:r>
    </w:p>
    <w:p>
      <w:r>
        <w:t xml:space="preserve">?/8 &gt;8O6; 6O0 7 /@ ?//? / J $++++++++++7 </w:t>
        <w:tab/>
        <w:t>8 0 F 8 B</w:t>
      </w:r>
    </w:p>
    <w:p>
      <w:r>
        <w:t xml:space="preserve">7 </w:t>
        <w:tab/>
        <w:t xml:space="preserve"> / O6; 6O@ /O 6O@ 93/57/ @</w:t>
      </w:r>
    </w:p>
    <w:p>
      <w:r>
        <w:t>(</w:t>
      </w:r>
    </w:p>
    <w:p>
      <w:r>
        <w:t>!"##$%</w:t>
      </w:r>
    </w:p>
    <w:p>
      <w:r>
        <w:t>@// 888 8A</w:t>
      </w:r>
    </w:p>
    <w:p>
      <w:r>
        <w:t>@88 88 5&gt;8 88/8C/@</w:t>
        <w:tab/>
        <w:t>6</w:t>
      </w:r>
    </w:p>
    <w:p>
      <w:r>
        <w:t>0/9</w:t>
      </w:r>
    </w:p>
    <w:p>
      <w:r>
        <w:t>%@B @8 6 O</w:t>
        <w:tab/>
        <w:t>?? 6O @ // 888?/9</w:t>
      </w:r>
    </w:p>
    <w:p>
      <w:r>
        <w:t>$ &gt; 7/@ / @</w:t>
      </w:r>
    </w:p>
    <w:p>
      <w:r>
        <w:t>8 C/ 8&gt;8B</w:t>
      </w:r>
    </w:p>
    <w:p>
      <w:r>
        <w:t>@</w:t>
      </w:r>
    </w:p>
    <w:p>
      <w:r>
        <w:t>8 0/7</w:t>
      </w:r>
    </w:p>
    <w:p>
      <w:r>
        <w:t>8</w:t>
      </w:r>
    </w:p>
    <w:p>
      <w:r>
        <w:t>7B/A/// 80/ / 0</w:t>
      </w:r>
    </w:p>
    <w:p>
      <w:r>
        <w:t>&gt;/ &gt;</w:t>
      </w:r>
    </w:p>
    <w:p>
      <w:r>
        <w:t>/ 57 &gt;</w:t>
      </w:r>
    </w:p>
    <w:p>
      <w:r>
        <w:t>F</w:t>
      </w:r>
    </w:p>
    <w:p>
      <w:r>
        <w:t>7 B / /A// / /@08 T /@ 8 O 85?/ C 8O9 4/ @ 0 ? &gt;</w:t>
      </w:r>
    </w:p>
    <w:p>
      <w:r>
        <w:t>/</w:t>
      </w:r>
    </w:p>
    <w:p>
      <w:r>
        <w:t>; 8?/ 8 9 ! //</w:t>
      </w:r>
    </w:p>
    <w:p>
      <w:r>
        <w:t>&gt;&gt; 8?/A/@ 80/7</w:t>
        <w:tab/>
        <w:t>/</w:t>
      </w:r>
    </w:p>
    <w:p>
      <w:r>
        <w:t>/@ / 7C</w:t>
      </w:r>
    </w:p>
    <w:p>
      <w:r>
        <w:t>C</w:t>
      </w:r>
    </w:p>
    <w:p>
      <w:r>
        <w:t>/8 C/@9P7</w:t>
      </w:r>
    </w:p>
    <w:p>
      <w:r>
        <w:t xml:space="preserve">&gt;/ / / 0/ </w:t>
        <w:tab/>
        <w:t xml:space="preserve"> / 88 6 @ /</w:t>
        <w:tab/>
        <w:t>; 0 8/ 86/ @</w:t>
      </w:r>
    </w:p>
    <w:p>
      <w:r>
        <w:t>9</w:t>
      </w:r>
    </w:p>
    <w:p>
      <w:r>
        <w:t>%&gt; 56///</w:t>
      </w:r>
    </w:p>
    <w:p>
      <w:r>
        <w:t>8 /</w:t>
      </w:r>
    </w:p>
    <w:p>
      <w:r>
        <w:t>5&gt;89</w:t>
      </w:r>
    </w:p>
    <w:p>
      <w:r>
        <w:t>9 %@ / 8/</w:t>
      </w:r>
    </w:p>
    <w:p>
      <w:r>
        <w:t>8 /</w:t>
      </w:r>
    </w:p>
    <w:p>
      <w:r>
        <w:t>?&gt;9 4/ 0</w:t>
      </w:r>
    </w:p>
    <w:p>
      <w:r>
        <w:t>/</w:t>
      </w:r>
    </w:p>
    <w:p>
      <w:r>
        <w:t>0 0/ 0 /</w:t>
        <w:tab/>
        <w:t>; / 5 7 B A/ / O 6O / 8 &gt;8R @</w:t>
      </w:r>
    </w:p>
    <w:p>
      <w:r>
        <w:t>0</w:t>
        <w:tab/>
        <w:t>/ A/@ 8 &gt;8 C</w:t>
      </w:r>
    </w:p>
    <w:p>
      <w:r>
        <w:t>/</w:t>
      </w:r>
    </w:p>
    <w:p>
      <w:r>
        <w:t>5//7@?0 A@//@ 80/&gt;A</w:t>
      </w:r>
    </w:p>
    <w:p>
      <w:r>
        <w:t>@8 / ?/ 0//</w:t>
      </w:r>
    </w:p>
    <w:p>
      <w:r>
        <w:t>0 /(</w:t>
        <w:tab/>
        <w:t>S9% &gt;A/@ /</w:t>
        <w:tab/>
        <w:t>;/</w:t>
        <w:tab/>
        <w:t>&gt;&gt;</w:t>
      </w:r>
    </w:p>
    <w:p>
      <w:r>
        <w:t>/ O&gt; &gt; /O</w:t>
      </w:r>
    </w:p>
    <w:p>
      <w:r>
        <w:t>@8 C / 68 &gt;</w:t>
        <w:tab/>
        <w:t>BD6//?</w:t>
      </w:r>
    </w:p>
    <w:p>
      <w:r>
        <w:t>&gt;</w:t>
        <w:tab/>
        <w:t>7 &gt;</w:t>
      </w:r>
    </w:p>
    <w:p>
      <w:r>
        <w:t>J</w:t>
      </w:r>
    </w:p>
    <w:p>
      <w:r>
        <w:t>8/</w:t>
      </w:r>
    </w:p>
    <w:p>
      <w:r>
        <w:t>0 D/</w:t>
        <w:tab/>
        <w:t>/F 89</w:t>
      </w:r>
    </w:p>
    <w:p>
      <w:r>
        <w:t>9( 4/</w:t>
      </w:r>
    </w:p>
    <w:p>
      <w:r>
        <w:t>A / /8</w:t>
      </w:r>
    </w:p>
    <w:p>
      <w:r>
        <w:t>0/ 8</w:t>
      </w:r>
    </w:p>
    <w:p>
      <w:r>
        <w:t>8 8 A/ 0F8/8 &gt;</w:t>
        <w:tab/>
        <w:t>8 C/@9/9( 9</w:t>
      </w:r>
    </w:p>
    <w:p>
      <w:r>
        <w:t>%8/</w:t>
      </w:r>
    </w:p>
    <w:p>
      <w:r>
        <w:t>?0/</w:t>
        <w:tab/>
        <w:t>A@// 0</w:t>
      </w:r>
    </w:p>
    <w:p>
      <w:r>
        <w:t>/@</w:t>
      </w:r>
    </w:p>
    <w:p>
      <w:r>
        <w:rPr>
          <w:b/>
        </w:rPr>
        <w:t>E. 8</w:t>
      </w:r>
    </w:p>
    <w:p>
      <w:r>
        <w:t>88C/@9/9(7 A B</w:t>
        <w:tab/>
        <w:t>&gt;/ A 8/9</w:t>
      </w:r>
    </w:p>
    <w:p>
      <w:r>
        <w:t>7 A</w:t>
      </w:r>
    </w:p>
    <w:p>
      <w:r>
        <w:t>7 / &gt;</w:t>
      </w:r>
    </w:p>
    <w:p>
      <w:r>
        <w:t>/ /8/ &gt;</w:t>
      </w:r>
    </w:p>
    <w:p>
      <w:r>
        <w:t>&amp;&lt; W 27 !</w:t>
      </w:r>
    </w:p>
    <w:p>
      <w:r>
        <w:t>(</w:t>
      </w:r>
    </w:p>
    <w:p>
      <w:r>
        <w:t>!"##$%</w:t>
      </w:r>
    </w:p>
    <w:p>
      <w:r>
        <w:t>"?067 3X9 #07 0</w:t>
        <w:tab/>
        <w:t>/9 2447 897 9 E)9 %@8 8 /@9/9( @@// B0 ? 8/ 808/ @ A</w:t>
      </w:r>
    </w:p>
    <w:p>
      <w:r>
        <w:t>?/7 /6087B; DB 8 089%@? @ ?/6</w:t>
      </w:r>
    </w:p>
    <w:p>
      <w:r>
        <w:t>8 &gt;/8/ R/ 86/ 6</w:t>
      </w:r>
    </w:p>
    <w:p>
      <w:r>
        <w:t>/89% A0&gt;</w:t>
      </w:r>
    </w:p>
    <w:p>
      <w:r>
        <w:t>7F &gt; /867</w:t>
        <w:tab/>
        <w:t>B 086@?</w:t>
      </w:r>
    </w:p>
    <w:p>
      <w:r>
        <w:t>?8 9%@9P/9( C/@ /</w:t>
        <w:tab/>
        <w:t>; 86/</w:t>
      </w:r>
    </w:p>
    <w:p>
      <w:r>
        <w:t>/8 0//R 0</w:t>
        <w:tab/>
        <w:t>/</w:t>
      </w:r>
    </w:p>
    <w:p>
      <w:r>
        <w:t>&gt;0</w:t>
        <w:tab/>
        <w:t>7</w:t>
      </w:r>
    </w:p>
    <w:p>
      <w:r>
        <w:t>/ 0 / /</w:t>
      </w:r>
    </w:p>
    <w:p>
      <w:r>
        <w:t>7 8 /@? &amp;F *? / &gt;88/ 9)9</w:t>
      </w:r>
    </w:p>
    <w:p>
      <w:r>
        <w:t>#/ 8&gt;A 7B/@9/9(/97/ 68?&gt; /</w:t>
        <w:tab/>
        <w:t>A@/</w:t>
      </w:r>
    </w:p>
    <w:p>
      <w:r>
        <w:t>8 A/@ &gt;0/</w:t>
        <w:tab/>
        <w:t>?</w:t>
      </w:r>
    </w:p>
    <w:p>
      <w:r>
        <w:t>&gt; 8</w:t>
      </w:r>
    </w:p>
    <w:p>
      <w:r>
        <w:t>8/</w:t>
      </w:r>
    </w:p>
    <w:p>
      <w:r>
        <w:t>0/9 0 / 68 8//</w:t>
      </w:r>
    </w:p>
    <w:p>
      <w:r>
        <w:t>/C FA//</w:t>
      </w:r>
    </w:p>
    <w:p>
      <w:r>
        <w:t>/8</w:t>
      </w:r>
    </w:p>
    <w:p>
      <w:r>
        <w:t>/ /8 @0</w:t>
        <w:tab/>
        <w:t xml:space="preserve"> &gt; 0/ 8</w:t>
      </w:r>
    </w:p>
    <w:p>
      <w:r>
        <w:t>D /</w:t>
        <w:tab/>
        <w:t>;</w:t>
      </w:r>
    </w:p>
    <w:p>
      <w:r>
        <w:t>?</w:t>
      </w:r>
    </w:p>
    <w:p>
      <w:r>
        <w:t>&gt;</w:t>
        <w:tab/>
        <w:t>A/ / F///8</w:t>
      </w:r>
    </w:p>
    <w:p>
      <w:r>
        <w:t>A&amp;*&lt; 3( 9EE7 98&gt;98)93@/ @ 8A / 8</w:t>
      </w:r>
    </w:p>
    <w:p>
      <w:r>
        <w:t>8 /0// 88/C/@</w:t>
        <w:tab/>
        <w:t>6 /8/ 7 /</w:t>
        <w:tab/>
        <w:t>@6 8</w:t>
      </w:r>
    </w:p>
    <w:p>
      <w:r>
        <w:t>&gt;8</w:t>
      </w:r>
    </w:p>
    <w:p>
      <w:r>
        <w:t>9$ @7</w:t>
        <w:tab/>
        <w:t>&gt; 0 //</w:t>
      </w:r>
    </w:p>
    <w:p>
      <w:r>
        <w:t>&gt;/ 8 / 8 /@ /</w:t>
        <w:tab/>
        <w:t>; / R / &gt;</w:t>
      </w:r>
    </w:p>
    <w:p>
      <w:r>
        <w:t>/8 / 8</w:t>
      </w:r>
    </w:p>
    <w:p>
      <w:r>
        <w:t>8/ 686 &gt;8 /8&amp;*&lt; 3( 97 9)9%@</w:t>
      </w:r>
    </w:p>
    <w:p>
      <w:r>
        <w:t>00</w:t>
        <w:tab/>
        <w:t>&gt; 8/</w:t>
      </w:r>
    </w:p>
    <w:p>
      <w:r>
        <w:t>A A/D0//8 //&amp;*&lt;</w:t>
      </w:r>
    </w:p>
    <w:p>
      <w:r>
        <w:t>3( 9EP7 9)7 8A 7&gt;&amp;"*&lt;(2(E 9 9()94/ 0F</w:t>
        <w:tab/>
        <w:t>&gt; 68 &amp;"*&lt;(E444P 9</w:t>
      </w:r>
    </w:p>
    <w:p>
      <w:r>
        <w:t>&gt; )9</w:t>
      </w:r>
    </w:p>
    <w:p>
      <w:r>
        <w:t>%</w:t>
        <w:tab/>
        <w:t>A / 8/ &gt;</w:t>
      </w:r>
    </w:p>
    <w:p>
      <w:r>
        <w:t>&gt; 0// @</w:t>
      </w:r>
    </w:p>
    <w:p>
      <w:r>
        <w:t>&gt;</w:t>
      </w:r>
    </w:p>
    <w:p>
      <w:r>
        <w:t>0/7</w:t>
      </w:r>
    </w:p>
    <w:p>
      <w:r>
        <w:t>8 A/</w:t>
      </w:r>
    </w:p>
    <w:p>
      <w:r>
        <w:t>/8 A // OY</w:t>
      </w:r>
    </w:p>
    <w:p>
      <w:r>
        <w:t>6WI 6 6O7B A F O 68</w:t>
        <w:tab/>
        <w:t>&gt; O9</w:t>
      </w:r>
    </w:p>
    <w:p>
      <w:r>
        <w:t>6 B ;</w:t>
      </w:r>
    </w:p>
    <w:p>
      <w:r>
        <w:t>68</w:t>
        <w:tab/>
        <w:t>&gt; H/ 68</w:t>
        <w:tab/>
        <w:t>&gt;</w:t>
      </w:r>
    </w:p>
    <w:p>
      <w:r>
        <w:t>8</w:t>
        <w:tab/>
        <w:t>8 /&gt; A@ 8/ / 0/7 6 8/</w:t>
      </w:r>
    </w:p>
    <w:p>
      <w:r>
        <w:t>/@</w:t>
        <w:tab/>
        <w:t>&gt;&gt; 0 / 0/ C</w:t>
      </w:r>
    </w:p>
    <w:p>
      <w:r>
        <w:t>&gt;89 $</w:t>
      </w:r>
    </w:p>
    <w:p>
      <w:r>
        <w:t>0 7 / 68</w:t>
        <w:tab/>
        <w:t>&gt;</w:t>
      </w:r>
    </w:p>
    <w:p>
      <w:r>
        <w:t>/67/B5A</w:t>
      </w:r>
    </w:p>
    <w:p>
      <w:r>
        <w:t>8 /8R L</w:t>
      </w:r>
    </w:p>
    <w:p>
      <w:r>
        <w:t>68 A@// @ 8 &gt;</w:t>
      </w:r>
    </w:p>
    <w:p>
      <w:r>
        <w:t>// 0/&amp;"*&lt;(444</w:t>
      </w:r>
    </w:p>
    <w:p>
      <w:r>
        <w:t>98&gt;98)9</w:t>
      </w:r>
    </w:p>
    <w:p>
      <w:r>
        <w:t>(</w:t>
      </w:r>
    </w:p>
    <w:p>
      <w:r>
        <w:t>!"##$%</w:t>
      </w:r>
    </w:p>
    <w:p>
      <w:r>
        <w:t>%5</w:t>
      </w:r>
    </w:p>
    <w:p>
      <w:r>
        <w:t>DA/@ @</w:t>
      </w:r>
    </w:p>
    <w:p>
      <w:r>
        <w:t>0/BB6</w:t>
      </w:r>
    </w:p>
    <w:p>
      <w:r>
        <w:t>0?//@8 /@ F ?/?/7 A/8/ 80</w:t>
        <w:tab/>
        <w:t>&gt;</w:t>
      </w:r>
    </w:p>
    <w:p>
      <w:r>
        <w:t>J / ?0&amp;"*&lt;(444 9? 9)94/;</w:t>
      </w:r>
    </w:p>
    <w:p>
      <w:r>
        <w:t>? /</w:t>
        <w:tab/>
        <w:t>A / 8/ ;</w:t>
      </w:r>
    </w:p>
    <w:p>
      <w:r>
        <w:t>/ &gt; 8&gt;0</w:t>
        <w:tab/>
        <w:t>?/</w:t>
      </w:r>
    </w:p>
    <w:p>
      <w:r>
        <w:t>0/7/</w:t>
        <w:tab/>
        <w:t>A</w:t>
      </w:r>
    </w:p>
    <w:p>
      <w:r>
        <w:t>/</w:t>
      </w:r>
    </w:p>
    <w:p>
      <w:r>
        <w:t>8 / 8 A/@</w:t>
      </w:r>
    </w:p>
    <w:p>
      <w:r>
        <w:t>/@</w:t>
      </w:r>
    </w:p>
    <w:p>
      <w:r>
        <w:t>&amp;"*&lt;(444E 9 9ER(444 9? 99)9%@? 86/ F8/8/</w:t>
        <w:tab/>
        <w:t>A/0/// 8 A@/@ 8C &gt; 8 8 /8/ /@ /</w:t>
        <w:tab/>
        <w:t>;0</w:t>
      </w:r>
    </w:p>
    <w:p>
      <w:r>
        <w:t>060 /@8</w:t>
        <w:tab/>
        <w:t>/ 8/ 68&amp;"*&lt;(444 9C)9 " 7 /@F87/*? /&gt;88/</w:t>
      </w:r>
    </w:p>
    <w:p>
      <w:r>
        <w:t>8/ 68A/@ /</w:t>
        <w:tab/>
        <w:t>; 0</w:t>
      </w:r>
    </w:p>
    <w:p>
      <w:r>
        <w:t>8 A/0//@8 8C 8 8</w:t>
      </w:r>
    </w:p>
    <w:p>
      <w:r>
        <w:t>/9 $ &gt;&gt;7 &gt; @ 8 A /@ /</w:t>
        <w:tab/>
        <w:t>; 0</w:t>
        <w:tab/>
        <w:t>// /8/ 687/0//0&gt;0/</w:t>
      </w:r>
    </w:p>
    <w:p>
      <w:r>
        <w:t>8</w:t>
      </w:r>
    </w:p>
    <w:p>
      <w:r>
        <w:t>8/</w:t>
      </w:r>
    </w:p>
    <w:p>
      <w:r>
        <w:t>0/7 /@9/9(/99</w:t>
      </w:r>
    </w:p>
    <w:p>
      <w:r>
        <w:t>$ / /@9P7@</w:t>
      </w:r>
    </w:p>
    <w:p>
      <w:r>
        <w:t>C/ AL</w:t>
      </w:r>
    </w:p>
    <w:p>
      <w:r>
        <w:t>68 8 A/?&gt;&amp;"*&lt;(444 9?)9$</w:t>
      </w:r>
    </w:p>
    <w:p>
      <w:r>
        <w:t>7/ 5</w:t>
      </w:r>
    </w:p>
    <w:p>
      <w:r>
        <w:t>&gt;&gt;/8 A@/ 0 ; 0</w:t>
        <w:tab/>
        <w:t xml:space="preserve"> C / 0@ 8/8 ?5&gt;7C0</w:t>
        <w:tab/>
        <w:t>/</w:t>
        <w:tab/>
        <w:t>&gt;8//A</w:t>
      </w:r>
    </w:p>
    <w:p>
      <w:r>
        <w:t>8/ 689 3/ / *? / &gt;88/7 / 56 8 &gt; /@B @</w:t>
      </w:r>
    </w:p>
    <w:p>
      <w:r>
        <w:t>68 ?&gt; /</w:t>
        <w:tab/>
        <w:t>A /@ /</w:t>
        <w:tab/>
        <w:t>;8 0 C 8</w:t>
      </w:r>
    </w:p>
    <w:p>
      <w:r>
        <w:t>&gt;&gt; &gt; J</w:t>
      </w:r>
    </w:p>
    <w:p>
      <w:r>
        <w:t xml:space="preserve">8/ / </w:t>
        <w:tab/>
        <w:t>&gt; 0 8 /@ /</w:t>
        <w:tab/>
        <w:t>;9 3 // &gt;/ / 07 8 &gt; @ 8/@</w:t>
      </w:r>
    </w:p>
    <w:p>
      <w:r>
        <w:t>0/&gt;9 $// 7 8&gt; 07 &gt;</w:t>
        <w:tab/>
        <w:t xml:space="preserve"> O 0 O9 ! Q87 /@ /</w:t>
        <w:tab/>
        <w:t>;</w:t>
      </w:r>
    </w:p>
    <w:p>
      <w:r>
        <w:t>&gt;R / @ @ A &gt;</w:t>
      </w:r>
    </w:p>
    <w:p>
      <w:r>
        <w:t>0C/@ //86 A &gt; 68&amp;F 5 ( 887 3( 97 97 &gt;8 F*? / &gt;88/9((( 9?9(P()9</w:t>
      </w:r>
    </w:p>
    <w:p>
      <w:r>
        <w:t>9 $ /@ D7/</w:t>
      </w:r>
    </w:p>
    <w:p>
      <w:r>
        <w:t>A/ 8</w:t>
      </w:r>
    </w:p>
    <w:p>
      <w:r>
        <w:t>?8 8&gt;/@ /</w:t>
      </w:r>
    </w:p>
    <w:p>
      <w:r>
        <w:t>80/88/</w:t>
        <w:tab/>
        <w:t>A//</w:t>
      </w:r>
    </w:p>
    <w:p>
      <w:r>
        <w:t>/88 6 &gt;89</w:t>
      </w:r>
    </w:p>
    <w:p>
      <w:r>
        <w:t xml:space="preserve">%@ / 88 / 8 / ( </w:t>
        <w:tab/>
        <w:t>S 7 /</w:t>
        <w:tab/>
        <w:t xml:space="preserve"> A@/ 0 &gt; /@/</w:t>
      </w:r>
    </w:p>
    <w:p>
      <w:r>
        <w:t>A/8 &gt;7</w:t>
      </w:r>
    </w:p>
    <w:p>
      <w:r>
        <w:t>O&gt; &gt; /O F/A/ 8 88 9</w:t>
      </w:r>
    </w:p>
    <w:p>
      <w:r>
        <w:t>(</w:t>
      </w:r>
    </w:p>
    <w:p>
      <w:r>
        <w:t>!"##$%</w:t>
      </w:r>
    </w:p>
    <w:p>
      <w:r>
        <w:t>/ /</w:t>
        <w:tab/>
        <w:t>6 @</w:t>
        <w:tab/>
        <w:t>&gt; &gt;&gt;</w:t>
      </w:r>
    </w:p>
    <w:p>
      <w:r>
        <w:t>A/@ /</w:t>
      </w:r>
    </w:p>
    <w:p>
      <w:r>
        <w:t>88/ 87 D 8 8 7 0</w:t>
        <w:tab/>
        <w:t>&gt;8 0 9</w:t>
      </w:r>
    </w:p>
    <w:p>
      <w:r>
        <w:t>/</w:t>
      </w:r>
    </w:p>
    <w:p>
      <w:r>
        <w:t>0 /</w:t>
        <w:tab/>
        <w:t xml:space="preserve"> A7 &gt; &gt;80 7 /</w:t>
      </w:r>
    </w:p>
    <w:p>
      <w:r>
        <w:t xml:space="preserve">5 </w:t>
        <w:tab/>
        <w:t>/8 0 A /@ 8 0</w:t>
        <w:tab/>
        <w:t>/ &gt; C /@ / 9 @ A@C &gt; 7 /@ 8 &gt;</w:t>
      </w:r>
    </w:p>
    <w:p>
      <w:r>
        <w:t>D 8 C /@ / 7 A</w:t>
      </w:r>
    </w:p>
    <w:p>
      <w:r>
        <w:t>8 / C 86 7</w:t>
      </w:r>
    </w:p>
    <w:p>
      <w:r>
        <w:t>/@ 8@0</w:t>
        <w:tab/>
        <w:t>9%5 7/@ /</w:t>
      </w:r>
    </w:p>
    <w:p>
      <w:r>
        <w:t>8&gt; 0 8/ O 6O7 8/</w:t>
      </w:r>
    </w:p>
    <w:p>
      <w:r>
        <w:t>/ /6</w:t>
      </w:r>
    </w:p>
    <w:p>
      <w:r>
        <w:t>A / 8A0/ C / L5A@/</w:t>
        <w:tab/>
        <w:t>7</w:t>
      </w:r>
    </w:p>
    <w:p>
      <w:r>
        <w:t xml:space="preserve">8/?/ 5 </w:t>
        <w:tab/>
        <w:t>/8 0/</w:t>
      </w:r>
    </w:p>
    <w:p>
      <w:r>
        <w:t>V7 A/@8?/ @</w:t>
      </w:r>
    </w:p>
    <w:p>
      <w:r>
        <w:t>893</w:t>
      </w:r>
    </w:p>
    <w:p>
      <w:r>
        <w:t>7 /8/ FC /0/OD/ 0 O9% 56</w:t>
      </w:r>
    </w:p>
    <w:p>
      <w:r>
        <w:t>C5A@C&gt; 5 7</w:t>
      </w:r>
    </w:p>
    <w:p>
      <w:r>
        <w:t>@8 0</w:t>
      </w:r>
    </w:p>
    <w:p>
      <w:r>
        <w:t>/ 94/</w:t>
      </w:r>
    </w:p>
    <w:p>
      <w:r>
        <w:t>A/@ 8 &gt;8C/@ / 7/5 F7A / 8/86 7/ A 0</w:t>
      </w:r>
    </w:p>
    <w:p>
      <w:r>
        <w:t>/@ / /@ 87 //5//7 @ 8?</w:t>
        <w:tab/>
        <w:t>8</w:t>
      </w:r>
    </w:p>
    <w:p>
      <w:r>
        <w:t>5 O</w:t>
        <w:tab/>
        <w:t>/8 / 0/O O/ 6O 8A/@ 8 &gt;C/@ / 9%@ 8 @</w:t>
      </w:r>
    </w:p>
    <w:p>
      <w:r>
        <w:t>/0/</w:t>
        <w:tab/>
        <w:t>//@0</w:t>
      </w:r>
    </w:p>
    <w:p>
      <w:r>
        <w:t>89</w:t>
      </w:r>
    </w:p>
    <w:p>
      <w:r>
        <w:t>!</w:t>
      </w:r>
    </w:p>
    <w:p>
      <w:r>
        <w:t>7/ F 8C/@ 87 &gt; 8C/@?</w:t>
      </w:r>
    </w:p>
    <w:p>
      <w:r>
        <w:t>/@ / &gt;807@0 6 7 / / 67/0/ /@ / 8&gt;A @0</w:t>
        <w:tab/>
        <w:t>/ /8</w:t>
      </w:r>
    </w:p>
    <w:p>
      <w:r>
        <w:t>&gt;'+++++++++++ / O6; 6O .+++++++++ /O 6OA@// C 8</w:t>
      </w:r>
    </w:p>
    <w:p>
      <w:r>
        <w:t>/@ 80//@ / 93/57++++++++++@// B /A8A@/0 A@/ ; /</w:t>
        <w:tab/>
        <w:t>/@ / 9</w:t>
      </w:r>
    </w:p>
    <w:p>
      <w:r>
        <w:t>4/ @0 6F 8C/@ 8@0</w:t>
        <w:tab/>
        <w:t>/</w:t>
        <w:tab/>
        <w:t>7//</w:t>
      </w:r>
    </w:p>
    <w:p>
      <w:r>
        <w:t>/@ / C /C70</w:t>
        <w:tab/>
        <w:t>// 0</w:t>
      </w:r>
    </w:p>
    <w:p>
      <w:r>
        <w:t>/7 /</w:t>
        <w:tab/>
        <w:t>&gt;&gt;</w:t>
      </w:r>
    </w:p>
    <w:p>
      <w:r>
        <w:t>&gt;&gt;8 / A@/ 5A@/</w:t>
        <w:tab/>
        <w:t xml:space="preserve">7 </w:t>
        <w:tab/>
        <w:t>;</w:t>
      </w:r>
    </w:p>
    <w:p>
      <w:r>
        <w:t>6 /08 8 93/57.+++++++++ &gt;8A ++++++++++ / /@ / H++++++++++7 7 B /A8A@/0 8A@8/ O 6OA</w:t>
      </w:r>
    </w:p>
    <w:p>
      <w:r>
        <w:t>0</w:t>
      </w:r>
    </w:p>
    <w:p>
      <w:r>
        <w:t>C/@ / 7A@8 &gt;A@//0 8 7 0 6</w:t>
      </w:r>
    </w:p>
    <w:p>
      <w:r>
        <w:t>/ 88 7 0 /@</w:t>
      </w:r>
    </w:p>
    <w:p>
      <w:r>
        <w:t>/ &gt; 60 / ?/89 4/ 0 8 C 6 O</w:t>
      </w:r>
    </w:p>
    <w:p>
      <w:r>
        <w:t>A/8 O9</w:t>
      </w:r>
    </w:p>
    <w:p>
      <w:r>
        <w:t>(</w:t>
      </w:r>
    </w:p>
    <w:p>
      <w:r>
        <w:t>!"##$%</w:t>
      </w:r>
    </w:p>
    <w:p>
      <w:r>
        <w:t>!</w:t>
      </w:r>
    </w:p>
    <w:p>
      <w:r>
        <w:t>7</w:t>
      </w:r>
    </w:p>
    <w:p>
      <w:r>
        <w:t>@ 88&gt; &gt;</w:t>
      </w:r>
    </w:p>
    <w:p>
      <w:r>
        <w:t>/@ / &gt; A@/ &gt;</w:t>
      </w:r>
    </w:p>
    <w:p>
      <w:r>
        <w:t>0/7</w:t>
      </w:r>
    </w:p>
    <w:p>
      <w:r>
        <w:t>80</w:t>
        <w:tab/>
        <w:t>A8 7 / /</w:t>
      </w:r>
    </w:p>
    <w:p>
      <w:r>
        <w:t>S</w:t>
      </w:r>
    </w:p>
    <w:p>
      <w:r>
        <w:t>0F D?&gt;9</w:t>
      </w:r>
    </w:p>
    <w:p>
      <w:r>
        <w:t>% 56</w:t>
      </w:r>
    </w:p>
    <w:p>
      <w:r>
        <w:t>58 0 / / /@ /</w:t>
      </w:r>
    </w:p>
    <w:p>
      <w:r>
        <w:t>C/@</w:t>
        <w:tab/>
        <w:tab/>
        <w:t>@</w:t>
      </w:r>
    </w:p>
    <w:p>
      <w:r>
        <w:t>8 /@99</w:t>
      </w:r>
    </w:p>
    <w:p>
      <w:r>
        <w:t>9 %@ / &gt; 8/56</w:t>
      </w:r>
    </w:p>
    <w:p>
      <w:r>
        <w:t>&gt;89</w:t>
      </w:r>
    </w:p>
    <w:p>
      <w:r>
        <w:t>%@ / ? 7 /@8</w:t>
        <w:tab/>
        <w:t>/ @ / 08 A C /@$9</w:t>
      </w:r>
    </w:p>
    <w:p>
      <w:r>
        <w:t>4/ //</w:t>
        <w:tab/>
        <w:t>88 7/ @; /8 D889</w:t>
      </w:r>
    </w:p>
    <w:p>
      <w:r>
        <w:t>!"!#!"$#%&amp;' ( L</w:t>
        <w:tab/>
        <w:t>/@ / 58 *+++++++++ /56 * #'(7 /</w:t>
      </w:r>
    </w:p>
    <w:p>
      <w:r>
        <w:t>0? / *? / #@</w:t>
        <w:tab/>
        <w:t>7 6 7 / 9</w:t>
      </w:r>
    </w:p>
    <w:p>
      <w:r>
        <w:t>&gt;56 9 !A/@8</w:t>
        <w:tab/>
        <w:t>/ @ /08 *+++++++++AC/@$9 !8?</w:t>
        <w:tab/>
        <w:t>/</w:t>
      </w:r>
    </w:p>
    <w:p>
      <w:r>
        <w:t>/ 9</w:t>
      </w:r>
    </w:p>
    <w:p>
      <w:r>
        <w:t>%6&gt;&gt;D5 %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