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CAPH/139/2004 vom 21. Oktober 2004</w:t>
      </w:r>
    </w:p>
    <w:p>
      <w:r>
        <w:t>GE Cour de justice, 2004-10-21, DE</w:t>
      </w:r>
    </w:p>
    <w:p>
      <w:r>
        <w:rPr>
          <w:b/>
        </w:rPr>
        <w:t xml:space="preserve">Quelle: </w:t>
      </w:r>
      <w:r>
        <w:t>https://mcp.opencaselaw.ch/entscheid/ge_gerichte_CAPH_139_2004</w:t>
      </w:r>
    </w:p>
    <w:p>
      <w:r>
        <w:t>FR: GE_GERICHTE CAPH/139/2004 du 21 octobre 2004</w:t>
      </w:r>
    </w:p>
    <w:p>
      <w:r>
        <w:t>IT: GE_GERICHTE CAPH/139/2004 del 21 ottobre 2004</w:t>
      </w:r>
    </w:p>
    <w:p>
      <w:pPr>
        <w:pStyle w:val="Heading2"/>
      </w:pPr>
      <w:r>
        <w:t>Regeste</w:t>
      </w:r>
    </w:p>
    <w:p>
      <w:r>
        <w:t>Résumé: T est engagé en qualité de vice-président de E pour l'Europe, le Moyen-Orient et l'Afrique. Un premier courrier, à l'en-tête de E CORP, définit les fonctions, rémunérations, et modalités de licenciement de T, et notamment son droit à l'exercice d'options ainsi qu'à une clause parachute. Un second pli, portant la référence "contrat de travail", et rédigé sur papier à en-tête de E SUISSE, prévoit que T rejoignait E CORP en tant que chef des opérations. Un troisième document, portant l'en-tête de E SUISSE et intitulé "contrat de travail suisse", est ensuite signé, prévoyant diverses modalités de rémunération et de résiliation. Un quatrième document, intitulé "employee agreement" et annexé au troisième, prévoyant les obligations de confidentialité de T ainsi qu'une élection de for, est signé. T est par la suite licencié. E CORP intente action en Californie en constatation de ce que T n'avait pas le droit d'exercer des options; le juge ne tranche pas la question de savoir si l'employeur est E CORP ou E SUISSE, filiale de celle-ci. T intente action, à Genève, contre E SUISSE, réclamant divers montants. La Cour rappelle sa compétence s'agissant des prétentions liées au stock-options, qui sont en lien avec le contrat de travail. L'employeur est en l'espèce E CORP et non E SUISSE. En effet, les éléments essentiels du contrat de travail ont été définis dans le courrier émanant de E CORP; peu importe qu'une procuration ait été établie ultérieurement par E SUISSE en faveur du signataire dudit courrier et s'agissant du contrat de T, ou que le premier courrier réserve la signature d'actes ultérieurs, et notamment d'un "contrat de travail", concrétisant certains points tels que vacances, prévoyance professionnelle ou véhicule de fonction. Par ailleurs, le quatrième document règle l'obligation de confidentialité de T tant en faveur de E SUISSE que des autres sociétés apparentées. Il est également établi que les négociations précontractuelles ont eu lieu entre T et E CORP, le nom de E SUISSE n'ayant alors pas été évoqué et ses organes n'ayant pas été consultés. Il s'avère ainsi que c'est pour des raisons principalement fiscales, de droit des étrangers et des assurances sociales que les parties ont ensuite recouru à E SUISSE pour l'accomplissement de démarches administratives; cela explique également le sens de la procuration dressée en faveur des cadres de E CORP. Cette conclusion est encore confirmée par le fait que T ne soit, en qualité de cadre, pas rattaché à une structure régionale, n'avait pas de compte à rendre à E SUISSE et lui était en réalité hiérarchiquement supérieur. E SUISSE n'était au demeurant pas informée des conditions d'engagement de T. Le fait qu'elle procèdait au paiement des salaires et des charges sociales n'est pas déterminant, dès lors qu'il est établi que c'était pour de simples raisons pratiques, et que le lien de subordination existait uniquement entre T et E CORP. De surcroît, les montants facturés par E SUISSE était refacturés à E CORP. La décision de licencier T a en outre été prise par les dirigeants de E CORP. Le fait que E SUISSE ait à un moment de la procédure admis être l'employeur n'est pas un aveu judiciaire, s'agissant d'un élément de droit et non de fait; il ne peut donc lui être opposé.</w:t>
      </w:r>
    </w:p>
    <w:p>
      <w:pPr>
        <w:pStyle w:val="Heading2"/>
      </w:pPr>
      <w:r>
        <w:t>Erwägungen</w:t>
      </w:r>
    </w:p>
    <w:p>
      <w:r>
        <w:rPr>
          <w:b/>
        </w:rPr>
        <w:t>E. 2</w:t>
      </w:r>
    </w:p>
    <w:p>
      <w:r>
        <w:t>!""#$</w:t>
      </w:r>
    </w:p>
    <w:p>
      <w:r>
        <w:t>"</w:t>
      </w:r>
    </w:p>
    <w:p>
      <w:r>
        <w:t>B 7- ; %&amp;&amp;&amp;&amp;&amp;&amp; --</w:t>
      </w:r>
    </w:p>
    <w:p>
      <w:r>
        <w:t>8,</w:t>
      </w:r>
    </w:p>
    <w:p>
      <w:r>
        <w:t>- /</w:t>
      </w:r>
    </w:p>
    <w:p>
      <w:r>
        <w:t>C&lt; D</w:t>
      </w:r>
    </w:p>
    <w:p>
      <w:r>
        <w:t>- &lt;</w:t>
      </w:r>
    </w:p>
    <w:p>
      <w:r>
        <w:t>.</w:t>
      </w:r>
    </w:p>
    <w:p>
      <w:r>
        <w:t>E ; D</w:t>
      </w:r>
    </w:p>
    <w:p>
      <w:r>
        <w:t>C- - %9</w:t>
        <w:tab/>
        <w:t>-</w:t>
      </w:r>
    </w:p>
    <w:p>
      <w:r>
        <w:t>"; ,</w:t>
      </w:r>
    </w:p>
    <w:p>
      <w:r>
        <w:t>; - &lt;9&lt;</w:t>
      </w:r>
    </w:p>
    <w:p>
      <w:r>
        <w:t>,&lt;</w:t>
      </w:r>
    </w:p>
    <w:p>
      <w:r>
        <w:t>#&amp;&amp;&amp;&amp;3+4++#5 +6$</w:t>
      </w:r>
    </w:p>
    <w:p>
      <w:r>
        <w:t>&lt;9&lt; -</w:t>
      </w:r>
    </w:p>
    <w:p>
      <w:r>
        <w:t>-</w:t>
        <w:tab/>
        <w:t>=</w:t>
      </w:r>
    </w:p>
    <w:p>
      <w:r>
        <w:t># 9</w:t>
      </w:r>
    </w:p>
    <w:p>
      <w:r>
        <w:t>&lt;&lt;; - %9</w:t>
        <w:tab/>
        <w:t>-</w:t>
      </w:r>
    </w:p>
    <w:p>
      <w:r>
        <w:t>"</w:t>
      </w:r>
    </w:p>
    <w:p>
      <w:r>
        <w:t>C - &lt; C A 7- %&amp;&amp;&amp;&amp;&amp; 3 - -- -&lt; F</w:t>
      </w:r>
    </w:p>
    <w:p>
      <w:r>
        <w:t>- &lt;</w:t>
      </w:r>
    </w:p>
    <w:p>
      <w:r>
        <w:t>- 9</w:t>
      </w:r>
    </w:p>
    <w:p>
      <w:r>
        <w:t>G H</w:t>
      </w:r>
    </w:p>
    <w:p>
      <w:r>
        <w:t>I;</w:t>
      </w:r>
    </w:p>
    <w:p>
      <w:r>
        <w:t>&lt;</w:t>
        <w:tab/>
        <w:t>5 &lt; A</w:t>
        <w:tab/>
        <w:t>&lt;</w:t>
      </w:r>
    </w:p>
    <w:p>
      <w:r>
        <w:t>7-;</w:t>
      </w:r>
    </w:p>
    <w:p>
      <w:r>
        <w:t>- &lt;</w:t>
      </w:r>
    </w:p>
    <w:p>
      <w:r>
        <w:t>- 8</w:t>
      </w:r>
    </w:p>
    <w:p>
      <w:r>
        <w:t>J K 7 A&lt;</w:t>
      </w:r>
    </w:p>
    <w:p>
      <w:r>
        <w:t>- &lt;</w:t>
      </w:r>
    </w:p>
    <w:p>
      <w:r>
        <w:t>A</w:t>
      </w:r>
    </w:p>
    <w:p>
      <w:r>
        <w:t>- ;</w:t>
      </w:r>
    </w:p>
    <w:p>
      <w:r>
        <w:t>8,&lt;</w:t>
      </w:r>
    </w:p>
    <w:p>
      <w:r>
        <w:t>&lt;; -</w:t>
      </w:r>
    </w:p>
    <w:p>
      <w:r>
        <w:t>&lt;&lt; C -</w:t>
      </w:r>
    </w:p>
    <w:p>
      <w:r>
        <w:t>7- 7 &lt;&lt; -</w:t>
      </w:r>
    </w:p>
    <w:p>
      <w:r>
        <w:t>7 - &lt;&lt; &lt;A</w:t>
        <w:tab/>
        <w:t>;</w:t>
      </w:r>
    </w:p>
    <w:p>
      <w:r>
        <w:t>7 - &lt;&lt; #&amp;&amp;&amp;&amp;"=; &lt;&lt; K</w:t>
      </w:r>
    </w:p>
    <w:p>
      <w:r>
        <w:t>, = "</w:t>
        <w:tab/>
        <w:t>; - &lt; - ,&lt;;</w:t>
      </w:r>
    </w:p>
    <w:p>
      <w:r>
        <w:t>C</w:t>
      </w:r>
    </w:p>
    <w:p>
      <w:r>
        <w:t>F</w:t>
      </w:r>
    </w:p>
    <w:p>
      <w:r>
        <w:t>8=</w:t>
      </w:r>
    </w:p>
    <w:p>
      <w:r>
        <w:t>$ - - F -</w:t>
        <w:tab/>
        <w:tab/>
        <w:t>-</w:t>
      </w:r>
    </w:p>
    <w:p>
      <w:r>
        <w:t>- &lt; &lt;A&lt;&lt; ; &lt; C</w:t>
      </w:r>
    </w:p>
    <w:p>
      <w:r>
        <w:t>-? &lt; 9 #&amp;&amp;&amp;&amp;3+4++#5 +6$; -</w:t>
      </w:r>
    </w:p>
    <w:p>
      <w:r>
        <w:t>7 - ;</w:t>
      </w:r>
    </w:p>
    <w:p>
      <w:r>
        <w:t>-</w:t>
        <w:tab/>
        <w:t>-;</w:t>
      </w:r>
    </w:p>
    <w:p>
      <w:r>
        <w:t>-</w:t>
      </w:r>
    </w:p>
    <w:p>
      <w:r>
        <w:t>A</w:t>
      </w:r>
    </w:p>
    <w:p>
      <w:r>
        <w:t>K =</w:t>
      </w:r>
    </w:p>
    <w:p>
      <w:r>
        <w:rPr>
          <w:b/>
        </w:rPr>
        <w:t>E. 4</w:t>
      </w:r>
    </w:p>
    <w:p>
      <w:r>
        <w:t>!""#$</w:t>
      </w:r>
    </w:p>
    <w:p>
      <w:r>
        <w:t>2 "&lt;</w:t>
      </w:r>
    </w:p>
    <w:p>
      <w:r>
        <w:t>, A @</w:t>
      </w:r>
    </w:p>
    <w:p>
      <w:r>
        <w:t>I=</w:t>
      </w:r>
    </w:p>
    <w:p>
      <w:r>
        <w:t>9= " &lt;7-</w:t>
      </w:r>
    </w:p>
    <w:p>
      <w:r>
        <w:t>7&lt;</w:t>
      </w:r>
    </w:p>
    <w:p>
      <w:r>
        <w:t>- - -; #&amp;&amp;&amp;&amp;"=</w:t>
      </w:r>
    </w:p>
    <w:p>
      <w:r>
        <w:t>&lt;A</w:t>
      </w:r>
    </w:p>
    <w:p>
      <w:r>
        <w:t>Q ,&lt;, C</w:t>
      </w:r>
    </w:p>
    <w:p>
      <w:r>
        <w:t>-</w:t>
      </w:r>
    </w:p>
    <w:p>
      <w:r>
        <w:t>A&lt; F</w:t>
      </w:r>
    </w:p>
    <w:p>
      <w:r>
        <w:t>&lt;C ,&lt;</w:t>
      </w:r>
    </w:p>
    <w:p>
      <w:r>
        <w:t>- &lt;</w:t>
      </w:r>
    </w:p>
    <w:p>
      <w:r>
        <w:t>&lt;7- - 9</w:t>
      </w:r>
    </w:p>
    <w:p>
      <w:r>
        <w:t>7 #&amp;&amp;&amp;&amp;&amp; F 7 - &lt;&lt; -; &lt;&lt;</w:t>
      </w:r>
    </w:p>
    <w:p>
      <w:r>
        <w:t>- ? &lt;=</w:t>
      </w:r>
    </w:p>
    <w:p>
      <w:r>
        <w:t>!</w:t>
      </w:r>
    </w:p>
    <w:p>
      <w:r>
        <w:t>- &lt;&lt; &lt;&lt;;</w:t>
      </w:r>
    </w:p>
    <w:p>
      <w:r>
        <w:t>#&amp;&amp;&amp;&amp;"=; -</w:t>
      </w:r>
    </w:p>
    <w:p>
      <w:r>
        <w:t>-&lt; 8C #(#! 3# ; (- #; !A5; -C--</w:t>
      </w:r>
    </w:p>
    <w:p>
      <w:r>
        <w:t>&lt;AC &lt; F</w:t>
      </w:r>
    </w:p>
    <w:p>
      <w:r>
        <w:t>- &lt;&lt; &lt; ;</w:t>
      </w:r>
    </w:p>
    <w:p>
      <w:r>
        <w:t>- 9</w:t>
      </w:r>
    </w:p>
    <w:p>
      <w:r>
        <w:t>7-- ,,&lt;</w:t>
      </w:r>
    </w:p>
    <w:p>
      <w:r>
        <w:t>&lt;&lt; -</w:t>
      </w:r>
    </w:p>
    <w:p>
      <w:r>
        <w:t>, 3&lt;= )&amp;&amp;&amp;&amp;5=</w:t>
      </w:r>
    </w:p>
    <w:p>
      <w:r>
        <w:t>9&lt; F -&lt; C</w:t>
      </w:r>
    </w:p>
    <w:p>
      <w:r>
        <w:t>@--</w:t>
      </w:r>
    </w:p>
    <w:p>
      <w:r>
        <w:t>7</w:t>
      </w:r>
    </w:p>
    <w:p>
      <w:r>
        <w:t>F</w:t>
      </w:r>
    </w:p>
    <w:p>
      <w:r>
        <w:t>? AA&lt;</w:t>
      </w:r>
    </w:p>
    <w:p>
      <w:r>
        <w:t>/L = # -; 7--</w:t>
      </w:r>
    </w:p>
    <w:p>
      <w:r>
        <w:t>-</w:t>
      </w:r>
    </w:p>
    <w:p>
      <w:r>
        <w:t>#(#! &amp;&amp;&amp;&amp;&amp;; 9-</w:t>
      </w:r>
    </w:p>
    <w:p>
      <w:r>
        <w:t>3-&lt; F #&amp;&amp;&amp;&amp;&amp; +4++#5; )&amp;&amp;&amp;&amp;&amp;; 7 &lt;</w:t>
      </w:r>
    </w:p>
    <w:p>
      <w:r>
        <w:t>; A - -?&lt; @&amp;&amp;&amp;; &amp;&amp;&amp;&amp;</w:t>
      </w:r>
    </w:p>
    <w:p>
      <w:r>
        <w:t>R&amp;&amp;&amp;&amp; 3</w:t>
      </w:r>
    </w:p>
    <w:p>
      <w:r>
        <w:t>-&lt; F #&amp;&amp;&amp;&amp;&amp; R5=</w:t>
      </w:r>
    </w:p>
    <w:p>
      <w:r>
        <w:t>= "- -K</w:t>
        <w:tab/>
        <w:t>; - , #&amp;&amp;&amp;&amp;&amp;</w:t>
      </w:r>
    </w:p>
    <w:p>
      <w:r>
        <w:t>+ - A-- 7 '</w:t>
      </w:r>
    </w:p>
    <w:p>
      <w:r>
        <w:t>#&amp;&amp;&amp;&amp;&amp;3+4++#5 +!;</w:t>
      </w:r>
    </w:p>
    <w:p>
      <w:r>
        <w:t>,</w:t>
      </w:r>
    </w:p>
    <w:p>
      <w:r>
        <w:t>: 3!,75;</w:t>
      </w:r>
    </w:p>
    <w:p>
      <w:r>
        <w:t>- 9 , &lt;</w:t>
        <w:tab/>
        <w:t>;</w:t>
      </w:r>
    </w:p>
    <w:p>
      <w:r>
        <w:t>-;</w:t>
      </w:r>
    </w:p>
    <w:p>
      <w:r>
        <w:t>S&amp;&amp;&amp;&amp;&amp; 3"&lt;</w:t>
        <w:tab/>
        <w:t>5; &gt;&amp;&amp;&amp;&amp;</w:t>
      </w:r>
    </w:p>
    <w:p>
      <w:r>
        <w:t>T&amp;&amp;&amp;&amp;&amp; 39</w:t>
      </w:r>
    </w:p>
    <w:p>
      <w:r>
        <w:t>-</w:t>
      </w:r>
    </w:p>
    <w:p>
      <w:r>
        <w:t>7 , --7 F D5=</w:t>
      </w:r>
    </w:p>
    <w:p>
      <w:r>
        <w:t>&lt;&lt; 7</w:t>
      </w:r>
    </w:p>
    <w:p>
      <w:r>
        <w:t>9 - - 9</w:t>
      </w:r>
    </w:p>
    <w:p>
      <w:r>
        <w:t>+</w:t>
      </w:r>
    </w:p>
    <w:p>
      <w:r>
        <w:t>, #&amp;&amp;&amp;&amp;&amp;= + - - 3A= /LL=5 &lt; &lt;</w:t>
      </w:r>
    </w:p>
    <w:p>
      <w:r>
        <w:t>#&amp;&amp;&amp;&amp;&amp;1# #$!1 :2; &lt;&lt;</w:t>
      </w:r>
    </w:p>
    <w:p>
      <w:r>
        <w:t>&lt;-</w:t>
        <w:tab/>
        <w:t>;</w:t>
      </w:r>
    </w:p>
    <w:p>
      <w:r>
        <w:t>#&amp;&amp;&amp;&amp;"= &amp;&amp;&amp;&amp;&amp;&amp;&amp;&amp;$; &lt;&lt;</w:t>
      </w:r>
    </w:p>
    <w:p>
      <w:r>
        <w:t>9</w:t>
        <w:tab/>
        <w:tab/>
        <w:t>C=</w:t>
      </w:r>
    </w:p>
    <w:p>
      <w:r>
        <w:t>#&amp;&amp;&amp;&amp;&amp;3+4++#5 +!;</w:t>
      </w:r>
    </w:p>
    <w:p>
      <w:r>
        <w:t>,</w:t>
      </w:r>
    </w:p>
    <w:p>
      <w:r>
        <w:t>+AA=</w:t>
      </w:r>
    </w:p>
    <w:p>
      <w:r>
        <w:t>= #&amp;&amp;&amp;&amp;&amp;3+4++#5 +!</w:t>
      </w:r>
    </w:p>
    <w:p>
      <w:r>
        <w:t>&lt;&lt;</w:t>
      </w:r>
    </w:p>
    <w:p>
      <w:r>
        <w:t>-C</w:t>
      </w:r>
    </w:p>
    <w:p>
      <w:r>
        <w:t>A</w:t>
      </w:r>
    </w:p>
    <w:p>
      <w:r>
        <w:t>A</w:t>
      </w:r>
    </w:p>
    <w:p>
      <w:r>
        <w:t>&lt;&lt;</w:t>
      </w:r>
    </w:p>
    <w:p>
      <w:r>
        <w:t>#&amp;&amp;&amp;&amp;3+4++#5 +6$;</w:t>
      </w:r>
    </w:p>
    <w:p>
      <w:r>
        <w:t>,</w:t>
      </w:r>
    </w:p>
    <w:p>
      <w:r>
        <w:t>: 3!,75; 7 AA</w:t>
      </w:r>
    </w:p>
    <w:p>
      <w:r>
        <w:t>/ &lt;9 /BBU=</w:t>
      </w:r>
    </w:p>
    <w:p>
      <w:r>
        <w:t>&lt;&lt;</w:t>
      </w:r>
    </w:p>
    <w:p>
      <w:r>
        <w:t>- F &amp;&amp;&amp;&amp;&amp;</w:t>
      </w:r>
    </w:p>
    <w:p>
      <w:r>
        <w:t>0</w:t>
        <w:tab/>
        <w:t>$</w:t>
        <w:tab/>
        <w:t>?=</w:t>
      </w:r>
    </w:p>
    <w:p>
      <w:r>
        <w:rPr>
          <w:b/>
        </w:rPr>
        <w:t>E. 5</w:t>
      </w:r>
    </w:p>
    <w:p>
      <w:r>
        <w:t>!""#$</w:t>
      </w:r>
    </w:p>
    <w:p>
      <w:r>
        <w:t>:= #&amp;&amp;&amp;&amp;"=</w:t>
      </w:r>
    </w:p>
    <w:p>
      <w:r>
        <w:t>&lt;9-</w:t>
      </w:r>
    </w:p>
    <w:p>
      <w:r>
        <w:t>/BB/</w:t>
      </w:r>
    </w:p>
    <w:p>
      <w:r>
        <w:t>- &lt; 3</w:t>
      </w:r>
    </w:p>
    <w:p>
      <w:r>
        <w:t>&lt; F &lt;</w:t>
      </w:r>
    </w:p>
    <w:p>
      <w:r>
        <w:t>- #&amp;&amp;&amp;&amp;"=</w:t>
      </w:r>
    </w:p>
    <w:p>
      <w:r>
        <w:t>-?&lt;</w:t>
      </w:r>
    </w:p>
    <w:p>
      <w:r>
        <w:t>&lt;&lt;</w:t>
      </w:r>
    </w:p>
    <w:p>
      <w:r>
        <w:t>&lt;&lt; N-&lt;</w:t>
      </w:r>
    </w:p>
    <w:p>
      <w:r>
        <w:t>--; 7</w:t>
      </w:r>
    </w:p>
    <w:p>
      <w:r>
        <w:t>? --9&lt; 7</w:t>
      </w:r>
    </w:p>
    <w:p>
      <w:r>
        <w:t>&lt;=</w:t>
      </w:r>
    </w:p>
    <w:p>
      <w:r>
        <w:t>- &lt;7</w:t>
      </w:r>
    </w:p>
    <w:p>
      <w:r>
        <w:t>- -</w:t>
      </w:r>
    </w:p>
    <w:p>
      <w:r>
        <w:t>3H 5 J -</w:t>
      </w:r>
    </w:p>
    <w:p>
      <w:r>
        <w:t>&lt;</w:t>
      </w:r>
    </w:p>
    <w:p>
      <w:r>
        <w:t>- -</w:t>
      </w:r>
    </w:p>
    <w:p>
      <w:r>
        <w:t>#&amp;&amp;&amp;&amp;"=</w:t>
      </w:r>
    </w:p>
    <w:p>
      <w:r>
        <w:t>&lt; A&lt;</w:t>
      </w:r>
    </w:p>
    <w:p>
      <w:r>
        <w:t>9 &lt;,</w:t>
        <w:tab/>
        <w:t>&lt;</w:t>
      </w:r>
    </w:p>
    <w:p>
      <w:r>
        <w:t>- - J</w:t>
      </w:r>
    </w:p>
    <w:p>
      <w:r>
        <w:t>,</w:t>
      </w:r>
    </w:p>
    <w:p>
      <w:r>
        <w:t>- 9&lt;</w:t>
        <w:tab/>
        <w:t>&lt;A</w:t>
      </w:r>
    </w:p>
    <w:p>
      <w:r>
        <w:t>&lt;</w:t>
      </w:r>
    </w:p>
    <w:p>
      <w:r>
        <w:t>- ?</w:t>
      </w:r>
    </w:p>
    <w:p>
      <w:r>
        <w:t>?&lt; C -</w:t>
      </w:r>
    </w:p>
    <w:p>
      <w:r>
        <w:t>DC-- --</w:t>
      </w:r>
    </w:p>
    <w:p>
      <w:r>
        <w:t>=</w:t>
      </w:r>
    </w:p>
    <w:p>
      <w:r>
        <w:t>K ,&lt;</w:t>
        <w:tab/>
        <w:t>&lt;-;</w:t>
      </w:r>
    </w:p>
    <w:p>
      <w:r>
        <w:t>,</w:t>
      </w:r>
    </w:p>
    <w:p>
      <w:r>
        <w:t>-&lt; &lt;;</w:t>
      </w:r>
    </w:p>
    <w:p>
      <w:r>
        <w:t>D&lt; - -</w:t>
      </w:r>
    </w:p>
    <w:p>
      <w:r>
        <w:t>K &lt;A</w:t>
        <w:tab/>
        <w:t>7</w:t>
      </w:r>
    </w:p>
    <w:p>
      <w:r>
        <w:t>9-&lt;</w:t>
      </w:r>
    </w:p>
    <w:p>
      <w:r>
        <w:t>=</w:t>
      </w:r>
    </w:p>
    <w:p>
      <w:r>
        <w:t>4- K,-</w:t>
      </w:r>
    </w:p>
    <w:p>
      <w:r>
        <w:t>K &lt;AC -</w:t>
      </w:r>
    </w:p>
    <w:p>
      <w:r>
        <w:t>7-; &lt; &lt;&lt; C</w:t>
      </w:r>
    </w:p>
    <w:p>
      <w:r>
        <w:t>- -</w:t>
      </w:r>
    </w:p>
    <w:p>
      <w:r>
        <w:t>#&amp;&amp;&amp;&amp;"=</w:t>
      </w:r>
    </w:p>
    <w:p>
      <w:r>
        <w:t>&lt; &lt;; &lt;</w:t>
      </w:r>
    </w:p>
    <w:p>
      <w:r>
        <w:t>AA-&lt;;</w:t>
      </w:r>
    </w:p>
    <w:p>
      <w:r>
        <w:t>A D A</w:t>
      </w:r>
    </w:p>
    <w:p>
      <w:r>
        <w:t>9&lt;</w:t>
        <w:tab/>
        <w:t>&lt;A</w:t>
      </w:r>
    </w:p>
    <w:p>
      <w:r>
        <w:t>D 7</w:t>
      </w:r>
    </w:p>
    <w:p>
      <w:r>
        <w:t>-</w:t>
        <w:tab/>
        <w:t>; F</w:t>
      </w:r>
    </w:p>
    <w:p>
      <w:r>
        <w:t>; 7</w:t>
      </w:r>
    </w:p>
    <w:p>
      <w:r>
        <w:t>A=</w:t>
      </w:r>
    </w:p>
    <w:p>
      <w:r>
        <w:t>= %&amp;&amp;&amp;&amp;&amp;</w:t>
      </w:r>
    </w:p>
    <w:p>
      <w:r>
        <w:t>- D &lt;</w:t>
      </w:r>
    </w:p>
    <w:p>
      <w:r>
        <w:t>- ,</w:t>
      </w:r>
    </w:p>
    <w:p>
      <w:r>
        <w:t>&lt; &lt;</w:t>
        <w:tab/>
        <w:tab/>
        <w:t>; &lt;</w:t>
      </w:r>
    </w:p>
    <w:p>
      <w:r>
        <w:t>&lt;&lt; &lt; &lt;-&lt;</w:t>
      </w:r>
    </w:p>
    <w:p>
      <w:r>
        <w:t>- -,</w:t>
      </w:r>
    </w:p>
    <w:p>
      <w:r>
        <w:t>= !</w:t>
      </w:r>
    </w:p>
    <w:p>
      <w:r>
        <w:t>; -</w:t>
      </w:r>
    </w:p>
    <w:p>
      <w:r>
        <w:t>- 7--&lt;;</w:t>
      </w:r>
    </w:p>
    <w:p>
      <w:r>
        <w:t>9 &lt; Q V&amp;&amp;&amp;"= J</w:t>
      </w:r>
    </w:p>
    <w:p>
      <w:r>
        <w:t>/BB; - ;</w:t>
      </w:r>
    </w:p>
    <w:p>
      <w:r>
        <w:t>0</w:t>
        <w:tab/>
        <w:t>K7; - 9-&lt;</w:t>
      </w:r>
    </w:p>
    <w:p>
      <w:r>
        <w:t>7&lt;</w:t>
      </w:r>
    </w:p>
    <w:p>
      <w:r>
        <w:t>- 7 &lt;</w:t>
      </w:r>
    </w:p>
    <w:p>
      <w:r>
        <w:t>2&amp;&amp;"=</w:t>
      </w:r>
    </w:p>
    <w:p>
      <w:r>
        <w:t>C-&lt; G #D7 2 "&lt; A 4</w:t>
        <w:tab/>
        <w:tab/>
        <w:tab/>
        <w:t>-</w:t>
      </w:r>
    </w:p>
    <w:p>
      <w:r>
        <w:t>I=</w:t>
      </w:r>
    </w:p>
    <w:p>
      <w:r>
        <w:t>$</w:t>
      </w:r>
    </w:p>
    <w:p>
      <w:r>
        <w:t>- K</w:t>
      </w:r>
    </w:p>
    <w:p>
      <w:r>
        <w:t>V&amp;&amp;&amp;&amp;"=</w:t>
      </w:r>
    </w:p>
    <w:p>
      <w:r>
        <w:t>2&amp;&amp;&amp;&amp;&amp;&amp;"=; -</w:t>
      </w:r>
    </w:p>
    <w:p>
      <w:r>
        <w:t>9&lt;</w:t>
        <w:tab/>
        <w:t>&lt;A&lt;</w:t>
      </w:r>
    </w:p>
    <w:p>
      <w:r>
        <w:t>-</w:t>
      </w:r>
    </w:p>
    <w:p>
      <w:r>
        <w:t>3H 5; - C- -</w:t>
      </w:r>
    </w:p>
    <w:p>
      <w:r>
        <w:t>-</w:t>
      </w:r>
    </w:p>
    <w:p>
      <w:r>
        <w:t>-C- C - ,</w:t>
      </w:r>
    </w:p>
    <w:p>
      <w:r>
        <w:t>7--</w:t>
      </w:r>
    </w:p>
    <w:p>
      <w:r>
        <w:t>#&amp;&amp;&amp;&amp;&amp;=</w:t>
      </w:r>
    </w:p>
    <w:p>
      <w:r>
        <w:t>= ! A /BB;</w:t>
      </w:r>
    </w:p>
    <w:p>
      <w:r>
        <w:t>&lt;</w:t>
      </w:r>
    </w:p>
    <w:p>
      <w:r>
        <w:t>-</w:t>
      </w:r>
    </w:p>
    <w:p>
      <w:r>
        <w:t>,&lt;</w:t>
        <w:tab/>
        <w:t>&lt;- #&amp;&amp;&amp;&amp;"= K %&amp;&amp;&amp;&amp;&amp;</w:t>
      </w:r>
    </w:p>
    <w:p>
      <w:r>
        <w:t>-</w:t>
      </w:r>
    </w:p>
    <w:p>
      <w:r>
        <w:t>-</w:t>
      </w:r>
    </w:p>
    <w:p>
      <w:r>
        <w:t>+ 2 "</w:t>
      </w:r>
    </w:p>
    <w:p>
      <w:r>
        <w:t>-# ; - (?</w:t>
      </w:r>
    </w:p>
    <w:p>
      <w:r>
        <w:t>-!AC</w:t>
      </w:r>
    </w:p>
    <w:p>
      <w:r>
        <w:t>, #&amp;&amp;&amp;&amp;&amp;;</w:t>
      </w:r>
    </w:p>
    <w:p>
      <w:r>
        <w:t>- 9-&lt;</w:t>
      </w:r>
    </w:p>
    <w:p>
      <w:r>
        <w:t>-</w:t>
      </w:r>
    </w:p>
    <w:p>
      <w:r>
        <w:t>#(#!=</w:t>
      </w:r>
    </w:p>
    <w:p>
      <w:r>
        <w:rPr>
          <w:b/>
        </w:rPr>
        <w:t>E. 6</w:t>
      </w:r>
    </w:p>
    <w:p>
      <w:r>
        <w:t>!""#$</w:t>
      </w:r>
    </w:p>
    <w:p>
      <w:r>
        <w:t>! -&lt; C; %&amp;&amp;&amp;&amp;&amp; 7--</w:t>
      </w:r>
    </w:p>
    <w:p>
      <w:r>
        <w:t>C&lt;</w:t>
      </w:r>
    </w:p>
    <w:p>
      <w:r>
        <w:t>2&amp;&amp;&amp;"= J - *</w:t>
      </w:r>
    </w:p>
    <w:p>
      <w:r>
        <w:t>- -&lt;,-</w:t>
      </w:r>
    </w:p>
    <w:p>
      <w:r>
        <w:t>4-</w:t>
      </w:r>
    </w:p>
    <w:p>
      <w:r>
        <w:t>W -&lt; F</w:t>
      </w:r>
    </w:p>
    <w:p>
      <w:r>
        <w:t>&lt;&lt;</w:t>
      </w:r>
    </w:p>
    <w:p>
      <w:r>
        <w:t>, 2&amp;&amp;&amp;&amp;"=</w:t>
      </w:r>
    </w:p>
    <w:p>
      <w:r>
        <w:t>- 9&lt;</w:t>
        <w:tab/>
        <w:t>&lt;A</w:t>
      </w:r>
    </w:p>
    <w:p>
      <w:r>
        <w:t>+</w:t>
      </w:r>
    </w:p>
    <w:p>
      <w:r>
        <w:t>&lt;8 G A</w:t>
        <w:tab/>
        <w:tab/>
        <w:t>- I; -</w:t>
      </w:r>
    </w:p>
    <w:p>
      <w:r>
        <w:t>&lt;</w:t>
      </w:r>
    </w:p>
    <w:p>
      <w:r>
        <w:t>? B 8</w:t>
      </w:r>
    </w:p>
    <w:p>
      <w:r>
        <w:t>&lt;=</w:t>
      </w:r>
    </w:p>
    <w:p>
      <w:r>
        <w:t>&lt;,</w:t>
      </w:r>
    </w:p>
    <w:p>
      <w:r>
        <w:t>7</w:t>
      </w:r>
    </w:p>
    <w:p>
      <w:r>
        <w:t>%&amp;&amp;&amp;&amp;; --&lt;</w:t>
      </w:r>
    </w:p>
    <w:p>
      <w:r>
        <w:t>7 D &lt;</w:t>
        <w:tab/>
        <w:t>&lt;</w:t>
      </w:r>
    </w:p>
    <w:p>
      <w:r>
        <w:t>;</w:t>
      </w:r>
    </w:p>
    <w:p>
      <w:r>
        <w:t>-- &amp;&amp;&amp;&amp;; "&lt; #&amp;&amp;&amp;&amp;"=</w:t>
      </w:r>
    </w:p>
    <w:p>
      <w:r>
        <w:t>@&amp;&amp;&amp;; G 0</w:t>
        <w:tab/>
        <w:t>- -</w:t>
      </w:r>
    </w:p>
    <w:p>
      <w:r>
        <w:t>: " 2 "&lt; I #&amp;&amp;&amp;&amp;"=</w:t>
      </w:r>
    </w:p>
    <w:p>
      <w:r>
        <w:t>-# =</w:t>
      </w:r>
    </w:p>
    <w:p>
      <w:r>
        <w:t>!D</w:t>
      </w:r>
    </w:p>
    <w:p>
      <w:r>
        <w:t>%&amp;&amp;&amp;&amp; -E; -</w:t>
      </w:r>
    </w:p>
    <w:p>
      <w:r>
        <w:t>,, A G</w:t>
      </w:r>
    </w:p>
    <w:p>
      <w:r>
        <w:t>&lt;,&lt; I;</w:t>
      </w:r>
    </w:p>
    <w:p>
      <w:r>
        <w:t>C</w:t>
      </w:r>
    </w:p>
    <w:p>
      <w:r>
        <w:t>#&amp;&amp;&amp;&amp;+!$=</w:t>
      </w:r>
    </w:p>
    <w:p>
      <w:r>
        <w:t>!</w:t>
      </w:r>
    </w:p>
    <w:p>
      <w:r>
        <w:t>9 , #&amp;&amp;&amp;3+4++#5 +!</w:t>
      </w:r>
    </w:p>
    <w:p>
      <w:r>
        <w:t>F</w:t>
      </w:r>
    </w:p>
    <w:p>
      <w:r>
        <w:t>;</w:t>
      </w:r>
    </w:p>
    <w:p>
      <w:r>
        <w:t>A</w:t>
      </w:r>
    </w:p>
    <w:p>
      <w:r>
        <w:t>-</w:t>
      </w:r>
    </w:p>
    <w:p>
      <w:r>
        <w:t>3&lt;= )&amp;&amp;&amp;&amp;&amp;&amp;5=</w:t>
      </w:r>
    </w:p>
    <w:p>
      <w:r>
        <w:t>%&amp;&amp;&amp;&amp;&amp;; -</w:t>
      </w:r>
    </w:p>
    <w:p>
      <w:r>
        <w:t>;</w:t>
      </w:r>
    </w:p>
    <w:p>
      <w:r>
        <w:t>A</w:t>
      </w:r>
    </w:p>
    <w:p>
      <w:r>
        <w:t>&lt; -</w:t>
      </w:r>
    </w:p>
    <w:p>
      <w:r>
        <w:t>-</w:t>
      </w:r>
    </w:p>
    <w:p>
      <w:r>
        <w:t>#(#! 3-</w:t>
      </w:r>
    </w:p>
    <w:p>
      <w:r>
        <w:t>@--</w:t>
        <w:tab/>
        <w:t>5 F 0</w:t>
        <w:tab/>
        <w:t>K7</w:t>
      </w:r>
    </w:p>
    <w:p>
      <w:r>
        <w:t>,,</w:t>
        <w:tab/>
        <w:t>= $</w:t>
      </w:r>
    </w:p>
    <w:p>
      <w:r>
        <w:t>K</w:t>
      </w:r>
    </w:p>
    <w:p>
      <w:r>
        <w:t>;</w:t>
      </w:r>
    </w:p>
    <w:p>
      <w:r>
        <w:t>-; 8 - -</w:t>
      </w:r>
    </w:p>
    <w:p>
      <w:r>
        <w:t>%&amp;&amp;&amp;&amp;;</w:t>
      </w:r>
    </w:p>
    <w:p>
      <w:r>
        <w:t>- -&lt;</w:t>
      </w:r>
    </w:p>
    <w:p>
      <w:r>
        <w:t>&lt;</w:t>
        <w:tab/>
        <w:t>&lt;</w:t>
      </w:r>
    </w:p>
    <w:p>
      <w:r>
        <w:t>-</w:t>
        <w:tab/>
        <w:tab/>
        <w:t>;</w:t>
      </w:r>
    </w:p>
    <w:p>
      <w:r>
        <w:t>-; K -</w:t>
        <w:tab/>
        <w:t>,,</w:t>
        <w:tab/>
        <w:t>;</w:t>
      </w:r>
    </w:p>
    <w:p>
      <w:r>
        <w:t>9</w:t>
      </w:r>
    </w:p>
    <w:p>
      <w:r>
        <w:t>G H</w:t>
      </w:r>
    </w:p>
    <w:p>
      <w:r>
        <w:t>I=</w:t>
      </w:r>
    </w:p>
    <w:p>
      <w:r>
        <w:t>-; %&amp;&amp;&amp;&amp;</w:t>
      </w:r>
    </w:p>
    <w:p>
      <w:r>
        <w:t>7</w:t>
      </w:r>
    </w:p>
    <w:p>
      <w:r>
        <w:t>-</w:t>
      </w:r>
    </w:p>
    <w:p>
      <w:r>
        <w:t>&lt;8</w:t>
      </w:r>
    </w:p>
    <w:p>
      <w:r>
        <w:t>+=</w:t>
      </w:r>
    </w:p>
    <w:p>
      <w:r>
        <w:t>! K -</w:t>
      </w:r>
    </w:p>
    <w:p>
      <w:r>
        <w:t>&lt;,</w:t>
        <w:tab/>
        <w:t>;</w:t>
      </w:r>
    </w:p>
    <w:p>
      <w:r>
        <w:t>- /</w:t>
      </w:r>
    </w:p>
    <w:p>
      <w:r>
        <w:t>/BB.; #&amp;&amp;&amp;&amp;"=</w:t>
      </w:r>
    </w:p>
    <w:p>
      <w:r>
        <w:t>F %&amp;&amp;&amp;&amp;</w:t>
      </w:r>
    </w:p>
    <w:p>
      <w:r>
        <w:t>,,</w:t>
      </w:r>
    </w:p>
    <w:p>
      <w:r>
        <w:t>C-&lt;</w:t>
      </w:r>
    </w:p>
    <w:p>
      <w:r>
        <w:t>+ 2 "&lt;</w:t>
      </w:r>
    </w:p>
    <w:p>
      <w:r>
        <w:t>-# ; - (?</w:t>
      </w:r>
    </w:p>
    <w:p>
      <w:r>
        <w:t>-!AC;</w:t>
      </w:r>
    </w:p>
    <w:p>
      <w:r>
        <w:t>-</w:t>
      </w:r>
    </w:p>
    <w:p>
      <w:r>
        <w:t>#(#!; 7 7</w:t>
      </w:r>
    </w:p>
    <w:p>
      <w:r>
        <w:t>-&lt; 8C=</w:t>
      </w:r>
    </w:p>
    <w:p>
      <w:r>
        <w:t>$ &lt;</w:t>
        <w:tab/>
        <w:t>&lt; -- &lt; &lt;</w:t>
      </w:r>
    </w:p>
    <w:p>
      <w:r>
        <w:t>/</w:t>
      </w:r>
    </w:p>
    <w:p>
      <w:r>
        <w:t>+ ;</w:t>
      </w:r>
    </w:p>
    <w:p>
      <w:r>
        <w:t>- -</w:t>
      </w:r>
    </w:p>
    <w:p>
      <w:r>
        <w:t>9</w:t>
      </w:r>
    </w:p>
    <w:p>
      <w:r>
        <w:t>L +</w:t>
      </w:r>
    </w:p>
    <w:p>
      <w:r>
        <w:t>&lt;</w:t>
      </w:r>
    </w:p>
    <w:p>
      <w:r>
        <w:t>L +</w:t>
      </w:r>
    </w:p>
    <w:p>
      <w:r>
        <w:t>A</w:t>
      </w:r>
    </w:p>
    <w:p>
      <w:r>
        <w:t>&lt;- 9 J</w:t>
      </w:r>
    </w:p>
    <w:p>
      <w:r>
        <w:t>&lt;</w:t>
        <w:tab/>
        <w:t>&lt; 7 E 7&lt;</w:t>
      </w:r>
    </w:p>
    <w:p>
      <w:r>
        <w:t>+=</w:t>
      </w:r>
    </w:p>
    <w:p>
      <w:r>
        <w:rPr>
          <w:b/>
        </w:rPr>
        <w:t>E. 7</w:t>
      </w:r>
    </w:p>
    <w:p>
      <w:r>
        <w:t>!""#$</w:t>
      </w:r>
    </w:p>
    <w:p>
      <w:r>
        <w:t>$</w:t>
      </w:r>
    </w:p>
    <w:p>
      <w:r>
        <w:t>8 /BB.; %&amp;&amp;&amp;&amp;&amp; ;</w:t>
      </w:r>
    </w:p>
    <w:p>
      <w:r>
        <w:t>&lt;-&lt; &lt; F :&amp;&amp;&amp;&amp;&amp;; -?&lt; #&amp;&amp;&amp;&amp;"=; --&lt;</w:t>
      </w:r>
    </w:p>
    <w:p>
      <w:r>
        <w:t>9</w:t>
      </w:r>
    </w:p>
    <w:p>
      <w:r>
        <w:t>A</w:t>
      </w:r>
    </w:p>
    <w:p>
      <w:r>
        <w:t>&lt;</w:t>
      </w:r>
    </w:p>
    <w:p>
      <w:r>
        <w:t>- - ,, C-</w:t>
      </w:r>
    </w:p>
    <w:p>
      <w:r>
        <w:t>E F ,</w:t>
        <w:tab/>
        <w:t>= 4-</w:t>
      </w:r>
    </w:p>
    <w:p>
      <w:r>
        <w:t>&lt;-&lt;</w:t>
      </w:r>
    </w:p>
    <w:p>
      <w:r>
        <w:t>&lt;</w:t>
        <w:tab/>
        <w:t>&lt; &lt;</w:t>
      </w:r>
    </w:p>
    <w:p>
      <w:r>
        <w:t>-</w:t>
      </w:r>
    </w:p>
    <w:p>
      <w:r>
        <w:t>9</w:t>
      </w:r>
    </w:p>
    <w:p>
      <w:r>
        <w:t>9</w:t>
        <w:tab/>
        <w:t>;</w:t>
      </w:r>
    </w:p>
    <w:p>
      <w:r>
        <w:t>-9</w:t>
      </w:r>
    </w:p>
    <w:p>
      <w:r>
        <w:t>-</w:t>
      </w:r>
    </w:p>
    <w:p>
      <w:r>
        <w:t>C&lt;</w:t>
      </w:r>
    </w:p>
    <w:p>
      <w:r>
        <w:t>- &lt;&lt; J -</w:t>
      </w:r>
    </w:p>
    <w:p>
      <w:r>
        <w:t>9 -</w:t>
      </w:r>
    </w:p>
    <w:p>
      <w:r>
        <w:t>-</w:t>
      </w:r>
    </w:p>
    <w:p>
      <w:r>
        <w:t>7 E AA&lt;</w:t>
      </w:r>
    </w:p>
    <w:p>
      <w:r>
        <w:t>-&lt;</w:t>
        <w:tab/>
        <w:t>,;</w:t>
      </w:r>
    </w:p>
    <w:p>
      <w:r>
        <w:t>K F &lt;7</w:t>
      </w:r>
    </w:p>
    <w:p>
      <w:r>
        <w:t>D A-;</w:t>
      </w:r>
    </w:p>
    <w:p>
      <w:r>
        <w:t>+</w:t>
      </w:r>
    </w:p>
    <w:p>
      <w:r>
        <w:t>--=</w:t>
      </w:r>
    </w:p>
    <w:p>
      <w:r>
        <w:t>-&lt;7</w:t>
        <w:tab/>
        <w:t>-&lt;</w:t>
      </w:r>
    </w:p>
    <w:p>
      <w:r>
        <w:t>-? C#&amp;&amp;&amp;&amp;"=</w:t>
      </w:r>
    </w:p>
    <w:p>
      <w:r>
        <w:t>#= = "</w:t>
      </w:r>
    </w:p>
    <w:p>
      <w:r>
        <w:t>8-- /BB.; F -</w:t>
        <w:tab/>
        <w:t>E #&amp;&amp;&amp;&amp;"=; ,</w:t>
        <w:tab/>
        <w:t>&lt;</w:t>
      </w:r>
    </w:p>
    <w:p>
      <w:r>
        <w:t>&amp;&amp;&amp;; &lt; 9-</w:t>
      </w:r>
    </w:p>
    <w:p>
      <w:r>
        <w:t>&lt; - #&amp;&amp;&amp;&amp;"=; ,</w:t>
      </w:r>
    </w:p>
    <w:p>
      <w:r>
        <w:t>C-&lt;</w:t>
      </w:r>
    </w:p>
    <w:p>
      <w:r>
        <w:t>-</w:t>
      </w:r>
    </w:p>
    <w:p>
      <w:r>
        <w:t>&amp;&amp;&amp;&amp;; &lt;</w:t>
      </w:r>
    </w:p>
    <w:p>
      <w:r>
        <w:t>-</w:t>
      </w:r>
    </w:p>
    <w:p>
      <w:r>
        <w:t>&lt;</w:t>
      </w:r>
    </w:p>
    <w:p>
      <w:r>
        <w:t>,&lt;</w:t>
        <w:tab/>
        <w:t>&lt;- #&amp;&amp;&amp;&amp;"=;</w:t>
      </w:r>
    </w:p>
    <w:p>
      <w:r>
        <w:t>&lt;&lt;</w:t>
      </w:r>
    </w:p>
    <w:p>
      <w:r>
        <w:t>AA F %&amp;&amp;&amp;&amp; -</w:t>
      </w:r>
    </w:p>
    <w:p>
      <w:r>
        <w:t>+ 2 "&lt;</w:t>
      </w:r>
    </w:p>
    <w:p>
      <w:r>
        <w:t>-# ; - (?</w:t>
      </w:r>
    </w:p>
    <w:p>
      <w:r>
        <w:t>-!AC;</w:t>
      </w:r>
    </w:p>
    <w:p>
      <w:r>
        <w:t>- 9D</w:t>
      </w:r>
    </w:p>
    <w:p>
      <w:r>
        <w:t>, F 0</w:t>
        <w:tab/>
        <w:t>K7; D</w:t>
      </w:r>
    </w:p>
    <w:p>
      <w:r>
        <w:t>7 '</w:t>
      </w:r>
    </w:p>
    <w:p>
      <w:r>
        <w:t>- -</w:t>
      </w:r>
    </w:p>
    <w:p>
      <w:r>
        <w:t>+ /LL=; &lt;</w:t>
      </w:r>
    </w:p>
    <w:p>
      <w:r>
        <w:t>-</w:t>
      </w:r>
    </w:p>
    <w:p>
      <w:r>
        <w:t>9</w:t>
      </w:r>
    </w:p>
    <w:p>
      <w:r>
        <w:t>+ .L=; 9- E ,</w:t>
        <w:tab/>
        <w:t>&lt;;</w:t>
      </w:r>
    </w:p>
    <w:p>
      <w:r>
        <w:t>F</w:t>
      </w:r>
    </w:p>
    <w:p>
      <w:r>
        <w:t>,</w:t>
      </w:r>
    </w:p>
    <w:p>
      <w:r>
        <w:t>-</w:t>
      </w:r>
    </w:p>
    <w:p>
      <w:r>
        <w:t>9; F &lt;</w:t>
      </w:r>
    </w:p>
    <w:p>
      <w:r>
        <w:t>K &lt;</w:t>
      </w:r>
    </w:p>
    <w:p>
      <w:r>
        <w:t>7</w:t>
      </w:r>
    </w:p>
    <w:p>
      <w:r>
        <w:t>A</w:t>
      </w:r>
    </w:p>
    <w:p>
      <w:r>
        <w:t>-</w:t>
        <w:tab/>
        <w:t>&lt;&lt;;</w:t>
      </w:r>
    </w:p>
    <w:p>
      <w:r>
        <w:t>AD&lt;</w:t>
      </w:r>
    </w:p>
    <w:p>
      <w:r>
        <w:t>F + L=</w:t>
      </w:r>
    </w:p>
    <w:p>
      <w:r>
        <w:t>- K &lt;</w:t>
      </w:r>
    </w:p>
    <w:p>
      <w:r>
        <w:t>7J</w:t>
      </w:r>
    </w:p>
    <w:p>
      <w:r>
        <w:t>&lt;</w:t>
      </w:r>
    </w:p>
    <w:p>
      <w:r>
        <w:t>.L ;</w:t>
      </w:r>
    </w:p>
    <w:p>
      <w:r>
        <w:t>C ; &lt; &lt;&lt; C -</w:t>
      </w:r>
    </w:p>
    <w:p>
      <w:r>
        <w:t>&lt; 7 E D&lt;</w:t>
      </w:r>
    </w:p>
    <w:p>
      <w:r>
        <w:t>Q</w:t>
      </w:r>
    </w:p>
    <w:p>
      <w:r>
        <w:t>K - &lt;</w:t>
      </w:r>
    </w:p>
    <w:p>
      <w:r>
        <w:t>-?&lt;;</w:t>
      </w:r>
    </w:p>
    <w:p>
      <w:r>
        <w:t>7-- ; F - &lt;</w:t>
      </w:r>
    </w:p>
    <w:p>
      <w:r>
        <w:t>- ;</w:t>
      </w:r>
    </w:p>
    <w:p>
      <w:r>
        <w:t>A</w:t>
      </w:r>
    </w:p>
    <w:p>
      <w:r>
        <w:t>A</w:t>
      </w:r>
    </w:p>
    <w:p>
      <w:r>
        <w:t>9-&lt;</w:t>
      </w:r>
    </w:p>
    <w:p>
      <w:r>
        <w:t>-</w:t>
        <w:tab/>
        <w:t>&lt;&lt;</w:t>
      </w:r>
    </w:p>
    <w:p>
      <w:r>
        <w:t>- &lt; A</w:t>
        <w:tab/>
        <w:tab/>
        <w:t>K</w:t>
      </w:r>
    </w:p>
    <w:p>
      <w:r>
        <w:t>- &lt;&lt;= $</w:t>
      </w:r>
    </w:p>
    <w:p>
      <w:r>
        <w:t>-</w:t>
      </w:r>
    </w:p>
    <w:p>
      <w:r>
        <w:t>+</w:t>
      </w:r>
    </w:p>
    <w:p>
      <w:r>
        <w:t>-</w:t>
      </w:r>
    </w:p>
    <w:p>
      <w:r>
        <w:t>&lt;</w:t>
      </w:r>
    </w:p>
    <w:p>
      <w:r>
        <w:t>- -=</w:t>
      </w:r>
    </w:p>
    <w:p>
      <w:r>
        <w:t>&lt;-</w:t>
      </w:r>
    </w:p>
    <w:p>
      <w:r>
        <w:t>7-; &lt; AA ' -</w:t>
      </w:r>
    </w:p>
    <w:p>
      <w:r>
        <w:t>- -;</w:t>
      </w:r>
    </w:p>
    <w:p>
      <w:r>
        <w:t>+ /LL=</w:t>
      </w:r>
    </w:p>
    <w:p>
      <w:r>
        <w:t>Q -&lt;; -</w:t>
      </w:r>
    </w:p>
    <w:p>
      <w:r>
        <w:t>,</w:t>
      </w:r>
    </w:p>
    <w:p>
      <w:r>
        <w:t>&lt;</w:t>
      </w:r>
    </w:p>
    <w:p>
      <w:r>
        <w:t>&lt;</w:t>
      </w:r>
    </w:p>
    <w:p>
      <w:r>
        <w:t>&lt;7? A</w:t>
        <w:tab/>
        <w:tab/>
        <w:t>--;</w:t>
      </w:r>
    </w:p>
    <w:p>
      <w:r>
        <w:t>- &lt;7- &lt;-&lt;&lt;</w:t>
      </w:r>
    </w:p>
    <w:p>
      <w:r>
        <w:t>- &lt;</w:t>
      </w:r>
    </w:p>
    <w:p>
      <w:r>
        <w:t>&lt;8F &lt;=</w:t>
      </w:r>
    </w:p>
    <w:p>
      <w:r>
        <w:t>7 E &lt;; K ,</w:t>
      </w:r>
    </w:p>
    <w:p>
      <w:r>
        <w:t>-</w:t>
        <w:tab/>
        <w:t>&lt;&lt;;</w:t>
      </w:r>
    </w:p>
    <w:p>
      <w:r>
        <w:t>&lt;</w:t>
      </w:r>
    </w:p>
    <w:p>
      <w:r>
        <w:t>#&amp;&amp;&amp;&amp;"=;</w:t>
      </w:r>
    </w:p>
    <w:p>
      <w:r>
        <w:t>-A</w:t>
        <w:tab/>
        <w:t>= $&amp;&amp;&amp;&amp;&amp;&amp;;</w:t>
      </w:r>
    </w:p>
    <w:p>
      <w:r>
        <w:rPr>
          <w:b/>
        </w:rPr>
        <w:t>E. 8</w:t>
      </w:r>
    </w:p>
    <w:p>
      <w:r>
        <w:t>!""#$</w:t>
      </w:r>
    </w:p>
    <w:p>
      <w:r>
        <w:t>2 &lt;</w:t>
      </w:r>
    </w:p>
    <w:p>
      <w:r>
        <w:t>#&amp;&amp;&amp;&amp;"=;</w:t>
      </w:r>
    </w:p>
    <w:p>
      <w:r>
        <w:t>&amp;&amp;&amp;</w:t>
      </w:r>
    </w:p>
    <w:p>
      <w:r>
        <w:t>F</w:t>
      </w:r>
    </w:p>
    <w:p>
      <w:r>
        <w:t>&lt; F</w:t>
      </w:r>
    </w:p>
    <w:p>
      <w:r>
        <w:t>C -&lt;</w:t>
        <w:tab/>
        <w:t>; -AA &lt; 7-9- 8C / M /BB.=</w:t>
      </w:r>
    </w:p>
    <w:p>
      <w:r>
        <w:t>#</w:t>
      </w:r>
    </w:p>
    <w:p>
      <w:r>
        <w:t>AA;</w:t>
      </w:r>
    </w:p>
    <w:p>
      <w:r>
        <w:t>-; &lt;7? -</w:t>
      </w:r>
    </w:p>
    <w:p>
      <w:r>
        <w:t>-</w:t>
        <w:tab/>
        <w:t>&lt;</w:t>
      </w:r>
    </w:p>
    <w:p>
      <w:r>
        <w:t>A</w:t>
        <w:tab/>
        <w:tab/>
        <w:t>;</w:t>
      </w:r>
    </w:p>
    <w:p>
      <w:r>
        <w:t>- F 7</w:t>
        <w:tab/>
        <w:t>, 8</w:t>
      </w:r>
    </w:p>
    <w:p>
      <w:r>
        <w:t>7</w:t>
        <w:tab/>
        <w:t>;</w:t>
      </w:r>
    </w:p>
    <w:p>
      <w:r>
        <w:t>&lt;7? A</w:t>
        <w:tab/>
        <w:tab/>
        <w:t>--</w:t>
      </w:r>
    </w:p>
    <w:p>
      <w:r>
        <w:t>- -</w:t>
        <w:tab/>
        <w:t>,</w:t>
      </w:r>
    </w:p>
    <w:p>
      <w:r>
        <w:t>7</w:t>
      </w:r>
    </w:p>
    <w:p>
      <w:r>
        <w:t>A</w:t>
        <w:tab/>
        <w:tab/>
        <w:t>;</w:t>
      </w:r>
    </w:p>
    <w:p>
      <w:r>
        <w:t>- C &lt; &lt;=</w:t>
      </w:r>
    </w:p>
    <w:p>
      <w:r>
        <w:t>AA A &lt;,&lt;</w:t>
      </w:r>
    </w:p>
    <w:p>
      <w:r>
        <w:t>#&amp;&amp;&amp;&amp;"=</w:t>
      </w:r>
    </w:p>
    <w:p>
      <w:r>
        <w:t>9 , #&amp;&amp;&amp;&amp;&amp; 3+4++#5 +!</w:t>
      </w:r>
    </w:p>
    <w:p>
      <w:r>
        <w:t>F</w:t>
      </w:r>
    </w:p>
    <w:p>
      <w:r>
        <w:t>F</w:t>
      </w:r>
    </w:p>
    <w:p>
      <w:r>
        <w:t>&lt;</w:t>
        <w:tab/>
        <w:t>;</w:t>
      </w:r>
    </w:p>
    <w:p>
      <w:r>
        <w:t>A A&lt;=</w:t>
      </w:r>
    </w:p>
    <w:p>
      <w:r>
        <w:t>- -&lt;7</w:t>
        <w:tab/>
        <w:t>-&lt;</w:t>
      </w:r>
    </w:p>
    <w:p>
      <w:r>
        <w:t>-? C#&amp;&amp;&amp;&amp;"=</w:t>
      </w:r>
    </w:p>
    <w:p>
      <w:r>
        <w:t>%&amp;&amp;&amp;&amp;&amp; ,</w:t>
      </w:r>
    </w:p>
    <w:p>
      <w:r>
        <w:t>AA</w:t>
      </w:r>
    </w:p>
    <w:p>
      <w:r>
        <w:t>F D ;</w:t>
      </w:r>
    </w:p>
    <w:p>
      <w:r>
        <w:t>- / 8--;</w:t>
      </w:r>
    </w:p>
    <w:p>
      <w:r>
        <w:t>- . 9 /BB.=</w:t>
      </w:r>
    </w:p>
    <w:p>
      <w:r>
        <w:t>+-</w:t>
      </w:r>
    </w:p>
    <w:p>
      <w:r>
        <w:t>7 -</w:t>
      </w:r>
    </w:p>
    <w:p>
      <w:r>
        <w:t>-; %&amp;&amp;&amp;&amp;</w:t>
      </w:r>
    </w:p>
    <w:p>
      <w:r>
        <w:t>&lt;&lt;</w:t>
      </w:r>
    </w:p>
    <w:p>
      <w:r>
        <w:t>-&lt;</w:t>
      </w:r>
    </w:p>
    <w:p>
      <w:r>
        <w:t>K - ,</w:t>
      </w:r>
    </w:p>
    <w:p>
      <w:r>
        <w:t>; - / 8-- /BB.=</w:t>
      </w:r>
    </w:p>
    <w:p>
      <w:r>
        <w:t>9= ! A M /BB.; - , #&amp;&amp;&amp;&amp;";</w:t>
      </w:r>
    </w:p>
    <w:p>
      <w:r>
        <w:t>- @&amp;&amp;&amp;</w:t>
      </w:r>
    </w:p>
    <w:p>
      <w:r>
        <w:t>S&amp;&amp;&amp; &lt;</w:t>
        <w:tab/>
        <w:t>,K</w:t>
      </w:r>
    </w:p>
    <w:p>
      <w:r>
        <w:t>-; ,</w:t>
      </w:r>
    </w:p>
    <w:p>
      <w:r>
        <w:t>-</w:t>
      </w:r>
    </w:p>
    <w:p>
      <w:r>
        <w:t>F A 7</w:t>
      </w:r>
    </w:p>
    <w:p>
      <w:r>
        <w:t>-</w:t>
      </w:r>
    </w:p>
    <w:p>
      <w:r>
        <w:t>G</w:t>
      </w:r>
    </w:p>
    <w:p>
      <w:r>
        <w:t>I</w:t>
      </w:r>
    </w:p>
    <w:p>
      <w:r>
        <w:t>%&amp;&amp;&amp;&amp;&amp;;</w:t>
      </w:r>
    </w:p>
    <w:p>
      <w:r>
        <w:t>- 9</w:t>
      </w:r>
    </w:p>
    <w:p>
      <w:r>
        <w:t>A-; A&lt; F</w:t>
      </w:r>
    </w:p>
    <w:p>
      <w:r>
        <w:t>&lt;=</w:t>
      </w:r>
    </w:p>
    <w:p>
      <w:r>
        <w:t>"- &lt;AC</w:t>
        <w:tab/>
        <w:t>; #&amp;&amp;&amp;&amp;";</w:t>
      </w:r>
    </w:p>
    <w:p>
      <w:r>
        <w:t>- S&amp;&amp;&amp;&amp;;</w:t>
      </w:r>
    </w:p>
    <w:p>
      <w:r>
        <w:t>7 A</w:t>
        <w:tab/>
        <w:tab/>
        <w:t>; -- #24+41 +!; &lt;&lt; ,&lt;</w:t>
      </w:r>
    </w:p>
    <w:p>
      <w:r>
        <w:t>- &lt;7</w:t>
      </w:r>
    </w:p>
    <w:p>
      <w:r>
        <w:t>A--</w:t>
      </w:r>
    </w:p>
    <w:p>
      <w:r>
        <w:t>#/&amp;&amp;&amp;&amp;&amp;3+4++#5 +!</w:t>
      </w:r>
    </w:p>
    <w:p>
      <w:r>
        <w:t>#&amp;&amp;&amp;&amp;&amp;3+4++#5 +!;</w:t>
      </w:r>
    </w:p>
    <w:p>
      <w:r>
        <w:t>7</w:t>
      </w:r>
    </w:p>
    <w:p>
      <w:r>
        <w:t>&lt;</w:t>
      </w:r>
    </w:p>
    <w:p>
      <w:r>
        <w:t>- &lt;&lt; C 7 E</w:t>
      </w:r>
    </w:p>
    <w:p>
      <w:r>
        <w:t>+; &lt; &lt;&lt; C- 7 ,</w:t>
      </w:r>
    </w:p>
    <w:p>
      <w:r>
        <w:t>-</w:t>
      </w:r>
    </w:p>
    <w:p>
      <w:r>
        <w:t>-</w:t>
      </w:r>
    </w:p>
    <w:p>
      <w:r>
        <w:t>A-- &lt;;</w:t>
      </w:r>
    </w:p>
    <w:p>
      <w:r>
        <w:t>&lt; F &lt;=</w:t>
      </w:r>
    </w:p>
    <w:p>
      <w:r>
        <w:t>+- - -</w:t>
      </w:r>
    </w:p>
    <w:p>
      <w:r>
        <w:t>#24+41 +!; - &lt; &lt;A&lt;9-;</w:t>
      </w:r>
    </w:p>
    <w:p>
      <w:r>
        <w:t>A AD A</w:t>
      </w:r>
    </w:p>
    <w:p>
      <w:r>
        <w:t>9 F %&amp;&amp;&amp;&amp;&amp; C , #&amp;&amp;&amp;&amp;&amp;;</w:t>
      </w:r>
    </w:p>
    <w:p>
      <w:r>
        <w:t>F</w:t>
      </w:r>
    </w:p>
    <w:p>
      <w:r>
        <w:rPr>
          <w:b/>
        </w:rPr>
        <w:t>E. 9</w:t>
      </w:r>
    </w:p>
    <w:p>
      <w:r>
        <w:t>!""#$</w:t>
      </w:r>
    </w:p>
    <w:p>
      <w:r>
        <w:t>#&amp;&amp;&amp;&amp;&amp;3+4++#5 +!=</w:t>
      </w:r>
    </w:p>
    <w:p>
      <w:r>
        <w:t>$ , #&amp;&amp;&amp;&amp;&amp;3+4++#5 +!</w:t>
      </w:r>
    </w:p>
    <w:p>
      <w:r>
        <w:t>A</w:t>
      </w:r>
    </w:p>
    <w:p>
      <w:r>
        <w:t>&lt; F</w:t>
      </w:r>
    </w:p>
    <w:p>
      <w:r>
        <w:t>;</w:t>
      </w:r>
    </w:p>
    <w:p>
      <w:r>
        <w:t>A&lt;</w:t>
      </w:r>
    </w:p>
    <w:p>
      <w:r>
        <w:t>- &lt;</w:t>
      </w:r>
    </w:p>
    <w:p>
      <w:r>
        <w:t>K</w:t>
      </w:r>
    </w:p>
    <w:p>
      <w:r>
        <w:t>#24+41 +!=</w:t>
      </w:r>
    </w:p>
    <w:p>
      <w:r>
        <w:t>= $</w:t>
      </w:r>
    </w:p>
    <w:p>
      <w:r>
        <w:t>9 /BB.; T&amp;&amp;&amp;&amp;&amp;</w:t>
      </w:r>
    </w:p>
    <w:p>
      <w:r>
        <w:t>&gt;&amp;&amp;&amp;&amp;&amp; K F &amp;&amp;&amp;&amp;&amp;; &amp;&amp;&amp;</w:t>
      </w:r>
    </w:p>
    <w:p>
      <w:r>
        <w:t>@&amp;&amp;&amp; 7</w:t>
      </w:r>
    </w:p>
    <w:p>
      <w:r>
        <w:t>&lt; #&amp;&amp;&amp;&amp;&amp;3+4++#5 +!</w:t>
      </w:r>
    </w:p>
    <w:p>
      <w:r>
        <w:t>-</w:t>
      </w:r>
    </w:p>
    <w:p>
      <w:r>
        <w:t>&lt;- -</w:t>
      </w:r>
    </w:p>
    <w:p>
      <w:r>
        <w:t>7- - 7</w:t>
      </w:r>
    </w:p>
    <w:p>
      <w:r>
        <w:t>%&amp;&amp;&amp;&amp;&amp;;</w:t>
      </w:r>
    </w:p>
    <w:p>
      <w:r>
        <w:t>&lt;</w:t>
        <w:tab/>
        <w:t>; A &lt;9-</w:t>
      </w:r>
    </w:p>
    <w:p>
      <w:r>
        <w:t>,</w:t>
      </w:r>
    </w:p>
    <w:p>
      <w:r>
        <w:t>C</w:t>
      </w:r>
    </w:p>
    <w:p>
      <w:r>
        <w:t>G AA</w:t>
      </w:r>
    </w:p>
    <w:p>
      <w:r>
        <w:t>C &lt;K I</w:t>
      </w:r>
    </w:p>
    <w:p>
      <w:r>
        <w:t>-</w:t>
      </w:r>
    </w:p>
    <w:p>
      <w:r>
        <w:t>-</w:t>
      </w:r>
    </w:p>
    <w:p>
      <w:r>
        <w:t>&lt;C; A</w:t>
      </w:r>
    </w:p>
    <w:p>
      <w:r>
        <w:t>K ,&lt;</w:t>
        <w:tab/>
        <w:t>&lt;-;</w:t>
      </w:r>
    </w:p>
    <w:p>
      <w:r>
        <w:t>D&lt;; &lt;-; C&lt;; -</w:t>
      </w:r>
    </w:p>
    <w:p>
      <w:r>
        <w:t>,</w:t>
      </w:r>
    </w:p>
    <w:p>
      <w:r>
        <w:t>&lt; F -D&lt;</w:t>
      </w:r>
    </w:p>
    <w:p>
      <w:r>
        <w:t>C &lt;K=</w:t>
      </w:r>
    </w:p>
    <w:p>
      <w:r>
        <w:t>= "&lt;&lt;</w:t>
        <w:tab/>
        <w:t>;</w:t>
      </w:r>
    </w:p>
    <w:p>
      <w:r>
        <w:t>- B M /BB.;</w:t>
      </w:r>
    </w:p>
    <w:p>
      <w:r>
        <w:t>- &lt;A&lt; G</w:t>
      </w:r>
    </w:p>
    <w:p>
      <w:r>
        <w:t>7- I</w:t>
      </w:r>
    </w:p>
    <w:p>
      <w:r>
        <w:t>&lt;9- F -</w:t>
        <w:tab/>
        <w:t>E #&amp;&amp;&amp;&amp;3+5 +!; F 7 ,</w:t>
        <w:tab/>
        <w:t>&lt;</w:t>
      </w:r>
    </w:p>
    <w:p>
      <w:r>
        <w:t>&amp;&amp;&amp;;</w:t>
      </w:r>
    </w:p>
    <w:p>
      <w:r>
        <w:t>C-&lt;</w:t>
      </w:r>
    </w:p>
    <w:p>
      <w:r>
        <w:t>"&lt;</w:t>
      </w:r>
    </w:p>
    <w:p>
      <w:r>
        <w:t>A</w:t>
      </w:r>
    </w:p>
    <w:p>
      <w:r>
        <w:t>&lt; #&amp;&amp;&amp;&amp;"=</w:t>
      </w:r>
    </w:p>
    <w:p>
      <w:r>
        <w:t>,</w:t>
      </w:r>
    </w:p>
    <w:p>
      <w:r>
        <w:t>&amp;&amp;&amp;&amp;&amp;; - , &amp;&amp;&amp;</w:t>
      </w:r>
    </w:p>
    <w:p>
      <w:r>
        <w:t>&lt;8 C %&amp;&amp;&amp;&amp; 8, #&amp;&amp;&amp;&amp;"=</w:t>
      </w:r>
    </w:p>
    <w:p>
      <w:r>
        <w:t>C-&lt;</w:t>
      </w:r>
    </w:p>
    <w:p>
      <w:r>
        <w:t>G + 2"&lt; # ; (?</w:t>
      </w:r>
    </w:p>
    <w:p>
      <w:r>
        <w:t>!AC 3- +&lt;&lt;5 I=</w:t>
      </w:r>
    </w:p>
    <w:p>
      <w:r>
        <w:t>&lt; 3AA /5 C %&amp;&amp;&amp;&amp;</w:t>
      </w:r>
    </w:p>
    <w:p>
      <w:r>
        <w:t>-?&lt;</w:t>
      </w:r>
    </w:p>
    <w:p>
      <w:r>
        <w:t>G - +&lt;&lt; I C-</w:t>
      </w:r>
    </w:p>
    <w:p>
      <w:r>
        <w:t>7 &lt;C</w:t>
      </w:r>
    </w:p>
    <w:p>
      <w:r>
        <w:t>&amp;&amp;&amp;; C</w:t>
      </w:r>
    </w:p>
    <w:p>
      <w:r>
        <w:t>A</w:t>
      </w:r>
    </w:p>
    <w:p>
      <w:r>
        <w:t>&lt;A</w:t>
      </w:r>
    </w:p>
    <w:p>
      <w:r>
        <w:t>- -</w:t>
      </w:r>
    </w:p>
    <w:p>
      <w:r>
        <w:t>3: A 5</w:t>
      </w:r>
    </w:p>
    <w:p>
      <w:r>
        <w:t>- G +&lt;&lt; I</w:t>
      </w:r>
    </w:p>
    <w:p>
      <w:r>
        <w:t>&amp;&amp;&amp;; A C-</w:t>
      </w:r>
    </w:p>
    <w:p>
      <w:r>
        <w:t>9-&lt; ,</w:t>
      </w:r>
    </w:p>
    <w:p>
      <w:r>
        <w:t>D</w:t>
      </w:r>
    </w:p>
    <w:p>
      <w:r>
        <w:t>&lt;E</w:t>
      </w:r>
    </w:p>
    <w:p>
      <w:r>
        <w:t>- G +&lt;&lt;</w:t>
      </w:r>
    </w:p>
    <w:p>
      <w:r>
        <w:t>A-- I= 4-</w:t>
      </w:r>
    </w:p>
    <w:p>
      <w:r>
        <w:t>&lt;&lt; C - -</w:t>
      </w:r>
    </w:p>
    <w:p>
      <w:r>
        <w:t>C - -</w:t>
      </w:r>
    </w:p>
    <w:p>
      <w:r>
        <w:t>7-</w:t>
      </w:r>
    </w:p>
    <w:p>
      <w:r>
        <w:t>0</w:t>
        <w:tab/>
        <w:t>K7=</w:t>
      </w:r>
    </w:p>
    <w:p>
      <w:r>
        <w:t>$ &lt;</w:t>
        <w:tab/>
        <w:t>&lt; -- 7 3AA 5; G %# I;</w:t>
      </w:r>
    </w:p>
    <w:p>
      <w:r>
        <w:t>@) UL=;</w:t>
      </w:r>
    </w:p>
    <w:p>
      <w:r>
        <w:t>-</w:t>
      </w:r>
    </w:p>
    <w:p>
      <w:r>
        <w:t>9</w:t>
      </w:r>
    </w:p>
    <w:p>
      <w:r>
        <w:t>@) L=</w:t>
      </w:r>
    </w:p>
    <w:p>
      <w:r>
        <w:t>79-</w:t>
      </w:r>
    </w:p>
    <w:p>
      <w:r>
        <w:t>@) L=;</w:t>
      </w:r>
    </w:p>
    <w:p>
      <w:r>
        <w:t>AD&lt;</w:t>
      </w:r>
    </w:p>
    <w:p>
      <w:r>
        <w:t>- -</w:t>
      </w:r>
    </w:p>
    <w:p>
      <w:r>
        <w:t>A</w:t>
      </w:r>
    </w:p>
    <w:p>
      <w:r>
        <w:t>AA&lt; K &lt;AC &lt;</w:t>
        <w:tab/>
        <w:t>&lt;&lt;</w:t>
      </w:r>
    </w:p>
    <w:p>
      <w:r>
        <w:t>E&lt;</w:t>
      </w:r>
    </w:p>
    <w:p>
      <w:r>
        <w:t>- E -= ! - 8 - 9</w:t>
      </w:r>
    </w:p>
    <w:p>
      <w:r>
        <w:t>A A</w:t>
        <w:tab/>
        <w:tab/>
        <w:t>-</w:t>
      </w:r>
    </w:p>
    <w:p>
      <w:r>
        <w:t>&lt;</w:t>
      </w:r>
    </w:p>
    <w:p>
      <w:r>
        <w:t>8AA</w:t>
      </w:r>
    </w:p>
    <w:p>
      <w:r>
        <w:t>-</w:t>
      </w:r>
    </w:p>
    <w:p>
      <w:r>
        <w:t>7</w:t>
      </w:r>
    </w:p>
    <w:p>
      <w:r>
        <w:t>3</w:t>
        <w:tab/>
        <w:tab/>
        <w:t>&lt; 7&lt;- -- &lt;A-&lt;;</w:t>
      </w:r>
    </w:p>
    <w:p>
      <w:r>
        <w:t>&lt;7? A</w:t>
        <w:tab/>
        <w:tab/>
        <w:t>--;</w:t>
      </w:r>
    </w:p>
    <w:p>
      <w:r>
        <w:t>-;</w:t>
      </w:r>
    </w:p>
    <w:p>
      <w:r>
        <w:t>F 7</w:t>
        <w:tab/>
        <w:t>, 8</w:t>
      </w:r>
    </w:p>
    <w:p>
      <w:r>
        <w:t>7</w:t>
        <w:tab/>
        <w:t>;</w:t>
      </w:r>
    </w:p>
    <w:p>
      <w:r>
        <w:t>G</w:t>
      </w:r>
    </w:p>
    <w:p>
      <w:r>
        <w:t>?&lt;</w:t>
      </w:r>
    </w:p>
    <w:p>
      <w:r>
        <w:t>- +&lt;&lt; D -?&lt;</w:t>
      </w:r>
    </w:p>
    <w:p>
      <w:r>
        <w:t>+ I5=</w:t>
      </w:r>
    </w:p>
    <w:p>
      <w:r>
        <w:rPr>
          <w:b/>
        </w:rPr>
        <w:t>E. 10</w:t>
      </w:r>
    </w:p>
    <w:p>
      <w:r>
        <w:t>!""#$</w:t>
      </w:r>
    </w:p>
    <w:p>
      <w:r>
        <w:t>!D</w:t>
      </w:r>
    </w:p>
    <w:p>
      <w:r>
        <w:t>&lt; #&amp;&amp;&amp;&amp;3+4++#5 +6$; -</w:t>
      </w:r>
    </w:p>
    <w:p>
      <w:r>
        <w:t>#&amp;&amp;&amp;&amp;&amp; 3+4++#5 +!</w:t>
      </w:r>
    </w:p>
    <w:p>
      <w:r>
        <w:t>A</w:t>
      </w:r>
    </w:p>
    <w:p>
      <w:r>
        <w:t>-&lt;</w:t>
      </w:r>
    </w:p>
    <w:p>
      <w:r>
        <w:t>8</w:t>
      </w:r>
    </w:p>
    <w:p>
      <w:r>
        <w:t>-</w:t>
      </w:r>
    </w:p>
    <w:p>
      <w:r>
        <w:t>=</w:t>
      </w:r>
    </w:p>
    <w:p>
      <w:r>
        <w:t>- A ,</w:t>
        <w:tab/>
        <w:t>&lt;</w:t>
      </w:r>
    </w:p>
    <w:p>
      <w:r>
        <w:t>%&amp;&amp;&amp;&amp;=</w:t>
      </w:r>
    </w:p>
    <w:p>
      <w:r>
        <w:t>= $ B 9 /BB.; &amp;&amp;&amp;; 8</w:t>
      </w:r>
    </w:p>
    <w:p>
      <w:r>
        <w:t>F -</w:t>
        <w:tab/>
        <w:t>E #&amp;&amp;&amp;&amp;&amp;3+4++#5 +!;</w:t>
      </w:r>
    </w:p>
    <w:p>
      <w:r>
        <w:t>- &lt;A&lt; G</w:t>
      </w:r>
    </w:p>
    <w:p>
      <w:r>
        <w:t>7-</w:t>
      </w:r>
    </w:p>
    <w:p>
      <w:r>
        <w:t>I</w:t>
      </w:r>
    </w:p>
    <w:p>
      <w:r>
        <w:t>F %&amp;&amp;&amp;&amp;</w:t>
      </w:r>
    </w:p>
    <w:p>
      <w:r>
        <w:t>9</w:t>
      </w:r>
    </w:p>
    <w:p>
      <w:r>
        <w:t>&lt;</w:t>
        <w:tab/>
        <w:t>;</w:t>
      </w:r>
    </w:p>
    <w:p>
      <w:r>
        <w:t>&lt;</w:t>
      </w:r>
    </w:p>
    <w:p>
      <w:r>
        <w:t>- &lt; F G &lt;9- - -</w:t>
      </w:r>
    </w:p>
    <w:p>
      <w:r>
        <w:t>- AA&lt;</w:t>
      </w:r>
    </w:p>
    <w:p>
      <w:r>
        <w:t>7 I=</w:t>
      </w:r>
    </w:p>
    <w:p>
      <w:r>
        <w:t>!</w:t>
        <w:tab/>
        <w:t>; -</w:t>
      </w:r>
    </w:p>
    <w:p>
      <w:r>
        <w:t>&lt;&lt; '</w:t>
      </w:r>
    </w:p>
    <w:p>
      <w:r>
        <w:t>C - -&lt;</w:t>
      </w:r>
    </w:p>
    <w:p>
      <w:r>
        <w:t>- &lt;</w:t>
        <w:tab/>
        <w:t>&lt; 7&lt;</w:t>
      </w:r>
    </w:p>
    <w:p>
      <w:r>
        <w:t>+</w:t>
      </w:r>
    </w:p>
    <w:p>
      <w:r>
        <w:t>D</w:t>
      </w:r>
    </w:p>
    <w:p>
      <w:r>
        <w:t>8-- /BB.; ,</w:t>
        <w:tab/>
        <w:t>&lt; - / 8-- /BB. J</w:t>
      </w:r>
    </w:p>
    <w:p>
      <w:r>
        <w:t>- D</w:t>
      </w:r>
    </w:p>
    <w:p>
      <w:r>
        <w:t>, 7</w:t>
      </w:r>
    </w:p>
    <w:p>
      <w:r>
        <w:t>- &lt;</w:t>
        <w:tab/>
        <w:t>&lt;</w:t>
      </w:r>
    </w:p>
    <w:p>
      <w:r>
        <w:t>/; @)</w:t>
      </w:r>
    </w:p>
    <w:p>
      <w:r>
        <w:t>/ + J</w:t>
      </w:r>
    </w:p>
    <w:p>
      <w:r>
        <w:t>- -</w:t>
      </w:r>
    </w:p>
    <w:p>
      <w:r>
        <w:t>- &lt;</w:t>
        <w:tab/>
        <w:t>&lt;</w:t>
      </w:r>
    </w:p>
    <w:p>
      <w:r>
        <w:t>7&lt; D #</w:t>
      </w:r>
    </w:p>
    <w:p>
      <w:r>
        <w:t>+ ;</w:t>
      </w:r>
    </w:p>
    <w:p>
      <w:r>
        <w:t>&lt;7</w:t>
      </w:r>
    </w:p>
    <w:p>
      <w:r>
        <w:t>- 7</w:t>
      </w:r>
    </w:p>
    <w:p>
      <w:r>
        <w:t>?</w:t>
      </w:r>
    </w:p>
    <w:p>
      <w:r>
        <w:t>J</w:t>
      </w:r>
    </w:p>
    <w:p>
      <w:r>
        <w:t>-</w:t>
      </w:r>
    </w:p>
    <w:p>
      <w:r>
        <w:t>-</w:t>
      </w:r>
    </w:p>
    <w:p>
      <w:r>
        <w:t>8-- /BB.; -</w:t>
      </w:r>
    </w:p>
    <w:p>
      <w:r>
        <w:t>- J</w:t>
      </w:r>
    </w:p>
    <w:p>
      <w:r>
        <w:t>7-</w:t>
      </w:r>
    </w:p>
    <w:p>
      <w:r>
        <w:t>&lt;7</w:t>
      </w:r>
    </w:p>
    <w:p>
      <w:r>
        <w:t>-, &lt;-</w:t>
      </w:r>
    </w:p>
    <w:p>
      <w:r>
        <w:t>7-; %&amp;&amp;&amp;&amp;&amp;</w:t>
      </w:r>
    </w:p>
    <w:p>
      <w:r>
        <w:t>&lt; &lt;</w:t>
      </w:r>
    </w:p>
    <w:p>
      <w:r>
        <w:t>&lt;&lt;</w:t>
      </w:r>
    </w:p>
    <w:p>
      <w:r>
        <w:t>, #&amp;&amp;&amp;&amp;&amp; J</w:t>
      </w:r>
    </w:p>
    <w:p>
      <w:r>
        <w:t>#&amp;&amp;&amp;&amp; &lt;- -</w:t>
      </w:r>
    </w:p>
    <w:p>
      <w:r>
        <w:t>7-</w:t>
      </w:r>
    </w:p>
    <w:p>
      <w:r>
        <w:t>8 A; -</w:t>
      </w:r>
    </w:p>
    <w:p>
      <w:r>
        <w:t>8-- /BB. &lt;7-</w:t>
        <w:tab/>
        <w:t>J</w:t>
      </w:r>
    </w:p>
    <w:p>
      <w:r>
        <w:t>%&amp;&amp;&amp;&amp;</w:t>
      </w:r>
    </w:p>
    <w:p>
      <w:r>
        <w:t>F</w:t>
      </w:r>
    </w:p>
    <w:p>
      <w:r>
        <w:t>- &lt;-</w:t>
      </w:r>
    </w:p>
    <w:p>
      <w:r>
        <w:t>,&lt; -9-</w:t>
      </w:r>
    </w:p>
    <w:p>
      <w:r>
        <w:t>&lt;-</w:t>
      </w:r>
    </w:p>
    <w:p>
      <w:r>
        <w:t>8 A</w:t>
      </w:r>
    </w:p>
    <w:p>
      <w:r>
        <w:t>7</w:t>
      </w:r>
    </w:p>
    <w:p>
      <w:r>
        <w:t>7- ;</w:t>
      </w:r>
    </w:p>
    <w:p>
      <w:r>
        <w:t>-</w:t>
      </w:r>
    </w:p>
    <w:p>
      <w:r>
        <w:t>G</w:t>
      </w:r>
    </w:p>
    <w:p>
      <w:r>
        <w:t>M I D</w:t>
      </w:r>
    </w:p>
    <w:p>
      <w:r>
        <w:t>8-- /BB.</w:t>
      </w:r>
    </w:p>
    <w:p>
      <w:r>
        <w:t>AA&lt;=</w:t>
      </w:r>
    </w:p>
    <w:p>
      <w:r>
        <w:t>!D</w:t>
      </w:r>
    </w:p>
    <w:p>
      <w:r>
        <w:t>&lt; #&amp;&amp;&amp;&amp;3+4++#5 +6$; -</w:t>
      </w:r>
    </w:p>
    <w:p>
      <w:r>
        <w:t>#&amp;&amp;&amp;&amp;&amp;3+4++#5 +!</w:t>
      </w:r>
    </w:p>
    <w:p>
      <w:r>
        <w:t>A</w:t>
      </w:r>
    </w:p>
    <w:p>
      <w:r>
        <w:t>-&lt;</w:t>
      </w:r>
    </w:p>
    <w:p>
      <w:r>
        <w:t>8</w:t>
      </w:r>
    </w:p>
    <w:p>
      <w:r>
        <w:t>-</w:t>
      </w:r>
    </w:p>
    <w:p>
      <w:r>
        <w:t>=</w:t>
      </w:r>
    </w:p>
    <w:p>
      <w:r>
        <w:t>- A ,</w:t>
        <w:tab/>
        <w:t>&lt;</w:t>
      </w:r>
    </w:p>
    <w:p>
      <w:r>
        <w:t>%&amp;&amp;&amp;&amp;&amp; - / 9 /BB.=</w:t>
      </w:r>
    </w:p>
    <w:p>
      <w:r>
        <w:rPr>
          <w:b/>
        </w:rPr>
        <w:t>E. 11</w:t>
      </w:r>
    </w:p>
    <w:p>
      <w:r>
        <w:t>!""#$</w:t>
      </w:r>
    </w:p>
    <w:p>
      <w:r>
        <w:t>A= #</w:t>
        <w:tab/>
        <w:t>A</w:t>
        <w:tab/>
        <w:t>;</w:t>
      </w:r>
    </w:p>
    <w:p>
      <w:r>
        <w:t>- / 9 /BB.; %&amp;&amp;&amp;&amp; ,</w:t>
      </w:r>
    </w:p>
    <w:p>
      <w:r>
        <w:t>-&lt; G -? , I; D&lt;</w:t>
      </w:r>
    </w:p>
    <w:p>
      <w:r>
        <w:t>&lt;&lt;</w:t>
        <w:tab/>
        <w:t>; -A F</w:t>
      </w:r>
    </w:p>
    <w:p>
      <w:r>
        <w:t>9-,</w:t>
      </w:r>
    </w:p>
    <w:p>
      <w:r>
        <w:t>A&lt;-&lt;</w:t>
      </w:r>
    </w:p>
    <w:p>
      <w:r>
        <w:t>A</w:t>
        <w:tab/>
        <w:t>-&lt; F -&lt;, #&amp;&amp;&amp;&amp;&amp;3+4++#5 +!</w:t>
      </w:r>
    </w:p>
    <w:p>
      <w:r>
        <w:t>AA&lt; &lt;&lt;</w:t>
      </w:r>
    </w:p>
    <w:p>
      <w:r>
        <w:t>, #&amp;&amp;&amp;&amp;&amp;= %&amp;&amp;&amp;&amp;&amp; ? ,, F ; F -&lt;, #&amp;&amp;&amp;&amp;&amp;3+4++#5 +!</w:t>
      </w:r>
    </w:p>
    <w:p>
      <w:r>
        <w:t>&lt;</w:t>
      </w:r>
    </w:p>
    <w:p>
      <w:r>
        <w:t>, #&amp;&amp;&amp;&amp;&amp;; - 9-,</w:t>
      </w:r>
    </w:p>
    <w:p>
      <w:r>
        <w:t>A&lt;-&lt;</w:t>
      </w:r>
    </w:p>
    <w:p>
      <w:r>
        <w:t>A</w:t>
        <w:tab/>
        <w:t>-&lt; &lt;;</w:t>
      </w:r>
    </w:p>
    <w:p>
      <w:r>
        <w:t>C AA&lt; ,, AA&lt;</w:t>
      </w:r>
    </w:p>
    <w:p>
      <w:r>
        <w:t>- &lt;&lt; ----=</w:t>
      </w:r>
    </w:p>
    <w:p>
      <w:r>
        <w:t>&lt;7</w:t>
      </w:r>
    </w:p>
    <w:p>
      <w:r>
        <w:t>;</w:t>
      </w:r>
    </w:p>
    <w:p>
      <w:r>
        <w:t>-, -C #&amp;&amp;&amp;&amp;3+4++#5 +!</w:t>
      </w:r>
    </w:p>
    <w:p>
      <w:r>
        <w:t>&lt;</w:t>
      </w:r>
    </w:p>
    <w:p>
      <w:r>
        <w:t>,</w:t>
      </w:r>
    </w:p>
    <w:p>
      <w:r>
        <w:t>-&lt;</w:t>
      </w:r>
    </w:p>
    <w:p>
      <w:r>
        <w:t>C-</w:t>
        <w:tab/>
        <w:t>C K</w:t>
      </w:r>
    </w:p>
    <w:p>
      <w:r>
        <w:t>;</w:t>
      </w:r>
    </w:p>
    <w:p>
      <w:r>
        <w:t>&lt;-</w:t>
      </w:r>
    </w:p>
    <w:p>
      <w:r>
        <w:t>D-7</w:t>
      </w:r>
    </w:p>
    <w:p>
      <w:r>
        <w:t>A</w:t>
      </w:r>
    </w:p>
    <w:p>
      <w:r>
        <w:t>A7</w:t>
      </w:r>
    </w:p>
    <w:p>
      <w:r>
        <w:t>%9</w:t>
        <w:tab/>
        <w:t>D ,</w:t>
        <w:tab/>
        <w:t>7</w:t>
      </w:r>
    </w:p>
    <w:p>
      <w:r>
        <w:t>&lt;-</w:t>
      </w:r>
    </w:p>
    <w:p>
      <w:r>
        <w:t>A7</w:t>
      </w:r>
    </w:p>
    <w:p>
      <w:r>
        <w:t>=</w:t>
      </w:r>
    </w:p>
    <w:p>
      <w:r>
        <w:t>,=</w:t>
      </w:r>
    </w:p>
    <w:p>
      <w:r>
        <w:t>-7</w:t>
      </w:r>
    </w:p>
    <w:p>
      <w:r>
        <w:t>%&amp;&amp;&amp;&amp;; -</w:t>
      </w:r>
    </w:p>
    <w:p>
      <w:r>
        <w:t>8--; B M; B</w:t>
      </w:r>
    </w:p>
    <w:p>
      <w:r>
        <w:t>/ 9 /BB. A</w:t>
      </w:r>
    </w:p>
    <w:p>
      <w:r>
        <w:t>&lt;,</w:t>
      </w:r>
    </w:p>
    <w:p>
      <w:r>
        <w:t>K -&lt;</w:t>
      </w:r>
    </w:p>
    <w:p>
      <w:r>
        <w:t>7-=</w:t>
      </w:r>
    </w:p>
    <w:p>
      <w:r>
        <w:t>)= %&amp;&amp;&amp;&amp;</w:t>
      </w:r>
    </w:p>
    <w:p>
      <w:r>
        <w:t>&lt;</w:t>
      </w:r>
    </w:p>
    <w:p>
      <w:r>
        <w:t>7&lt; - / 9 /BB.=</w:t>
      </w:r>
    </w:p>
    <w:p>
      <w:r>
        <w:t>$</w:t>
      </w:r>
    </w:p>
    <w:p>
      <w:r>
        <w:t>&lt; &lt;</w:t>
      </w:r>
    </w:p>
    <w:p>
      <w:r>
        <w:t>#&amp;&amp;&amp;&amp;&amp;3+4++#5 +!</w:t>
      </w:r>
    </w:p>
    <w:p>
      <w:r>
        <w:t>-</w:t>
      </w:r>
    </w:p>
    <w:p>
      <w:r>
        <w:t>/BBU;</w:t>
      </w:r>
    </w:p>
    <w:p>
      <w:r>
        <w:t>F - -</w:t>
        <w:tab/>
        <w:t>,</w:t>
      </w:r>
    </w:p>
    <w:p>
      <w:r>
        <w:t>&lt;8 A</w:t>
        <w:tab/>
        <w:tab/>
        <w:t>- &lt; C- A</w:t>
      </w:r>
    </w:p>
    <w:p>
      <w:r>
        <w:t>"&lt;</w:t>
        <w:tab/>
        <w:t>!</w:t>
        <w:tab/>
        <w:t>&lt;-&lt;,&lt; B 8</w:t>
      </w:r>
    </w:p>
    <w:p>
      <w:r>
        <w:t>&lt;</w:t>
      </w:r>
    </w:p>
    <w:p>
      <w:r>
        <w:t>#&amp;&amp;&amp;&amp;3+4++#5 +!;</w:t>
      </w:r>
    </w:p>
    <w:p>
      <w:r>
        <w:t>&lt;&lt; &lt; &lt;,</w:t>
        <w:tab/>
        <w:t>&lt;</w:t>
      </w:r>
    </w:p>
    <w:p>
      <w:r>
        <w:t>G -? 7</w:t>
      </w:r>
    </w:p>
    <w:p>
      <w:r>
        <w:t>- &lt;</w:t>
      </w:r>
    </w:p>
    <w:p>
      <w:r>
        <w:t>- 7-- &lt; I;</w:t>
      </w:r>
    </w:p>
    <w:p>
      <w:r>
        <w:t>7 7 L A=</w:t>
      </w:r>
    </w:p>
    <w:p>
      <w:r>
        <w:t>8=</w:t>
      </w:r>
    </w:p>
    <w:p>
      <w:r>
        <w:t>!D</w:t>
      </w:r>
    </w:p>
    <w:p>
      <w:r>
        <w:t>- - ,</w:t>
      </w:r>
    </w:p>
    <w:p>
      <w:r>
        <w:t>; ,</w:t>
        <w:tab/>
        <w:t>&lt;</w:t>
      </w:r>
    </w:p>
    <w:p>
      <w:r>
        <w:t>-</w:t>
      </w:r>
    </w:p>
    <w:p>
      <w:r>
        <w:t>%&amp;&amp;&amp;&amp;&amp;&amp;; -</w:t>
      </w:r>
    </w:p>
    <w:p>
      <w:r>
        <w:t>&lt;&lt; ,,&lt;</w:t>
      </w:r>
    </w:p>
    <w:p>
      <w:r>
        <w:t>- , #&amp;&amp;&amp;&amp;&amp;</w:t>
      </w:r>
    </w:p>
    <w:p>
      <w:r>
        <w:t>2 "&lt;</w:t>
      </w:r>
    </w:p>
    <w:p>
      <w:r>
        <w:t>-# ; - (?</w:t>
      </w:r>
    </w:p>
    <w:p>
      <w:r>
        <w:t>-!AC</w:t>
      </w:r>
    </w:p>
    <w:p>
      <w:r>
        <w:t>&lt;&lt; ,&lt;</w:t>
      </w:r>
    </w:p>
    <w:p>
      <w:r>
        <w:t>G - K, &lt;</w:t>
      </w:r>
    </w:p>
    <w:p>
      <w:r>
        <w:t>, ; 9-</w:t>
      </w:r>
    </w:p>
    <w:p>
      <w:r>
        <w:t>Q &lt; I= 4- 7 E G &lt; F #&amp;&amp;&amp;&amp;&amp;3+4++#5 +! I 8C - &lt;</w:t>
      </w:r>
    </w:p>
    <w:p>
      <w:r>
        <w:t>7-- &lt; I=</w:t>
      </w:r>
    </w:p>
    <w:p>
      <w:r>
        <w:t>4- D*</w:t>
      </w:r>
    </w:p>
    <w:p>
      <w:r>
        <w:t>7&lt;</w:t>
      </w:r>
    </w:p>
    <w:p>
      <w:r>
        <w:t>9</w:t>
      </w:r>
    </w:p>
    <w:p>
      <w:r>
        <w:t>-D -&lt;</w:t>
      </w:r>
    </w:p>
    <w:p>
      <w:r>
        <w:t>-9- X V&amp;&amp;&amp;&amp;"= D*</w:t>
      </w:r>
    </w:p>
    <w:p>
      <w:r>
        <w:t>7&lt;;</w:t>
      </w:r>
    </w:p>
    <w:p>
      <w:r>
        <w:t>- -D</w:t>
      </w:r>
    </w:p>
    <w:p>
      <w:r>
        <w:t>- - ,</w:t>
        <w:tab/>
        <w:t>7 #&amp;&amp;&amp;&amp;&amp;3+4++#5 +!; 7 #&amp;&amp;&amp;&amp;&amp;3+4++#5 +!$=</w:t>
      </w:r>
    </w:p>
    <w:p>
      <w:r>
        <w:rPr>
          <w:b/>
        </w:rPr>
        <w:t>E. 12</w:t>
      </w:r>
    </w:p>
    <w:p>
      <w:r>
        <w:t>!""#$</w:t>
      </w:r>
    </w:p>
    <w:p>
      <w:r>
        <w:t>+ -,</w:t>
        <w:tab/>
        <w:t>,</w:t>
      </w:r>
    </w:p>
    <w:p>
      <w:r>
        <w:t>, #&amp;&amp;&amp;&amp;&amp;; - Y</w:t>
      </w:r>
    </w:p>
    <w:p>
      <w:r>
        <w:t>9-</w:t>
      </w:r>
    </w:p>
    <w:p>
      <w:r>
        <w:t>AA&lt; A--</w:t>
      </w:r>
    </w:p>
    <w:p>
      <w:r>
        <w:t>, #&amp;&amp;&amp;&amp;&amp;</w:t>
      </w:r>
    </w:p>
    <w:p>
      <w:r>
        <w:t># ;</w:t>
      </w:r>
    </w:p>
    <w:p>
      <w:r>
        <w:t>(?</w:t>
      </w:r>
    </w:p>
    <w:p>
      <w:r>
        <w:t>!AC; , &lt;</w:t>
      </w:r>
    </w:p>
    <w:p>
      <w:r>
        <w:t>&lt;,</w:t>
      </w:r>
    </w:p>
    <w:p>
      <w:r>
        <w:t>-</w:t>
      </w:r>
    </w:p>
    <w:p>
      <w:r>
        <w:t>-&lt; 8C #(#!=</w:t>
      </w:r>
    </w:p>
    <w:p>
      <w:r>
        <w:t>$ &lt;&lt; &lt; Y C F --</w:t>
      </w:r>
    </w:p>
    <w:p>
      <w:r>
        <w:t>,</w:t>
        <w:tab/>
        <w:t>,</w:t>
      </w:r>
    </w:p>
    <w:p>
      <w:r>
        <w:t>-</w:t>
      </w:r>
    </w:p>
    <w:p>
      <w:r>
        <w:t>A--</w:t>
      </w:r>
    </w:p>
    <w:p>
      <w:r>
        <w:t># #(#!=</w:t>
      </w:r>
    </w:p>
    <w:p>
      <w:r>
        <w:t>+ - 8; -</w:t>
      </w:r>
    </w:p>
    <w:p>
      <w:r>
        <w:t>C#(#!</w:t>
      </w:r>
    </w:p>
    <w:p>
      <w:r>
        <w:t>&lt;</w:t>
      </w:r>
    </w:p>
    <w:p>
      <w:r>
        <w:t>-&lt; 8C; C--</w:t>
      </w:r>
    </w:p>
    <w:p>
      <w:r>
        <w:t>8 &lt;&lt;;</w:t>
      </w:r>
    </w:p>
    <w:p>
      <w:r>
        <w:t>A</w:t>
      </w:r>
    </w:p>
    <w:p>
      <w:r>
        <w:t>; &lt;,&lt; F -</w:t>
        <w:tab/>
        <w:t>&lt;; C</w:t>
      </w:r>
    </w:p>
    <w:p>
      <w:r>
        <w:t>K</w:t>
      </w:r>
    </w:p>
    <w:p>
      <w:r>
        <w:t>7 A - ; A C - G 7-- &lt; I 7&lt;</w:t>
      </w:r>
    </w:p>
    <w:p>
      <w:r>
        <w:t>-</w:t>
      </w:r>
    </w:p>
    <w:p>
      <w:r>
        <w:t>&lt;8</w:t>
      </w:r>
    </w:p>
    <w:p>
      <w:r>
        <w:t>8 &lt;&lt; &lt;&lt;=</w:t>
      </w:r>
    </w:p>
    <w:p>
      <w:r>
        <w:t>%&amp;&amp;&amp;&amp;&amp;</w:t>
      </w:r>
    </w:p>
    <w:p>
      <w:r>
        <w:t>7 &lt;&lt;</w:t>
      </w:r>
    </w:p>
    <w:p>
      <w:r>
        <w:t>9</w:t>
        <w:tab/>
        <w:tab/>
        <w:t>&lt; F &amp;&amp;&amp; '</w:t>
      </w:r>
    </w:p>
    <w:p>
      <w:r>
        <w:t>C -</w:t>
      </w:r>
    </w:p>
    <w:p>
      <w:r>
        <w:t>F - C- 7</w:t>
      </w:r>
    </w:p>
    <w:p>
      <w:r>
        <w:t>=</w:t>
      </w:r>
    </w:p>
    <w:p>
      <w:r>
        <w:t>-,</w:t>
      </w:r>
    </w:p>
    <w:p>
      <w:r>
        <w:t>7-; - 7</w:t>
      </w:r>
    </w:p>
    <w:p>
      <w:r>
        <w:t>F 7</w:t>
      </w:r>
    </w:p>
    <w:p>
      <w:r>
        <w:t>, #&amp;&amp;&amp;&amp;3+4++#5 +!;</w:t>
      </w:r>
    </w:p>
    <w:p>
      <w:r>
        <w:t>+!$; C</w:t>
      </w:r>
    </w:p>
    <w:p>
      <w:r>
        <w:t>,</w:t>
      </w:r>
    </w:p>
    <w:p>
      <w:r>
        <w:t>7&lt;;</w:t>
      </w:r>
    </w:p>
    <w:p>
      <w:r>
        <w:t>-</w:t>
      </w:r>
    </w:p>
    <w:p>
      <w:r>
        <w:t>7 '</w:t>
      </w:r>
    </w:p>
    <w:p>
      <w:r>
        <w:t>;</w:t>
      </w:r>
    </w:p>
    <w:p>
      <w:r>
        <w:t>- , #&amp;&amp;&amp;3+4++#5 +!;</w:t>
      </w:r>
    </w:p>
    <w:p>
      <w:r>
        <w:t>+!$; C 7 7</w:t>
      </w:r>
    </w:p>
    <w:p>
      <w:r>
        <w:t>-</w:t>
      </w:r>
    </w:p>
    <w:p>
      <w:r>
        <w:t>3 A=</w:t>
      </w:r>
    </w:p>
    <w:p>
      <w:r>
        <w:t>- &lt;-= %&amp;&amp;&amp;&amp;&amp; 7 -</w:t>
      </w:r>
    </w:p>
    <w:p>
      <w:r>
        <w:t>-;</w:t>
      </w:r>
    </w:p>
    <w:p>
      <w:r>
        <w:t>#&amp;&amp;&amp;&amp;&amp; 9</w:t>
      </w:r>
    </w:p>
    <w:p>
      <w:r>
        <w:t>9;</w:t>
      </w:r>
    </w:p>
    <w:p>
      <w:r>
        <w:t>/</w:t>
      </w:r>
    </w:p>
    <w:p>
      <w:r>
        <w:t>/.;</w:t>
      </w:r>
    </w:p>
    <w:p>
      <w:r>
        <w:t>D A&lt;</w:t>
      </w:r>
    </w:p>
    <w:p>
      <w:r>
        <w:t>%&amp;&amp;&amp;&amp;&amp; 7 -</w:t>
      </w:r>
    </w:p>
    <w:p>
      <w:r>
        <w:t>-5 ' !D</w:t>
      </w:r>
    </w:p>
    <w:p>
      <w:r>
        <w:t>%&amp;&amp;&amp;&amp;&amp; -E;</w:t>
      </w:r>
    </w:p>
    <w:p>
      <w:r>
        <w:t>A</w:t>
      </w:r>
    </w:p>
    <w:p>
      <w:r>
        <w:t>AA F , -</w:t>
      </w:r>
    </w:p>
    <w:p>
      <w:r>
        <w:t>#(#! W</w:t>
      </w:r>
    </w:p>
    <w:p>
      <w:r>
        <w:t>#&amp;&amp;&amp;&amp;3+4++#5 +!;</w:t>
      </w:r>
    </w:p>
    <w:p>
      <w:r>
        <w:t>+!$; A</w:t>
      </w:r>
    </w:p>
    <w:p>
      <w:r>
        <w:t>3</w:t>
      </w:r>
    </w:p>
    <w:p>
      <w:r>
        <w:t>9 ' G</w:t>
      </w:r>
    </w:p>
    <w:p>
      <w:r>
        <w:t>8</w:t>
      </w:r>
    </w:p>
    <w:p>
      <w:r>
        <w:t>F C-C #&amp;&amp;&amp;&amp;+4++#; - C</w:t>
      </w:r>
    </w:p>
    <w:p>
      <w:r>
        <w:t>#&amp;&amp;&amp;+4++# C</w:t>
      </w:r>
    </w:p>
    <w:p>
      <w:r>
        <w:t>Z I5=</w:t>
      </w:r>
    </w:p>
    <w:p>
      <w:r>
        <w:t>%8 -</w:t>
      </w:r>
    </w:p>
    <w:p>
      <w:r>
        <w:t>;</w:t>
      </w:r>
    </w:p>
    <w:p>
      <w:r>
        <w:t>9 C-</w:t>
      </w:r>
    </w:p>
    <w:p>
      <w:r>
        <w:t>&lt;&lt;</w:t>
      </w:r>
    </w:p>
    <w:p>
      <w:r>
        <w:t>,&lt;</w:t>
      </w:r>
    </w:p>
    <w:p>
      <w:r>
        <w:t>- +!$; %&amp;&amp;&amp;&amp;</w:t>
      </w:r>
    </w:p>
    <w:p>
      <w:r>
        <w:t>D&lt;</w:t>
      </w:r>
    </w:p>
    <w:p>
      <w:r>
        <w:t>7&lt; &lt;AC</w:t>
      </w:r>
    </w:p>
    <w:p>
      <w:r>
        <w:t>#&amp;&amp;&amp;3+4++#5 +!</w:t>
      </w:r>
    </w:p>
    <w:p>
      <w:r>
        <w:t>+!$;</w:t>
      </w:r>
    </w:p>
    <w:p>
      <w:r>
        <w:t>C -- C- D*</w:t>
      </w:r>
    </w:p>
    <w:p>
      <w:r>
        <w:t>A--</w:t>
      </w:r>
    </w:p>
    <w:p>
      <w:r>
        <w:t>-#(#!=</w:t>
      </w:r>
    </w:p>
    <w:p>
      <w:r>
        <w:t>0= $ -</w:t>
      </w:r>
    </w:p>
    <w:p>
      <w:r>
        <w:t>%&amp;&amp;&amp;&amp; -</w:t>
      </w:r>
    </w:p>
    <w:p>
      <w:r>
        <w:t>&lt;,-K &lt;&lt; 7&lt;</w:t>
      </w:r>
    </w:p>
    <w:p>
      <w:r>
        <w:t>#&amp;&amp;&amp;&amp;"=</w:t>
      </w:r>
    </w:p>
    <w:p>
      <w:r>
        <w:t># 7</w:t>
        <w:tab/>
        <w:t>; - -</w:t>
      </w:r>
    </w:p>
    <w:p>
      <w:r>
        <w:t>- &lt; 7&lt;</w:t>
      </w:r>
    </w:p>
    <w:p>
      <w:r>
        <w:t>#&amp;&amp;&amp;3+4++#5 +!;</w:t>
      </w:r>
    </w:p>
    <w:p>
      <w:r>
        <w:rPr>
          <w:b/>
        </w:rPr>
        <w:t>E. 13</w:t>
      </w:r>
    </w:p>
    <w:p>
      <w:r>
        <w:t>!""#$</w:t>
      </w:r>
    </w:p>
    <w:p>
      <w:r>
        <w:t>+!$=</w:t>
      </w:r>
    </w:p>
    <w:p>
      <w:r>
        <w:t>&lt;,-</w:t>
      </w:r>
    </w:p>
    <w:p>
      <w:r>
        <w:t>&lt;&lt; C &lt;9- - A</w:t>
      </w:r>
    </w:p>
    <w:p>
      <w:r>
        <w:t>A</w:t>
      </w:r>
    </w:p>
    <w:p>
      <w:r>
        <w:t>-; 7 -</w:t>
      </w:r>
    </w:p>
    <w:p>
      <w:r>
        <w:t>!2+</w:t>
      </w:r>
    </w:p>
    <w:p>
      <w:r>
        <w:t>$""; C</w:t>
      </w:r>
    </w:p>
    <w:p>
      <w:r>
        <w:t>-- -</w:t>
        <w:tab/>
        <w:tab/>
        <w:t>&lt; 7</w:t>
      </w:r>
    </w:p>
    <w:p>
      <w:r>
        <w:t>- 9</w:t>
      </w:r>
    </w:p>
    <w:p>
      <w:r>
        <w:t>A=</w:t>
      </w:r>
    </w:p>
    <w:p>
      <w:r>
        <w:t>$</w:t>
      </w:r>
    </w:p>
    <w:p>
      <w:r>
        <w:t>&lt;9&lt; &lt; &lt;;</w:t>
      </w:r>
    </w:p>
    <w:p>
      <w:r>
        <w:t>-</w:t>
      </w:r>
    </w:p>
    <w:p>
      <w:r>
        <w:t>&lt;&lt;;</w:t>
      </w:r>
    </w:p>
    <w:p>
      <w:r>
        <w:t>9C &lt;-;</w:t>
      </w:r>
    </w:p>
    <w:p>
      <w:r>
        <w:t>-</w:t>
      </w:r>
    </w:p>
    <w:p>
      <w:r>
        <w:t>G - I =</w:t>
      </w:r>
    </w:p>
    <w:p>
      <w:r>
        <w:t>&lt;</w:t>
      </w:r>
    </w:p>
    <w:p>
      <w:r>
        <w:t>A&lt; F #&amp;&amp;&amp;&amp;"=</w:t>
      </w:r>
    </w:p>
    <w:p>
      <w:r>
        <w:t>4- &lt;-</w:t>
      </w:r>
    </w:p>
    <w:p>
      <w:r>
        <w:t>AA&lt; - &lt;</w:t>
        <w:tab/>
        <w:t>,&lt;</w:t>
      </w:r>
    </w:p>
    <w:p>
      <w:r>
        <w:t>-</w:t>
      </w:r>
    </w:p>
    <w:p>
      <w:r>
        <w:t>#&amp;&amp;&amp;&amp;"=</w:t>
      </w:r>
    </w:p>
    <w:p>
      <w:r>
        <w:t>-</w:t>
      </w:r>
    </w:p>
    <w:p>
      <w:r>
        <w:t>&lt;&lt;</w:t>
      </w:r>
    </w:p>
    <w:p>
      <w:r>
        <w:t>8</w:t>
        <w:tab/>
        <w:t>7 /BBU C - -</w:t>
      </w:r>
    </w:p>
    <w:p>
      <w:r>
        <w:t>%&amp;&amp;&amp;&amp; &lt; &lt;; -</w:t>
      </w:r>
    </w:p>
    <w:p>
      <w:r>
        <w:t>-&lt;</w:t>
      </w:r>
    </w:p>
    <w:p>
      <w:r>
        <w:t>&lt; ;</w:t>
      </w:r>
    </w:p>
    <w:p>
      <w:r>
        <w:t>-</w:t>
      </w:r>
    </w:p>
    <w:p>
      <w:r>
        <w:t>- D A--</w:t>
      </w:r>
    </w:p>
    <w:p>
      <w:r>
        <w:t>, ;</w:t>
      </w:r>
    </w:p>
    <w:p>
      <w:r>
        <w:t>- A-- &lt; #(#!;</w:t>
      </w:r>
    </w:p>
    <w:p>
      <w:r>
        <w:t>C- 7</w:t>
      </w:r>
    </w:p>
    <w:p>
      <w:r>
        <w:t>E</w:t>
      </w:r>
    </w:p>
    <w:p>
      <w:r>
        <w:t>E</w:t>
      </w:r>
    </w:p>
    <w:p>
      <w:r>
        <w:t>-</w:t>
      </w:r>
    </w:p>
    <w:p>
      <w:r>
        <w:t>G</w:t>
      </w:r>
    </w:p>
    <w:p>
      <w:r>
        <w:t>I 3 9 #&amp;&amp;&amp;&amp;&amp;5=</w:t>
      </w:r>
    </w:p>
    <w:p>
      <w:r>
        <w:t>+- -</w:t>
      </w:r>
    </w:p>
    <w:p>
      <w:r>
        <w:t>&lt;-&lt;</w:t>
      </w:r>
    </w:p>
    <w:p>
      <w:r>
        <w:t>C#&amp;&amp;&amp;&amp;3+4++#5 +6$;</w:t>
      </w:r>
    </w:p>
    <w:p>
      <w:r>
        <w:t>- +! F -C-- --</w:t>
      </w:r>
    </w:p>
    <w:p>
      <w:r>
        <w:t>&lt;&lt;</w:t>
      </w:r>
    </w:p>
    <w:p>
      <w:r>
        <w:t>&lt;&lt;</w:t>
      </w:r>
    </w:p>
    <w:p>
      <w:r>
        <w:t>-&lt;;</w:t>
      </w:r>
    </w:p>
    <w:p>
      <w:r>
        <w:t>A&lt;</w:t>
      </w:r>
    </w:p>
    <w:p>
      <w:r>
        <w:t>&lt;--</w:t>
      </w:r>
    </w:p>
    <w:p>
      <w:r>
        <w:t>&lt;</w:t>
        <w:tab/>
        <w:t>&lt;</w:t>
      </w:r>
    </w:p>
    <w:p>
      <w:r>
        <w:t>%&amp;&amp;&amp;&amp;=</w:t>
      </w:r>
    </w:p>
    <w:p>
      <w:r>
        <w:t>+ - 8; - &lt;-</w:t>
      </w:r>
    </w:p>
    <w:p>
      <w:r>
        <w:t>-</w:t>
      </w:r>
    </w:p>
    <w:p>
      <w:r>
        <w:t>&lt;</w:t>
        <w:tab/>
        <w:t>,&lt;</w:t>
      </w:r>
    </w:p>
    <w:p>
      <w:r>
        <w:t>- , #&amp;&amp;&amp;&amp;"=</w:t>
      </w:r>
    </w:p>
    <w:p>
      <w:r>
        <w:t>8</w:t>
        <w:tab/>
        <w:t>7 /BBU C D</w:t>
      </w:r>
    </w:p>
    <w:p>
      <w:r>
        <w:t>7-</w:t>
      </w:r>
    </w:p>
    <w:p>
      <w:r>
        <w:t>C T&amp;&amp;&amp;&amp;&amp;</w:t>
      </w:r>
    </w:p>
    <w:p>
      <w:r>
        <w:t>G C-C</w:t>
      </w:r>
    </w:p>
    <w:p>
      <w:r>
        <w:t>+ I</w:t>
      </w:r>
    </w:p>
    <w:p>
      <w:r>
        <w:t>&lt;</w:t>
        <w:tab/>
        <w:t>&lt;</w:t>
      </w:r>
    </w:p>
    <w:p>
      <w:r>
        <w:t>%&amp;&amp;&amp;&amp;&amp;= P F %&amp;&amp;&amp;&amp;&amp; -E; -</w:t>
      </w:r>
    </w:p>
    <w:p>
      <w:r>
        <w:t>7 K #&amp;&amp;&amp;&amp;"=</w:t>
      </w:r>
    </w:p>
    <w:p>
      <w:r>
        <w:t>C - 8</w:t>
      </w:r>
    </w:p>
    <w:p>
      <w:r>
        <w:t>&lt;</w:t>
        <w:tab/>
        <w:t>&lt;</w:t>
      </w:r>
    </w:p>
    <w:p>
      <w:r>
        <w:t>&lt;</w:t>
      </w:r>
    </w:p>
    <w:p>
      <w:r>
        <w:t>7 -=</w:t>
      </w:r>
    </w:p>
    <w:p>
      <w:r>
        <w:t>@= K 8-- /BBU; %&amp;&amp;&amp;&amp;</w:t>
      </w:r>
    </w:p>
    <w:p>
      <w:r>
        <w:t>&lt;&lt; F 7</w:t>
      </w:r>
    </w:p>
    <w:p>
      <w:r>
        <w:t>A&lt;-&lt;</w:t>
      </w:r>
    </w:p>
    <w:p>
      <w:r>
        <w:t>&amp;&amp;&amp;</w:t>
      </w:r>
    </w:p>
    <w:p>
      <w:r>
        <w:t>&amp;&amp;&amp;&amp;; C -</w:t>
      </w:r>
    </w:p>
    <w:p>
      <w:r>
        <w:t>&lt;,</w:t>
        <w:tab/>
        <w:t>&lt;</w:t>
      </w:r>
    </w:p>
    <w:p>
      <w:r>
        <w:t>, A</w:t>
      </w:r>
    </w:p>
    <w:p>
      <w:r>
        <w:t>7</w:t>
      </w:r>
    </w:p>
    <w:p>
      <w:r>
        <w:t>- C-&lt;</w:t>
      </w:r>
    </w:p>
    <w:p>
      <w:r>
        <w:t>7- -=</w:t>
      </w:r>
    </w:p>
    <w:p>
      <w:r>
        <w:t># 9 /BB; %&amp;&amp;&amp;&amp;&amp;</w:t>
      </w:r>
    </w:p>
    <w:p>
      <w:r>
        <w:t>&lt;&lt;</w:t>
      </w:r>
    </w:p>
    <w:p>
      <w:r>
        <w:t>-</w:t>
      </w:r>
    </w:p>
    <w:p>
      <w:r>
        <w:t>#&amp;&amp;&amp;&amp;"=</w:t>
      </w:r>
    </w:p>
    <w:p>
      <w:r>
        <w:t>2"&lt; #D&lt;A; 7</w:t>
      </w:r>
    </w:p>
    <w:p>
      <w:r>
        <w:t>9</w:t>
      </w:r>
    </w:p>
    <w:p>
      <w:r>
        <w:t>&lt; D&lt;A #&amp;&amp;&amp;&amp;"=;</w:t>
      </w:r>
    </w:p>
    <w:p>
      <w:r>
        <w:t>D-- &lt;- 9</w:t>
      </w:r>
    </w:p>
    <w:p>
      <w:r>
        <w:t>#(#!= !</w:t>
        <w:tab/>
        <w:t>; K</w:t>
      </w:r>
    </w:p>
    <w:p>
      <w:r>
        <w:t>79 /BB;</w:t>
      </w:r>
    </w:p>
    <w:p>
      <w:r>
        <w:t>- ,-9- %#</w:t>
      </w:r>
    </w:p>
    <w:p>
      <w:r>
        <w:t>&lt;&lt; ,</w:t>
        <w:tab/>
        <w:t>&lt;</w:t>
      </w:r>
    </w:p>
    <w:p>
      <w:r>
        <w:t>+ L=;</w:t>
      </w:r>
    </w:p>
    <w:p>
      <w:r>
        <w:t>&amp;&amp;&amp;=</w:t>
      </w:r>
    </w:p>
    <w:p>
      <w:r>
        <w:rPr>
          <w:b/>
        </w:rPr>
        <w:t>E. 14</w:t>
      </w:r>
    </w:p>
    <w:p>
      <w:r>
        <w:t>!""#$</w:t>
      </w:r>
    </w:p>
    <w:p>
      <w:r>
        <w:t>+- -</w:t>
      </w:r>
    </w:p>
    <w:p>
      <w:r>
        <w:t>- &lt;&lt; &lt;</w:t>
      </w:r>
    </w:p>
    <w:p>
      <w:r>
        <w:t>- &lt; &lt;;</w:t>
      </w:r>
    </w:p>
    <w:p>
      <w:r>
        <w:t>,</w:t>
      </w:r>
    </w:p>
    <w:p>
      <w:r>
        <w:t>&lt;&lt; -&lt;</w:t>
      </w:r>
    </w:p>
    <w:p>
      <w:r>
        <w:t>8</w:t>
      </w:r>
    </w:p>
    <w:p>
      <w:r>
        <w:t>&lt;</w:t>
        <w:tab/>
        <w:t>=</w:t>
      </w:r>
    </w:p>
    <w:p>
      <w:r>
        <w:t># 79</w:t>
      </w:r>
    </w:p>
    <w:p>
      <w:r>
        <w:t>/BB; %&amp;&amp;&amp;&amp;</w:t>
      </w:r>
    </w:p>
    <w:p>
      <w:r>
        <w:t>7,&lt;</w:t>
      </w:r>
    </w:p>
    <w:p>
      <w:r>
        <w:t>C #&amp;&amp;&amp;&amp;;</w:t>
      </w:r>
    </w:p>
    <w:p>
      <w:r>
        <w:t>-</w:t>
      </w:r>
    </w:p>
    <w:p>
      <w:r>
        <w:t>&lt; 7 - , #&amp;&amp;&amp;&amp;"=; - &lt;AC &amp;&amp;&amp;&amp; J</w:t>
      </w:r>
    </w:p>
    <w:p>
      <w:r>
        <w:t>&lt;-&lt; A C-</w:t>
      </w:r>
    </w:p>
    <w:p>
      <w:r>
        <w:t>F</w:t>
      </w:r>
    </w:p>
    <w:p>
      <w:r>
        <w:t>&lt;7</w:t>
        <w:tab/>
        <w:t>-&lt;= 4-</w:t>
      </w:r>
    </w:p>
    <w:p>
      <w:r>
        <w:t>&lt;9- C-</w:t>
      </w:r>
    </w:p>
    <w:p>
      <w:r>
        <w:t>&lt;</w:t>
      </w:r>
    </w:p>
    <w:p>
      <w:r>
        <w:t>C &lt;K 7 - , , #&amp;&amp;&amp;&amp;3+4++#5 +6$</w:t>
      </w:r>
    </w:p>
    <w:p>
      <w:r>
        <w:t>C</w:t>
      </w:r>
    </w:p>
    <w:p>
      <w:r>
        <w:t>&lt;&lt; A&lt;=</w:t>
      </w:r>
    </w:p>
    <w:p>
      <w:r>
        <w:t>4= %&amp;&amp;&amp;&amp;</w:t>
      </w:r>
    </w:p>
    <w:p>
      <w:r>
        <w:t>D&lt; -</w:t>
      </w:r>
    </w:p>
    <w:p>
      <w:r>
        <w:t>7 ' .L</w:t>
      </w:r>
    </w:p>
    <w:p>
      <w:r>
        <w:t>K - &lt;9</w:t>
      </w:r>
    </w:p>
    <w:p>
      <w:r>
        <w:t>7&lt; J /</w:t>
      </w:r>
    </w:p>
    <w:p>
      <w:r>
        <w:t>8-- /BBU= L</w:t>
      </w:r>
    </w:p>
    <w:p>
      <w:r>
        <w:t>8-- /BB J L</w:t>
      </w:r>
    </w:p>
    <w:p>
      <w:r>
        <w:t>79 /BB</w:t>
      </w:r>
    </w:p>
    <w:p>
      <w:r>
        <w:t>L</w:t>
      </w:r>
    </w:p>
    <w:p>
      <w:r>
        <w:t>8 /BBB=</w:t>
      </w:r>
    </w:p>
    <w:p>
      <w:r>
        <w:t>! C A; -</w:t>
      </w:r>
    </w:p>
    <w:p>
      <w:r>
        <w:t>&lt;&lt; A&lt;</w:t>
      </w:r>
    </w:p>
    <w:p>
      <w:r>
        <w:t>, &lt;-</w:t>
        <w:tab/>
        <w:t>C</w:t>
      </w:r>
    </w:p>
    <w:p>
      <w:r>
        <w:t>"&amp;&amp;&amp;&amp;&amp;; 2 &lt;</w:t>
      </w:r>
    </w:p>
    <w:p>
      <w:r>
        <w:t>&lt; #&amp;&amp;&amp;&amp;"=; C</w:t>
      </w:r>
    </w:p>
    <w:p>
      <w:r>
        <w:t>-D-- 7- -; - -</w:t>
      </w:r>
    </w:p>
    <w:p>
      <w:r>
        <w:t>#&amp;&amp;&amp;&amp;"= 7 &lt;&lt;</w:t>
      </w:r>
    </w:p>
    <w:p>
      <w:r>
        <w:t>- ?</w:t>
      </w:r>
    </w:p>
    <w:p>
      <w:r>
        <w:t>7-- =</w:t>
      </w:r>
    </w:p>
    <w:p>
      <w:r>
        <w:t>7</w:t>
        <w:tab/>
        <w:tab/>
        <w:t>; ,</w:t>
        <w:tab/>
        <w:t>&lt;</w:t>
      </w:r>
    </w:p>
    <w:p>
      <w:r>
        <w:t>,&lt;</w:t>
        <w:tab/>
        <w:t>&lt;- -9-; &lt; - F C A ,</w:t>
        <w:tab/>
        <w:t>&lt;</w:t>
      </w:r>
    </w:p>
    <w:p>
      <w:r>
        <w:t>%&amp;&amp;&amp;&amp;&amp;</w:t>
      </w:r>
    </w:p>
    <w:p>
      <w:r>
        <w:t>"&amp;&amp;&amp;&amp;&amp; &lt; -</w:t>
      </w:r>
    </w:p>
    <w:p>
      <w:r>
        <w:t>D</w:t>
      </w:r>
    </w:p>
    <w:p>
      <w:r>
        <w:t>-</w:t>
      </w:r>
    </w:p>
    <w:p>
      <w:r>
        <w:t>- C -</w:t>
      </w:r>
    </w:p>
    <w:p>
      <w:r>
        <w:t>- &lt; &lt; -9-=</w:t>
      </w:r>
    </w:p>
    <w:p>
      <w:r>
        <w:t>%&amp;&amp;&amp;&amp;</w:t>
      </w:r>
    </w:p>
    <w:p>
      <w:r>
        <w:t>F C A -</w:t>
      </w:r>
    </w:p>
    <w:p>
      <w:r>
        <w:t>A- D ;</w:t>
      </w:r>
    </w:p>
    <w:p>
      <w:r>
        <w:t>&lt;; - &lt;</w:t>
      </w:r>
    </w:p>
    <w:p>
      <w:r>
        <w:t>- D&lt;; -</w:t>
      </w:r>
    </w:p>
    <w:p>
      <w:r>
        <w:t>-; - D D; - 9</w:t>
      </w:r>
    </w:p>
    <w:p>
      <w:r>
        <w:t>- &lt;</w:t>
      </w:r>
    </w:p>
    <w:p>
      <w:r>
        <w:t>Q -C- - A</w:t>
      </w:r>
    </w:p>
    <w:p>
      <w:r>
        <w:t>7 E -7&lt;= #&amp;&amp;&amp;&amp;"=</w:t>
      </w:r>
    </w:p>
    <w:p>
      <w:r>
        <w:t>C F -- A&lt; -C</w:t>
      </w:r>
    </w:p>
    <w:p>
      <w:r>
        <w:t>-&lt;</w:t>
      </w:r>
    </w:p>
    <w:p>
      <w:r>
        <w:t>A D</w:t>
      </w:r>
    </w:p>
    <w:p>
      <w:r>
        <w:t>- =</w:t>
      </w:r>
    </w:p>
    <w:p>
      <w:r>
        <w:t>%&amp;&amp;&amp;&amp;&amp;</w:t>
      </w:r>
    </w:p>
    <w:p>
      <w:r>
        <w:t>A &lt; F</w:t>
      </w:r>
    </w:p>
    <w:p>
      <w:r>
        <w:t>- &lt;</w:t>
      </w:r>
    </w:p>
    <w:p>
      <w:r>
        <w:t>3#+""5;</w:t>
      </w:r>
    </w:p>
    <w:p>
      <w:r>
        <w:t>- C- - &lt; &lt;; C &lt;; F C&lt;</w:t>
      </w:r>
    </w:p>
    <w:p>
      <w:r>
        <w:t>9</w:t>
      </w:r>
    </w:p>
    <w:p>
      <w:r>
        <w:t>#&amp;&amp;&amp;&amp;"= F</w:t>
      </w:r>
    </w:p>
    <w:p>
      <w:r>
        <w:t>D &lt;A&lt;</w:t>
        <w:tab/>
        <w:t>-=</w:t>
      </w:r>
    </w:p>
    <w:p>
      <w:r>
        <w:t>#&amp;&amp;&amp;&amp;3+4++#5 +6$</w:t>
      </w:r>
    </w:p>
    <w:p>
      <w:r>
        <w:t>&lt;&lt; -&lt;</w:t>
      </w:r>
    </w:p>
    <w:p>
      <w:r>
        <w:t>8</w:t>
      </w:r>
    </w:p>
    <w:p>
      <w:r>
        <w:t>-</w:t>
      </w:r>
    </w:p>
    <w:p>
      <w:r>
        <w:t>=</w:t>
      </w:r>
    </w:p>
    <w:p>
      <w:r>
        <w:t>%A; -- 7 C %&amp;&amp;&amp;&amp; &lt; 9&lt;</w:t>
        <w:tab/>
        <w:t>&lt;A ;</w:t>
      </w:r>
    </w:p>
    <w:p>
      <w:r>
        <w:t>K ,&lt;</w:t>
        <w:tab/>
        <w:t>&lt;-</w:t>
      </w:r>
    </w:p>
    <w:p>
      <w:r>
        <w:t>'</w:t>
      </w:r>
    </w:p>
    <w:p>
      <w:r>
        <w:t>AA; - C</w:t>
      </w:r>
    </w:p>
    <w:p>
      <w:r>
        <w:t>- D</w:t>
      </w:r>
    </w:p>
    <w:p>
      <w:r>
        <w:t>7</w:t>
      </w:r>
    </w:p>
    <w:p>
      <w:r>
        <w:rPr>
          <w:b/>
        </w:rPr>
        <w:t>E. 15</w:t>
      </w:r>
    </w:p>
    <w:p>
      <w:r>
        <w:t>!""#$</w:t>
      </w:r>
    </w:p>
    <w:p>
      <w:r>
        <w:t>&lt;&lt; &lt;;</w:t>
      </w:r>
    </w:p>
    <w:p>
      <w:r>
        <w:t>-;</w:t>
      </w:r>
    </w:p>
    <w:p>
      <w:r>
        <w:t>S&amp;&amp;&amp;&amp;;</w:t>
      </w:r>
    </w:p>
    <w:p>
      <w:r>
        <w:t>#&amp;&amp;&amp;&amp;"=</w:t>
      </w:r>
    </w:p>
    <w:p>
      <w:r>
        <w:t>!%&amp;&amp;&amp;&amp;&amp;; #&amp;&amp;&amp;&amp;3+4++#5 +6$</w:t>
      </w:r>
    </w:p>
    <w:p>
      <w:r>
        <w:t>8</w:t>
        <w:tab/>
        <w:t>7 ;</w:t>
      </w:r>
    </w:p>
    <w:p>
      <w:r>
        <w:t>&lt;7C&lt; 7 ::&amp;&amp;&amp;&amp;&amp;&amp;; ,&lt;</w:t>
      </w:r>
    </w:p>
    <w:p>
      <w:r>
        <w:t>-</w:t>
        <w:tab/>
        <w:t>&lt;=</w:t>
      </w:r>
    </w:p>
    <w:p>
      <w:r>
        <w:t>= 4- &lt;-</w:t>
      </w:r>
    </w:p>
    <w:p>
      <w:r>
        <w:t>- &lt;</w:t>
        <w:tab/>
        <w:t>,&lt;</w:t>
      </w:r>
    </w:p>
    <w:p>
      <w:r>
        <w:t>&amp;&amp;&amp;&amp;</w:t>
      </w:r>
    </w:p>
    <w:p>
      <w:r>
        <w:t>&amp;&amp;&amp; C - -</w:t>
      </w:r>
    </w:p>
    <w:p>
      <w:r>
        <w:t>%&amp;&amp;&amp;&amp;&amp; F - E</w:t>
      </w:r>
    </w:p>
    <w:p>
      <w:r>
        <w:t>-</w:t>
      </w:r>
    </w:p>
    <w:p>
      <w:r>
        <w:t>#(#!</w:t>
      </w:r>
    </w:p>
    <w:p>
      <w:r>
        <w:t>&lt; &lt; &lt;8F 7,&lt;</w:t>
      </w:r>
    </w:p>
    <w:p>
      <w:r>
        <w:t>=</w:t>
      </w:r>
    </w:p>
    <w:p>
      <w:r>
        <w:t># 7- ; %&amp;&amp;&amp;&amp;&amp;</w:t>
      </w:r>
    </w:p>
    <w:p>
      <w:r>
        <w:t>&lt; 7 &amp;&amp;&amp;</w:t>
      </w:r>
    </w:p>
    <w:p>
      <w:r>
        <w:t>7&lt; F /[ 8C 8 /;</w:t>
      </w:r>
    </w:p>
    <w:p>
      <w:r>
        <w:t>- 9</w:t>
      </w:r>
    </w:p>
    <w:p>
      <w:r>
        <w:t>A</w:t>
      </w:r>
    </w:p>
    <w:p>
      <w:r>
        <w:t>;</w:t>
      </w:r>
    </w:p>
    <w:p>
      <w:r>
        <w:t>7- &lt;</w:t>
      </w:r>
    </w:p>
    <w:p>
      <w:r>
        <w:t>&lt; F [= $ ,</w:t>
      </w:r>
    </w:p>
    <w:p>
      <w:r>
        <w:t>- &lt;&lt; &lt;</w:t>
      </w:r>
    </w:p>
    <w:p>
      <w:r>
        <w:t>&lt; F</w:t>
      </w:r>
    </w:p>
    <w:p>
      <w:r>
        <w:t>&lt;&lt; A&lt;=</w:t>
      </w:r>
    </w:p>
    <w:p>
      <w:r>
        <w:t>$</w:t>
      </w:r>
    </w:p>
    <w:p>
      <w:r>
        <w:t>-</w:t>
      </w:r>
    </w:p>
    <w:p>
      <w:r>
        <w:t>; %&amp;&amp;&amp;&amp;</w:t>
      </w:r>
    </w:p>
    <w:p>
      <w:r>
        <w:t>-&lt;</w:t>
      </w:r>
    </w:p>
    <w:p>
      <w:r>
        <w:t>&lt;</w:t>
        <w:tab/>
        <w:t>; C -</w:t>
      </w:r>
    </w:p>
    <w:p>
      <w:r>
        <w:t>&lt;-7&lt;</w:t>
      </w:r>
    </w:p>
    <w:p>
      <w:r>
        <w:t>A &lt;</w:t>
      </w:r>
    </w:p>
    <w:p>
      <w:r>
        <w:t>7- F /[ K</w:t>
      </w:r>
    </w:p>
    <w:p>
      <w:r>
        <w:t>8= 4- ;</w:t>
      </w:r>
    </w:p>
    <w:p>
      <w:r>
        <w:t>- 8; D -C&lt; 7</w:t>
      </w:r>
    </w:p>
    <w:p>
      <w:r>
        <w:t>- AA</w:t>
      </w:r>
    </w:p>
    <w:p>
      <w:r>
        <w:t>D</w:t>
      </w:r>
    </w:p>
    <w:p>
      <w:r>
        <w:t>E</w:t>
      </w:r>
    </w:p>
    <w:p>
      <w:r>
        <w:t>-</w:t>
      </w:r>
    </w:p>
    <w:p>
      <w:r>
        <w:t>=</w:t>
      </w:r>
    </w:p>
    <w:p>
      <w:r>
        <w:t>9</w:t>
        <w:tab/>
        <w:t>; %&amp;&amp;&amp;&amp;&amp;</w:t>
      </w:r>
    </w:p>
    <w:p>
      <w:r>
        <w:t>7--&lt; -</w:t>
      </w:r>
    </w:p>
    <w:p>
      <w:r>
        <w:t>=</w:t>
      </w:r>
    </w:p>
    <w:p>
      <w:r>
        <w:t>R=</w:t>
      </w:r>
    </w:p>
    <w:p>
      <w:r>
        <w:t>$ /</w:t>
      </w:r>
    </w:p>
    <w:p>
      <w:r>
        <w:t>; %&amp;&amp;&amp;&amp;&amp;; K E</w:t>
      </w:r>
    </w:p>
    <w:p>
      <w:r>
        <w:t>F</w:t>
      </w:r>
    </w:p>
    <w:p>
      <w:r>
        <w:t>9</w:t>
      </w:r>
    </w:p>
    <w:p>
      <w:r>
        <w:t>&lt;,-</w:t>
      </w:r>
    </w:p>
    <w:p>
      <w:r>
        <w:t>9-K</w:t>
      </w:r>
    </w:p>
    <w:p>
      <w:r>
        <w:t>- 7</w:t>
      </w:r>
    </w:p>
    <w:p>
      <w:r>
        <w:t>9-;</w:t>
      </w:r>
    </w:p>
    <w:p>
      <w:r>
        <w:t>F 0</w:t>
        <w:tab/>
        <w:t>K7</w:t>
      </w:r>
    </w:p>
    <w:p>
      <w:r>
        <w:t>F</w:t>
      </w:r>
    </w:p>
    <w:p>
      <w:r>
        <w:t>(-</w:t>
        <w:tab/>
        <w:t>= 4-</w:t>
      </w:r>
    </w:p>
    <w:p>
      <w:r>
        <w:t>8-F</w:t>
      </w:r>
    </w:p>
    <w:p>
      <w:r>
        <w:t>7 &lt;-&lt; C</w:t>
      </w:r>
    </w:p>
    <w:p>
      <w:r>
        <w:t>7 )&amp;&amp;&amp;&amp;; 2"&lt; #(#!</w:t>
      </w:r>
    </w:p>
    <w:p>
      <w:r>
        <w:t>-</w:t>
      </w:r>
    </w:p>
    <w:p>
      <w:r>
        <w:t>; 7</w:t>
      </w:r>
    </w:p>
    <w:p>
      <w:r>
        <w:t>&amp;&amp;&amp;&amp;</w:t>
      </w:r>
    </w:p>
    <w:p>
      <w:r>
        <w:t>= =</w:t>
      </w:r>
    </w:p>
    <w:p>
      <w:r>
        <w:t>!D</w:t>
      </w:r>
    </w:p>
    <w:p>
      <w:r>
        <w:t>-</w:t>
        <w:tab/>
        <w:t>&lt;; D -</w:t>
      </w:r>
    </w:p>
    <w:p>
      <w:r>
        <w:t>- - A&lt;</w:t>
      </w:r>
    </w:p>
    <w:p>
      <w:r>
        <w:t>,&lt;= %&amp;&amp;&amp;&amp;&amp;</w:t>
      </w:r>
    </w:p>
    <w:p>
      <w:r>
        <w:t>&lt;</w:t>
      </w:r>
    </w:p>
    <w:p>
      <w:r>
        <w:t>7</w:t>
        <w:tab/>
        <w:t>;</w:t>
      </w:r>
    </w:p>
    <w:p>
      <w:r>
        <w:t>C - 9-&lt;</w:t>
      </w:r>
    </w:p>
    <w:p>
      <w:r>
        <w:t>7 &lt;&lt; - &lt;7C&lt;; &amp;&amp;&amp;&amp; &lt; C- &lt;</w:t>
      </w:r>
    </w:p>
    <w:p>
      <w:r>
        <w:t>- 7&lt; 8&lt; F [ J &amp;&amp;&amp;&amp; -; F</w:t>
      </w:r>
    </w:p>
    <w:p>
      <w:r>
        <w:t>; &lt;</w:t>
      </w:r>
    </w:p>
    <w:p>
      <w:r>
        <w:t>-</w:t>
      </w:r>
    </w:p>
    <w:p>
      <w:r>
        <w:t>C - &lt; &lt;</w:t>
      </w:r>
    </w:p>
    <w:p>
      <w:r>
        <w:t>;</w:t>
      </w:r>
    </w:p>
    <w:p>
      <w:r>
        <w:t>- 9-&lt; D</w:t>
      </w:r>
    </w:p>
    <w:p>
      <w:r>
        <w:t>8</w:t>
      </w:r>
    </w:p>
    <w:p>
      <w:r>
        <w:t>8-- ; &lt; C-</w:t>
      </w:r>
    </w:p>
    <w:p>
      <w:r>
        <w:t>7</w:t>
      </w:r>
    </w:p>
    <w:p>
      <w:r>
        <w:t>A=</w:t>
      </w:r>
    </w:p>
    <w:p>
      <w:r>
        <w:t>$ E 8; #&amp;&amp;&amp;&amp;"=</w:t>
      </w:r>
    </w:p>
    <w:p>
      <w:r>
        <w:t>9-&lt;</w:t>
      </w:r>
    </w:p>
    <w:p>
      <w:r>
        <w:t>C&lt;</w:t>
      </w:r>
    </w:p>
    <w:p>
      <w:r>
        <w:t>* -</w:t>
      </w:r>
    </w:p>
    <w:p>
      <w:r>
        <w:t>%&amp;&amp;&amp;&amp;&amp;</w:t>
      </w:r>
    </w:p>
    <w:p>
      <w:r>
        <w:t>C -</w:t>
      </w:r>
    </w:p>
    <w:p>
      <w:r>
        <w:t>=</w:t>
      </w:r>
    </w:p>
    <w:p>
      <w:r>
        <w:rPr>
          <w:b/>
        </w:rPr>
        <w:t>E. 16</w:t>
      </w:r>
    </w:p>
    <w:p>
      <w:r>
        <w:t>!""#$</w:t>
      </w:r>
    </w:p>
    <w:p>
      <w:r>
        <w:t>!D</w:t>
      </w:r>
    </w:p>
    <w:p>
      <w:r>
        <w:t>&lt;</w:t>
      </w:r>
    </w:p>
    <w:p>
      <w:r>
        <w:t>- &lt;&lt; &lt;;</w:t>
      </w:r>
    </w:p>
    <w:p>
      <w:r>
        <w:t>,</w:t>
      </w:r>
    </w:p>
    <w:p>
      <w:r>
        <w:t>- &lt;</w:t>
      </w:r>
    </w:p>
    <w:p>
      <w:r>
        <w:t>-</w:t>
        <w:tab/>
        <w:tab/>
        <w:t>;</w:t>
      </w:r>
    </w:p>
    <w:p>
      <w:r>
        <w:t>-&lt; *</w:t>
      </w:r>
    </w:p>
    <w:p>
      <w:r>
        <w:t>#&amp;&amp;&amp;&amp;"=</w:t>
      </w:r>
    </w:p>
    <w:p>
      <w:r>
        <w:t>A D -</w:t>
      </w:r>
    </w:p>
    <w:p>
      <w:r>
        <w:t>7- G</w:t>
      </w:r>
    </w:p>
    <w:p>
      <w:r>
        <w:t>I=</w:t>
      </w:r>
    </w:p>
    <w:p>
      <w:r>
        <w:t>$ / 8 ; )&amp;&amp;&amp;&amp;; &lt;- , F</w:t>
      </w:r>
    </w:p>
    <w:p>
      <w:r>
        <w:t>-;</w:t>
      </w:r>
    </w:p>
    <w:p>
      <w:r>
        <w:t>--&lt; F %&amp;&amp;&amp;&amp;&amp;</w:t>
      </w:r>
    </w:p>
    <w:p>
      <w:r>
        <w:t>-</w:t>
      </w:r>
    </w:p>
    <w:p>
      <w:r>
        <w:t>C - 7 &lt;&lt; AA</w:t>
      </w:r>
    </w:p>
    <w:p>
      <w:r>
        <w:t>; F 7 -D</w:t>
      </w:r>
    </w:p>
    <w:p>
      <w:r>
        <w:t>&lt;</w:t>
      </w:r>
    </w:p>
    <w:p>
      <w:r>
        <w:t>8</w:t>
      </w:r>
    </w:p>
    <w:p>
      <w:r>
        <w:t>8-- ; -</w:t>
      </w:r>
    </w:p>
    <w:p>
      <w:r>
        <w:t>C&lt;</w:t>
      </w:r>
    </w:p>
    <w:p>
      <w:r>
        <w:t>+ LUL=</w:t>
      </w:r>
    </w:p>
    <w:p>
      <w:r>
        <w:t>F -</w:t>
        <w:tab/>
        <w:tab/>
        <w:t>&lt;</w:t>
      </w:r>
    </w:p>
    <w:p>
      <w:r>
        <w:t>-</w:t>
      </w:r>
    </w:p>
    <w:p>
      <w:r>
        <w:t>+ /LL=; -N C</w:t>
      </w:r>
    </w:p>
    <w:p>
      <w:r>
        <w:t>7 A---=</w:t>
      </w:r>
    </w:p>
    <w:p>
      <w:r>
        <w:t>"</w:t>
      </w:r>
    </w:p>
    <w:p>
      <w:r>
        <w:t>8</w:t>
      </w:r>
    </w:p>
    <w:p>
      <w:r>
        <w:t>&lt;</w:t>
      </w:r>
    </w:p>
    <w:p>
      <w:r>
        <w:t>F E #&amp;&amp;&amp;&amp;"=; &amp;&amp;&amp;&amp;&amp;; + 2"&lt;</w:t>
      </w:r>
    </w:p>
    <w:p>
      <w:r>
        <w:t>,</w:t>
      </w:r>
    </w:p>
    <w:p>
      <w:r>
        <w:t>&lt;&lt;;</w:t>
      </w:r>
    </w:p>
    <w:p>
      <w:r>
        <w:t>A&lt; F %&amp;&amp;&amp;&amp;&amp; C</w:t>
      </w:r>
    </w:p>
    <w:p>
      <w:r>
        <w:t>- - 7 &lt;&lt; A&lt; -</w:t>
      </w:r>
    </w:p>
    <w:p>
      <w:r>
        <w:t>&amp;&amp;&amp;&amp;&amp;&amp; - /</w:t>
      </w:r>
    </w:p>
    <w:p>
      <w:r>
        <w:t>J - &lt;- 7 &lt;&lt; D &lt; &lt; 7 AA &lt;</w:t>
      </w:r>
    </w:p>
    <w:p>
      <w:r>
        <w:t>- -9&lt;</w:t>
      </w:r>
    </w:p>
    <w:p>
      <w:r>
        <w:t>9-, 7 #&amp;&amp;&amp;&amp;= % -</w:t>
      </w:r>
    </w:p>
    <w:p>
      <w:r>
        <w:t>%&amp;&amp;&amp;&amp;&amp; &lt;-</w:t>
      </w:r>
    </w:p>
    <w:p>
      <w:r>
        <w:t>8-- /BB. &lt;</w:t>
      </w:r>
    </w:p>
    <w:p>
      <w:r>
        <w:t>&lt; - /</w:t>
      </w:r>
    </w:p>
    <w:p>
      <w:r>
        <w:t>;</w:t>
      </w:r>
    </w:p>
    <w:p>
      <w:r>
        <w:t>&lt;7</w:t>
      </w:r>
    </w:p>
    <w:p>
      <w:r>
        <w:t>- -A F</w:t>
      </w:r>
    </w:p>
    <w:p>
      <w:r>
        <w:t>&lt;</w:t>
      </w:r>
    </w:p>
    <w:p>
      <w:r>
        <w:t>-</w:t>
        <w:tab/>
        <w:tab/>
        <w:t>=</w:t>
      </w:r>
    </w:p>
    <w:p>
      <w:r>
        <w:t>"</w:t>
      </w:r>
    </w:p>
    <w:p>
      <w:r>
        <w:t>E 8; ::&amp;&amp;&amp;&amp;&amp;;</w:t>
      </w:r>
    </w:p>
    <w:p>
      <w:r>
        <w:t>#&amp;&amp;&amp;&amp;3+4++#5 +6$;</w:t>
      </w:r>
    </w:p>
    <w:p>
      <w:r>
        <w:t>A&lt; F %&amp;&amp;&amp;&amp;&amp; G - 9</w:t>
      </w:r>
    </w:p>
    <w:p>
      <w:r>
        <w:t>- I A&lt; -</w:t>
      </w:r>
    </w:p>
    <w:p>
      <w:r>
        <w:t>)&amp;&amp;&amp;</w:t>
      </w:r>
    </w:p>
    <w:p>
      <w:r>
        <w:t>&amp;&amp;&amp;= 4</w:t>
        <w:tab/>
        <w:t>C 7 * - . 8</w:t>
      </w:r>
    </w:p>
    <w:p>
      <w:r>
        <w:t>- A &lt;- &lt;9- -</w:t>
      </w:r>
    </w:p>
    <w:p>
      <w:r>
        <w:t>; -</w:t>
      </w:r>
    </w:p>
    <w:p>
      <w:r>
        <w:t>-- &lt;&lt; C -</w:t>
      </w:r>
    </w:p>
    <w:p>
      <w:r>
        <w:t>A -</w:t>
      </w:r>
    </w:p>
    <w:p>
      <w:r>
        <w:t>8 ;</w:t>
      </w:r>
    </w:p>
    <w:p>
      <w:r>
        <w:t>F - A</w:t>
      </w:r>
    </w:p>
    <w:p>
      <w:r>
        <w:t>&lt;-</w:t>
      </w:r>
    </w:p>
    <w:p>
      <w:r>
        <w:t>,&lt;</w:t>
      </w:r>
    </w:p>
    <w:p>
      <w:r>
        <w:t>; C 9 E %&amp;&amp;&amp;&amp;&amp; 7 &lt; F</w:t>
      </w:r>
    </w:p>
    <w:p>
      <w:r>
        <w:t>&lt;-</w:t>
      </w:r>
    </w:p>
    <w:p>
      <w:r>
        <w:t>,&lt;</w:t>
      </w:r>
    </w:p>
    <w:p>
      <w:r>
        <w:t>&lt;</w:t>
      </w:r>
    </w:p>
    <w:p>
      <w:r>
        <w:t>- J %&amp;&amp;&amp;&amp;&amp; &lt; &lt;</w:t>
      </w:r>
    </w:p>
    <w:p>
      <w:r>
        <w:t>7--J - ,&lt; &lt; 7-9- 9 -D</w:t>
      </w:r>
    </w:p>
    <w:p>
      <w:r>
        <w:t>A &lt;</w:t>
      </w:r>
    </w:p>
    <w:p>
      <w:r>
        <w:t>-; K - C %&amp;&amp;&amp;&amp; 7 7--&lt; -</w:t>
      </w:r>
    </w:p>
    <w:p>
      <w:r>
        <w:t>/</w:t>
      </w:r>
    </w:p>
    <w:p>
      <w:r>
        <w:t>J ;</w:t>
      </w:r>
    </w:p>
    <w:p>
      <w:r>
        <w:t>9-; - ,&lt; ,</w:t>
        <w:tab/>
        <w:t>A&lt; - - /</w:t>
      </w:r>
    </w:p>
    <w:p>
      <w:r>
        <w:t>7 E &lt;&lt;</w:t>
      </w:r>
    </w:p>
    <w:p>
      <w:r>
        <w:t>-;</w:t>
      </w:r>
    </w:p>
    <w:p>
      <w:r>
        <w:t>7- 7-- &lt;-</w:t>
      </w:r>
    </w:p>
    <w:p>
      <w:r>
        <w:t>7- 7 AA</w:t>
      </w:r>
    </w:p>
    <w:p>
      <w:r>
        <w:t>/ 8-- =</w:t>
      </w:r>
    </w:p>
    <w:p>
      <w:r>
        <w:t># &lt; F</w:t>
      </w:r>
    </w:p>
    <w:p>
      <w:r>
        <w:t>CE</w:t>
      </w:r>
    </w:p>
    <w:p>
      <w:r>
        <w:t>%&amp;&amp;&amp;&amp;&amp;; #&amp;&amp;&amp;&amp;"=</w:t>
      </w:r>
    </w:p>
    <w:p>
      <w:r>
        <w:t>&lt;; -</w:t>
      </w:r>
    </w:p>
    <w:p>
      <w:r>
        <w:t>8 ; F</w:t>
      </w:r>
    </w:p>
    <w:p>
      <w:r>
        <w:t>C- D --</w:t>
      </w:r>
    </w:p>
    <w:p>
      <w:r>
        <w:t>?&lt;</w:t>
      </w:r>
    </w:p>
    <w:p>
      <w:r>
        <w:t>8 /BBB ' - A</w:t>
      </w:r>
    </w:p>
    <w:p>
      <w:r>
        <w:t>7- &lt; 7 - /</w:t>
      </w:r>
    </w:p>
    <w:p>
      <w:r>
        <w:t>;</w:t>
      </w:r>
    </w:p>
    <w:p>
      <w:r>
        <w:t>7 - &lt;9</w:t>
      </w:r>
    </w:p>
    <w:p>
      <w:r>
        <w:t>- &lt; D</w:t>
      </w:r>
    </w:p>
    <w:p>
      <w:r>
        <w:t>- K ; %&amp;&amp;&amp;&amp;</w:t>
      </w:r>
    </w:p>
    <w:p>
      <w:r>
        <w:t>- --</w:t>
      </w:r>
    </w:p>
    <w:p>
      <w:r>
        <w:t>C&lt; -</w:t>
      </w:r>
    </w:p>
    <w:p>
      <w:r>
        <w:t>&lt;=</w:t>
      </w:r>
    </w:p>
    <w:p>
      <w:r>
        <w:rPr>
          <w:b/>
        </w:rPr>
        <w:t>E. 17</w:t>
      </w:r>
    </w:p>
    <w:p>
      <w:r>
        <w:t>!""#$</w:t>
      </w:r>
    </w:p>
    <w:p>
      <w:r>
        <w:t>$</w:t>
      </w:r>
    </w:p>
    <w:p>
      <w:r>
        <w:t>8 ; - -</w:t>
      </w:r>
    </w:p>
    <w:p>
      <w:r>
        <w:t>%&amp;&amp;&amp;&amp;</w:t>
      </w:r>
    </w:p>
    <w:p>
      <w:r>
        <w:t>&lt; C -</w:t>
      </w:r>
    </w:p>
    <w:p>
      <w:r>
        <w:t>- - F #&amp;&amp;&amp;&amp;3+4++#5 +6$</w:t>
      </w:r>
    </w:p>
    <w:p>
      <w:r>
        <w:t>&lt;&lt; &lt;-&lt;;</w:t>
      </w:r>
    </w:p>
    <w:p>
      <w:r>
        <w:t>&lt;&lt;</w:t>
      </w:r>
    </w:p>
    <w:p>
      <w:r>
        <w:t>9-, -7</w:t>
      </w:r>
    </w:p>
    <w:p>
      <w:r>
        <w:t>-</w:t>
      </w:r>
    </w:p>
    <w:p>
      <w:r>
        <w:t>9; F - 7 -;</w:t>
      </w:r>
    </w:p>
    <w:p>
      <w:r>
        <w:t>9</w:t>
      </w:r>
    </w:p>
    <w:p>
      <w:r>
        <w:t>A -</w:t>
      </w:r>
    </w:p>
    <w:p>
      <w:r>
        <w:t>7&lt;-; F -8</w:t>
      </w:r>
    </w:p>
    <w:p>
      <w:r>
        <w:t>-</w:t>
      </w:r>
    </w:p>
    <w:p>
      <w:r>
        <w:t>- 9</w:t>
      </w:r>
    </w:p>
    <w:p>
      <w:r>
        <w:t>&lt;- -; F - &lt;7? A</w:t>
        <w:tab/>
        <w:tab/>
        <w:t>--</w:t>
      </w:r>
    </w:p>
    <w:p>
      <w:r>
        <w:t>D = $ U 8-- ; -</w:t>
      </w:r>
    </w:p>
    <w:p>
      <w:r>
        <w:t>A &lt;</w:t>
      </w:r>
    </w:p>
    <w:p>
      <w:r>
        <w:t>- 7-&lt;</w:t>
      </w:r>
    </w:p>
    <w:p>
      <w:r>
        <w:t>- &lt;-</w:t>
        <w:tab/>
        <w:t>=</w:t>
      </w:r>
    </w:p>
    <w:p>
      <w:r>
        <w:t>$</w:t>
      </w:r>
    </w:p>
    <w:p>
      <w:r>
        <w:t>8 ; - &lt;</w:t>
      </w:r>
    </w:p>
    <w:p>
      <w:r>
        <w:t>&lt;7-</w:t>
      </w:r>
    </w:p>
    <w:p>
      <w:r>
        <w:t>- ,</w:t>
      </w:r>
    </w:p>
    <w:p>
      <w:r>
        <w:t>-</w:t>
      </w:r>
    </w:p>
    <w:p>
      <w:r>
        <w:t>#&amp;&amp;&amp;&amp;"=</w:t>
      </w:r>
    </w:p>
    <w:p>
      <w:r>
        <w:t>&lt; D</w:t>
        <w:tab/>
        <w:t>;</w:t>
      </w:r>
    </w:p>
    <w:p>
      <w:r>
        <w:t>- 9 &lt; - - &lt;</w:t>
      </w:r>
    </w:p>
    <w:p>
      <w:r>
        <w:t>7 -</w:t>
      </w:r>
    </w:p>
    <w:p>
      <w:r>
        <w:t>?&lt; F %&amp;&amp;&amp;&amp;&amp;=</w:t>
      </w:r>
    </w:p>
    <w:p>
      <w:r>
        <w:t>&lt;</w:t>
      </w:r>
    </w:p>
    <w:p>
      <w:r>
        <w:t>- &lt;&lt; F -</w:t>
        <w:tab/>
        <w:tab/>
        <w:t>&lt; C</w:t>
      </w:r>
    </w:p>
    <w:p>
      <w:r>
        <w:t>%&amp;&amp;&amp;&amp;&amp; 7 &lt; E -?&lt;</w:t>
      </w:r>
    </w:p>
    <w:p>
      <w:r>
        <w:t>#&amp;&amp;&amp;&amp;&amp;</w:t>
      </w:r>
    </w:p>
    <w:p>
      <w:r>
        <w:t>- &lt; - /</w:t>
      </w:r>
    </w:p>
    <w:p>
      <w:r>
        <w:t>;</w:t>
      </w:r>
    </w:p>
    <w:p>
      <w:r>
        <w:t>F -</w:t>
      </w:r>
    </w:p>
    <w:p>
      <w:r>
        <w:t>F -C-- &amp;&amp;&amp;&amp;&amp;&amp; 7 ,</w:t>
        <w:tab/>
        <w:t>A&lt; F -</w:t>
        <w:tab/>
        <w:t>&lt;&lt;</w:t>
      </w:r>
    </w:p>
    <w:p>
      <w:r>
        <w:t>- &lt;= -</w:t>
      </w:r>
    </w:p>
    <w:p>
      <w:r>
        <w:t>7</w:t>
      </w:r>
    </w:p>
    <w:p>
      <w:r>
        <w:t>&lt;C</w:t>
      </w:r>
    </w:p>
    <w:p>
      <w:r>
        <w:t>D -</w:t>
      </w:r>
    </w:p>
    <w:p>
      <w:r>
        <w:t>7 F &lt; - /</w:t>
      </w:r>
    </w:p>
    <w:p>
      <w:r>
        <w:t>=</w:t>
      </w:r>
    </w:p>
    <w:p>
      <w:r>
        <w:t>$</w:t>
      </w:r>
    </w:p>
    <w:p>
      <w:r>
        <w:t>8-- ; %&amp;&amp;&amp;&amp;</w:t>
      </w:r>
    </w:p>
    <w:p>
      <w:r>
        <w:t>&lt; &lt;&lt;</w:t>
      </w:r>
    </w:p>
    <w:p>
      <w:r>
        <w:t>A #&amp;&amp;&amp;&amp;"= C-</w:t>
      </w:r>
    </w:p>
    <w:p>
      <w:r>
        <w:t>&lt; 8</w:t>
      </w:r>
    </w:p>
    <w:p>
      <w:r>
        <w:t>-?&lt;</w:t>
      </w:r>
    </w:p>
    <w:p>
      <w:r>
        <w:t>#&amp;&amp;&amp;&amp;&amp;; C- 7</w:t>
      </w:r>
    </w:p>
    <w:p>
      <w:r>
        <w:t>*</w:t>
      </w:r>
    </w:p>
    <w:p>
      <w:r>
        <w:t>-</w:t>
      </w:r>
    </w:p>
    <w:p>
      <w:r>
        <w:t>8</w:t>
      </w:r>
    </w:p>
    <w:p>
      <w:r>
        <w:t>8--;</w:t>
      </w:r>
    </w:p>
    <w:p>
      <w:r>
        <w:t>-</w:t>
      </w:r>
    </w:p>
    <w:p>
      <w:r>
        <w:t>-</w:t>
      </w:r>
    </w:p>
    <w:p>
      <w:r>
        <w:t>-- -</w:t>
      </w:r>
    </w:p>
    <w:p>
      <w:r>
        <w:t>F -C-- - 7 &lt;</w:t>
      </w:r>
    </w:p>
    <w:p>
      <w:r>
        <w:t>--&lt; - D -</w:t>
      </w:r>
    </w:p>
    <w:p>
      <w:r>
        <w:t>&lt;</w:t>
      </w:r>
    </w:p>
    <w:p>
      <w:r>
        <w:t>8</w:t>
      </w:r>
    </w:p>
    <w:p>
      <w:r>
        <w:t>8--=</w:t>
      </w:r>
    </w:p>
    <w:p>
      <w:r>
        <w:t>$ E 8; #&amp;&amp;&amp;&amp;3+4++#5 +6$</w:t>
      </w:r>
    </w:p>
    <w:p>
      <w:r>
        <w:t>-&lt;</w:t>
      </w:r>
    </w:p>
    <w:p>
      <w:r>
        <w:t>; -- C A-&lt;</w:t>
      </w:r>
    </w:p>
    <w:p>
      <w:r>
        <w:t>8 ; AA F %&amp;&amp;&amp;&amp;</w:t>
      </w:r>
    </w:p>
    <w:p>
      <w:r>
        <w:t>9</w:t>
      </w:r>
    </w:p>
    <w:p>
      <w:r>
        <w:t>-</w:t>
        <w:tab/>
        <w:tab/>
        <w:t>&lt; A-</w:t>
      </w:r>
    </w:p>
    <w:p>
      <w:r>
        <w:t>;</w:t>
      </w:r>
    </w:p>
    <w:p>
      <w:r>
        <w:t>&lt;</w:t>
      </w:r>
    </w:p>
    <w:p>
      <w:r>
        <w:t>- 7</w:t>
      </w:r>
    </w:p>
    <w:p>
      <w:r>
        <w:t>J -</w:t>
        <w:tab/>
        <w:tab/>
        <w:t>&lt;</w:t>
      </w:r>
    </w:p>
    <w:p>
      <w:r>
        <w:t>-</w:t>
      </w:r>
    </w:p>
    <w:p>
      <w:r>
        <w:t>+ /LL= &lt;7;</w:t>
      </w:r>
    </w:p>
    <w:p>
      <w:r>
        <w:t>Q -&lt;;</w:t>
      </w:r>
    </w:p>
    <w:p>
      <w:r>
        <w:t>-</w:t>
      </w:r>
    </w:p>
    <w:p>
      <w:r>
        <w:t>-</w:t>
      </w:r>
    </w:p>
    <w:p>
      <w:r>
        <w:t>&lt;7? A</w:t>
        <w:tab/>
        <w:tab/>
        <w:t>-- 8C /</w:t>
      </w:r>
    </w:p>
    <w:p>
      <w:r>
        <w:t>/J -</w:t>
      </w:r>
    </w:p>
    <w:p>
      <w:r>
        <w:t>&lt;7</w:t>
      </w:r>
    </w:p>
    <w:p>
      <w:r>
        <w:t>-</w:t>
      </w:r>
    </w:p>
    <w:p>
      <w:r>
        <w:t>7- ; AA&lt;</w:t>
      </w:r>
    </w:p>
    <w:p>
      <w:r>
        <w:t>8 ;</w:t>
      </w:r>
    </w:p>
    <w:p>
      <w:r>
        <w:t>@) LB= F</w:t>
      </w:r>
    </w:p>
    <w:p>
      <w:r>
        <w:t>-; @) L.=</w:t>
      </w:r>
    </w:p>
    <w:p>
      <w:r>
        <w:t>@) /L.= F</w:t>
      </w:r>
    </w:p>
    <w:p>
      <w:r>
        <w:t>&lt; 7&lt;-; -</w:t>
      </w:r>
    </w:p>
    <w:p>
      <w:r>
        <w:t>,</w:t>
        <w:tab/>
        <w:t>;</w:t>
      </w:r>
    </w:p>
    <w:p>
      <w:r>
        <w:t>-</w:t>
      </w:r>
    </w:p>
    <w:p>
      <w:r>
        <w:t>&lt;7? A</w:t>
        <w:tab/>
        <w:tab/>
        <w:t>--</w:t>
      </w:r>
    </w:p>
    <w:p>
      <w:r>
        <w:t>%&amp;&amp;&amp;&amp;</w:t>
      </w:r>
    </w:p>
    <w:p>
      <w:r>
        <w:t>A--= #--</w:t>
      </w:r>
    </w:p>
    <w:p>
      <w:r>
        <w:t>- - &lt; -</w:t>
      </w:r>
    </w:p>
    <w:p>
      <w:r>
        <w:t>%&amp;&amp;&amp;&amp; F</w:t>
      </w:r>
    </w:p>
    <w:p>
      <w:r>
        <w:t>&lt;7- &lt;-&lt;&lt; = "</w:t>
      </w:r>
    </w:p>
    <w:p>
      <w:r>
        <w:t>C %&amp;&amp;&amp;&amp;&amp; 7 7&lt;</w:t>
      </w:r>
    </w:p>
    <w:p>
      <w:r>
        <w:t>- &lt;</w:t>
      </w:r>
    </w:p>
    <w:p>
      <w:r>
        <w:t>7-; --</w:t>
      </w:r>
    </w:p>
    <w:p>
      <w:r>
        <w:t>--</w:t>
      </w:r>
    </w:p>
    <w:p>
      <w:r>
        <w:t>&lt;&lt; C</w:t>
      </w:r>
    </w:p>
    <w:p>
      <w:r>
        <w:t>7 E &lt;&lt;</w:t>
      </w:r>
    </w:p>
    <w:p>
      <w:r>
        <w:rPr>
          <w:b/>
        </w:rPr>
        <w:t>E. 18</w:t>
      </w:r>
    </w:p>
    <w:p>
      <w:r>
        <w:t>!""#$</w:t>
      </w:r>
    </w:p>
    <w:p>
      <w:r>
        <w:t>7-- A</w:t>
      </w:r>
    </w:p>
    <w:p>
      <w:r>
        <w:t>-</w:t>
      </w:r>
    </w:p>
    <w:p>
      <w:r>
        <w:t>-</w:t>
      </w:r>
    </w:p>
    <w:p>
      <w:r>
        <w:t>X - &lt;&lt; 7 7 E &lt;&lt;</w:t>
      </w:r>
    </w:p>
    <w:p>
      <w:r>
        <w:t>-=</w:t>
      </w:r>
    </w:p>
    <w:p>
      <w:r>
        <w:t>$ / 8-- ; %&amp;&amp;&amp;&amp;&amp;</w:t>
      </w:r>
    </w:p>
    <w:p>
      <w:r>
        <w:t>-&lt;</w:t>
      </w:r>
    </w:p>
    <w:p>
      <w:r>
        <w:t>D,</w:t>
      </w:r>
    </w:p>
    <w:p>
      <w:r>
        <w:t>7-- A -</w:t>
        <w:tab/>
        <w:t>&lt;</w:t>
      </w:r>
    </w:p>
    <w:p>
      <w:r>
        <w:t>D&lt;=</w:t>
      </w:r>
    </w:p>
    <w:p>
      <w:r>
        <w:t>$= = $</w:t>
      </w:r>
    </w:p>
    <w:p>
      <w:r>
        <w:t>8-- ; #&amp;&amp;&amp;&amp;"=</w:t>
      </w:r>
    </w:p>
    <w:p>
      <w:r>
        <w:t>%&amp;&amp;&amp;&amp; 7 - %9</w:t>
        <w:tab/>
        <w:t>-</w:t>
      </w:r>
    </w:p>
    <w:p>
      <w:r>
        <w:t>-A</w:t>
        <w:tab/>
        <w:t>;</w:t>
      </w:r>
    </w:p>
    <w:p>
      <w:r>
        <w:t>F -</w:t>
      </w:r>
    </w:p>
    <w:p>
      <w:r>
        <w:t>C ,</w:t>
      </w:r>
    </w:p>
    <w:p>
      <w:r>
        <w:t>8-- /BB.;</w:t>
      </w:r>
    </w:p>
    <w:p>
      <w:r>
        <w:t>- &lt;</w:t>
      </w:r>
    </w:p>
    <w:p>
      <w:r>
        <w:t>- 7</w:t>
      </w:r>
    </w:p>
    <w:p>
      <w:r>
        <w:t>; -</w:t>
      </w:r>
    </w:p>
    <w:p>
      <w:r>
        <w:t>7- - - F %&amp;&amp;&amp;&amp;&amp; 7</w:t>
      </w:r>
    </w:p>
    <w:p>
      <w:r>
        <w:t>A</w:t>
      </w:r>
    </w:p>
    <w:p>
      <w:r>
        <w:t>/</w:t>
      </w:r>
    </w:p>
    <w:p>
      <w:r>
        <w:t>;</w:t>
      </w:r>
    </w:p>
    <w:p>
      <w:r>
        <w:t>C</w:t>
      </w:r>
    </w:p>
    <w:p>
      <w:r>
        <w:t>7 E D&lt; K</w:t>
      </w:r>
    </w:p>
    <w:p>
      <w:r>
        <w:t>=</w:t>
      </w:r>
    </w:p>
    <w:p>
      <w:r>
        <w:t>$ U 9 ; #&amp;&amp;&amp;&amp;"=</w:t>
      </w:r>
    </w:p>
    <w:p>
      <w:r>
        <w:t>&lt; &lt; 7 - E %9</w:t>
        <w:tab/>
        <w:t>-</w:t>
      </w:r>
    </w:p>
    <w:p>
      <w:r>
        <w:t>7 A&lt;</w:t>
      </w:r>
    </w:p>
    <w:p>
      <w:r>
        <w:t>8-- = + &lt;7</w:t>
      </w:r>
    </w:p>
    <w:p>
      <w:r>
        <w:t>C-C</w:t>
      </w:r>
    </w:p>
    <w:p>
      <w:r>
        <w:t>A</w:t>
      </w:r>
    </w:p>
    <w:p>
      <w:r>
        <w:t>; --</w:t>
      </w:r>
    </w:p>
    <w:p>
      <w:r>
        <w:t>A&lt; -</w:t>
      </w:r>
    </w:p>
    <w:p>
      <w:r>
        <w:t>=</w:t>
      </w:r>
    </w:p>
    <w:p>
      <w:r>
        <w:t>9= $</w:t>
      </w:r>
    </w:p>
    <w:p>
      <w:r>
        <w:t>79 ; (&amp;&amp;&amp;&amp;; ,</w:t>
      </w:r>
    </w:p>
    <w:p>
      <w:r>
        <w:t>%9</w:t>
        <w:tab/>
        <w:t>-</w:t>
      </w:r>
    </w:p>
    <w:p>
      <w:r>
        <w:t>- -A</w:t>
        <w:tab/>
        <w:t>;</w:t>
      </w:r>
    </w:p>
    <w:p>
      <w:r>
        <w:t>&lt;</w:t>
      </w:r>
    </w:p>
    <w:p>
      <w:r>
        <w:t>Y</w:t>
      </w:r>
    </w:p>
    <w:p>
      <w:r>
        <w:t>- ; &lt; C - -</w:t>
      </w:r>
    </w:p>
    <w:p>
      <w:r>
        <w:t>-</w:t>
      </w:r>
    </w:p>
    <w:p>
      <w:r>
        <w:t>7 - -A &lt; AA</w:t>
      </w:r>
    </w:p>
    <w:p>
      <w:r>
        <w:t>%&amp;&amp;&amp;&amp; 7 - 9</w:t>
        <w:tab/>
        <w:t>D</w:t>
      </w:r>
    </w:p>
    <w:p>
      <w:r>
        <w:t>#</w:t>
      </w:r>
    </w:p>
    <w:p>
      <w:r>
        <w:t>C; 9 - -</w:t>
      </w:r>
    </w:p>
    <w:p>
      <w:r>
        <w:t>-</w:t>
      </w:r>
    </w:p>
    <w:p>
      <w:r>
        <w:t>7 - + W</w:t>
      </w:r>
    </w:p>
    <w:p>
      <w:r>
        <w:t>- 7 #&amp;&amp;&amp;&amp;&amp; +4++#</w:t>
      </w:r>
    </w:p>
    <w:p>
      <w:r>
        <w:t>- &lt; &lt; -;</w:t>
      </w:r>
    </w:p>
    <w:p>
      <w:r>
        <w:t>- &lt;</w:t>
      </w:r>
    </w:p>
    <w:p>
      <w:r>
        <w:t>&lt;</w:t>
        <w:tab/>
        <w:tab/>
        <w:t>9- D,</w:t>
      </w:r>
    </w:p>
    <w:p>
      <w:r>
        <w:t>C-- ,</w:t>
      </w:r>
    </w:p>
    <w:p>
      <w:r>
        <w:t>-A</w:t>
        <w:tab/>
        <w:t>= 4-</w:t>
      </w:r>
    </w:p>
    <w:p>
      <w:r>
        <w:t>-- &lt; F</w:t>
      </w:r>
    </w:p>
    <w:p>
      <w:r>
        <w:t>- &lt;</w:t>
      </w:r>
    </w:p>
    <w:p>
      <w:r>
        <w:t>-</w:t>
      </w:r>
    </w:p>
    <w:p>
      <w:r>
        <w:t>&lt;</w:t>
      </w:r>
    </w:p>
    <w:p>
      <w:r>
        <w:t>%9</w:t>
        <w:tab/>
        <w:t>D ,</w:t>
        <w:tab/>
        <w:t>7=</w:t>
      </w:r>
    </w:p>
    <w:p>
      <w:r>
        <w:t>= $ // &lt;9 ; %&amp;&amp;&amp;&amp;&amp;</w:t>
      </w:r>
    </w:p>
    <w:p>
      <w:r>
        <w:t>&lt; F -</w:t>
      </w:r>
    </w:p>
    <w:p>
      <w:r>
        <w:t>- 7</w:t>
        <w:tab/>
        <w:tab/>
        <w:tab/>
        <w:t>--=</w:t>
      </w:r>
    </w:p>
    <w:p>
      <w:r>
        <w:t>#D CF -</w:t>
        <w:tab/>
        <w:t>,</w:t>
      </w:r>
    </w:p>
    <w:p>
      <w:r>
        <w:t>&amp;&amp;&amp;&amp;</w:t>
      </w:r>
    </w:p>
    <w:p>
      <w:r>
        <w:t>&amp;&amp;&amp;; C - 7 &lt;</w:t>
      </w:r>
    </w:p>
    <w:p>
      <w:r>
        <w:t>- F 0</w:t>
        <w:tab/>
        <w:t>K7; - 7 ,,&lt;</w:t>
      </w:r>
    </w:p>
    <w:p>
      <w:r>
        <w:t>&lt;, 7</w:t>
      </w:r>
    </w:p>
    <w:p>
      <w:r>
        <w:t>@&amp;&amp;&amp;;</w:t>
      </w:r>
    </w:p>
    <w:p>
      <w:r>
        <w:t>7</w:t>
      </w:r>
    </w:p>
    <w:p>
      <w:r>
        <w:t>&lt;A</w:t>
        <w:tab/>
        <w:t>7 ,</w:t>
        <w:tab/>
        <w:t>&lt; C ;</w:t>
      </w:r>
    </w:p>
    <w:p>
      <w:r>
        <w:t>-</w:t>
      </w:r>
    </w:p>
    <w:p>
      <w:r>
        <w:t>&amp;&amp;&amp;</w:t>
      </w:r>
    </w:p>
    <w:p>
      <w:r>
        <w:t>8-- /BB.; D</w:t>
      </w:r>
    </w:p>
    <w:p>
      <w:r>
        <w:t>C- - &lt; ,,&lt;</w:t>
      </w:r>
    </w:p>
    <w:p>
      <w:r>
        <w:t>C-&lt;</w:t>
      </w:r>
    </w:p>
    <w:p>
      <w:r>
        <w:t>2"&lt; +</w:t>
      </w:r>
    </w:p>
    <w:p>
      <w:r>
        <w:t>-# ; - (?</w:t>
      </w:r>
    </w:p>
    <w:p>
      <w:r>
        <w:t>-!AC= 4- &lt;</w:t>
      </w:r>
    </w:p>
    <w:p>
      <w:r>
        <w:t>7 2 "&lt; +</w:t>
      </w:r>
    </w:p>
    <w:p>
      <w:r>
        <w:t>- &lt;, #(#!;</w:t>
      </w:r>
    </w:p>
    <w:p>
      <w:r>
        <w:t>&lt; 9&lt; F 0</w:t>
        <w:tab/>
        <w:t>K7</w:t>
      </w:r>
    </w:p>
    <w:p>
      <w:r>
        <w:t>9</w:t>
      </w:r>
    </w:p>
    <w:p>
      <w:r>
        <w:rPr>
          <w:b/>
        </w:rPr>
        <w:t>E. 19</w:t>
      </w:r>
    </w:p>
    <w:p>
      <w:r>
        <w:t>!""#$</w:t>
      </w:r>
    </w:p>
    <w:p>
      <w:r>
        <w:t>&lt; D&lt;A #&amp;&amp;&amp;&amp;"=; D 9-&lt; C- -</w:t>
      </w:r>
    </w:p>
    <w:p>
      <w:r>
        <w:t>&lt;-&lt; = "</w:t>
      </w:r>
    </w:p>
    <w:p>
      <w:r>
        <w:t>&lt; 7&lt;; #&amp;&amp;&amp;&amp;"= 7 D&lt;</w:t>
      </w:r>
    </w:p>
    <w:p>
      <w:r>
        <w:t>- N-</w:t>
      </w:r>
    </w:p>
    <w:p>
      <w:r>
        <w:t>- 7</w:t>
      </w:r>
    </w:p>
    <w:p>
      <w:r>
        <w:t>- &lt;</w:t>
        <w:tab/>
        <w:t>; - ,</w:t>
      </w:r>
    </w:p>
    <w:p>
      <w:r>
        <w:t>- A</w:t>
      </w:r>
    </w:p>
    <w:p>
      <w:r>
        <w:t>#&amp;&amp;&amp;&amp;&amp; +4++# \#&amp;&amp;&amp;&amp;&amp; +!</w:t>
      </w:r>
    </w:p>
    <w:p>
      <w:r>
        <w:t>#&amp;&amp;&amp;&amp;&amp; +!$];</w:t>
      </w:r>
    </w:p>
    <w:p>
      <w:r>
        <w:t>-</w:t>
        <w:tab/>
        <w:t>&lt;</w:t>
      </w:r>
    </w:p>
    <w:p>
      <w:r>
        <w:t>&amp;&amp;&amp;&amp;&amp;; C - &lt;&lt;</w:t>
      </w:r>
    </w:p>
    <w:p>
      <w:r>
        <w:t>G &lt;</w:t>
      </w:r>
    </w:p>
    <w:p>
      <w:r>
        <w:t>- C</w:t>
      </w:r>
    </w:p>
    <w:p>
      <w:r>
        <w:t>#&amp;&amp;&amp;&amp; \"=]</w:t>
      </w:r>
    </w:p>
    <w:p>
      <w:r>
        <w:t>(= &amp;&amp;&amp;&amp; I= !</w:t>
      </w:r>
    </w:p>
    <w:p>
      <w:r>
        <w:t>; - 7 &lt;</w:t>
      </w:r>
    </w:p>
    <w:p>
      <w:r>
        <w:t>7-- &lt;, 7 &amp;&amp;&amp;&amp;&amp;;</w:t>
      </w:r>
    </w:p>
    <w:p>
      <w:r>
        <w:t>&lt;A</w:t>
      </w:r>
    </w:p>
    <w:p>
      <w:r>
        <w:t>^</w:t>
      </w:r>
    </w:p>
    <w:p>
      <w:r>
        <w:t>D 7&lt;; &lt; &lt;&lt; C- 7</w:t>
      </w:r>
    </w:p>
    <w:p>
      <w:r>
        <w:t>F 7-- F -</w:t>
      </w:r>
    </w:p>
    <w:p>
      <w:r>
        <w:t>- &lt;&lt;=</w:t>
      </w:r>
    </w:p>
    <w:p>
      <w:r>
        <w:t>7 - &lt;&lt; 7&lt;; A&lt;</w:t>
      </w:r>
    </w:p>
    <w:p>
      <w:r>
        <w:t>,</w:t>
      </w:r>
    </w:p>
    <w:p>
      <w:r>
        <w:t>&amp;&amp;&amp;</w:t>
      </w:r>
    </w:p>
    <w:p>
      <w:r>
        <w:t>/</w:t>
      </w:r>
    </w:p>
    <w:p>
      <w:r>
        <w:t>= $</w:t>
      </w:r>
    </w:p>
    <w:p>
      <w:r>
        <w:t>/</w:t>
      </w:r>
    </w:p>
    <w:p>
      <w:r>
        <w:t>; - &lt;</w:t>
      </w:r>
    </w:p>
    <w:p>
      <w:r>
        <w:t>-</w:t>
      </w:r>
    </w:p>
    <w:p>
      <w:r>
        <w:t>7- 9</w:t>
      </w:r>
    </w:p>
    <w:p>
      <w:r>
        <w:t>&lt;</w:t>
      </w:r>
    </w:p>
    <w:p>
      <w:r>
        <w:t>F</w:t>
      </w:r>
    </w:p>
    <w:p>
      <w:r>
        <w:t>-;</w:t>
      </w:r>
    </w:p>
    <w:p>
      <w:r>
        <w:t>7</w:t>
      </w:r>
    </w:p>
    <w:p>
      <w:r>
        <w:t>-</w:t>
      </w:r>
    </w:p>
    <w:p>
      <w:r>
        <w:t>(-</w:t>
        <w:tab/>
        <w:t>= )&amp;&amp;&amp;&amp; -7 &lt;</w:t>
      </w:r>
    </w:p>
    <w:p>
      <w:r>
        <w:t>&lt;-&lt;</w:t>
      </w:r>
    </w:p>
    <w:p>
      <w:r>
        <w:t>K - &lt;</w:t>
      </w:r>
    </w:p>
    <w:p>
      <w:r>
        <w:t>;</w:t>
      </w:r>
    </w:p>
    <w:p>
      <w:r>
        <w:t>- &lt;</w:t>
      </w:r>
    </w:p>
    <w:p>
      <w:r>
        <w:t>;</w:t>
      </w:r>
    </w:p>
    <w:p>
      <w:r>
        <w:t>C -7 &lt; F</w:t>
      </w:r>
    </w:p>
    <w:p>
      <w:r>
        <w:t>7?,=</w:t>
      </w:r>
    </w:p>
    <w:p>
      <w:r>
        <w:t>F 0</w:t>
        <w:tab/>
        <w:t>K7; - 7 8 &amp;&amp;&amp;&amp;; C - 7 C&lt; C- &lt;</w:t>
      </w:r>
    </w:p>
    <w:p>
      <w:r>
        <w:t>- 7-- 9-&lt; 7,&lt;</w:t>
      </w:r>
    </w:p>
    <w:p>
      <w:r>
        <w:t>7</w:t>
      </w:r>
    </w:p>
    <w:p>
      <w:r>
        <w:t>D</w:t>
      </w:r>
    </w:p>
    <w:p>
      <w:r>
        <w:t>&lt;</w:t>
      </w:r>
    </w:p>
    <w:p>
      <w:r>
        <w:t>8</w:t>
      </w:r>
    </w:p>
    <w:p>
      <w:r>
        <w:t>8-- ; F - AA&lt;</w:t>
      </w:r>
    </w:p>
    <w:p>
      <w:r>
        <w:t>-- C 7 - E &lt;7-</w:t>
      </w:r>
    </w:p>
    <w:p>
      <w:r>
        <w:t>9 = #</w:t>
      </w:r>
    </w:p>
    <w:p>
      <w:r>
        <w:t>A; -</w:t>
      </w:r>
    </w:p>
    <w:p>
      <w:r>
        <w:t>D</w:t>
      </w:r>
    </w:p>
    <w:p>
      <w:r>
        <w:t>=</w:t>
      </w:r>
    </w:p>
    <w:p>
      <w:r>
        <w:t>+ - 9</w:t>
      </w:r>
    </w:p>
    <w:p>
      <w:r>
        <w:t>--&lt;,&lt;; %&amp;&amp;&amp;&amp;&amp;&amp;&amp;</w:t>
      </w:r>
    </w:p>
    <w:p>
      <w:r>
        <w:t>--&lt; C - %9</w:t>
        <w:tab/>
        <w:t>-</w:t>
      </w:r>
    </w:p>
    <w:p>
      <w:r>
        <w:t>- -A '</w:t>
      </w:r>
    </w:p>
    <w:p>
      <w:r>
        <w:t>C #&amp;&amp;&amp;&amp;"= &lt;</w:t>
      </w:r>
    </w:p>
    <w:p>
      <w:r>
        <w:t>-</w:t>
      </w:r>
    </w:p>
    <w:p>
      <w:r>
        <w:t>D -</w:t>
      </w:r>
    </w:p>
    <w:p>
      <w:r>
        <w:t>C - &lt; -&lt;,- C 7 -</w:t>
      </w:r>
    </w:p>
    <w:p>
      <w:r>
        <w:t>- - - -&lt;,-</w:t>
      </w:r>
    </w:p>
    <w:p>
      <w:r>
        <w:t>- ?</w:t>
      </w:r>
    </w:p>
    <w:p>
      <w:r>
        <w:t>A -</w:t>
      </w:r>
    </w:p>
    <w:p>
      <w:r>
        <w:t>-</w:t>
      </w:r>
    </w:p>
    <w:p>
      <w:r>
        <w:t>7</w:t>
        <w:tab/>
        <w:t>, C - &lt;</w:t>
      </w:r>
    </w:p>
    <w:p>
      <w:r>
        <w:t>- -</w:t>
      </w:r>
    </w:p>
    <w:p>
      <w:r>
        <w:t>7-J</w:t>
      </w:r>
    </w:p>
    <w:p>
      <w:r>
        <w:t>C #&amp;&amp;&amp;&amp;"= 7 7-&lt; -</w:t>
      </w:r>
    </w:p>
    <w:p>
      <w:r>
        <w:t>7-</w:t>
      </w:r>
    </w:p>
    <w:p>
      <w:r>
        <w:t>-</w:t>
      </w:r>
    </w:p>
    <w:p>
      <w:r>
        <w:t>-A D</w:t>
      </w:r>
    </w:p>
    <w:p>
      <w:r>
        <w:t>- A -</w:t>
      </w:r>
    </w:p>
    <w:p>
      <w:r>
        <w:t>D -</w:t>
      </w:r>
    </w:p>
    <w:p>
      <w:r>
        <w:t>?&lt;;</w:t>
      </w:r>
    </w:p>
    <w:p>
      <w:r>
        <w:t>- 7</w:t>
      </w:r>
    </w:p>
    <w:p>
      <w:r>
        <w:t>&lt;</w:t>
        <w:tab/>
        <w:t>&lt; 3-</w:t>
      </w:r>
    </w:p>
    <w:p>
      <w:r>
        <w:t>5</w:t>
      </w:r>
    </w:p>
    <w:p>
      <w:r>
        <w:t>7</w:t>
        <w:tab/>
        <w:t>, &lt;7 --</w:t>
      </w:r>
    </w:p>
    <w:p>
      <w:r>
        <w:t>-</w:t>
      </w:r>
    </w:p>
    <w:p>
      <w:r>
        <w:t>,</w:t>
      </w:r>
    </w:p>
    <w:p>
      <w:r>
        <w:t>AA9-J</w:t>
      </w:r>
    </w:p>
    <w:p>
      <w:r>
        <w:t>C #&amp;&amp;&amp;&amp;"= 7</w:t>
      </w:r>
    </w:p>
    <w:p>
      <w:r>
        <w:t>- A -&lt;</w:t>
      </w:r>
    </w:p>
    <w:p>
      <w:r>
        <w:t>- F 9</w:t>
      </w:r>
    </w:p>
    <w:p>
      <w:r>
        <w:t>-</w:t>
      </w:r>
    </w:p>
    <w:p>
      <w:r>
        <w:t>C - 7 &lt;&lt; A C- 7</w:t>
      </w:r>
    </w:p>
    <w:p>
      <w:r>
        <w:t>- F -</w:t>
      </w:r>
    </w:p>
    <w:p>
      <w:r>
        <w:t>- 7</w:t>
      </w:r>
    </w:p>
    <w:p>
      <w:r>
        <w:t>&lt;</w:t>
      </w:r>
    </w:p>
    <w:p>
      <w:r>
        <w:t>,</w:t>
      </w:r>
    </w:p>
    <w:p>
      <w:r>
        <w:rPr>
          <w:b/>
        </w:rPr>
        <w:t>E. 20</w:t>
      </w:r>
    </w:p>
    <w:p>
      <w:r>
        <w:t>!""#$</w:t>
      </w:r>
    </w:p>
    <w:p>
      <w:r>
        <w:t>AA9-J</w:t>
      </w:r>
    </w:p>
    <w:p>
      <w:r>
        <w:t>C #&amp;&amp;&amp;&amp;"=;</w:t>
      </w:r>
    </w:p>
    <w:p>
      <w:r>
        <w:t>; 7 &lt;,- 7-&lt;</w:t>
      </w:r>
    </w:p>
    <w:p>
      <w:r>
        <w:t>,, -</w:t>
      </w:r>
    </w:p>
    <w:p>
      <w:r>
        <w:t>K -?-</w:t>
      </w:r>
    </w:p>
    <w:p>
      <w:r>
        <w:t>A F - 9 A; -</w:t>
      </w:r>
    </w:p>
    <w:p>
      <w:r>
        <w:t>,</w:t>
      </w:r>
    </w:p>
    <w:p>
      <w:r>
        <w:t>AA9- J</w:t>
      </w:r>
    </w:p>
    <w:p>
      <w:r>
        <w:t>C #&amp;&amp;&amp;&amp;"= 7 -</w:t>
        <w:tab/>
        <w:t>&lt;</w:t>
      </w:r>
    </w:p>
    <w:p>
      <w:r>
        <w:t>&lt; #&amp;&amp;&amp;&amp;&amp; +4++# F - -</w:t>
      </w:r>
    </w:p>
    <w:p>
      <w:r>
        <w:t>K 97</w:t>
      </w:r>
    </w:p>
    <w:p>
      <w:r>
        <w:t>F - 9- -A</w:t>
      </w:r>
    </w:p>
    <w:p>
      <w:r>
        <w:t>OO /</w:t>
      </w:r>
    </w:p>
    <w:p>
      <w:r>
        <w:t>-A</w:t>
      </w:r>
    </w:p>
    <w:p>
      <w:r>
        <w:t>7- 3A --&lt;,-</w:t>
      </w:r>
    </w:p>
    <w:p>
      <w:r>
        <w:t>&lt;</w:t>
        <w:tab/>
        <w:t>&lt;</w:t>
        <w:tab/>
        <w:t>5; -</w:t>
      </w:r>
    </w:p>
    <w:p>
      <w:r>
        <w:t>,</w:t>
      </w:r>
    </w:p>
    <w:p>
      <w:r>
        <w:t>AA9-J</w:t>
      </w:r>
    </w:p>
    <w:p>
      <w:r>
        <w:t>C- 7 &lt; F</w:t>
      </w:r>
    </w:p>
    <w:p>
      <w:r>
        <w:t>&lt;,</w:t>
      </w:r>
    </w:p>
    <w:p>
      <w:r>
        <w:t>O /</w:t>
      </w:r>
    </w:p>
    <w:p>
      <w:r>
        <w:t>-A</w:t>
      </w:r>
    </w:p>
    <w:p>
      <w:r>
        <w:t>7-;</w:t>
      </w:r>
    </w:p>
    <w:p>
      <w:r>
        <w:t>C</w:t>
      </w:r>
    </w:p>
    <w:p>
      <w:r>
        <w:t>A 7</w:t>
      </w:r>
    </w:p>
    <w:p>
      <w:r>
        <w:t>&lt;</w:t>
      </w:r>
    </w:p>
    <w:p>
      <w:r>
        <w:t>O /=</w:t>
      </w:r>
    </w:p>
    <w:p>
      <w:r>
        <w:t>J</w:t>
      </w:r>
    </w:p>
    <w:p>
      <w:r>
        <w:t>C #&amp;&amp;&amp;&amp;"=;</w:t>
      </w:r>
    </w:p>
    <w:p>
      <w:r>
        <w:t>-</w:t>
      </w:r>
    </w:p>
    <w:p>
      <w:r>
        <w:t>&lt; ; 7 A 7</w:t>
      </w:r>
    </w:p>
    <w:p>
      <w:r>
        <w:t>&lt;-?-</w:t>
      </w:r>
    </w:p>
    <w:p>
      <w:r>
        <w:t>&lt;</w:t>
      </w:r>
    </w:p>
    <w:p>
      <w:r>
        <w:t>C &lt;-?-</w:t>
      </w:r>
    </w:p>
    <w:p>
      <w:r>
        <w:t>OO /U</w:t>
      </w:r>
    </w:p>
    <w:p>
      <w:r>
        <w:t>-A</w:t>
      </w:r>
    </w:p>
    <w:p>
      <w:r>
        <w:t>AA</w:t>
      </w:r>
    </w:p>
    <w:p>
      <w:r>
        <w:t>A</w:t>
        <w:tab/>
        <w:t>;</w:t>
      </w:r>
    </w:p>
    <w:p>
      <w:r>
        <w:t>C- &lt;</w:t>
      </w:r>
    </w:p>
    <w:p>
      <w:r>
        <w:t>&lt;C</w:t>
      </w:r>
    </w:p>
    <w:p>
      <w:r>
        <w:t>9 -</w:t>
      </w:r>
    </w:p>
    <w:p>
      <w:r>
        <w:t>C;</w:t>
      </w:r>
    </w:p>
    <w:p>
      <w:r>
        <w:t>,</w:t>
        <w:tab/>
        <w:t>&lt;E; ?</w:t>
      </w:r>
    </w:p>
    <w:p>
      <w:r>
        <w:t>, AJ</w:t>
      </w:r>
    </w:p>
    <w:p>
      <w:r>
        <w:t>C #&amp;&amp;&amp;&amp;"= -7 -</w:t>
        <w:tab/>
        <w:t>&lt;</w:t>
      </w:r>
    </w:p>
    <w:p>
      <w:r>
        <w:t>-- . ; -</w:t>
      </w:r>
    </w:p>
    <w:p>
      <w:r>
        <w:t>,</w:t>
      </w:r>
    </w:p>
    <w:p>
      <w:r>
        <w:t>AA9-J</w:t>
      </w:r>
    </w:p>
    <w:p>
      <w:r>
        <w:t>C #&amp;&amp;&amp;&amp;"= 7 7-&lt; --</w:t>
      </w:r>
    </w:p>
    <w:p>
      <w:r>
        <w:t>&lt;, - &lt;-</w:t>
      </w:r>
    </w:p>
    <w:p>
      <w:r>
        <w:t>&lt; &lt;</w:t>
        <w:tab/>
        <w:t>&lt;;</w:t>
      </w:r>
    </w:p>
    <w:p>
      <w:r>
        <w:t>F -</w:t>
        <w:tab/>
        <w:t>&lt;&lt;</w:t>
      </w:r>
    </w:p>
    <w:p>
      <w:r>
        <w:t>,</w:t>
      </w:r>
    </w:p>
    <w:p>
      <w:r>
        <w:t>AA9-J</w:t>
      </w:r>
    </w:p>
    <w:p>
      <w:r>
        <w:t>C #&amp;&amp;&amp;&amp;"= 7 7-</w:t>
      </w:r>
    </w:p>
    <w:p>
      <w:r>
        <w:t>97 &lt; #&amp;&amp;&amp;&amp;&amp; +4++# F - -</w:t>
      </w:r>
    </w:p>
    <w:p>
      <w:r>
        <w:t>&lt; F -</w:t>
      </w:r>
    </w:p>
    <w:p>
      <w:r>
        <w:t>; -</w:t>
      </w:r>
    </w:p>
    <w:p>
      <w:r>
        <w:t>,</w:t>
      </w:r>
    </w:p>
    <w:p>
      <w:r>
        <w:t>AA9-J</w:t>
      </w:r>
    </w:p>
    <w:p>
      <w:r>
        <w:t>C #&amp;&amp;&amp;&amp;"= &lt; &lt; 7-</w:t>
      </w:r>
    </w:p>
    <w:p>
      <w:r>
        <w:t>7 -7--</w:t>
      </w:r>
    </w:p>
    <w:p>
      <w:r>
        <w:t>- - AA 7-&lt;,&lt; D</w:t>
      </w:r>
    </w:p>
    <w:p>
      <w:r>
        <w:t>-</w:t>
      </w:r>
    </w:p>
    <w:p>
      <w:r>
        <w:t>#&amp;&amp;&amp;&amp;&amp; +4++#; -</w:t>
      </w:r>
    </w:p>
    <w:p>
      <w:r>
        <w:t>,</w:t>
      </w:r>
    </w:p>
    <w:p>
      <w:r>
        <w:t>AA9- =</w:t>
      </w:r>
    </w:p>
    <w:p>
      <w:r>
        <w:t>$</w:t>
      </w:r>
    </w:p>
    <w:p>
      <w:r>
        <w:t>/; %&amp;&amp;&amp;&amp;&amp;</w:t>
      </w:r>
    </w:p>
    <w:p>
      <w:r>
        <w:t>&lt; &lt; 7 - %9</w:t>
        <w:tab/>
        <w:t>-</w:t>
      </w:r>
    </w:p>
    <w:p>
      <w:r>
        <w:t>-A</w:t>
      </w:r>
    </w:p>
    <w:p>
      <w:r>
        <w:t>7 A&lt;</w:t>
      </w:r>
    </w:p>
    <w:p>
      <w:r>
        <w:t>&lt;</w:t>
      </w:r>
    </w:p>
    <w:p>
      <w:r>
        <w:t>&lt;</w:t>
      </w:r>
    </w:p>
    <w:p>
      <w:r>
        <w:t>7</w:t>
        <w:tab/>
        <w:tab/>
        <w:tab/>
        <w:t>--;</w:t>
      </w:r>
    </w:p>
    <w:p>
      <w:r>
        <w:t>-</w:t>
      </w:r>
    </w:p>
    <w:p>
      <w:r>
        <w:t>-</w:t>
        <w:tab/>
        <w:t>=</w:t>
      </w:r>
    </w:p>
    <w:p>
      <w:r>
        <w:t>= $ B A&lt;7 /; - E 8, (&amp;&amp;&amp;&amp;</w:t>
      </w:r>
    </w:p>
    <w:p>
      <w:r>
        <w:t>8&lt; - -</w:t>
      </w:r>
    </w:p>
    <w:p>
      <w:r>
        <w:t>7</w:t>
        <w:tab/>
        <w:tab/>
        <w:tab/>
        <w:t>--</w:t>
      </w:r>
    </w:p>
    <w:p>
      <w:r>
        <w:t>%&amp;&amp;&amp;&amp;</w:t>
      </w:r>
    </w:p>
    <w:p>
      <w:r>
        <w:t>- CE #&amp;&amp;&amp;&amp;"=</w:t>
      </w:r>
    </w:p>
    <w:p>
      <w:r>
        <w:t>?</w:t>
      </w:r>
    </w:p>
    <w:p>
      <w:r>
        <w:t>N- -</w:t>
      </w:r>
    </w:p>
    <w:p>
      <w:r>
        <w:t>%&amp;&amp;&amp;&amp;</w:t>
      </w:r>
    </w:p>
    <w:p>
      <w:r>
        <w:t>, A=</w:t>
      </w:r>
    </w:p>
    <w:p>
      <w:r>
        <w:rPr>
          <w:b/>
        </w:rPr>
        <w:t>E. 21</w:t>
      </w:r>
    </w:p>
    <w:p>
      <w:r>
        <w:t>!""#$</w:t>
      </w:r>
    </w:p>
    <w:p>
      <w:r>
        <w:t>8,</w:t>
      </w:r>
    </w:p>
    <w:p>
      <w:r>
        <w:t>C %&amp;&amp;&amp;&amp; &lt; 7 2 &lt; D&lt;A #(#!</w:t>
      </w:r>
    </w:p>
    <w:p>
      <w:r>
        <w:t>C -</w:t>
        <w:tab/>
        <w:t>&lt;</w:t>
      </w:r>
    </w:p>
    <w:p>
      <w:r>
        <w:t>-?; F 7 #&amp;&amp;&amp;&amp;"=; #&amp;&amp;&amp;&amp;&amp; +4++#</w:t>
      </w:r>
    </w:p>
    <w:p>
      <w:r>
        <w:t>- D; &lt;</w:t>
      </w:r>
    </w:p>
    <w:p>
      <w:r>
        <w:t>- &lt;</w:t>
        <w:tab/>
        <w:t>&lt;= + F &lt; - K</w:t>
      </w:r>
    </w:p>
    <w:p>
      <w:r>
        <w:t>; - 8, &lt;</w:t>
      </w:r>
    </w:p>
    <w:p>
      <w:r>
        <w:t>&lt;,, - -</w:t>
      </w:r>
    </w:p>
    <w:p>
      <w:r>
        <w:t>%&amp;&amp;&amp;&amp;&amp;;</w:t>
      </w:r>
    </w:p>
    <w:p>
      <w:r>
        <w:t>; F -</w:t>
      </w:r>
    </w:p>
    <w:p>
      <w:r>
        <w:t>-</w:t>
        <w:tab/>
        <w:t>; E -?&lt; #&amp;&amp;&amp;&amp;"= - C</w:t>
      </w:r>
    </w:p>
    <w:p>
      <w:r>
        <w:t>&lt; A</w:t>
        <w:tab/>
        <w:t>&lt;</w:t>
      </w:r>
    </w:p>
    <w:p>
      <w:r>
        <w:t>-</w:t>
      </w:r>
    </w:p>
    <w:p>
      <w:r>
        <w:t>7- 7 #&amp;&amp;&amp;&amp;&amp; +4++#= #&amp;&amp;&amp;&amp;"=;</w:t>
      </w:r>
    </w:p>
    <w:p>
      <w:r>
        <w:t>;</w:t>
      </w:r>
    </w:p>
    <w:p>
      <w:r>
        <w:t>- K</w:t>
      </w:r>
    </w:p>
    <w:p>
      <w:r>
        <w:t>9- -?=</w:t>
      </w:r>
    </w:p>
    <w:p>
      <w:r>
        <w:t>"&lt; F</w:t>
      </w:r>
    </w:p>
    <w:p>
      <w:r>
        <w:t>&lt; -&lt;-</w:t>
      </w:r>
    </w:p>
    <w:p>
      <w:r>
        <w:t>?&lt;C</w:t>
      </w:r>
    </w:p>
    <w:p>
      <w:r>
        <w:t>C</w:t>
      </w:r>
    </w:p>
    <w:p>
      <w:r>
        <w:t>- ,</w:t>
        <w:tab/>
        <w:t>&lt;</w:t>
      </w:r>
    </w:p>
    <w:p>
      <w:r>
        <w:t>%&amp;&amp;&amp;&amp;</w:t>
      </w:r>
    </w:p>
    <w:p>
      <w:r>
        <w:t>9- -</w:t>
      </w:r>
    </w:p>
    <w:p>
      <w:r>
        <w:t>7-;</w:t>
      </w:r>
    </w:p>
    <w:p>
      <w:r>
        <w:t>8,</w:t>
      </w:r>
    </w:p>
    <w:p>
      <w:r>
        <w:t>C -</w:t>
      </w:r>
    </w:p>
    <w:p>
      <w:r>
        <w:t>7 7</w:t>
      </w:r>
    </w:p>
    <w:p>
      <w:r>
        <w:t>- -</w:t>
      </w:r>
    </w:p>
    <w:p>
      <w:r>
        <w:t>7-</w:t>
      </w:r>
    </w:p>
    <w:p>
      <w:r>
        <w:t>C - -? &lt;</w:t>
      </w:r>
    </w:p>
    <w:p>
      <w:r>
        <w:t>#&amp;&amp;&amp;&amp;"=;</w:t>
      </w:r>
    </w:p>
    <w:p>
      <w:r>
        <w:t>#&amp;&amp;&amp;&amp;&amp; +4++#</w:t>
      </w:r>
    </w:p>
    <w:p>
      <w:r>
        <w:t>- D= $</w:t>
      </w:r>
    </w:p>
    <w:p>
      <w:r>
        <w:t>7</w:t>
        <w:tab/>
        <w:tab/>
        <w:tab/>
        <w:t>--</w:t>
      </w:r>
    </w:p>
    <w:p>
      <w:r>
        <w:t>%&amp;&amp;&amp;&amp; 7 K - E 8&lt;</w:t>
      </w:r>
    </w:p>
    <w:p>
      <w:r>
        <w:t>C--</w:t>
      </w:r>
    </w:p>
    <w:p>
      <w:r>
        <w:t>A</w:t>
      </w:r>
    </w:p>
    <w:p>
      <w:r>
        <w:t>7-</w:t>
      </w:r>
    </w:p>
    <w:p>
      <w:r>
        <w:t>-A</w:t>
        <w:tab/>
        <w:tab/>
        <w:t>; -9-= %- &lt; -</w:t>
      </w:r>
    </w:p>
    <w:p>
      <w:r>
        <w:t>- A</w:t>
        <w:tab/>
        <w:t>&lt;</w:t>
      </w:r>
    </w:p>
    <w:p>
      <w:r>
        <w:t>- --;</w:t>
      </w:r>
    </w:p>
    <w:p>
      <w:r>
        <w:t>7-</w:t>
      </w:r>
    </w:p>
    <w:p>
      <w:r>
        <w:t>,, -</w:t>
      </w:r>
    </w:p>
    <w:p>
      <w:r>
        <w:t>K -?-</w:t>
      </w:r>
    </w:p>
    <w:p>
      <w:r>
        <w:t>A F - 9 A</w:t>
      </w:r>
    </w:p>
    <w:p>
      <w:r>
        <w:t>7-</w:t>
      </w:r>
    </w:p>
    <w:p>
      <w:r>
        <w:t>-A</w:t>
      </w:r>
    </w:p>
    <w:p>
      <w:r>
        <w:t>7-=</w:t>
      </w:r>
    </w:p>
    <w:p>
      <w:r>
        <w:t>= # ; - /U 9 /;</w:t>
      </w:r>
    </w:p>
    <w:p>
      <w:r>
        <w:t>E 8, (&amp;&amp;&amp;&amp;</w:t>
      </w:r>
    </w:p>
    <w:p>
      <w:r>
        <w:t>&lt;;</w:t>
      </w:r>
    </w:p>
    <w:p>
      <w:r>
        <w:t>9</w:t>
        <w:tab/>
        <w:t>; C#&amp;&amp;&amp;&amp;"=</w:t>
      </w:r>
    </w:p>
    <w:p>
      <w:r>
        <w:t>7</w:t>
      </w:r>
    </w:p>
    <w:p>
      <w:r>
        <w:t>F %&amp;&amp;&amp;&amp;</w:t>
      </w:r>
    </w:p>
    <w:p>
      <w:r>
        <w:t>,</w:t>
      </w:r>
    </w:p>
    <w:p>
      <w:r>
        <w:t>, ? -A;</w:t>
      </w:r>
    </w:p>
    <w:p>
      <w:r>
        <w:t>C -</w:t>
      </w:r>
    </w:p>
    <w:p>
      <w:r>
        <w:t>7 - /</w:t>
      </w:r>
    </w:p>
    <w:p>
      <w:r>
        <w:t>;</w:t>
      </w:r>
    </w:p>
    <w:p>
      <w:r>
        <w:t>,</w:t>
      </w:r>
    </w:p>
    <w:p>
      <w:r>
        <w:t>7-= $ -</w:t>
      </w:r>
    </w:p>
    <w:p>
      <w:r>
        <w:t>-,D</w:t>
      </w:r>
    </w:p>
    <w:p>
      <w:r>
        <w:t>-</w:t>
      </w:r>
    </w:p>
    <w:p>
      <w:r>
        <w:t>- A AA7</w:t>
      </w:r>
    </w:p>
    <w:p>
      <w:r>
        <w:t>7-</w:t>
      </w:r>
    </w:p>
    <w:p>
      <w:r>
        <w:t>- &lt;</w:t>
      </w:r>
    </w:p>
    <w:p>
      <w:r>
        <w:t>- C -</w:t>
      </w:r>
    </w:p>
    <w:p>
      <w:r>
        <w:t>M; C C 7 A -98</w:t>
      </w:r>
    </w:p>
    <w:p>
      <w:r>
        <w:t>K 7 8? K - / 9 /=</w:t>
      </w:r>
    </w:p>
    <w:p>
      <w:r>
        <w:t>%&amp;&amp;&amp;&amp;</w:t>
      </w:r>
    </w:p>
    <w:p>
      <w:r>
        <w:t>A -</w:t>
      </w:r>
    </w:p>
    <w:p>
      <w:r>
        <w:t>- &lt; &lt;=</w:t>
      </w:r>
    </w:p>
    <w:p>
      <w:r>
        <w:t>" E</w:t>
      </w:r>
    </w:p>
    <w:p>
      <w:r>
        <w:t>// A&lt;7 ; -</w:t>
      </w:r>
    </w:p>
    <w:p>
      <w:r>
        <w:t>-</w:t>
      </w:r>
    </w:p>
    <w:p>
      <w:r>
        <w:t>#</w:t>
        <w:tab/>
        <w:t>; BK ;</w:t>
      </w:r>
    </w:p>
    <w:p>
      <w:r>
        <w:t>A&lt; - 8, &lt;;</w:t>
      </w:r>
    </w:p>
    <w:p>
      <w:r>
        <w:t>C-</w:t>
      </w:r>
    </w:p>
    <w:p>
      <w:r>
        <w:t>C %&amp;&amp;&amp;&amp;&amp; 7</w:t>
      </w:r>
    </w:p>
    <w:p>
      <w:r>
        <w:t>-</w:t>
      </w:r>
    </w:p>
    <w:p>
      <w:r>
        <w:t>C&lt;</w:t>
      </w:r>
    </w:p>
    <w:p>
      <w:r>
        <w:t>7 - 7- F</w:t>
      </w:r>
    </w:p>
    <w:p>
      <w:r>
        <w:t>&lt;=</w:t>
      </w:r>
    </w:p>
    <w:p>
      <w:r>
        <w:t>! -</w:t>
      </w:r>
    </w:p>
    <w:p>
      <w:r>
        <w:t>&lt;</w:t>
        <w:tab/>
        <w:t>; -</w:t>
      </w:r>
    </w:p>
    <w:p>
      <w:r>
        <w:t>-</w:t>
      </w:r>
    </w:p>
    <w:p>
      <w:r>
        <w:t>C- ? 7 -</w:t>
      </w:r>
    </w:p>
    <w:p>
      <w:r>
        <w:rPr>
          <w:b/>
        </w:rPr>
        <w:t>E. 22</w:t>
      </w:r>
    </w:p>
    <w:p>
      <w:r>
        <w:t>!""#$</w:t>
      </w:r>
    </w:p>
    <w:p>
      <w:r>
        <w:t>, -</w:t>
      </w:r>
    </w:p>
    <w:p>
      <w:r>
        <w:t>7-</w:t>
      </w:r>
    </w:p>
    <w:p>
      <w:r>
        <w:t>- &lt;</w:t>
        <w:tab/>
        <w:t>; C</w:t>
      </w:r>
    </w:p>
    <w:p>
      <w:r>
        <w:t>&lt;</w:t>
      </w:r>
    </w:p>
    <w:p>
      <w:r>
        <w:t>-A A&lt; F</w:t>
      </w:r>
    </w:p>
    <w:p>
      <w:r>
        <w:t>&lt;-</w:t>
      </w:r>
    </w:p>
    <w:p>
      <w:r>
        <w:t>; C - &lt;-</w:t>
      </w:r>
    </w:p>
    <w:p>
      <w:r>
        <w:t>&lt; A</w:t>
      </w:r>
    </w:p>
    <w:p>
      <w:r>
        <w:t>-A</w:t>
      </w:r>
    </w:p>
    <w:p>
      <w:r>
        <w:t>;</w:t>
      </w:r>
    </w:p>
    <w:p>
      <w:r>
        <w:t>C -</w:t>
      </w:r>
    </w:p>
    <w:p>
      <w:r>
        <w:t>- &lt; D -&lt;,- -- 7 K &lt;</w:t>
      </w:r>
    </w:p>
    <w:p>
      <w:r>
        <w:t>- A= !</w:t>
        <w:tab/>
        <w:t>; E</w:t>
      </w:r>
    </w:p>
    <w:p>
      <w:r>
        <w:t>%&amp;&amp;&amp;&amp;&amp; 7 &lt; F E -- -&lt; F #&amp;&amp;&amp;&amp;&amp; K - /</w:t>
      </w:r>
    </w:p>
    <w:p>
      <w:r>
        <w:t>,</w:t>
      </w:r>
    </w:p>
    <w:p>
      <w:r>
        <w:t>; -</w:t>
      </w:r>
    </w:p>
    <w:p>
      <w:r>
        <w:t>,</w:t>
        <w:tab/>
        <w:t>A</w:t>
      </w:r>
    </w:p>
    <w:p>
      <w:r>
        <w:t>C- &lt; &lt; G -?&lt; I</w:t>
      </w:r>
    </w:p>
    <w:p>
      <w:r>
        <w:t>- &lt;</w:t>
        <w:tab/>
        <w:t>= #&amp;&amp;&amp;&amp;&amp; &lt;</w:t>
      </w:r>
    </w:p>
    <w:p>
      <w:r>
        <w:t>AA 7-9- &lt;7&lt; - 7 &lt;</w:t>
      </w:r>
    </w:p>
    <w:p>
      <w:r>
        <w:t>&lt;A -</w:t>
      </w:r>
    </w:p>
    <w:p>
      <w:r>
        <w:t>F</w:t>
      </w:r>
    </w:p>
    <w:p>
      <w:r>
        <w:t>C- -</w:t>
      </w:r>
    </w:p>
    <w:p>
      <w:r>
        <w:t>- &lt; 7</w:t>
      </w:r>
    </w:p>
    <w:p>
      <w:r>
        <w:t>,</w:t>
      </w:r>
    </w:p>
    <w:p>
      <w:r>
        <w:t>- &lt;</w:t>
      </w:r>
    </w:p>
    <w:p>
      <w:r>
        <w:t>7 K - 9-</w:t>
      </w:r>
    </w:p>
    <w:p>
      <w:r>
        <w:t>C</w:t>
      </w:r>
    </w:p>
    <w:p>
      <w:r>
        <w:t>&lt; - /</w:t>
      </w:r>
    </w:p>
    <w:p>
      <w:r>
        <w:t>;</w:t>
      </w:r>
    </w:p>
    <w:p>
      <w:r>
        <w:t>F -C-- %&amp;&amp;&amp;&amp;&amp;&amp; 7 &lt;</w:t>
      </w:r>
    </w:p>
    <w:p>
      <w:r>
        <w:t>7&lt;=</w:t>
      </w:r>
    </w:p>
    <w:p>
      <w:r>
        <w:t>(= $ / 9 ; %&amp;&amp;&amp;&amp;&amp;</w:t>
      </w:r>
    </w:p>
    <w:p>
      <w:r>
        <w:t>,</w:t>
        <w:tab/>
        <w:t>&lt; #&amp;&amp;&amp;&amp;3+4++#5 +6$ 7 - 8</w:t>
      </w:r>
    </w:p>
    <w:p>
      <w:r>
        <w:t>";</w:t>
      </w:r>
    </w:p>
    <w:p>
      <w:r>
        <w:t>-</w:t>
      </w:r>
    </w:p>
    <w:p>
      <w:r>
        <w:t>&lt;&lt; F</w:t>
      </w:r>
    </w:p>
    <w:p>
      <w:r>
        <w:t>C - %9</w:t>
        <w:tab/>
        <w:t>-</w:t>
      </w:r>
    </w:p>
    <w:p>
      <w:r>
        <w:t>'</w:t>
      </w:r>
    </w:p>
    <w:p>
      <w:r>
        <w:t>"&lt;-9-</w:t>
      </w:r>
    </w:p>
    <w:p>
      <w:r>
        <w:t>C - ,&lt; &lt; &lt; - /</w:t>
      </w:r>
    </w:p>
    <w:p>
      <w:r>
        <w:t>-</w:t>
      </w:r>
    </w:p>
    <w:p>
      <w:r>
        <w:t>8</w:t>
      </w:r>
    </w:p>
    <w:p>
      <w:r>
        <w:t>-</w:t>
      </w:r>
    </w:p>
    <w:p>
      <w:r>
        <w:t>C -</w:t>
      </w:r>
    </w:p>
    <w:p>
      <w:r>
        <w:t>&lt;-</w:t>
      </w:r>
    </w:p>
    <w:p>
      <w:r>
        <w:t>,&lt; -</w:t>
      </w:r>
    </w:p>
    <w:p>
      <w:r>
        <w:t>Q ; -</w:t>
      </w:r>
    </w:p>
    <w:p>
      <w:r>
        <w:t>- -</w:t>
      </w:r>
    </w:p>
    <w:p>
      <w:r>
        <w:t>F - &lt; &lt;</w:t>
      </w:r>
    </w:p>
    <w:p>
      <w:r>
        <w:t>A - / 8-- /J</w:t>
      </w:r>
    </w:p>
    <w:p>
      <w:r>
        <w:t>" -</w:t>
      </w:r>
    </w:p>
    <w:p>
      <w:r>
        <w:t>5</w:t>
      </w:r>
    </w:p>
    <w:p>
      <w:r>
        <w:t>#&amp;&amp;&amp;&amp;3+4++#5 +6$</w:t>
      </w:r>
    </w:p>
    <w:p>
      <w:r>
        <w:t>F - A -</w:t>
      </w:r>
    </w:p>
    <w:p>
      <w:r>
        <w:t>9-</w:t>
      </w:r>
    </w:p>
    <w:p>
      <w:r>
        <w:t>-</w:t>
      </w:r>
    </w:p>
    <w:p>
      <w:r>
        <w:t>&lt;</w:t>
      </w:r>
    </w:p>
    <w:p>
      <w:r>
        <w:t>9 79-</w:t>
      </w:r>
    </w:p>
    <w:p>
      <w:r>
        <w:t>-</w:t>
        <w:tab/>
        <w:tab/>
        <w:t>&lt; J</w:t>
      </w:r>
    </w:p>
    <w:p>
      <w:r>
        <w:t>F - ?;</w:t>
      </w:r>
    </w:p>
    <w:p>
      <w:r>
        <w:t>8</w:t>
      </w:r>
    </w:p>
    <w:p>
      <w:r>
        <w:t>8-- ;</w:t>
      </w:r>
    </w:p>
    <w:p>
      <w:r>
        <w:t>9 79-; -</w:t>
      </w:r>
    </w:p>
    <w:p>
      <w:r>
        <w:t>;</w:t>
      </w:r>
    </w:p>
    <w:p>
      <w:r>
        <w:t>,</w:t>
        <w:tab/>
        <w:t>; &lt;7? A</w:t>
        <w:tab/>
        <w:tab/>
        <w:t>--</w:t>
      </w:r>
    </w:p>
    <w:p>
      <w:r>
        <w:t>-; + L=</w:t>
      </w:r>
    </w:p>
    <w:p>
      <w:r>
        <w:t>@) //L.= F</w:t>
      </w:r>
    </w:p>
    <w:p>
      <w:r>
        <w:t>-;</w:t>
      </w:r>
    </w:p>
    <w:p>
      <w:r>
        <w:t>7&lt;-</w:t>
      </w:r>
    </w:p>
    <w:p>
      <w:r>
        <w:t>9</w:t>
      </w:r>
    </w:p>
    <w:p>
      <w:r>
        <w:t>-</w:t>
      </w:r>
    </w:p>
    <w:p>
      <w:r>
        <w:t>-</w:t>
      </w:r>
    </w:p>
    <w:p>
      <w:r>
        <w:t>&lt; ; -</w:t>
      </w:r>
    </w:p>
    <w:p>
      <w:r>
        <w:t>7 &lt;E</w:t>
      </w:r>
    </w:p>
    <w:p>
      <w:r>
        <w:t>F [ - K - U 8-- J</w:t>
      </w:r>
    </w:p>
    <w:p>
      <w:r>
        <w:t>F - A - E</w:t>
      </w:r>
    </w:p>
    <w:p>
      <w:r>
        <w:t>&lt;-</w:t>
      </w:r>
    </w:p>
    <w:p>
      <w:r>
        <w:t>,&lt;</w:t>
      </w:r>
    </w:p>
    <w:p>
      <w:r>
        <w:t>Q ;</w:t>
      </w:r>
    </w:p>
    <w:p>
      <w:r>
        <w:t>8C / 8-- /;</w:t>
      </w:r>
    </w:p>
    <w:p>
      <w:r>
        <w:t>F - ?</w:t>
      </w:r>
    </w:p>
    <w:p>
      <w:r>
        <w:t>&lt;C -</w:t>
      </w:r>
    </w:p>
    <w:p>
      <w:r>
        <w:t>AA&lt;</w:t>
      </w:r>
    </w:p>
    <w:p>
      <w:r>
        <w:t>&lt;;</w:t>
      </w:r>
    </w:p>
    <w:p>
      <w:r>
        <w:t>C + /LL= F</w:t>
      </w:r>
    </w:p>
    <w:p>
      <w:r>
        <w:t>-; @) L= F</w:t>
      </w:r>
    </w:p>
    <w:p>
      <w:r>
        <w:t>7&lt;-</w:t>
      </w:r>
    </w:p>
    <w:p>
      <w:r>
        <w:t>@) /L.= F</w:t>
      </w:r>
    </w:p>
    <w:p>
      <w:r>
        <w:rPr>
          <w:b/>
        </w:rPr>
        <w:t>E. 23</w:t>
      </w:r>
    </w:p>
    <w:p>
      <w:r>
        <w:t>!""#$</w:t>
      </w:r>
    </w:p>
    <w:p>
      <w:r>
        <w:t>9</w:t>
      </w:r>
    </w:p>
    <w:p>
      <w:r>
        <w:t>-</w:t>
      </w:r>
    </w:p>
    <w:p>
      <w:r>
        <w:t>-</w:t>
      </w:r>
    </w:p>
    <w:p>
      <w:r>
        <w:t>&lt; ; -</w:t>
      </w:r>
    </w:p>
    <w:p>
      <w:r>
        <w:t>7 &lt;E</w:t>
      </w:r>
    </w:p>
    <w:p>
      <w:r>
        <w:t>F [ - K - &lt;&lt;</w:t>
        <w:tab/>
        <w:t>J 95</w:t>
      </w:r>
    </w:p>
    <w:p>
      <w:r>
        <w:t>C-</w:t>
      </w:r>
    </w:p>
    <w:p>
      <w:r>
        <w:t>&lt; F D</w:t>
      </w:r>
    </w:p>
    <w:p>
      <w:r>
        <w:t>-</w:t>
      </w:r>
    </w:p>
    <w:p>
      <w:r>
        <w:t>#&amp;&amp;&amp;&amp;"= 7 F &lt;&lt; 8C / 8-- /</w:t>
      </w:r>
    </w:p>
    <w:p>
      <w:r>
        <w:t>#&amp;&amp;&amp;&amp;3+4++#5 +6$ F - ? @) .L.LU=B; 7 &lt;E</w:t>
      </w:r>
    </w:p>
    <w:p>
      <w:r>
        <w:t>F [ - K - / 9 ;</w:t>
      </w:r>
    </w:p>
    <w:p>
      <w:r>
        <w:t>&lt;</w:t>
      </w:r>
    </w:p>
    <w:p>
      <w:r>
        <w:t>, 9</w:t>
      </w:r>
    </w:p>
    <w:p>
      <w:r>
        <w:t>7</w:t>
      </w:r>
    </w:p>
    <w:p>
      <w:r>
        <w:t>&lt;&lt; &lt; F D</w:t>
      </w:r>
    </w:p>
    <w:p>
      <w:r>
        <w:t>8</w:t>
      </w:r>
    </w:p>
    <w:p>
      <w:r>
        <w:t>8-- J 5 -</w:t>
      </w:r>
    </w:p>
    <w:p>
      <w:r>
        <w:t>F - ? - 7-</w:t>
      </w:r>
    </w:p>
    <w:p>
      <w:r>
        <w:t>ULB.</w:t>
      </w:r>
    </w:p>
    <w:p>
      <w:r>
        <w:t>#&amp;&amp;&amp;&amp;"=</w:t>
      </w:r>
    </w:p>
    <w:p>
      <w:r>
        <w:t>?&lt;</w:t>
      </w:r>
    </w:p>
    <w:p>
      <w:r>
        <w:t>-</w:t>
      </w:r>
    </w:p>
    <w:p>
      <w:r>
        <w:t>- &lt;</w:t>
      </w:r>
    </w:p>
    <w:p>
      <w:r>
        <w:t>3 - #+""5J</w:t>
      </w:r>
    </w:p>
    <w:p>
      <w:r>
        <w:t>- 9 &lt; &lt;,- ; - 7 E</w:t>
      </w:r>
    </w:p>
    <w:p>
      <w:r>
        <w:t>C</w:t>
      </w:r>
    </w:p>
    <w:p>
      <w:r>
        <w:t>- &lt;-</w:t>
      </w:r>
    </w:p>
    <w:p>
      <w:r>
        <w:t>,&lt; &lt;</w:t>
      </w:r>
    </w:p>
    <w:p>
      <w:r>
        <w:t>D =</w:t>
      </w:r>
    </w:p>
    <w:p>
      <w:r>
        <w:t>$</w:t>
      </w:r>
    </w:p>
    <w:p>
      <w:r>
        <w:t>&lt;9 /;</w:t>
      </w:r>
    </w:p>
    <w:p>
      <w:r>
        <w:t>-</w:t>
      </w:r>
    </w:p>
    <w:p>
      <w:r>
        <w:t>7&lt;</w:t>
      </w:r>
    </w:p>
    <w:p>
      <w:r>
        <w:t>-</w:t>
      </w:r>
    </w:p>
    <w:p>
      <w:r>
        <w:t>- &lt; &lt;</w:t>
        <w:tab/>
        <w:t>; %&amp;&amp;&amp;&amp;&amp;&amp;</w:t>
      </w:r>
    </w:p>
    <w:p>
      <w:r>
        <w:t>&lt;</w:t>
      </w:r>
    </w:p>
    <w:p>
      <w:r>
        <w:t>-</w:t>
      </w:r>
    </w:p>
    <w:p>
      <w:r>
        <w:t>F</w:t>
      </w:r>
    </w:p>
    <w:p>
      <w:r>
        <w:t>-</w:t>
      </w:r>
    </w:p>
    <w:p>
      <w:r>
        <w:t>9 F -</w:t>
      </w:r>
    </w:p>
    <w:p>
      <w:r>
        <w:t>- &lt;&lt; &lt;A F - A - &lt; &lt;</w:t>
      </w:r>
    </w:p>
    <w:p>
      <w:r>
        <w:t>--</w:t>
      </w:r>
    </w:p>
    <w:p>
      <w:r>
        <w:t>9 79-</w:t>
      </w:r>
    </w:p>
    <w:p>
      <w:r>
        <w:t>-</w:t>
        <w:tab/>
        <w:tab/>
        <w:t>&lt; A- ; F - ? - 9</w:t>
      </w:r>
    </w:p>
    <w:p>
      <w:r>
        <w:t>C;</w:t>
      </w:r>
    </w:p>
    <w:p>
      <w:r>
        <w:t>-&lt;; -</w:t>
      </w:r>
    </w:p>
    <w:p>
      <w:r>
        <w:t>+ /LL= F</w:t>
      </w:r>
    </w:p>
    <w:p>
      <w:r>
        <w:t>-=</w:t>
      </w:r>
    </w:p>
    <w:p>
      <w:r>
        <w:t>-&lt;</w:t>
        <w:tab/>
        <w:t>; %&amp;&amp;&amp;&amp;&amp;&amp;</w:t>
      </w:r>
    </w:p>
    <w:p>
      <w:r>
        <w:t>&lt; &lt; 7 - %9</w:t>
        <w:tab/>
        <w:t>-</w:t>
      </w:r>
    </w:p>
    <w:p>
      <w:r>
        <w:t>"</w:t>
      </w:r>
    </w:p>
    <w:p>
      <w:r>
        <w:t>- --; &lt;- -</w:t>
      </w:r>
    </w:p>
    <w:p>
      <w:r>
        <w:t>- &lt;&lt; &lt;A F - ? '</w:t>
      </w:r>
    </w:p>
    <w:p>
      <w:r>
        <w:t>@) /L/L=</w:t>
      </w:r>
    </w:p>
    <w:p>
      <w:r>
        <w:t>F</w:t>
      </w:r>
    </w:p>
    <w:p>
      <w:r>
        <w:t>&lt;</w:t>
      </w:r>
    </w:p>
    <w:p>
      <w:r>
        <w:t>- &lt; 8A&lt; 3= U -=</w:t>
      </w:r>
    </w:p>
    <w:p>
      <w:r>
        <w:t>5;</w:t>
      </w:r>
    </w:p>
    <w:p>
      <w:r>
        <w:t>F D</w:t>
      </w:r>
    </w:p>
    <w:p>
      <w:r>
        <w:t>- J</w:t>
      </w:r>
    </w:p>
    <w:p>
      <w:r>
        <w:t>@)</w:t>
      </w:r>
    </w:p>
    <w:p>
      <w:r>
        <w:t>BULLU; F</w:t>
      </w:r>
    </w:p>
    <w:p>
      <w:r>
        <w:t>,</w:t>
        <w:tab/>
        <w:t>&lt;E</w:t>
      </w:r>
    </w:p>
    <w:p>
      <w:r>
        <w:t>&lt;</w:t>
      </w:r>
    </w:p>
    <w:p>
      <w:r>
        <w:t>, 9</w:t>
      </w:r>
    </w:p>
    <w:p>
      <w:r>
        <w:t>A</w:t>
      </w:r>
    </w:p>
    <w:p>
      <w:r>
        <w:t>-</w:t>
      </w:r>
    </w:p>
    <w:p>
      <w:r>
        <w:t>D -</w:t>
      </w:r>
    </w:p>
    <w:p>
      <w:r>
        <w:t>8C 8-- /=</w:t>
      </w:r>
    </w:p>
    <w:p>
      <w:r>
        <w:t>@) .L=.</w:t>
      </w:r>
    </w:p>
    <w:p>
      <w:r>
        <w:t>&lt;</w:t>
      </w:r>
    </w:p>
    <w:p>
      <w:r>
        <w:t>, 9</w:t>
      </w:r>
    </w:p>
    <w:p>
      <w:r>
        <w:t>7 * 7 -</w:t>
      </w:r>
    </w:p>
    <w:p>
      <w:r>
        <w:t>C</w:t>
      </w:r>
    </w:p>
    <w:p>
      <w:r>
        <w:t>-</w:t>
      </w:r>
    </w:p>
    <w:p>
      <w:r>
        <w:t>, #+""</w:t>
      </w:r>
    </w:p>
    <w:p>
      <w:r>
        <w:t>7 F</w:t>
      </w:r>
    </w:p>
    <w:p>
      <w:r>
        <w:t>D &lt;A79-=</w:t>
      </w:r>
    </w:p>
    <w:p>
      <w:r>
        <w:t>!</w:t>
        <w:tab/>
        <w:t>; -</w:t>
      </w:r>
    </w:p>
    <w:p>
      <w:r>
        <w:t>&lt;-&lt;</w:t>
      </w:r>
    </w:p>
    <w:p>
      <w:r>
        <w:t>- @) /BLUBL/=;</w:t>
      </w:r>
    </w:p>
    <w:p>
      <w:r>
        <w:t>&lt;7</w:t>
      </w:r>
    </w:p>
    <w:p>
      <w:r>
        <w:t>F AA -&lt;</w:t>
        <w:tab/>
        <w:t>; -A D</w:t>
      </w:r>
    </w:p>
    <w:p>
      <w:r>
        <w:t>3 9-,</w:t>
      </w:r>
    </w:p>
    <w:p>
      <w:r>
        <w:t>-&lt;</w:t>
        <w:tab/>
        <w:t>5; D</w:t>
      </w:r>
    </w:p>
    <w:p>
      <w:r>
        <w:rPr>
          <w:b/>
        </w:rPr>
        <w:t>E. 24</w:t>
      </w:r>
    </w:p>
    <w:p>
      <w:r>
        <w:t>!""#$</w:t>
      </w:r>
    </w:p>
    <w:p>
      <w:r>
        <w:t>,</w:t>
      </w:r>
    </w:p>
    <w:p>
      <w:r>
        <w:t>-; D</w:t>
      </w:r>
    </w:p>
    <w:p>
      <w:r>
        <w:t>&lt;7? A</w:t>
        <w:tab/>
        <w:tab/>
        <w:t>--</w:t>
      </w:r>
    </w:p>
    <w:p>
      <w:r>
        <w:t>D</w:t>
      </w:r>
    </w:p>
    <w:p>
      <w:r>
        <w:t>-=</w:t>
      </w:r>
    </w:p>
    <w:p>
      <w:r>
        <w:t>$ //</w:t>
      </w:r>
    </w:p>
    <w:p>
      <w:r>
        <w:t>; %&amp;&amp;&amp;&amp;&amp;</w:t>
      </w:r>
    </w:p>
    <w:p>
      <w:r>
        <w:t>&lt;</w:t>
      </w:r>
    </w:p>
    <w:p>
      <w:r>
        <w:t>- -7</w:t>
      </w:r>
    </w:p>
    <w:p>
      <w:r>
        <w:t>AA&lt;</w:t>
      </w:r>
    </w:p>
    <w:p>
      <w:r>
        <w:t>3 ;</w:t>
      </w:r>
    </w:p>
    <w:p>
      <w:r>
        <w:t>,</w:t>
      </w:r>
    </w:p>
    <w:p>
      <w:r>
        <w:t>-; &lt;7? A</w:t>
        <w:tab/>
        <w:tab/>
        <w:t>--5J -</w:t>
      </w:r>
    </w:p>
    <w:p>
      <w:r>
        <w:t>&lt;,- A&lt;</w:t>
      </w:r>
    </w:p>
    <w:p>
      <w:r>
        <w:t>-</w:t>
        <w:tab/>
        <w:t>;</w:t>
      </w:r>
    </w:p>
    <w:p>
      <w:r>
        <w:t>- C 9;</w:t>
      </w:r>
    </w:p>
    <w:p>
      <w:r>
        <w:t>-</w:t>
      </w:r>
    </w:p>
    <w:p>
      <w:r>
        <w:t>-</w:t>
      </w:r>
    </w:p>
    <w:p>
      <w:r>
        <w:t>-E</w:t>
      </w:r>
    </w:p>
    <w:p>
      <w:r>
        <w:t>&lt; ; &lt;- &lt; F</w:t>
      </w:r>
    </w:p>
    <w:p>
      <w:r>
        <w:t>@) L=</w:t>
      </w:r>
    </w:p>
    <w:p>
      <w:r>
        <w:t>-</w:t>
      </w:r>
    </w:p>
    <w:p>
      <w:r>
        <w:t>@) /L.=</w:t>
      </w:r>
    </w:p>
    <w:p>
      <w:r>
        <w:t>- -;</w:t>
      </w:r>
    </w:p>
    <w:p>
      <w:r>
        <w:t>@) L/.=</w:t>
      </w:r>
    </w:p>
    <w:p>
      <w:r>
        <w:t>- 9=</w:t>
      </w:r>
    </w:p>
    <w:p>
      <w:r>
        <w:t>1=</w:t>
      </w:r>
    </w:p>
    <w:p>
      <w:r>
        <w:t>= $ &lt;&lt; &lt;A</w:t>
      </w:r>
    </w:p>
    <w:p>
      <w:r>
        <w:t>&lt;</w:t>
      </w:r>
    </w:p>
    <w:p>
      <w:r>
        <w:t>-7&lt;</w:t>
      </w:r>
    </w:p>
    <w:p>
      <w:r>
        <w:t>D &lt;</w:t>
      </w:r>
    </w:p>
    <w:p>
      <w:r>
        <w:t>-; ,</w:t>
      </w:r>
    </w:p>
    <w:p>
      <w:r>
        <w:t>-</w:t>
      </w:r>
    </w:p>
    <w:p>
      <w:r>
        <w:t>%&amp;&amp;&amp;&amp;&amp; -7 F -D</w:t>
      </w:r>
    </w:p>
    <w:p>
      <w:r>
        <w:t>-</w:t>
      </w:r>
    </w:p>
    <w:p>
      <w:r>
        <w:t>8</w:t>
      </w:r>
    </w:p>
    <w:p>
      <w:r>
        <w:t>-</w:t>
      </w:r>
    </w:p>
    <w:p>
      <w:r>
        <w:t>- -; &lt; &lt;&lt; C -D &lt; F</w:t>
      </w:r>
    </w:p>
    <w:p>
      <w:r>
        <w:t>- &lt; A-&lt;</w:t>
      </w:r>
    </w:p>
    <w:p>
      <w:r>
        <w:t>-</w:t>
      </w:r>
    </w:p>
    <w:p>
      <w:r>
        <w:t>X #&amp;&amp;&amp;&amp;" &lt; &lt;,- ,</w:t>
        <w:tab/>
        <w:t>&lt;</w:t>
      </w:r>
    </w:p>
    <w:p>
      <w:r>
        <w:t>C--</w:t>
      </w:r>
    </w:p>
    <w:p>
      <w:r>
        <w:t>&lt;&lt; &lt;</w:t>
      </w:r>
    </w:p>
    <w:p>
      <w:r>
        <w:t>- = +9</w:t>
        <w:tab/>
        <w:t>; -- --&lt; -</w:t>
      </w:r>
    </w:p>
    <w:p>
      <w:r>
        <w:t>- &lt; 8CF</w:t>
      </w:r>
    </w:p>
    <w:p>
      <w:r>
        <w:t>-</w:t>
      </w:r>
    </w:p>
    <w:p>
      <w:r>
        <w:t>-</w:t>
      </w:r>
    </w:p>
    <w:p>
      <w:r>
        <w:t>8--</w:t>
      </w:r>
    </w:p>
    <w:p>
      <w:r>
        <w:t>#&amp;&amp;&amp;&amp;"= 7 - %9</w:t>
        <w:tab/>
        <w:t>-</w:t>
      </w:r>
    </w:p>
    <w:p>
      <w:r>
        <w:t>-A</w:t>
        <w:tab/>
        <w:t>=</w:t>
      </w:r>
    </w:p>
    <w:p>
      <w:r>
        <w:t>#</w:t>
        <w:tab/>
        <w:t>A</w:t>
        <w:tab/>
        <w:t>;</w:t>
      </w:r>
    </w:p>
    <w:p>
      <w:r>
        <w:t>-</w:t>
      </w:r>
    </w:p>
    <w:p>
      <w:r>
        <w:t>-&lt;</w:t>
      </w:r>
    </w:p>
    <w:p>
      <w:r>
        <w:t>- &lt;; --</w:t>
      </w:r>
    </w:p>
    <w:p>
      <w:r>
        <w:t>A 7-</w:t>
      </w:r>
    </w:p>
    <w:p>
      <w:r>
        <w:t>D</w:t>
      </w:r>
    </w:p>
    <w:p>
      <w:r>
        <w:t>8,&lt;;</w:t>
      </w:r>
    </w:p>
    <w:p>
      <w:r>
        <w:t>- 7 - &lt;</w:t>
      </w:r>
    </w:p>
    <w:p>
      <w:r>
        <w:t>-A</w:t>
        <w:tab/>
        <w:t>=</w:t>
      </w:r>
    </w:p>
    <w:p>
      <w:r>
        <w:t>+</w:t>
      </w:r>
    </w:p>
    <w:p>
      <w:r>
        <w:t>8; --</w:t>
      </w:r>
    </w:p>
    <w:p>
      <w:r>
        <w:t>A 7-</w:t>
      </w:r>
    </w:p>
    <w:p>
      <w:r>
        <w:t>9 C - &lt; -7 D</w:t>
      </w:r>
    </w:p>
    <w:p>
      <w:r>
        <w:t>-7</w:t>
      </w:r>
    </w:p>
    <w:p>
      <w:r>
        <w:t>7-; C - -?</w:t>
      </w:r>
    </w:p>
    <w:p>
      <w:r>
        <w:t>%&amp;&amp;&amp;&amp;&amp;&amp; &lt; #&amp;&amp;&amp;&amp;"= F -D- --E; A C - %9</w:t>
        <w:tab/>
        <w:t>-</w:t>
      </w:r>
    </w:p>
    <w:p>
      <w:r>
        <w:t>-A &lt;</w:t>
      </w:r>
    </w:p>
    <w:p>
      <w:r>
        <w:t>&lt;8F ; 7 7 &lt;8F &lt;;</w:t>
      </w:r>
    </w:p>
    <w:p>
      <w:r>
        <w:t>&lt;</w:t>
      </w:r>
    </w:p>
    <w:p>
      <w:r>
        <w:t>%&amp;&amp;&amp;&amp;&amp;= # -; --</w:t>
      </w:r>
    </w:p>
    <w:p>
      <w:r>
        <w:t>A 7-</w:t>
      </w:r>
    </w:p>
    <w:p>
      <w:r>
        <w:t>C - &lt;</w:t>
      </w:r>
    </w:p>
    <w:p>
      <w:r>
        <w:t>-</w:t>
      </w:r>
    </w:p>
    <w:p>
      <w:r>
        <w:t>-</w:t>
      </w:r>
    </w:p>
    <w:p>
      <w:r>
        <w:t>#</w:t>
      </w:r>
    </w:p>
    <w:p>
      <w:r>
        <w:t>K &lt;A</w:t>
        <w:tab/>
        <w:t>7 -&lt;</w:t>
      </w:r>
    </w:p>
    <w:p>
      <w:r>
        <w:t>%&amp;&amp;&amp;&amp;&amp; &lt;-</w:t>
      </w:r>
    </w:p>
    <w:p>
      <w:r>
        <w:t>- &lt;</w:t>
      </w:r>
    </w:p>
    <w:p>
      <w:r>
        <w:t>-A</w:t>
      </w:r>
    </w:p>
    <w:p>
      <w:r>
        <w:t>C</w:t>
      </w:r>
    </w:p>
    <w:p>
      <w:r>
        <w:t>&lt;</w:t>
        <w:tab/>
        <w:t>; 9-</w:t>
      </w:r>
    </w:p>
    <w:p>
      <w:r>
        <w:t>; &lt; 9-</w:t>
      </w:r>
    </w:p>
    <w:p>
      <w:r>
        <w:t>+=</w:t>
      </w:r>
    </w:p>
    <w:p>
      <w:r>
        <w:t>9= %&amp;&amp;&amp;&amp;&amp;; &lt; C -</w:t>
      </w:r>
    </w:p>
    <w:p>
      <w:r>
        <w:t>7-</w:t>
      </w:r>
    </w:p>
    <w:p>
      <w:r>
        <w:t>- - &lt; &lt; 9-</w:t>
      </w:r>
    </w:p>
    <w:p>
      <w:r>
        <w:t>C -</w:t>
      </w:r>
    </w:p>
    <w:p>
      <w:r>
        <w:t>F - &lt; &lt; &lt; AA&lt;</w:t>
        <w:tab/>
        <w:t>;</w:t>
      </w:r>
    </w:p>
    <w:p>
      <w:r>
        <w:t>&lt; F -</w:t>
      </w:r>
    </w:p>
    <w:p>
      <w:r>
        <w:t>- &lt;</w:t>
      </w:r>
    </w:p>
    <w:p>
      <w:r>
        <w:t>-</w:t>
      </w:r>
    </w:p>
    <w:p>
      <w:r>
        <w:t>8</w:t>
      </w:r>
    </w:p>
    <w:p>
      <w:r>
        <w:rPr>
          <w:b/>
        </w:rPr>
        <w:t>E. 25</w:t>
      </w:r>
    </w:p>
    <w:p>
      <w:r>
        <w:t>!""#$</w:t>
      </w:r>
    </w:p>
    <w:p>
      <w:r>
        <w:t>-D &lt;</w:t>
        <w:tab/>
        <w:t>= 4-</w:t>
      </w:r>
    </w:p>
    <w:p>
      <w:r>
        <w:t>E -</w:t>
      </w:r>
    </w:p>
    <w:p>
      <w:r>
        <w:t>8</w:t>
      </w:r>
    </w:p>
    <w:p>
      <w:r>
        <w:t>D</w:t>
      </w:r>
    </w:p>
    <w:p>
      <w:r>
        <w:t>8,&lt;; &lt; C -</w:t>
      </w:r>
    </w:p>
    <w:p>
      <w:r>
        <w:t>F - &lt; -A &lt; AA&lt;</w:t>
      </w:r>
    </w:p>
    <w:p>
      <w:r>
        <w:t>C -</w:t>
      </w:r>
    </w:p>
    <w:p>
      <w:r>
        <w:t>- &lt; &lt; &lt;</w:t>
      </w:r>
    </w:p>
    <w:p>
      <w:r>
        <w:t>- &lt; ,,&lt; F 0</w:t>
        <w:tab/>
        <w:t>K7=</w:t>
      </w:r>
    </w:p>
    <w:p>
      <w:r>
        <w:t>= = + - A</w:t>
        <w:tab/>
        <w:t>; %&amp;&amp;&amp;&amp;&amp;</w:t>
      </w:r>
    </w:p>
    <w:p>
      <w:r>
        <w:t>A 7-</w:t>
      </w:r>
    </w:p>
    <w:p>
      <w:r>
        <w:t>9</w:t>
      </w:r>
    </w:p>
    <w:p>
      <w:r>
        <w:t>&lt;&lt; C - C</w:t>
      </w:r>
    </w:p>
    <w:p>
      <w:r>
        <w:t>- ,</w:t>
        <w:tab/>
        <w:t>&lt;</w:t>
      </w:r>
    </w:p>
    <w:p>
      <w:r>
        <w:t>8--</w:t>
      </w:r>
    </w:p>
    <w:p>
      <w:r>
        <w:t>9 /BB.</w:t>
      </w:r>
    </w:p>
    <w:p>
      <w:r>
        <w:t>9-</w:t>
      </w:r>
    </w:p>
    <w:p>
      <w:r>
        <w:t>K 9- -</w:t>
      </w:r>
    </w:p>
    <w:p>
      <w:r>
        <w:t>7-;</w:t>
      </w:r>
    </w:p>
    <w:p>
      <w:r>
        <w:t>; -</w:t>
      </w:r>
    </w:p>
    <w:p>
      <w:r>
        <w:t>-E</w:t>
      </w:r>
    </w:p>
    <w:p>
      <w:r>
        <w:t>- &lt;&lt; &lt;A</w:t>
      </w:r>
    </w:p>
    <w:p>
      <w:r>
        <w:t>&lt; -AA C - 7 &lt;&lt; &lt;</w:t>
        <w:tab/>
        <w:t>&lt;</w:t>
      </w:r>
    </w:p>
    <w:p>
      <w:r>
        <w:t>- , #&amp;&amp;&amp;&amp;&amp; J -</w:t>
      </w:r>
    </w:p>
    <w:p>
      <w:r>
        <w:t>- &lt; 7 &lt;&lt;</w:t>
      </w:r>
    </w:p>
    <w:p>
      <w:r>
        <w:t>&lt;-&lt; -</w:t>
      </w:r>
    </w:p>
    <w:p>
      <w:r>
        <w:t>- 7</w:t>
      </w:r>
    </w:p>
    <w:p>
      <w:r>
        <w:t>8 - , #&amp;&amp;&amp;&amp;&amp;</w:t>
      </w:r>
    </w:p>
    <w:p>
      <w:r>
        <w:t>- 9</w:t>
      </w:r>
    </w:p>
    <w:p>
      <w:r>
        <w:t>- &lt;&lt;</w:t>
      </w:r>
    </w:p>
    <w:p>
      <w:r>
        <w:t>-</w:t>
      </w:r>
    </w:p>
    <w:p>
      <w:r>
        <w:t>A</w:t>
      </w:r>
    </w:p>
    <w:p>
      <w:r>
        <w:t>A</w:t>
      </w:r>
    </w:p>
    <w:p>
      <w:r>
        <w:t>&lt;</w:t>
        <w:tab/>
        <w:t>&lt;</w:t>
        <w:tab/>
        <w:t>=</w:t>
      </w:r>
    </w:p>
    <w:p>
      <w:r>
        <w:t>! -</w:t>
      </w:r>
    </w:p>
    <w:p>
      <w:r>
        <w:t>- --; -</w:t>
      </w:r>
    </w:p>
    <w:p>
      <w:r>
        <w:t>A 7- C - &lt;A</w:t>
        <w:tab/>
        <w:t>; E</w:t>
      </w:r>
    </w:p>
    <w:p>
      <w:r>
        <w:t>-- - 7</w:t>
      </w:r>
    </w:p>
    <w:p>
      <w:r>
        <w:t>- 7</w:t>
      </w:r>
    </w:p>
    <w:p>
      <w:r>
        <w:t>-</w:t>
      </w:r>
    </w:p>
    <w:p>
      <w:r>
        <w:t>- &lt;-</w:t>
      </w:r>
    </w:p>
    <w:p>
      <w:r>
        <w:t>,&lt;;</w:t>
      </w:r>
    </w:p>
    <w:p>
      <w:r>
        <w:t>&lt;</w:t>
      </w:r>
    </w:p>
    <w:p>
      <w:r>
        <w:t>D&lt;&lt;</w:t>
      </w:r>
    </w:p>
    <w:p>
      <w:r>
        <w:t>C- 7</w:t>
      </w:r>
    </w:p>
    <w:p>
      <w:r>
        <w:t>E</w:t>
      </w:r>
    </w:p>
    <w:p>
      <w:r>
        <w:t>C- 7 &lt;&lt; -</w:t>
        <w:tab/>
        <w:t>&lt; 7 AA &lt;= $ A 8A&lt; C - 7 &lt;&lt; &lt; C&lt;</w:t>
      </w:r>
    </w:p>
    <w:p>
      <w:r>
        <w:t>K - /</w:t>
      </w:r>
    </w:p>
    <w:p>
      <w:r>
        <w:t>- 7 &lt;</w:t>
      </w:r>
    </w:p>
    <w:p>
      <w:r>
        <w:t>, &lt;9-= + - 8; -</w:t>
      </w:r>
    </w:p>
    <w:p>
      <w:r>
        <w:t>A 7- C</w:t>
      </w:r>
    </w:p>
    <w:p>
      <w:r>
        <w:t>#(#! 7</w:t>
      </w:r>
    </w:p>
    <w:p>
      <w:r>
        <w:t>D -</w:t>
      </w:r>
    </w:p>
    <w:p>
      <w:r>
        <w:t>- &lt;-</w:t>
      </w:r>
    </w:p>
    <w:p>
      <w:r>
        <w:t>,&lt;</w:t>
      </w:r>
    </w:p>
    <w:p>
      <w:r>
        <w:t>&lt; - D - F -</w:t>
      </w:r>
    </w:p>
    <w:p>
      <w:r>
        <w:t>= #</w:t>
        <w:tab/>
        <w:t>A</w:t>
        <w:tab/>
        <w:t>; - 7 C 7</w:t>
      </w:r>
    </w:p>
    <w:p>
      <w:r>
        <w:t>-</w:t>
      </w:r>
    </w:p>
    <w:p>
      <w:r>
        <w:t>, #++"</w:t>
      </w:r>
    </w:p>
    <w:p>
      <w:r>
        <w:t>7 9</w:t>
      </w:r>
    </w:p>
    <w:p>
      <w:r>
        <w:t>- 7</w:t>
        <w:tab/>
        <w:t>; AA&lt; - . 9 /=</w:t>
      </w:r>
    </w:p>
    <w:p>
      <w:r>
        <w:t>9= $ &lt;&lt; &lt;A</w:t>
      </w:r>
    </w:p>
    <w:p>
      <w:r>
        <w:t>A 7- C %&amp;&amp;&amp;&amp;&amp;&amp; 7 &lt;,&lt; K A -</w:t>
      </w:r>
    </w:p>
    <w:p>
      <w:r>
        <w:t>,,</w:t>
      </w:r>
    </w:p>
    <w:p>
      <w:r>
        <w:t>9 C</w:t>
      </w:r>
    </w:p>
    <w:p>
      <w:r>
        <w:t>-</w:t>
      </w:r>
    </w:p>
    <w:p>
      <w:r>
        <w:t>7-</w:t>
      </w:r>
    </w:p>
    <w:p>
      <w:r>
        <w:t>&lt;</w:t>
      </w:r>
    </w:p>
    <w:p>
      <w:r>
        <w:t>K F</w:t>
      </w:r>
    </w:p>
    <w:p>
      <w:r>
        <w:t>-</w:t>
      </w:r>
    </w:p>
    <w:p>
      <w:r>
        <w:t>+</w:t>
      </w:r>
    </w:p>
    <w:p>
      <w:r>
        <w:t>F - A 9&lt;</w:t>
        <w:tab/>
        <w:t>&lt;A</w:t>
      </w:r>
    </w:p>
    <w:p>
      <w:r>
        <w:t>&lt;, A- K A79-= !7</w:t>
      </w:r>
    </w:p>
    <w:p>
      <w:r>
        <w:t>&lt;&lt; -</w:t>
      </w:r>
    </w:p>
    <w:p>
      <w:r>
        <w:t>7 #&amp;&amp;&amp;&amp;"=; -C- &lt;7? - -</w:t>
      </w:r>
    </w:p>
    <w:p>
      <w:r>
        <w:t>&lt;AC D</w:t>
      </w:r>
    </w:p>
    <w:p>
      <w:r>
        <w:t>7 #&amp;&amp;&amp;&amp;"= ;</w:t>
      </w:r>
    </w:p>
    <w:p>
      <w:r>
        <w:t>;</w:t>
      </w:r>
    </w:p>
    <w:p>
      <w:r>
        <w:t>7-</w:t>
      </w:r>
    </w:p>
    <w:p>
      <w:r>
        <w:t>A 7</w:t>
      </w:r>
    </w:p>
    <w:p>
      <w:r>
        <w:t>A-- = $,</w:t>
      </w:r>
    </w:p>
    <w:p>
      <w:r>
        <w:t>, #&amp;&amp;&amp;&amp;&amp; &lt;</w:t>
      </w:r>
    </w:p>
    <w:p>
      <w:r>
        <w:t>&lt;</w:t>
      </w:r>
    </w:p>
    <w:p>
      <w:r>
        <w:t>A</w:t>
        <w:tab/>
        <w:t>K -C</w:t>
      </w:r>
    </w:p>
    <w:p>
      <w:r>
        <w:t>AA&lt; #</w:t>
      </w:r>
    </w:p>
    <w:p>
      <w:r>
        <w:t>-C-</w:t>
      </w:r>
    </w:p>
    <w:p>
      <w:r>
        <w:t>, &lt; -?</w:t>
      </w:r>
    </w:p>
    <w:p>
      <w:r>
        <w:t>7&lt;;</w:t>
      </w:r>
    </w:p>
    <w:p>
      <w:r>
        <w:t>-- K C -?&lt;</w:t>
      </w:r>
    </w:p>
    <w:p>
      <w:r>
        <w:t>- 7 #(#! 7 &lt; &lt;C</w:t>
      </w:r>
    </w:p>
    <w:p>
      <w:r>
        <w:t>&lt; 9&lt;</w:t>
      </w:r>
    </w:p>
    <w:p>
      <w:r>
        <w:t>?</w:t>
      </w:r>
    </w:p>
    <w:p>
      <w:r>
        <w:rPr>
          <w:b/>
        </w:rPr>
        <w:t>E. 26</w:t>
      </w:r>
    </w:p>
    <w:p>
      <w:r>
        <w:t>!""#$</w:t>
      </w:r>
    </w:p>
    <w:p>
      <w:r>
        <w:t>7 -7&lt;</w:t>
      </w:r>
    </w:p>
    <w:p>
      <w:r>
        <w:t>--9 &lt;,- A</w:t>
      </w:r>
    </w:p>
    <w:p>
      <w:r>
        <w:t>?=</w:t>
      </w:r>
    </w:p>
    <w:p>
      <w:r>
        <w:t>! -</w:t>
      </w:r>
    </w:p>
    <w:p>
      <w:r>
        <w:t>K; --</w:t>
      </w:r>
    </w:p>
    <w:p>
      <w:r>
        <w:t>- -,</w:t>
        <w:tab/>
        <w:t>&lt; C</w:t>
      </w:r>
    </w:p>
    <w:p>
      <w:r>
        <w:t>8-- /BB.</w:t>
      </w:r>
    </w:p>
    <w:p>
      <w:r>
        <w:t>- &lt;-&lt; -</w:t>
      </w:r>
    </w:p>
    <w:p>
      <w:r>
        <w:t>- - --;</w:t>
      </w:r>
    </w:p>
    <w:p>
      <w:r>
        <w:t>- A</w:t>
      </w:r>
    </w:p>
    <w:p>
      <w:r>
        <w:t>- -;</w:t>
      </w:r>
    </w:p>
    <w:p>
      <w:r>
        <w:t>C - -</w:t>
      </w:r>
    </w:p>
    <w:p>
      <w:r>
        <w:t>7 E E&lt;</w:t>
      </w:r>
    </w:p>
    <w:p>
      <w:r>
        <w:t>-</w:t>
      </w:r>
    </w:p>
    <w:p>
      <w:r>
        <w:t>= %&amp;&amp;&amp;&amp;&amp; &lt; ,,&lt;</w:t>
      </w:r>
    </w:p>
    <w:p>
      <w:r>
        <w:t>9-</w:t>
      </w:r>
    </w:p>
    <w:p>
      <w:r>
        <w:t>- 7 #(#!;</w:t>
      </w:r>
    </w:p>
    <w:p>
      <w:r>
        <w:t>-- A ;</w:t>
      </w:r>
    </w:p>
    <w:p>
      <w:r>
        <w:t>-</w:t>
      </w:r>
    </w:p>
    <w:p>
      <w:r>
        <w:t>9 7 8 D&lt;</w:t>
      </w:r>
    </w:p>
    <w:p>
      <w:r>
        <w:t>--</w:t>
      </w:r>
    </w:p>
    <w:p>
      <w:r>
        <w:t>%&amp;&amp;&amp;&amp;&amp;&amp;; - G</w:t>
      </w:r>
    </w:p>
    <w:p>
      <w:r>
        <w:t>-- &lt; I &lt; &lt; F &lt; -</w:t>
      </w:r>
    </w:p>
    <w:p>
      <w:r>
        <w:t>- &lt;</w:t>
        <w:tab/>
        <w:t>&lt;</w:t>
      </w:r>
    </w:p>
    <w:p>
      <w:r>
        <w:t>%&amp;&amp;&amp;&amp;&amp; 9- E D&lt;</w:t>
      </w:r>
    </w:p>
    <w:p>
      <w:r>
        <w:t>+;</w:t>
      </w:r>
    </w:p>
    <w:p>
      <w:r>
        <w:t>C &lt; F</w:t>
      </w:r>
    </w:p>
    <w:p>
      <w:r>
        <w:t>7</w:t>
      </w:r>
    </w:p>
    <w:p>
      <w:r>
        <w:t>9</w:t>
      </w:r>
    </w:p>
    <w:p>
      <w:r>
        <w:t>+=</w:t>
      </w:r>
    </w:p>
    <w:p>
      <w:r>
        <w:t>"= $ / &lt;9 /; - %9</w:t>
        <w:tab/>
        <w:t>-</w:t>
      </w:r>
    </w:p>
    <w:p>
      <w:r>
        <w:t>"</w:t>
      </w:r>
    </w:p>
    <w:p>
      <w:r>
        <w:t>A&lt; -</w:t>
      </w:r>
    </w:p>
    <w:p>
      <w:r>
        <w:t>C-</w:t>
      </w:r>
    </w:p>
    <w:p>
      <w:r>
        <w:t>&lt;</w:t>
      </w:r>
    </w:p>
    <w:p>
      <w:r>
        <w:t>;</w:t>
      </w:r>
    </w:p>
    <w:p>
      <w:r>
        <w:t>Y</w:t>
      </w:r>
    </w:p>
    <w:p>
      <w:r>
        <w:t>-</w:t>
        <w:tab/>
        <w:t>&lt;,-&lt;</w:t>
      </w:r>
    </w:p>
    <w:p>
      <w:r>
        <w:t>-</w:t>
      </w:r>
    </w:p>
    <w:p>
      <w:r>
        <w:t>%&amp;&amp;&amp;&amp;&amp;= (</w:t>
      </w:r>
    </w:p>
    <w:p>
      <w:r>
        <w:t>&lt;&lt; A</w:t>
      </w:r>
    </w:p>
    <w:p>
      <w:r>
        <w:t>K79-; - A</w:t>
      </w:r>
    </w:p>
    <w:p>
      <w:r>
        <w:t>&lt; 7 E D &lt;</w:t>
      </w:r>
    </w:p>
    <w:p>
      <w:r>
        <w:t>- 8,</w:t>
      </w:r>
    </w:p>
    <w:p>
      <w:r>
        <w:t>A</w:t>
        <w:tab/>
        <w:t>=</w:t>
      </w:r>
    </w:p>
    <w:p>
      <w:r>
        <w:t>$ &lt;&lt; &lt;A</w:t>
      </w:r>
    </w:p>
    <w:p>
      <w:r>
        <w:t>- %9</w:t>
        <w:tab/>
        <w:t>- A&lt;&lt;-</w:t>
      </w:r>
    </w:p>
    <w:p>
      <w:r>
        <w:t>9-</w:t>
      </w:r>
    </w:p>
    <w:p>
      <w:r>
        <w:t>&lt;</w:t>
        <w:tab/>
        <w:t>;</w:t>
      </w:r>
    </w:p>
    <w:p>
      <w:r>
        <w:t>-&lt; &lt; -=</w:t>
      </w:r>
    </w:p>
    <w:p>
      <w:r>
        <w:t>= $</w:t>
      </w:r>
    </w:p>
    <w:p>
      <w:r>
        <w:t>8,</w:t>
      </w:r>
    </w:p>
    <w:p>
      <w:r>
        <w:t>&lt;&lt; F - &lt;</w:t>
      </w:r>
    </w:p>
    <w:p>
      <w:r>
        <w:t>- ; &lt; -</w:t>
      </w:r>
    </w:p>
    <w:p>
      <w:r>
        <w:t>K -&lt;</w:t>
        <w:tab/>
        <w:t>;</w:t>
      </w:r>
    </w:p>
    <w:p>
      <w:r>
        <w:t>-</w:t>
      </w:r>
    </w:p>
    <w:p>
      <w:r>
        <w:t>7 &lt;</w:t>
        <w:tab/>
        <w:t>=</w:t>
      </w:r>
    </w:p>
    <w:p>
      <w:r>
        <w:t>+ C A</w:t>
      </w:r>
    </w:p>
    <w:p>
      <w:r>
        <w:t>- 8,</w:t>
      </w:r>
    </w:p>
    <w:p>
      <w:r>
        <w:t>F - ; -C-</w:t>
      </w:r>
    </w:p>
    <w:p>
      <w:r>
        <w:t>C</w:t>
      </w:r>
    </w:p>
    <w:p>
      <w:r>
        <w:t>'</w:t>
      </w:r>
    </w:p>
    <w:p>
      <w:r>
        <w:t>$</w:t>
      </w:r>
    </w:p>
    <w:p>
      <w:r>
        <w:t>8,</w:t>
      </w:r>
    </w:p>
    <w:p>
      <w:r>
        <w:t>9 -&lt; C - &lt;</w:t>
      </w:r>
    </w:p>
    <w:p>
      <w:r>
        <w:t>%&amp;&amp;&amp;&amp;&amp;</w:t>
      </w:r>
    </w:p>
    <w:p>
      <w:r>
        <w:t>- F -</w:t>
      </w:r>
    </w:p>
    <w:p>
      <w:r>
        <w:t>D</w:t>
      </w:r>
    </w:p>
    <w:p>
      <w:r>
        <w:t>#&amp;&amp;&amp;&amp;"=</w:t>
      </w:r>
    </w:p>
    <w:p>
      <w:r>
        <w:t>&lt;</w:t>
      </w:r>
    </w:p>
    <w:p>
      <w:r>
        <w:t>&lt;</w:t>
      </w:r>
    </w:p>
    <w:p>
      <w:r>
        <w:t>, 9</w:t>
      </w:r>
    </w:p>
    <w:p>
      <w:r>
        <w:t>7</w:t>
      </w:r>
    </w:p>
    <w:p>
      <w:r>
        <w:t>D -</w:t>
      </w:r>
    </w:p>
    <w:p>
      <w:r>
        <w:t>J %&amp;&amp;&amp;&amp;&amp;</w:t>
      </w:r>
    </w:p>
    <w:p>
      <w:r>
        <w:t>7 &lt;&lt; -&lt; F - &lt;A</w:t>
        <w:tab/>
        <w:t>; 7 F - &lt;A</w:t>
      </w:r>
    </w:p>
    <w:p>
      <w:r>
        <w:t>F #&amp;&amp;&amp;&amp;"=;</w:t>
      </w:r>
    </w:p>
    <w:p>
      <w:r>
        <w:t>7-;</w:t>
      </w:r>
    </w:p>
    <w:p>
      <w:r>
        <w:t>C --;</w:t>
      </w:r>
    </w:p>
    <w:p>
      <w:r>
        <w:t>C -?; &lt; ,,&lt; F - A</w:t>
      </w:r>
    </w:p>
    <w:p>
      <w:r>
        <w:t>- &lt;</w:t>
      </w:r>
    </w:p>
    <w:p>
      <w:r>
        <w:t>-</w:t>
      </w:r>
    </w:p>
    <w:p>
      <w:r>
        <w:t>#&amp;&amp;&amp;&amp;"=; - C - &lt;A D ; ,</w:t>
      </w:r>
    </w:p>
    <w:p>
      <w:r>
        <w:t>K;</w:t>
      </w:r>
    </w:p>
    <w:p>
      <w:r>
        <w:t>- &lt;</w:t>
      </w:r>
    </w:p>
    <w:p>
      <w:r>
        <w:t>- 8</w:t>
      </w:r>
    </w:p>
    <w:p>
      <w:r>
        <w:t>&lt;A</w:t>
      </w:r>
    </w:p>
    <w:p>
      <w:r>
        <w:t>-&lt;, 7=</w:t>
      </w:r>
    </w:p>
    <w:p>
      <w:r>
        <w:t>$</w:t>
      </w:r>
    </w:p>
    <w:p>
      <w:r>
        <w:t>8,</w:t>
      </w:r>
    </w:p>
    <w:p>
      <w:r>
        <w:t>&lt;&lt;</w:t>
      </w:r>
    </w:p>
    <w:p>
      <w:r>
        <w:t>- K; &lt;</w:t>
      </w:r>
    </w:p>
    <w:p>
      <w:r>
        <w:rPr>
          <w:b/>
        </w:rPr>
        <w:t>E. 27</w:t>
      </w:r>
    </w:p>
    <w:p>
      <w:r>
        <w:t>!""#$</w:t>
      </w:r>
    </w:p>
    <w:p>
      <w:r>
        <w:t>-</w:t>
      </w:r>
    </w:p>
    <w:p>
      <w:r>
        <w:t>K -</w:t>
      </w:r>
    </w:p>
    <w:p>
      <w:r>
        <w:t>8</w:t>
      </w:r>
    </w:p>
    <w:p>
      <w:r>
        <w:t>8&lt;</w:t>
      </w:r>
    </w:p>
    <w:p>
      <w:r>
        <w:t>CE</w:t>
      </w:r>
    </w:p>
    <w:p>
      <w:r>
        <w:t>- &lt;&lt; &lt;A</w:t>
      </w:r>
    </w:p>
    <w:p>
      <w:r>
        <w:t>F 9</w:t>
      </w:r>
    </w:p>
    <w:p>
      <w:r>
        <w:t>7- &lt;</w:t>
        <w:tab/>
        <w:t>, &lt;</w:t>
      </w:r>
    </w:p>
    <w:p>
      <w:r>
        <w:t>-</w:t>
      </w:r>
    </w:p>
    <w:p>
      <w:r>
        <w:t>&lt;</w:t>
        <w:tab/>
        <w:t>;</w:t>
      </w:r>
    </w:p>
    <w:p>
      <w:r>
        <w:t>- 7</w:t>
      </w:r>
    </w:p>
    <w:p>
      <w:r>
        <w:t>,; &lt; C -</w:t>
      </w:r>
    </w:p>
    <w:p>
      <w:r>
        <w:t>7</w:t>
      </w:r>
    </w:p>
    <w:p>
      <w:r>
        <w:t>-</w:t>
      </w:r>
    </w:p>
    <w:p>
      <w:r>
        <w:t>D ; C 7- &lt;</w:t>
        <w:tab/>
        <w:t>, &lt; &lt;</w:t>
      </w:r>
    </w:p>
    <w:p>
      <w:r>
        <w:t>9-</w:t>
      </w:r>
    </w:p>
    <w:p>
      <w:r>
        <w:t>,</w:t>
      </w:r>
    </w:p>
    <w:p>
      <w:r>
        <w:t>= /; / $"</w:t>
      </w:r>
    </w:p>
    <w:p>
      <w:r>
        <w:t>// $"; A C -</w:t>
      </w:r>
    </w:p>
    <w:p>
      <w:r>
        <w:t>&lt; - -</w:t>
      </w:r>
    </w:p>
    <w:p>
      <w:r>
        <w:t>A,</w:t>
      </w:r>
    </w:p>
    <w:p>
      <w:r>
        <w:t>C -</w:t>
      </w:r>
    </w:p>
    <w:p>
      <w:r>
        <w:t>7D &lt; &lt;</w:t>
      </w:r>
    </w:p>
    <w:p>
      <w:r>
        <w:t>F E</w:t>
      </w:r>
    </w:p>
    <w:p>
      <w:r>
        <w:t>A=</w:t>
      </w:r>
    </w:p>
    <w:p>
      <w:r>
        <w:t>+,</w:t>
      </w:r>
    </w:p>
    <w:p>
      <w:r>
        <w:t>- &lt;</w:t>
      </w:r>
    </w:p>
    <w:p>
      <w:r>
        <w:t>-; -</w:t>
      </w:r>
    </w:p>
    <w:p>
      <w:r>
        <w:t>8,</w:t>
      </w:r>
    </w:p>
    <w:p>
      <w:r>
        <w:t>-7&lt; C</w:t>
      </w:r>
    </w:p>
    <w:p>
      <w:r>
        <w:t>D 7 &lt;&lt; &lt;-7&lt; C</w:t>
      </w:r>
    </w:p>
    <w:p>
      <w:r>
        <w:t>-</w:t>
      </w:r>
    </w:p>
    <w:p>
      <w:r>
        <w:t>X -</w:t>
      </w:r>
    </w:p>
    <w:p>
      <w:r>
        <w:t>&lt;,- ,&lt;</w:t>
      </w:r>
    </w:p>
    <w:p>
      <w:r>
        <w:t>#&amp;&amp;&amp;&amp;"= ;</w:t>
      </w:r>
    </w:p>
    <w:p>
      <w:r>
        <w:t>&lt;&lt; &lt;</w:t>
      </w:r>
    </w:p>
    <w:p>
      <w:r>
        <w:t>,</w:t>
        <w:tab/>
        <w:t>&lt;</w:t>
      </w:r>
    </w:p>
    <w:p>
      <w:r>
        <w:t>-</w:t>
      </w:r>
    </w:p>
    <w:p>
      <w:r>
        <w:t>&lt; J</w:t>
      </w:r>
    </w:p>
    <w:p>
      <w:r>
        <w:t>- -; - &lt;</w:t>
      </w:r>
    </w:p>
    <w:p>
      <w:r>
        <w:t>- 7 E</w:t>
      </w:r>
    </w:p>
    <w:p>
      <w:r>
        <w:t>C- C</w:t>
      </w:r>
    </w:p>
    <w:p>
      <w:r>
        <w:t>- -</w:t>
      </w:r>
    </w:p>
    <w:p>
      <w:r>
        <w:t>%&amp;&amp;&amp;&amp;&amp;; C;</w:t>
      </w:r>
    </w:p>
    <w:p>
      <w:r>
        <w:t>-? K X</w:t>
      </w:r>
    </w:p>
    <w:p>
      <w:r>
        <w:t>7- - - F - &lt;&lt; &lt;A</w:t>
        <w:tab/>
        <w:t>;</w:t>
      </w:r>
    </w:p>
    <w:p>
      <w:r>
        <w:t>- 9-</w:t>
      </w:r>
    </w:p>
    <w:p>
      <w:r>
        <w:t>7- &lt; &lt; F 0</w:t>
        <w:tab/>
        <w:t>K7 3=</w:t>
      </w:r>
    </w:p>
    <w:p>
      <w:r>
        <w:t>$</w:t>
      </w:r>
    </w:p>
    <w:p>
      <w:r>
        <w:t>-= /</w:t>
      </w:r>
    </w:p>
    <w:p>
      <w:r>
        <w:t>$A5=</w:t>
      </w:r>
    </w:p>
    <w:p>
      <w:r>
        <w:t>$ &lt;</w:t>
      </w:r>
    </w:p>
    <w:p>
      <w:r>
        <w:t>7 E &lt;,- = # AA; - 8</w:t>
      </w:r>
    </w:p>
    <w:p>
      <w:r>
        <w:t>&lt; &lt;</w:t>
      </w:r>
    </w:p>
    <w:p>
      <w:r>
        <w:t>Y</w:t>
      </w:r>
    </w:p>
    <w:p>
      <w:r>
        <w:t>-?</w:t>
      </w:r>
    </w:p>
    <w:p>
      <w:r>
        <w:t>-&lt;</w:t>
      </w:r>
    </w:p>
    <w:p>
      <w:r>
        <w:t>C</w:t>
      </w:r>
    </w:p>
    <w:p>
      <w:r>
        <w:t>-</w:t>
      </w:r>
    </w:p>
    <w:p>
      <w:r>
        <w:t>&lt;-</w:t>
      </w:r>
    </w:p>
    <w:p>
      <w:r>
        <w:t>7-;</w:t>
      </w:r>
    </w:p>
    <w:p>
      <w:r>
        <w:t>DK</w:t>
      </w:r>
    </w:p>
    <w:p>
      <w:r>
        <w:t>3= / -= / -=</w:t>
      </w:r>
    </w:p>
    <w:p>
      <w:r>
        <w:t>$"5</w:t>
      </w:r>
    </w:p>
    <w:p>
      <w:r>
        <w:t>-D</w:t>
      </w:r>
    </w:p>
    <w:p>
      <w:r>
        <w:t>-</w:t>
        <w:tab/>
        <w:t>D</w:t>
      </w:r>
    </w:p>
    <w:p>
      <w:r>
        <w:t>K</w:t>
      </w:r>
    </w:p>
    <w:p>
      <w:r>
        <w:t>-C-- --</w:t>
      </w:r>
    </w:p>
    <w:p>
      <w:r>
        <w:t>&lt;</w:t>
      </w:r>
    </w:p>
    <w:p>
      <w:r>
        <w:t>-</w:t>
      </w:r>
    </w:p>
    <w:p>
      <w:r>
        <w:t>-</w:t>
      </w:r>
    </w:p>
    <w:p>
      <w:r>
        <w:t>&lt;&lt; 3= / -=</w:t>
      </w:r>
    </w:p>
    <w:p>
      <w:r>
        <w:t>-=</w:t>
      </w:r>
    </w:p>
    <w:p>
      <w:r>
        <w:t>$"5=</w:t>
      </w:r>
    </w:p>
    <w:p>
      <w:r>
        <w:t>&lt;</w:t>
      </w:r>
    </w:p>
    <w:p>
      <w:r>
        <w:t>7</w:t>
      </w:r>
    </w:p>
    <w:p>
      <w:r>
        <w:t>&lt; 7</w:t>
      </w:r>
    </w:p>
    <w:p>
      <w:r>
        <w:t>- AA C - -,</w:t>
      </w:r>
    </w:p>
    <w:p>
      <w:r>
        <w:t>F - &lt;</w:t>
      </w:r>
    </w:p>
    <w:p>
      <w:r>
        <w:t>F -D&lt;</w:t>
      </w:r>
    </w:p>
    <w:p>
      <w:r>
        <w:t>--</w:t>
      </w:r>
    </w:p>
    <w:p>
      <w:r>
        <w:t>-&lt;,- &lt;, -</w:t>
      </w:r>
    </w:p>
    <w:p>
      <w:r>
        <w:t>7- 3!%)</w:t>
      </w:r>
    </w:p>
    <w:p>
      <w:r>
        <w:t>+!: ; =</w:t>
      </w:r>
    </w:p>
    <w:p>
      <w:r>
        <w:t>75=</w:t>
      </w:r>
    </w:p>
    <w:p>
      <w:r>
        <w:t>! K 7 -&lt;</w:t>
      </w:r>
    </w:p>
    <w:p>
      <w:r>
        <w:t>C</w:t>
      </w:r>
    </w:p>
    <w:p>
      <w:r>
        <w:t>- - &lt;</w:t>
        <w:tab/>
        <w:t>;</w:t>
      </w:r>
    </w:p>
    <w:p>
      <w:r>
        <w:t>&lt;</w:t>
      </w:r>
    </w:p>
    <w:p>
      <w:r>
        <w:t>- ? ,-D</w:t>
        <w:tab/>
        <w:t>; -</w:t>
      </w:r>
    </w:p>
    <w:p>
      <w:r>
        <w:t>8,</w:t>
      </w:r>
    </w:p>
    <w:p>
      <w:r>
        <w:t>-&lt; C - 8</w:t>
      </w:r>
    </w:p>
    <w:p>
      <w:r>
        <w:t>" 7 &lt;8F</w:t>
      </w:r>
    </w:p>
    <w:p>
      <w:r>
        <w:t>&lt;</w:t>
      </w:r>
    </w:p>
    <w:p>
      <w:r>
        <w:t>&lt; -?&lt; A</w:t>
        <w:tab/>
        <w:t>&lt;</w:t>
      </w:r>
    </w:p>
    <w:p>
      <w:r>
        <w:t>- &lt; 3%"@</w:t>
      </w:r>
    </w:p>
    <w:p>
      <w:r>
        <w:t>==/BB;</w:t>
      </w:r>
    </w:p>
    <w:p>
      <w:r>
        <w:t>! /; =</w:t>
      </w:r>
    </w:p>
    <w:p>
      <w:r>
        <w:t>J %"@</w:t>
      </w:r>
    </w:p>
    <w:p>
      <w:r>
        <w:t>U== = /;</w:t>
      </w:r>
    </w:p>
    <w:p>
      <w:r>
        <w:t>!</w:t>
      </w:r>
    </w:p>
    <w:p>
      <w:r>
        <w:t>= /=</w:t>
      </w:r>
    </w:p>
    <w:p>
      <w:r>
        <w:t>!"@</w:t>
      </w:r>
    </w:p>
    <w:p>
      <w:r>
        <w:t>/U==;</w:t>
      </w:r>
    </w:p>
    <w:p>
      <w:r>
        <w:t>./BBB W</w:t>
      </w:r>
    </w:p>
    <w:p>
      <w:r>
        <w:t>J !"@</w:t>
      </w:r>
    </w:p>
    <w:p>
      <w:r>
        <w:t>=B=;</w:t>
      </w:r>
    </w:p>
    <w:p>
      <w:r>
        <w:t>/.BB W ; %"@</w:t>
      </w:r>
    </w:p>
    <w:p>
      <w:r>
        <w:t>/U=.=;</w:t>
      </w:r>
    </w:p>
    <w:p>
      <w:r>
        <w:t>./ W</w:t>
      </w:r>
    </w:p>
    <w:p>
      <w:r>
        <w:t>J %"@</w:t>
      </w:r>
    </w:p>
    <w:p>
      <w:r>
        <w:t>=/=;</w:t>
      </w:r>
    </w:p>
    <w:p>
      <w:r>
        <w:t>/U W ; A&lt;</w:t>
      </w:r>
    </w:p>
    <w:p>
      <w:r>
        <w:t>!"@</w:t>
      </w:r>
    </w:p>
    <w:p>
      <w:r>
        <w:rPr>
          <w:b/>
        </w:rPr>
        <w:t>E. 28</w:t>
      </w:r>
    </w:p>
    <w:p>
      <w:r>
        <w:t>!""#$</w:t>
      </w:r>
    </w:p>
    <w:p>
      <w:r>
        <w:t>/=/=5; - &lt;</w:t>
      </w:r>
    </w:p>
    <w:p>
      <w:r>
        <w:t>7-- &lt; C-A&lt;; - - ;</w:t>
      </w:r>
    </w:p>
    <w:p>
      <w:r>
        <w:t>-;</w:t>
      </w:r>
    </w:p>
    <w:p>
      <w:r>
        <w:t>9</w:t>
        <w:tab/>
        <w:t>; 7</w:t>
      </w:r>
    </w:p>
    <w:p>
      <w:r>
        <w:t>A, ;</w:t>
      </w:r>
    </w:p>
    <w:p>
      <w:r>
        <w:t>G</w:t>
      </w:r>
    </w:p>
    <w:p>
      <w:r>
        <w:t>Q -^ 7 -</w:t>
      </w:r>
    </w:p>
    <w:p>
      <w:r>
        <w:t>7- I= + A</w:t>
      </w:r>
    </w:p>
    <w:p>
      <w:r>
        <w:t>8 ;</w:t>
      </w:r>
    </w:p>
    <w:p>
      <w:r>
        <w:t>C</w:t>
      </w:r>
    </w:p>
    <w:p>
      <w:r>
        <w:t>7</w:t>
      </w:r>
    </w:p>
    <w:p>
      <w:r>
        <w:t>C--</w:t>
        <w:tab/>
        <w:t>; 3&lt;A= &lt;</w:t>
      </w:r>
    </w:p>
    <w:p>
      <w:r>
        <w:t>:#R$4J :#%+@410#+@V!S@!$$!#V!$$4(!11 J :+@ J @#$: $410 J (#@$#((#$(+ J V&gt;$#5; -</w:t>
      </w:r>
    </w:p>
    <w:p>
      <w:r>
        <w:t>8,</w:t>
      </w:r>
    </w:p>
    <w:p>
      <w:r>
        <w:t>C -</w:t>
      </w:r>
    </w:p>
    <w:p>
      <w:r>
        <w:t>-</w:t>
      </w:r>
    </w:p>
    <w:p>
      <w:r>
        <w:t>- &lt;</w:t>
      </w:r>
    </w:p>
    <w:p>
      <w:r>
        <w:t>A</w:t>
      </w:r>
    </w:p>
    <w:p>
      <w:r>
        <w:t>&lt;</w:t>
        <w:tab/>
        <w:t>&lt;</w:t>
      </w:r>
    </w:p>
    <w:p>
      <w:r>
        <w:t>7--; C 7; - - ; E -&lt; F</w:t>
      </w:r>
    </w:p>
    <w:p>
      <w:r>
        <w:t>-</w:t>
      </w:r>
    </w:p>
    <w:p>
      <w:r>
        <w:t>&lt;; F</w:t>
      </w:r>
    </w:p>
    <w:p>
      <w:r>
        <w:t>&lt;-</w:t>
      </w:r>
    </w:p>
    <w:p>
      <w:r>
        <w:t>-D -</w:t>
        <w:tab/>
        <w:t>; F</w:t>
      </w:r>
    </w:p>
    <w:p>
      <w:r>
        <w:t>,A</w:t>
      </w:r>
    </w:p>
    <w:p>
      <w:r>
        <w:t>F</w:t>
      </w:r>
    </w:p>
    <w:p>
      <w:r>
        <w:t>9</w:t>
        <w:tab/>
        <w:t>= $ &lt; &lt;--</w:t>
      </w:r>
    </w:p>
    <w:p>
      <w:r>
        <w:t>%9</w:t>
        <w:tab/>
        <w:t>-</w:t>
      </w:r>
    </w:p>
    <w:p>
      <w:r>
        <w:t>7 A E</w:t>
      </w:r>
    </w:p>
    <w:p>
      <w:r>
        <w:t>? K; C - 7-- A 7- F C A</w:t>
      </w:r>
    </w:p>
    <w:p>
      <w:r>
        <w:t>&lt; &lt;-</w:t>
      </w:r>
    </w:p>
    <w:p>
      <w:r>
        <w:t>7-=</w:t>
      </w:r>
    </w:p>
    <w:p>
      <w:r>
        <w:t>-</w:t>
      </w:r>
    </w:p>
    <w:p>
      <w:r>
        <w:t>E</w:t>
      </w:r>
    </w:p>
    <w:p>
      <w:r>
        <w:t>- - &lt;</w:t>
      </w:r>
    </w:p>
    <w:p>
      <w:r>
        <w:t>- -</w:t>
      </w:r>
    </w:p>
    <w:p>
      <w:r>
        <w:t>&lt;&lt;</w:t>
      </w:r>
    </w:p>
    <w:p>
      <w:r>
        <w:t>&lt;</w:t>
      </w:r>
    </w:p>
    <w:p>
      <w:r>
        <w:t>9= 7 E &lt;7&lt; - ; ;</w:t>
      </w:r>
    </w:p>
    <w:p>
      <w:r>
        <w:t>-C--;</w:t>
      </w:r>
    </w:p>
    <w:p>
      <w:r>
        <w:t>7</w:t>
      </w:r>
    </w:p>
    <w:p>
      <w:r>
        <w:t>- 7-</w:t>
        <w:tab/>
        <w:t>&lt;</w:t>
      </w:r>
    </w:p>
    <w:p>
      <w:r>
        <w:t>; - - &lt; &lt;</w:t>
      </w:r>
    </w:p>
    <w:p>
      <w:r>
        <w:t>7 -</w:t>
      </w:r>
    </w:p>
    <w:p>
      <w:r>
        <w:t>7-; - 7-- ?</w:t>
      </w:r>
    </w:p>
    <w:p>
      <w:r>
        <w:t>?</w:t>
      </w:r>
    </w:p>
    <w:p>
      <w:r>
        <w:t>- 7=</w:t>
      </w:r>
    </w:p>
    <w:p>
      <w:r>
        <w:t>$</w:t>
      </w:r>
    </w:p>
    <w:p>
      <w:r>
        <w:t>8,</w:t>
      </w:r>
    </w:p>
    <w:p>
      <w:r>
        <w:t>C - K; %&amp;&amp;&amp;&amp;&amp; 7 K 7 &lt;,&lt; -</w:t>
      </w:r>
    </w:p>
    <w:p>
      <w:r>
        <w:t>,,</w:t>
      </w:r>
    </w:p>
    <w:p>
      <w:r>
        <w:t>7 ,</w:t>
        <w:tab/>
        <w:t>&lt; - AA&lt;</w:t>
      </w:r>
    </w:p>
    <w:p>
      <w:r>
        <w:t>- C K E &lt; C</w:t>
      </w:r>
    </w:p>
    <w:p>
      <w:r>
        <w:t>&lt;</w:t>
        <w:tab/>
        <w:t>&lt;</w:t>
      </w:r>
    </w:p>
    <w:p>
      <w:r>
        <w:t>-</w:t>
      </w:r>
    </w:p>
    <w:p>
      <w:r>
        <w:t>9;</w:t>
      </w:r>
    </w:p>
    <w:p>
      <w:r>
        <w:t>9</w:t>
      </w:r>
    </w:p>
    <w:p>
      <w:r>
        <w:t>-</w:t>
      </w:r>
    </w:p>
    <w:p>
      <w:r>
        <w:t>-7 D</w:t>
      </w:r>
    </w:p>
    <w:p>
      <w:r>
        <w:t>#&amp;&amp;&amp;&amp;"=;</w:t>
      </w:r>
    </w:p>
    <w:p>
      <w:r>
        <w:t>K &lt;</w:t>
      </w:r>
    </w:p>
    <w:p>
      <w:r>
        <w:t>&lt;9-</w:t>
      </w:r>
    </w:p>
    <w:p>
      <w:r>
        <w:t>7</w:t>
        <w:tab/>
        <w:t>= $</w:t>
      </w:r>
    </w:p>
    <w:p>
      <w:r>
        <w:t>%&amp;&amp;&amp;&amp;</w:t>
      </w:r>
    </w:p>
    <w:p>
      <w:r>
        <w:t>- &lt; &lt;</w:t>
      </w:r>
    </w:p>
    <w:p>
      <w:r>
        <w:t>&lt;-&lt; 987</w:t>
      </w:r>
    </w:p>
    <w:p>
      <w:r>
        <w:t>987 -</w:t>
      </w:r>
    </w:p>
    <w:p>
      <w:r>
        <w:t>7-= $</w:t>
      </w:r>
    </w:p>
    <w:p>
      <w:r>
        <w:t>&lt;</w:t>
      </w:r>
    </w:p>
    <w:p>
      <w:r>
        <w:t>D &lt; -&lt; F - C-&lt;</w:t>
      </w:r>
    </w:p>
    <w:p>
      <w:r>
        <w:t>7- A</w:t>
      </w:r>
    </w:p>
    <w:p>
      <w:r>
        <w:t>%&amp;&amp;&amp;&amp;&amp;</w:t>
      </w:r>
    </w:p>
    <w:p>
      <w:r>
        <w:t>D &lt;-</w:t>
      </w:r>
    </w:p>
    <w:p>
      <w:r>
        <w:t>-#(#!; 7</w:t>
      </w:r>
    </w:p>
    <w:p>
      <w:r>
        <w:t>&lt;</w:t>
        <w:tab/>
        <w:t>,</w:t>
      </w:r>
    </w:p>
    <w:p>
      <w:r>
        <w:t>7 -</w:t>
      </w:r>
    </w:p>
    <w:p>
      <w:r>
        <w:t>%&amp;&amp;&amp;&amp;&amp;; 7 E C-</w:t>
      </w:r>
    </w:p>
    <w:p>
      <w:r>
        <w:t>7 9</w:t>
      </w:r>
    </w:p>
    <w:p>
      <w:r>
        <w:t>-</w:t>
      </w:r>
    </w:p>
    <w:p>
      <w:r>
        <w:t>#&amp;&amp;&amp;&amp;"=</w:t>
      </w:r>
    </w:p>
    <w:p>
      <w:r>
        <w:t>&lt; A</w:t>
      </w:r>
    </w:p>
    <w:p>
      <w:r>
        <w:t>A</w:t>
      </w:r>
    </w:p>
    <w:p>
      <w:r>
        <w:t>&lt;</w:t>
        <w:tab/>
        <w:t>&lt;</w:t>
        <w:tab/>
        <w:t>= $ A C - K,-</w:t>
      </w:r>
    </w:p>
    <w:p>
      <w:r>
        <w:t>- &lt;7? - 9-&lt;</w:t>
      </w:r>
    </w:p>
    <w:p>
      <w:r>
        <w:t>-</w:t>
      </w:r>
    </w:p>
    <w:p>
      <w:r>
        <w:t>?</w:t>
      </w:r>
    </w:p>
    <w:p>
      <w:r>
        <w:t>&lt; F</w:t>
      </w:r>
    </w:p>
    <w:p>
      <w:r>
        <w:t>&lt;,</w:t>
      </w:r>
    </w:p>
    <w:p>
      <w:r>
        <w:t>'</w:t>
      </w:r>
    </w:p>
    <w:p>
      <w:r>
        <w:t>- K; - - 7 &lt;&lt; &lt;,&lt;</w:t>
      </w:r>
    </w:p>
    <w:p>
      <w:r>
        <w:t>7-</w:t>
      </w:r>
    </w:p>
    <w:p>
      <w:r>
        <w:t>7-</w:t>
      </w:r>
    </w:p>
    <w:p>
      <w:r>
        <w:t>;</w:t>
      </w:r>
    </w:p>
    <w:p>
      <w:r>
        <w:t>C A - &lt;</w:t>
      </w:r>
    </w:p>
    <w:p>
      <w:r>
        <w:t>- 8</w:t>
      </w:r>
    </w:p>
    <w:p>
      <w:r>
        <w:t>;</w:t>
      </w:r>
    </w:p>
    <w:p>
      <w:r>
        <w:t>&lt;</w:t>
        <w:tab/>
        <w:t>=</w:t>
      </w:r>
    </w:p>
    <w:p>
      <w:r>
        <w:rPr>
          <w:b/>
        </w:rPr>
        <w:t>E. 29</w:t>
      </w:r>
    </w:p>
    <w:p>
      <w:r>
        <w:t>!""#$</w:t>
      </w:r>
    </w:p>
    <w:p>
      <w:r>
        <w:t>+ - 8; -</w:t>
      </w:r>
    </w:p>
    <w:p>
      <w:r>
        <w:t>8,</w:t>
      </w:r>
    </w:p>
    <w:p>
      <w:r>
        <w:t>8&lt; -,</w:t>
      </w:r>
    </w:p>
    <w:p>
      <w:r>
        <w:t>- &lt;&lt; &lt;A</w:t>
        <w:tab/>
        <w:t>; - -C-</w:t>
      </w:r>
    </w:p>
    <w:p>
      <w:r>
        <w:t>&lt; -&lt; F</w:t>
      </w:r>
    </w:p>
    <w:p>
      <w:r>
        <w:t>7-</w:t>
      </w:r>
    </w:p>
    <w:p>
      <w:r>
        <w:t>A&lt;</w:t>
      </w:r>
    </w:p>
    <w:p>
      <w:r>
        <w:t>- &lt;</w:t>
      </w:r>
    </w:p>
    <w:p>
      <w:r>
        <w:t>- 8</w:t>
      </w:r>
    </w:p>
    <w:p>
      <w:r>
        <w:t>;</w:t>
      </w:r>
    </w:p>
    <w:p>
      <w:r>
        <w:t>-</w:t>
      </w:r>
    </w:p>
    <w:p>
      <w:r>
        <w:t>- A-</w:t>
      </w:r>
    </w:p>
    <w:p>
      <w:r>
        <w:t>= / -=</w:t>
      </w:r>
    </w:p>
    <w:p>
      <w:r>
        <w:t>-= 9 $"; . -=</w:t>
      </w:r>
    </w:p>
    <w:p>
      <w:r>
        <w:t>$</w:t>
      </w:r>
    </w:p>
    <w:p>
      <w:r>
        <w:t>/ $)!2+= 4-</w:t>
      </w:r>
    </w:p>
    <w:p>
      <w:r>
        <w:t>8&lt;</w:t>
      </w:r>
    </w:p>
    <w:p>
      <w:r>
        <w:t>E -, &lt;</w:t>
      </w:r>
    </w:p>
    <w:p>
      <w:r>
        <w:t>- -</w:t>
      </w:r>
    </w:p>
    <w:p>
      <w:r>
        <w:t>&lt;</w:t>
        <w:tab/>
        <w:t>, D - &lt;-</w:t>
      </w:r>
    </w:p>
    <w:p>
      <w:r>
        <w:t>- &lt;</w:t>
        <w:tab/>
        <w:t>; &lt;</w:t>
      </w:r>
    </w:p>
    <w:p>
      <w:r>
        <w:t>- 8 -7 D &lt;</w:t>
      </w:r>
    </w:p>
    <w:p>
      <w:r>
        <w:t>!:#% 3! D</w:t>
      </w:r>
    </w:p>
    <w:p>
      <w:r>
        <w:t>- &lt;</w:t>
      </w:r>
    </w:p>
    <w:p>
      <w:r>
        <w:t>9</w:t>
        <w:tab/>
        <w:t>D ,</w:t>
        <w:tab/>
        <w:t>7</w:t>
      </w:r>
    </w:p>
    <w:p>
      <w:r>
        <w:t>;</w:t>
      </w:r>
    </w:p>
    <w:p>
      <w:r>
        <w:t>+ /B = /B ; - -K = B</w:t>
      </w:r>
    </w:p>
    <w:p>
      <w:r>
        <w:t>5;</w:t>
      </w:r>
    </w:p>
    <w:p>
      <w:r>
        <w:t>-7 C</w:t>
      </w:r>
    </w:p>
    <w:p>
      <w:r>
        <w:t>C - -&lt;,-</w:t>
      </w:r>
    </w:p>
    <w:p>
      <w:r>
        <w:t>;</w:t>
      </w:r>
    </w:p>
    <w:p>
      <w:r>
        <w:t>&lt;A&lt; D &lt;</w:t>
      </w:r>
    </w:p>
    <w:p>
      <w:r>
        <w:t>DK</w:t>
      </w:r>
    </w:p>
    <w:p>
      <w:r>
        <w:t>; D-</w:t>
      </w:r>
    </w:p>
    <w:p>
      <w:r>
        <w:t>- &lt;</w:t>
      </w:r>
    </w:p>
    <w:p>
      <w:r>
        <w:t>- 8</w:t>
      </w:r>
    </w:p>
    <w:p>
      <w:r>
        <w:t>- -, &lt;-</w:t>
      </w:r>
    </w:p>
    <w:p>
      <w:r>
        <w:t>7-;</w:t>
      </w:r>
    </w:p>
    <w:p>
      <w:r>
        <w:t>F</w:t>
      </w:r>
    </w:p>
    <w:p>
      <w:r>
        <w:t>&lt;</w:t>
        <w:tab/>
        <w:t>, J - 8</w:t>
      </w:r>
    </w:p>
    <w:p>
      <w:r>
        <w:t>" -C -- -</w:t>
      </w:r>
    </w:p>
    <w:p>
      <w:r>
        <w:t>&lt;</w:t>
        <w:tab/>
        <w:t>,</w:t>
      </w:r>
    </w:p>
    <w:p>
      <w:r>
        <w:t>K &lt;,-K;</w:t>
      </w:r>
    </w:p>
    <w:p>
      <w:r>
        <w:t>A</w:t>
      </w:r>
    </w:p>
    <w:p>
      <w:r>
        <w:t>-- - 9-=</w:t>
      </w:r>
    </w:p>
    <w:p>
      <w:r>
        <w:t>$</w:t>
      </w:r>
    </w:p>
    <w:p>
      <w:r>
        <w:t>8,</w:t>
      </w:r>
    </w:p>
    <w:p>
      <w:r>
        <w:t>C -</w:t>
      </w:r>
    </w:p>
    <w:p>
      <w:r>
        <w:t>-= B $ 4" &lt;</w:t>
      </w:r>
    </w:p>
    <w:p>
      <w:r>
        <w:t>&lt;</w:t>
        <w:tab/>
        <w:t>= ; - -A 7 &lt;&lt;</w:t>
      </w:r>
    </w:p>
    <w:p>
      <w:r>
        <w:t>7 - &lt;9</w:t>
      </w:r>
    </w:p>
    <w:p>
      <w:r>
        <w:t>- &lt; ,</w:t>
        <w:tab/>
        <w:t>7</w:t>
      </w:r>
    </w:p>
    <w:p>
      <w:r>
        <w:t>- - 7</w:t>
        <w:tab/>
        <w:tab/>
        <w:tab/>
        <w:t>--</w:t>
      </w:r>
    </w:p>
    <w:p>
      <w:r>
        <w:t>%&amp;&amp;&amp;&amp;&amp; 7</w:t>
        <w:tab/>
        <w:t>;</w:t>
      </w:r>
    </w:p>
    <w:p>
      <w:r>
        <w:t>; - E 98 C -- A&lt; F 0</w:t>
        <w:tab/>
        <w:t>K7= %A; - &lt; -A</w:t>
      </w:r>
    </w:p>
    <w:p>
      <w:r>
        <w:t>%&amp;&amp;&amp;&amp;&amp; F #&amp;&amp;&amp;&amp;"=</w:t>
      </w:r>
    </w:p>
    <w:p>
      <w:r>
        <w:t>- &lt;&lt; &lt;A ? &lt;</w:t>
      </w:r>
    </w:p>
    <w:p>
      <w:r>
        <w:t>,</w:t>
        <w:tab/>
        <w:t>&lt;; - C#&amp;&amp;&amp;&amp;"= &lt;</w:t>
      </w:r>
    </w:p>
    <w:p>
      <w:r>
        <w:t>F - &lt; ,</w:t>
        <w:tab/>
        <w:t>7= 4-</w:t>
      </w:r>
    </w:p>
    <w:p>
      <w:r>
        <w:t>8A</w:t>
      </w:r>
    </w:p>
    <w:p>
      <w:r>
        <w:t>7</w:t>
        <w:tab/>
        <w:t>,</w:t>
      </w:r>
    </w:p>
    <w:p>
      <w:r>
        <w:t>- &lt;</w:t>
      </w:r>
    </w:p>
    <w:p>
      <w:r>
        <w:t>-</w:t>
      </w:r>
    </w:p>
    <w:p>
      <w:r>
        <w:t>-= /U $"=</w:t>
      </w:r>
    </w:p>
    <w:p>
      <w:r>
        <w:t>#</w:t>
        <w:tab/>
        <w:t>A</w:t>
        <w:tab/>
        <w:t>;</w:t>
      </w:r>
    </w:p>
    <w:p>
      <w:r>
        <w:t>&lt;7</w:t>
        <w:tab/>
        <w:t>-- D</w:t>
      </w:r>
    </w:p>
    <w:p>
      <w:r>
        <w:t>8,&lt;</w:t>
      </w:r>
    </w:p>
    <w:p>
      <w:r>
        <w:t>7 E ; 7 -9 &lt;</w:t>
      </w:r>
    </w:p>
    <w:p>
      <w:r>
        <w:t>-</w:t>
      </w:r>
    </w:p>
    <w:p>
      <w:r>
        <w:t>-,</w:t>
      </w:r>
    </w:p>
    <w:p>
      <w:r>
        <w:t>- &lt; -A</w:t>
      </w:r>
    </w:p>
    <w:p>
      <w:r>
        <w:t>=</w:t>
      </w:r>
    </w:p>
    <w:p>
      <w:r>
        <w:t>$</w:t>
      </w:r>
    </w:p>
    <w:p>
      <w:r>
        <w:t>8,</w:t>
      </w:r>
    </w:p>
    <w:p>
      <w:r>
        <w:t>7 &lt;&lt; - -&lt;, 7</w:t>
      </w:r>
    </w:p>
    <w:p>
      <w:r>
        <w:t>- &lt;&lt; &lt;A</w:t>
        <w:tab/>
        <w:t>; -7 C</w:t>
      </w:r>
    </w:p>
    <w:p>
      <w:r>
        <w:t>K 7;</w:t>
      </w:r>
    </w:p>
    <w:p>
      <w:r>
        <w:t>; 9-&lt;</w:t>
      </w:r>
    </w:p>
    <w:p>
      <w:r>
        <w:t>-D</w:t>
      </w:r>
    </w:p>
    <w:p>
      <w:r>
        <w:t>D</w:t>
      </w:r>
    </w:p>
    <w:p>
      <w:r>
        <w:t>7- - 7 %&amp;&amp;&amp;&amp;&amp; F #&amp;&amp;&amp;&amp;"=</w:t>
      </w:r>
    </w:p>
    <w:p>
      <w:r>
        <w:t>F --E; -- 7</w:t>
      </w:r>
    </w:p>
    <w:p>
      <w:r>
        <w:t>&lt;A</w:t>
        <w:tab/>
        <w:t>7 &lt; E</w:t>
      </w:r>
    </w:p>
    <w:p>
      <w:r>
        <w:t>F</w:t>
      </w:r>
    </w:p>
    <w:p>
      <w:r>
        <w:t>-</w:t>
      </w:r>
    </w:p>
    <w:p>
      <w:r>
        <w:t>C %&amp;&amp;&amp;&amp;&amp;&amp; &lt; -&lt; C7 #&amp;&amp;&amp;&amp;"=</w:t>
      </w:r>
    </w:p>
    <w:p>
      <w:r>
        <w:t>+ - -</w:t>
      </w:r>
    </w:p>
    <w:p>
      <w:r>
        <w:t>; -</w:t>
      </w:r>
    </w:p>
    <w:p>
      <w:r>
        <w:t>8,</w:t>
      </w:r>
    </w:p>
    <w:p>
      <w:r>
        <w:t>-&lt; '</w:t>
      </w:r>
    </w:p>
    <w:p>
      <w:r>
        <w:rPr>
          <w:b/>
        </w:rPr>
        <w:t>E. 30</w:t>
      </w:r>
    </w:p>
    <w:p>
      <w:r>
        <w:t>!""#$</w:t>
      </w:r>
    </w:p>
    <w:p>
      <w:r>
        <w:t>C -</w:t>
      </w:r>
    </w:p>
    <w:p>
      <w:r>
        <w:t>7- &lt; - &lt;</w:t>
      </w:r>
    </w:p>
    <w:p>
      <w:r>
        <w:t>C &lt;-&lt;</w:t>
        <w:tab/>
        <w:t>;</w:t>
      </w:r>
    </w:p>
    <w:p>
      <w:r>
        <w:t>--</w:t>
      </w:r>
    </w:p>
    <w:p>
      <w:r>
        <w:t>7-; -</w:t>
      </w:r>
    </w:p>
    <w:p>
      <w:r>
        <w:t>F</w:t>
      </w:r>
    </w:p>
    <w:p>
      <w:r>
        <w:t>- 7--</w:t>
      </w:r>
    </w:p>
    <w:p>
      <w:r>
        <w:t>&lt; &lt;</w:t>
        <w:tab/>
        <w:t>&lt;</w:t>
      </w:r>
    </w:p>
    <w:p>
      <w:r>
        <w:t>&lt;</w:t>
        <w:tab/>
        <w:t>&lt;;</w:t>
      </w:r>
    </w:p>
    <w:p>
      <w:r>
        <w:t>9</w:t>
      </w:r>
    </w:p>
    <w:p>
      <w:r>
        <w:t>-</w:t>
      </w:r>
    </w:p>
    <w:p>
      <w:r>
        <w:t>- J</w:t>
      </w:r>
    </w:p>
    <w:p>
      <w:r>
        <w:t>C;</w:t>
      </w:r>
    </w:p>
    <w:p>
      <w:r>
        <w:t>- , D</w:t>
      </w:r>
    </w:p>
    <w:p>
      <w:r>
        <w:t>&lt;&lt;; -</w:t>
      </w:r>
    </w:p>
    <w:p>
      <w:r>
        <w:t>7 9-&lt;C A -</w:t>
      </w:r>
    </w:p>
    <w:p>
      <w:r>
        <w:t>- &lt;&lt;</w:t>
      </w:r>
    </w:p>
    <w:p>
      <w:r>
        <w:t>7-</w:t>
      </w:r>
    </w:p>
    <w:p>
      <w:r>
        <w:t>--9;</w:t>
      </w:r>
    </w:p>
    <w:p>
      <w:r>
        <w:t>&lt;A&lt; D</w:t>
      </w:r>
    </w:p>
    <w:p>
      <w:r>
        <w:t>-9- &lt;,,&lt;</w:t>
      </w:r>
    </w:p>
    <w:p>
      <w:r>
        <w:t>-</w:t>
      </w:r>
    </w:p>
    <w:p>
      <w:r>
        <w:t>3 #&gt;20#$;</w:t>
      </w:r>
    </w:p>
    <w:p>
      <w:r>
        <w:t>_Q R</w:t>
        <w:tab/>
        <w:t>Q</w:t>
      </w:r>
    </w:p>
    <w:p>
      <w:r>
        <w:t>"D</w:t>
      </w:r>
    </w:p>
    <w:p>
      <w:r>
        <w:t>0; S /BBB5; C - 8</w:t>
      </w:r>
    </w:p>
    <w:p>
      <w:r>
        <w:t>-</w:t>
      </w:r>
    </w:p>
    <w:p>
      <w:r>
        <w:t>&lt; 3!"@ &lt;&lt;</w:t>
      </w:r>
    </w:p>
    <w:p>
      <w:r>
        <w:t>!:#%; P</w:t>
      </w:r>
    </w:p>
    <w:p>
      <w:r>
        <w:t>E</w:t>
      </w:r>
    </w:p>
    <w:p>
      <w:r>
        <w:t>-</w:t>
      </w:r>
    </w:p>
    <w:p>
      <w:r>
        <w:t>7-; $ /B; = B</w:t>
      </w:r>
    </w:p>
    <w:p>
      <w:r>
        <w:t>/5=</w:t>
      </w:r>
    </w:p>
    <w:p>
      <w:r>
        <w:t>4-</w:t>
      </w:r>
    </w:p>
    <w:p>
      <w:r>
        <w:t>&lt;&lt; F - &lt; -&lt;-</w:t>
      </w:r>
    </w:p>
    <w:p>
      <w:r>
        <w:t>?&lt;C</w:t>
      </w:r>
    </w:p>
    <w:p>
      <w:r>
        <w:t>A</w:t>
      </w:r>
    </w:p>
    <w:p>
      <w:r>
        <w:t>7-</w:t>
        <w:tab/>
        <w:t>&lt;</w:t>
      </w:r>
    </w:p>
    <w:p>
      <w:r>
        <w:t>; F 7</w:t>
      </w:r>
    </w:p>
    <w:p>
      <w:r>
        <w:t>C</w:t>
      </w:r>
    </w:p>
    <w:p>
      <w:r>
        <w:t>- ,</w:t>
        <w:tab/>
        <w:t>&lt;</w:t>
      </w:r>
    </w:p>
    <w:p>
      <w:r>
        <w:t>8--</w:t>
      </w:r>
    </w:p>
    <w:p>
      <w:r>
        <w:t>9 /BB.; -</w:t>
      </w:r>
    </w:p>
    <w:p>
      <w:r>
        <w:t>- 7 -</w:t>
      </w:r>
    </w:p>
    <w:p>
      <w:r>
        <w:t>? &lt;&lt;&lt; - ,</w:t>
        <w:tab/>
        <w:t>;</w:t>
      </w:r>
    </w:p>
    <w:p>
      <w:r>
        <w:t>- K</w:t>
      </w:r>
    </w:p>
    <w:p>
      <w:r>
        <w:t>-</w:t>
      </w:r>
    </w:p>
    <w:p>
      <w:r>
        <w:t>7 &lt;&lt; D&lt;&lt;;</w:t>
      </w:r>
    </w:p>
    <w:p>
      <w:r>
        <w:t>&lt;-&lt;= 4-</w:t>
      </w:r>
    </w:p>
    <w:p>
      <w:r>
        <w:t>C -</w:t>
      </w:r>
    </w:p>
    <w:p>
      <w:r>
        <w:t>8-- /BB. &lt;A -</w:t>
        <w:tab/>
        <w:t>9-</w:t>
      </w:r>
    </w:p>
    <w:p>
      <w:r>
        <w:t>&lt;-&lt; 987</w:t>
      </w:r>
    </w:p>
    <w:p>
      <w:r>
        <w:t>987 -</w:t>
      </w:r>
    </w:p>
    <w:p>
      <w:r>
        <w:t>7-</w:t>
      </w:r>
    </w:p>
    <w:p>
      <w:r>
        <w:t>C- ? &lt;</w:t>
      </w:r>
    </w:p>
    <w:p>
      <w:r>
        <w:t>A</w:t>
      </w:r>
    </w:p>
    <w:p>
      <w:r>
        <w:t>#&amp;&amp;&amp;&amp;3+4++#5 +! J</w:t>
      </w:r>
    </w:p>
    <w:p>
      <w:r>
        <w:t>; F</w:t>
      </w:r>
    </w:p>
    <w:p>
      <w:r>
        <w:t>E</w:t>
      </w:r>
    </w:p>
    <w:p>
      <w:r>
        <w:t>- 7</w:t>
      </w:r>
    </w:p>
    <w:p>
      <w:r>
        <w:t>; - &lt;9- - B M /BB. F -</w:t>
        <w:tab/>
        <w:t>E</w:t>
      </w:r>
    </w:p>
    <w:p>
      <w:r>
        <w:t>- &lt;&lt; &lt;A</w:t>
        <w:tab/>
        <w:t>; C &lt;</w:t>
      </w:r>
    </w:p>
    <w:p>
      <w:r>
        <w:t>&lt;-&lt;</w:t>
      </w:r>
    </w:p>
    <w:p>
      <w:r>
        <w:t>- 9 &lt;</w:t>
      </w:r>
    </w:p>
    <w:p>
      <w:r>
        <w:t>&lt;</w:t>
        <w:tab/>
        <w:t>,</w:t>
      </w:r>
    </w:p>
    <w:p>
      <w:r>
        <w:t>-&lt; D&lt;</w:t>
      </w:r>
    </w:p>
    <w:p>
      <w:r>
        <w:t>- -</w:t>
      </w:r>
    </w:p>
    <w:p>
      <w:r>
        <w:t>7-;</w:t>
      </w:r>
    </w:p>
    <w:p>
      <w:r>
        <w:t>-</w:t>
      </w:r>
    </w:p>
    <w:p>
      <w:r>
        <w:t>-;</w:t>
      </w:r>
    </w:p>
    <w:p>
      <w:r>
        <w:t>A79- C 9- F %&amp;&amp;&amp;&amp;&amp;</w:t>
      </w:r>
    </w:p>
    <w:p>
      <w:r>
        <w:t>- - A-;</w:t>
      </w:r>
    </w:p>
    <w:p>
      <w:r>
        <w:t>- &lt;7? A</w:t>
        <w:tab/>
        <w:tab/>
        <w:t>--;</w:t>
      </w:r>
    </w:p>
    <w:p>
      <w:r>
        <w:t>&lt;,</w:t>
      </w:r>
    </w:p>
    <w:p>
      <w:r>
        <w:t>&lt;8</w:t>
      </w:r>
    </w:p>
    <w:p>
      <w:r>
        <w:t>+ J -</w:t>
      </w:r>
    </w:p>
    <w:p>
      <w:r>
        <w:t>B 9 /BB. &lt; &lt;,- ,</w:t>
        <w:tab/>
        <w:t>&lt;</w:t>
      </w:r>
    </w:p>
    <w:p>
      <w:r>
        <w:t>&amp;&amp;&amp; J A - CK</w:t>
      </w:r>
    </w:p>
    <w:p>
      <w:r>
        <w:t>7</w:t>
      </w:r>
    </w:p>
    <w:p>
      <w:r>
        <w:t>&lt;-&lt; &lt;</w:t>
      </w:r>
    </w:p>
    <w:p>
      <w:r>
        <w:t>; ,</w:t>
      </w:r>
    </w:p>
    <w:p>
      <w:r>
        <w:t>A- ? ; ,</w:t>
        <w:tab/>
        <w:t>&lt;</w:t>
      </w:r>
    </w:p>
    <w:p>
      <w:r>
        <w:t>- -</w:t>
      </w:r>
    </w:p>
    <w:p>
      <w:r>
        <w:t>-A F</w:t>
      </w:r>
    </w:p>
    <w:p>
      <w:r>
        <w:t>9-,</w:t>
      </w:r>
    </w:p>
    <w:p>
      <w:r>
        <w:t>A&lt;-&lt;</w:t>
      </w:r>
    </w:p>
    <w:p>
      <w:r>
        <w:t>A</w:t>
        <w:tab/>
        <w:t>-&lt; 7 - , #&amp;&amp;&amp;&amp;&amp;=</w:t>
      </w:r>
    </w:p>
    <w:p>
      <w:r>
        <w:t>$ &lt;, ? &lt; - -</w:t>
      </w:r>
    </w:p>
    <w:p>
      <w:r>
        <w:t>7- 7 &lt;&lt; K &lt;</w:t>
      </w:r>
    </w:p>
    <w:p>
      <w:r>
        <w:t>- , #&amp;&amp;&amp;&amp;"=;</w:t>
      </w:r>
    </w:p>
    <w:p>
      <w:r>
        <w:t>-</w:t>
      </w:r>
    </w:p>
    <w:p>
      <w:r>
        <w:t>- &lt;A</w:t>
        <w:tab/>
        <w:t>= %&amp;&amp;&amp;&amp;&amp; &lt; &lt;C - &lt;</w:t>
      </w:r>
    </w:p>
    <w:p>
      <w:r>
        <w:t>- &lt;&lt; &lt;A</w:t>
      </w:r>
    </w:p>
    <w:p>
      <w:r>
        <w:t>7 -</w:t>
      </w:r>
    </w:p>
    <w:p>
      <w:r>
        <w:t>7&lt;</w:t>
      </w:r>
    </w:p>
    <w:p>
      <w:r>
        <w:t>--= $ ,</w:t>
      </w:r>
    </w:p>
    <w:p>
      <w:r>
        <w:t>-</w:t>
      </w:r>
    </w:p>
    <w:p>
      <w:r>
        <w:rPr>
          <w:b/>
        </w:rPr>
        <w:t>E. 31</w:t>
      </w:r>
    </w:p>
    <w:p>
      <w:r>
        <w:t>!""#$</w:t>
      </w:r>
    </w:p>
    <w:p>
      <w:r>
        <w:t>&lt;A &lt;</w:t>
      </w:r>
    </w:p>
    <w:p>
      <w:r>
        <w:t>-&lt;</w:t>
      </w:r>
    </w:p>
    <w:p>
      <w:r>
        <w:t>E A&lt;</w:t>
      </w:r>
    </w:p>
    <w:p>
      <w:r>
        <w:t>, 7</w:t>
      </w:r>
    </w:p>
    <w:p>
      <w:r>
        <w:t>-</w:t>
      </w:r>
    </w:p>
    <w:p>
      <w:r>
        <w:t>%&amp;&amp;&amp;&amp;&amp; J A</w:t>
        <w:tab/>
        <w:t>; - &lt;</w:t>
      </w:r>
    </w:p>
    <w:p>
      <w:r>
        <w:t>- - 7 &lt;&lt;</w:t>
      </w:r>
    </w:p>
    <w:p>
      <w:r>
        <w:t>&amp;&amp;&amp;&amp;</w:t>
      </w:r>
    </w:p>
    <w:p>
      <w:r>
        <w:t>)&amp;&amp;&amp;&amp;&amp;&amp;;</w:t>
      </w:r>
    </w:p>
    <w:p>
      <w:r>
        <w:t>&lt;</w:t>
      </w:r>
    </w:p>
    <w:p>
      <w:r>
        <w:t>- &lt;, #(#!= $</w:t>
      </w:r>
    </w:p>
    <w:p>
      <w:r>
        <w:t>-</w:t>
      </w:r>
    </w:p>
    <w:p>
      <w:r>
        <w:t>? 7 A C - - &lt; - A #&amp;&amp;&amp;&amp;"=</w:t>
      </w:r>
    </w:p>
    <w:p>
      <w:r>
        <w:t>! K 7 &lt;&lt;</w:t>
      </w:r>
    </w:p>
    <w:p>
      <w:r>
        <w:t>, &lt;-7&lt;</w:t>
      </w:r>
    </w:p>
    <w:p>
      <w:r>
        <w:t>- 8</w:t>
      </w:r>
    </w:p>
    <w:p>
      <w:r>
        <w:t>%&amp;&amp;&amp;&amp;&amp;; -</w:t>
      </w:r>
    </w:p>
    <w:p>
      <w:r>
        <w:t>8,</w:t>
      </w:r>
    </w:p>
    <w:p>
      <w:r>
        <w:t>C %&amp;&amp;&amp;&amp;&amp;</w:t>
      </w:r>
    </w:p>
    <w:p>
      <w:r>
        <w:t>#&amp;&amp;&amp;&amp;"= 7</w:t>
      </w:r>
    </w:p>
    <w:p>
      <w:r>
        <w:t>- &lt;--</w:t>
      </w:r>
    </w:p>
    <w:p>
      <w:r>
        <w:t>-</w:t>
      </w:r>
    </w:p>
    <w:p>
      <w:r>
        <w:t>7-; - &lt;&lt;</w:t>
      </w:r>
    </w:p>
    <w:p>
      <w:r>
        <w:t>&lt; ,&lt;</w:t>
      </w:r>
    </w:p>
    <w:p>
      <w:r>
        <w:t>A;</w:t>
      </w:r>
    </w:p>
    <w:p>
      <w:r>
        <w:t>C; -</w:t>
      </w:r>
    </w:p>
    <w:p>
      <w:r>
        <w:t>-</w:t>
      </w:r>
    </w:p>
    <w:p>
      <w:r>
        <w:t>-</w:t>
      </w:r>
    </w:p>
    <w:p>
      <w:r>
        <w:t>- -?</w:t>
      </w:r>
    </w:p>
    <w:p>
      <w:r>
        <w:t>&lt;= $</w:t>
        <w:tab/>
        <w:t>7</w:t>
      </w:r>
    </w:p>
    <w:p>
      <w:r>
        <w:t>- &lt;&lt; ;</w:t>
      </w:r>
    </w:p>
    <w:p>
      <w:r>
        <w:t>A--;</w:t>
      </w:r>
    </w:p>
    <w:p>
      <w:r>
        <w:t>&lt;-</w:t>
      </w:r>
    </w:p>
    <w:p>
      <w:r>
        <w:t>-D</w:t>
      </w:r>
    </w:p>
    <w:p>
      <w:r>
        <w:t>- -- - - F %&amp;&amp;&amp;&amp;&amp;;</w:t>
      </w:r>
    </w:p>
    <w:p>
      <w:r>
        <w:t>C D-</w:t>
      </w:r>
    </w:p>
    <w:p>
      <w:r>
        <w:t>-&lt;, 7=</w:t>
      </w:r>
    </w:p>
    <w:p>
      <w:r>
        <w:t>+ - 8; -</w:t>
      </w:r>
    </w:p>
    <w:p>
      <w:r>
        <w:t>8,</w:t>
      </w:r>
    </w:p>
    <w:p>
      <w:r>
        <w:t>-7&lt; C - &lt; -A</w:t>
      </w:r>
    </w:p>
    <w:p>
      <w:r>
        <w:t>*</w:t>
      </w:r>
    </w:p>
    <w:p>
      <w:r>
        <w:t>-</w:t>
        <w:tab/>
        <w:t>&lt;</w:t>
      </w:r>
    </w:p>
    <w:p>
      <w:r>
        <w:t>- -?</w:t>
      </w:r>
    </w:p>
    <w:p>
      <w:r>
        <w:t>C %&amp;&amp;&amp;&amp;&amp;</w:t>
      </w:r>
    </w:p>
    <w:p>
      <w:r>
        <w:t>7 A</w:t>
      </w:r>
    </w:p>
    <w:p>
      <w:r>
        <w:t>&lt;</w:t>
      </w:r>
    </w:p>
    <w:p>
      <w:r>
        <w:t>8C;</w:t>
      </w:r>
    </w:p>
    <w:p>
      <w:r>
        <w:t>-</w:t>
      </w:r>
    </w:p>
    <w:p>
      <w:r>
        <w:t>9-&lt; A</w:t>
        <w:tab/>
        <w:t>&lt;</w:t>
      </w:r>
    </w:p>
    <w:p>
      <w:r>
        <w:t>- A</w:t>
        <w:tab/>
        <w:t>=</w:t>
      </w:r>
    </w:p>
    <w:p>
      <w:r>
        <w:t>$ ,</w:t>
      </w:r>
    </w:p>
    <w:p>
      <w:r>
        <w:t>-</w:t>
      </w:r>
    </w:p>
    <w:p>
      <w:r>
        <w:t>K</w:t>
      </w:r>
    </w:p>
    <w:p>
      <w:r>
        <w:t>-</w:t>
      </w:r>
    </w:p>
    <w:p>
      <w:r>
        <w:t>-=</w:t>
      </w:r>
    </w:p>
    <w:p>
      <w:r>
        <w:t>/= $ -</w:t>
      </w:r>
    </w:p>
    <w:p>
      <w:r>
        <w:t>&lt;&lt; 8&lt;</w:t>
      </w:r>
    </w:p>
    <w:p>
      <w:r>
        <w:t>- &lt;-</w:t>
      </w:r>
    </w:p>
    <w:p>
      <w:r>
        <w:t>7 - A = 4-</w:t>
      </w:r>
    </w:p>
    <w:p>
      <w:r>
        <w:t>79-=</w:t>
      </w:r>
    </w:p>
    <w:p>
      <w:r>
        <w:t>$</w:t>
      </w:r>
    </w:p>
    <w:p>
      <w:r>
        <w:t>-</w:t>
      </w:r>
    </w:p>
    <w:p>
      <w:r>
        <w:t>, -K= "</w:t>
        <w:tab/>
        <w:t>; -</w:t>
      </w:r>
    </w:p>
    <w:p>
      <w:r>
        <w:t>79-;</w:t>
      </w:r>
    </w:p>
    <w:p>
      <w:r>
        <w:t>-; F &lt;7-</w:t>
      </w:r>
    </w:p>
    <w:p>
      <w:r>
        <w:t>, 7D</w:t>
      </w:r>
    </w:p>
    <w:p>
      <w:r>
        <w:t>F</w:t>
      </w:r>
    </w:p>
    <w:p>
      <w:r>
        <w:t>K 7--=</w:t>
      </w:r>
    </w:p>
    <w:p>
      <w:r>
        <w:t>= 4-</w:t>
      </w:r>
    </w:p>
    <w:p>
      <w:r>
        <w:t>&lt;</w:t>
      </w:r>
    </w:p>
    <w:p>
      <w:r>
        <w:t>D - 9</w:t>
      </w:r>
    </w:p>
    <w:p>
      <w:r>
        <w:t>;</w:t>
      </w:r>
    </w:p>
    <w:p>
      <w:r>
        <w:rPr>
          <w:b/>
        </w:rPr>
        <w:t>E. 32</w:t>
      </w:r>
    </w:p>
    <w:p>
      <w:r>
        <w:t>!""#$</w:t>
      </w:r>
    </w:p>
    <w:p>
      <w:r>
        <w:t>F - &lt;7</w:t>
      </w:r>
    </w:p>
    <w:p>
      <w:r>
        <w:t>CE=</w:t>
      </w:r>
    </w:p>
    <w:p>
      <w:r>
        <w:t>;</w:t>
      </w:r>
    </w:p>
    <w:p>
      <w:r>
        <w:t>AA; - -</w:t>
      </w:r>
    </w:p>
    <w:p>
      <w:r>
        <w:t>&lt; &lt; &lt; - &lt;&lt; 7</w:t>
        <w:tab/>
        <w:t>;</w:t>
      </w:r>
    </w:p>
    <w:p>
      <w:r>
        <w:t>K -&lt;&lt;</w:t>
      </w:r>
    </w:p>
    <w:p>
      <w:r>
        <w:t>- = B -=</w:t>
      </w:r>
    </w:p>
    <w:p>
      <w:r>
        <w:t>./ -=</w:t>
      </w:r>
    </w:p>
    <w:p>
      <w:r>
        <w:t>$"=</w:t>
      </w:r>
    </w:p>
    <w:p>
      <w:r>
        <w:t>; -</w:t>
      </w:r>
    </w:p>
    <w:p>
      <w:r>
        <w:t>8,</w:t>
      </w:r>
    </w:p>
    <w:p>
      <w:r>
        <w:t>&lt;&lt; F</w:t>
      </w:r>
    </w:p>
    <w:p>
      <w:r>
        <w:t>&lt;</w:t>
      </w:r>
    </w:p>
    <w:p>
      <w:r>
        <w:t>- ; F -</w:t>
      </w:r>
    </w:p>
    <w:p>
      <w:r>
        <w:t>7 &lt;</w:t>
        <w:tab/>
        <w:t>;</w:t>
      </w:r>
    </w:p>
    <w:p>
      <w:r>
        <w:t>-</w:t>
      </w:r>
    </w:p>
    <w:p>
      <w:r>
        <w:t>&lt; -</w:t>
      </w:r>
    </w:p>
    <w:p>
      <w:r>
        <w:t>F -</w:t>
      </w:r>
    </w:p>
    <w:p>
      <w:r>
        <w:t>- C C -</w:t>
      </w:r>
    </w:p>
    <w:p>
      <w:r>
        <w:t>=</w:t>
      </w:r>
    </w:p>
    <w:p>
      <w:r>
        <w:t>= $ &lt; &lt;--</w:t>
      </w:r>
    </w:p>
    <w:p>
      <w:r>
        <w:t>- 8</w:t>
      </w:r>
    </w:p>
    <w:p>
      <w:r>
        <w:t>"</w:t>
      </w:r>
    </w:p>
    <w:p>
      <w:r>
        <w:t>-</w:t>
      </w:r>
    </w:p>
    <w:p>
      <w:r>
        <w:t>- -=</w:t>
      </w:r>
    </w:p>
    <w:p>
      <w:r>
        <w:t>$</w:t>
      </w:r>
    </w:p>
    <w:p>
      <w:r>
        <w:t>D A - C AA=</w:t>
      </w:r>
    </w:p>
    <w:p>
      <w:r>
        <w:t>+ - 8; - &lt;</w:t>
      </w:r>
    </w:p>
    <w:p>
      <w:r>
        <w:t>8,</w:t>
      </w:r>
    </w:p>
    <w:p>
      <w:r>
        <w:t>E A&lt;=</w:t>
      </w:r>
    </w:p>
    <w:p>
      <w:r>
        <w:t>!D</w:t>
      </w:r>
    </w:p>
    <w:p>
      <w:r>
        <w:t>-= / $";</w:t>
      </w:r>
    </w:p>
    <w:p>
      <w:r>
        <w:t>8,&lt;</w:t>
      </w:r>
    </w:p>
    <w:p>
      <w:r>
        <w:t>- 8</w:t>
      </w:r>
    </w:p>
    <w:p>
      <w:r>
        <w:t>- 3-= 5 -</w:t>
      </w:r>
    </w:p>
    <w:p>
      <w:r>
        <w:t>-?</w:t>
      </w:r>
    </w:p>
    <w:p>
      <w:r>
        <w:t>-&lt;</w:t>
      </w:r>
    </w:p>
    <w:p>
      <w:r>
        <w:t>C</w:t>
      </w:r>
    </w:p>
    <w:p>
      <w:r>
        <w:t>-</w:t>
      </w:r>
    </w:p>
    <w:p>
      <w:r>
        <w:t>&lt;-</w:t>
      </w:r>
    </w:p>
    <w:p>
      <w:r>
        <w:t>7-;</w:t>
      </w:r>
    </w:p>
    <w:p>
      <w:r>
        <w:t>T</w:t>
      </w:r>
    </w:p>
    <w:p>
      <w:r>
        <w:t>= $</w:t>
      </w:r>
    </w:p>
    <w:p>
      <w:r>
        <w:t>G</w:t>
      </w:r>
    </w:p>
    <w:p>
      <w:r>
        <w:t>C</w:t>
      </w:r>
    </w:p>
    <w:p>
      <w:r>
        <w:t>I</w:t>
      </w:r>
    </w:p>
    <w:p>
      <w:r>
        <w:t>C - &lt; -</w:t>
      </w:r>
    </w:p>
    <w:p>
      <w:r>
        <w:t>&lt;A</w:t>
      </w:r>
    </w:p>
    <w:p>
      <w:r>
        <w:t>7 ' - AA C - -,</w:t>
      </w:r>
    </w:p>
    <w:p>
      <w:r>
        <w:t>F - &lt;</w:t>
      </w:r>
    </w:p>
    <w:p>
      <w:r>
        <w:t>-D&lt;</w:t>
      </w:r>
    </w:p>
    <w:p>
      <w:r>
        <w:t>--</w:t>
      </w:r>
    </w:p>
    <w:p>
      <w:r>
        <w:t>-&lt;,- &lt;, -</w:t>
      </w:r>
    </w:p>
    <w:p>
      <w:r>
        <w:t>7-</w:t>
      </w:r>
    </w:p>
    <w:p>
      <w:r>
        <w:t>C; -</w:t>
      </w:r>
    </w:p>
    <w:p>
      <w:r>
        <w:t>-7</w:t>
      </w:r>
    </w:p>
    <w:p>
      <w:r>
        <w:t>-</w:t>
        <w:tab/>
        <w:t>; -</w:t>
      </w:r>
    </w:p>
    <w:p>
      <w:r>
        <w:t>- -&lt;</w:t>
      </w:r>
    </w:p>
    <w:p>
      <w:r>
        <w:t>7- 3!:#%; $ &lt;</w:t>
      </w:r>
    </w:p>
    <w:p>
      <w:r>
        <w:t>9</w:t>
        <w:tab/>
        <w:t>D ,</w:t>
        <w:tab/>
        <w:t>7</w:t>
      </w:r>
    </w:p>
    <w:p>
      <w:r>
        <w:t>F - -K</w:t>
      </w:r>
    </w:p>
    <w:p>
      <w:r>
        <w:t>- 8 &lt; ;</w:t>
      </w:r>
    </w:p>
    <w:p>
      <w:r>
        <w:t>+ /B = /B</w:t>
      </w:r>
    </w:p>
    <w:p>
      <w:r>
        <w:t>; /B.5= + &lt;,-</w:t>
      </w:r>
    </w:p>
    <w:p>
      <w:r>
        <w:t>- &lt;</w:t>
      </w:r>
    </w:p>
    <w:p>
      <w:r>
        <w:t>;</w:t>
      </w:r>
    </w:p>
    <w:p>
      <w:r>
        <w:t>-</w:t>
      </w:r>
    </w:p>
    <w:p>
      <w:r>
        <w:t>-= / -= / -=</w:t>
      </w:r>
    </w:p>
    <w:p>
      <w:r>
        <w:t>$"; -</w:t>
      </w:r>
    </w:p>
    <w:p>
      <w:r>
        <w:t>-D</w:t>
      </w:r>
    </w:p>
    <w:p>
      <w:r>
        <w:t>-</w:t>
        <w:tab/>
        <w:t>D</w:t>
      </w:r>
    </w:p>
    <w:p>
      <w:r>
        <w:t>K</w:t>
      </w:r>
    </w:p>
    <w:p>
      <w:r>
        <w:t>-C-- - 8</w:t>
      </w:r>
    </w:p>
    <w:p>
      <w:r>
        <w:t>&lt;</w:t>
        <w:tab/>
        <w:t>;</w:t>
      </w:r>
    </w:p>
    <w:p>
      <w:r>
        <w:t>-</w:t>
      </w:r>
    </w:p>
    <w:p>
      <w:r>
        <w:t>7-=</w:t>
      </w:r>
    </w:p>
    <w:p>
      <w:r>
        <w:t>4 ; %&amp;&amp;&amp;&amp;&amp; ,</w:t>
      </w:r>
    </w:p>
    <w:p>
      <w:r>
        <w:t>- &lt; &lt; F -</w:t>
      </w:r>
    </w:p>
    <w:p>
      <w:r>
        <w:t>&lt;&lt;</w:t>
      </w:r>
    </w:p>
    <w:p>
      <w:r>
        <w:t>-</w:t>
      </w:r>
    </w:p>
    <w:p>
      <w:r>
        <w:t>C--</w:t>
      </w:r>
    </w:p>
    <w:p>
      <w:r>
        <w:t>&lt;&lt;</w:t>
      </w:r>
    </w:p>
    <w:p>
      <w:r>
        <w:t>-?;</w:t>
      </w:r>
    </w:p>
    <w:p>
      <w:r>
        <w:t>-D</w:t>
      </w:r>
    </w:p>
    <w:p>
      <w:r>
        <w:t>&lt; -C -</w:t>
      </w:r>
    </w:p>
    <w:p>
      <w:r>
        <w:t>&lt;-9-</w:t>
      </w:r>
    </w:p>
    <w:p>
      <w:r>
        <w:t>-D</w:t>
      </w:r>
    </w:p>
    <w:p>
      <w:r>
        <w:t>7-</w:t>
      </w:r>
    </w:p>
    <w:p>
      <w:r>
        <w:t>-</w:t>
      </w:r>
    </w:p>
    <w:p>
      <w:r>
        <w:t>- &lt;&lt; ,</w:t>
        <w:tab/>
        <w:t>&lt;=</w:t>
      </w:r>
    </w:p>
    <w:p>
      <w:r>
        <w:t>"</w:t>
      </w:r>
    </w:p>
    <w:p>
      <w:r>
        <w:t>&lt; 3</w:t>
        <w:tab/>
        <w:t>--&lt;</w:t>
      </w:r>
    </w:p>
    <w:p>
      <w:r>
        <w:t>,&lt;</w:t>
      </w:r>
    </w:p>
    <w:p>
      <w:r>
        <w:t>&lt;</w:t>
      </w:r>
    </w:p>
    <w:p>
      <w:r>
        <w:t>;</w:t>
      </w:r>
    </w:p>
    <w:p>
      <w:r>
        <w:rPr>
          <w:b/>
        </w:rPr>
        <w:t>E. 33</w:t>
      </w:r>
    </w:p>
    <w:p>
      <w:r>
        <w:t>!""#$</w:t>
      </w:r>
    </w:p>
    <w:p>
      <w:r>
        <w:t>-</w:t>
      </w:r>
    </w:p>
    <w:p>
      <w:r>
        <w:t>; - C</w:t>
      </w:r>
    </w:p>
    <w:p>
      <w:r>
        <w:t>7&lt;-;</w:t>
      </w:r>
    </w:p>
    <w:p>
      <w:r>
        <w:t>-</w:t>
      </w:r>
    </w:p>
    <w:p>
      <w:r>
        <w:t>- &lt;-</w:t>
      </w:r>
    </w:p>
    <w:p>
      <w:r>
        <w:t>,&lt;; &lt;</w:t>
      </w:r>
    </w:p>
    <w:p>
      <w:r>
        <w:t>- &lt; 8A&lt;5</w:t>
      </w:r>
    </w:p>
    <w:p>
      <w:r>
        <w:t>A</w:t>
      </w:r>
    </w:p>
    <w:p>
      <w:r>
        <w:t>-&lt;,-</w:t>
      </w:r>
    </w:p>
    <w:p>
      <w:r>
        <w:t>T =</w:t>
      </w:r>
    </w:p>
    <w:p>
      <w:r>
        <w:t>+ &lt;</w:t>
      </w:r>
    </w:p>
    <w:p>
      <w:r>
        <w:t>- 7 - H</w:t>
      </w:r>
    </w:p>
    <w:p>
      <w:r>
        <w:t>- &lt; 7 &lt;&lt; 7&lt;</w:t>
      </w:r>
    </w:p>
    <w:p>
      <w:r>
        <w:t>#+"" C-</w:t>
      </w:r>
    </w:p>
    <w:p>
      <w:r>
        <w:t>7 * 7</w:t>
        <w:tab/>
        <w:t>; ;</w:t>
      </w:r>
    </w:p>
    <w:p>
      <w:r>
        <w:t>C -</w:t>
      </w:r>
    </w:p>
    <w:p>
      <w:r>
        <w:t>8, - 7</w:t>
      </w:r>
    </w:p>
    <w:p>
      <w:r>
        <w:t>&lt;&lt;;</w:t>
      </w:r>
    </w:p>
    <w:p>
      <w:r>
        <w:t>&lt; C -</w:t>
      </w:r>
    </w:p>
    <w:p>
      <w:r>
        <w:t>A ; &lt;,-</w:t>
      </w:r>
    </w:p>
    <w:p>
      <w:r>
        <w:t>&lt;</w:t>
      </w:r>
    </w:p>
    <w:p>
      <w:r>
        <w:t>- 7 -</w:t>
      </w:r>
    </w:p>
    <w:p>
      <w:r>
        <w:t>7-=</w:t>
      </w:r>
    </w:p>
    <w:p>
      <w:r>
        <w:t>- -</w:t>
      </w:r>
    </w:p>
    <w:p>
      <w:r>
        <w:t>&lt; C;</w:t>
      </w:r>
    </w:p>
    <w:p>
      <w:r>
        <w:t>- -&lt; -</w:t>
      </w:r>
    </w:p>
    <w:p>
      <w:r>
        <w:t>8,; - 8</w:t>
      </w:r>
    </w:p>
    <w:p>
      <w:r>
        <w:t>&lt;8F F -</w:t>
      </w:r>
    </w:p>
    <w:p>
      <w:r>
        <w:t>&lt;</w:t>
        <w:tab/>
        <w:t>; ,</w:t>
      </w:r>
    </w:p>
    <w:p>
      <w:r>
        <w:t>&lt; -&lt; F - -</w:t>
      </w:r>
    </w:p>
    <w:p>
      <w:r>
        <w:t>- &lt;</w:t>
        <w:tab/>
        <w:t>=</w:t>
      </w:r>
    </w:p>
    <w:p>
      <w:r>
        <w:t>- -K7</w:t>
      </w:r>
    </w:p>
    <w:p>
      <w:r>
        <w:t>-</w:t>
        <w:tab/>
        <w:t>9- -</w:t>
      </w:r>
    </w:p>
    <w:p>
      <w:r>
        <w:t>&lt;</w:t>
      </w:r>
    </w:p>
    <w:p>
      <w:r>
        <w:t>-</w:t>
      </w:r>
    </w:p>
    <w:p>
      <w:r>
        <w:t>8,; -</w:t>
      </w:r>
    </w:p>
    <w:p>
      <w:r>
        <w:t>H</w:t>
      </w:r>
    </w:p>
    <w:p>
      <w:r>
        <w:t>- A-&lt; C&lt;</w:t>
      </w:r>
    </w:p>
    <w:p>
      <w:r>
        <w:t>;</w:t>
      </w:r>
    </w:p>
    <w:p>
      <w:r>
        <w:t>-</w:t>
      </w:r>
    </w:p>
    <w:p>
      <w:r>
        <w:t>- &lt;</w:t>
        <w:tab/>
        <w:t>;</w:t>
      </w:r>
    </w:p>
    <w:p>
      <w:r>
        <w:t>C-A; - -</w:t>
      </w:r>
    </w:p>
    <w:p>
      <w:r>
        <w:t>- 7-</w:t>
        <w:tab/>
        <w:t>&lt;</w:t>
      </w:r>
    </w:p>
    <w:p>
      <w:r>
        <w:t>;</w:t>
      </w:r>
    </w:p>
    <w:p>
      <w:r>
        <w:t>-;</w:t>
      </w:r>
    </w:p>
    <w:p>
      <w:r>
        <w:t>,A</w:t>
      </w:r>
    </w:p>
    <w:p>
      <w:r>
        <w:t>9 J</w:t>
      </w:r>
    </w:p>
    <w:p>
      <w:r>
        <w:t>? K;</w:t>
      </w:r>
    </w:p>
    <w:p>
      <w:r>
        <w:t>C -</w:t>
      </w:r>
    </w:p>
    <w:p>
      <w:r>
        <w:t>-</w:t>
      </w:r>
    </w:p>
    <w:p>
      <w:r>
        <w:t>8,; - &lt;</w:t>
      </w:r>
    </w:p>
    <w:p>
      <w:r>
        <w:t>7-- -&lt; F</w:t>
      </w:r>
    </w:p>
    <w:p>
      <w:r>
        <w:t>- -</w:t>
      </w:r>
    </w:p>
    <w:p>
      <w:r>
        <w:t>&lt;</w:t>
        <w:tab/>
        <w:t>&lt;</w:t>
      </w:r>
    </w:p>
    <w:p>
      <w:r>
        <w:t>-&lt;</w:t>
      </w:r>
    </w:p>
    <w:p>
      <w:r>
        <w:t>7-;</w:t>
      </w:r>
    </w:p>
    <w:p>
      <w:r>
        <w:t>C</w:t>
      </w:r>
    </w:p>
    <w:p>
      <w:r>
        <w:t>F -</w:t>
      </w:r>
    </w:p>
    <w:p>
      <w:r>
        <w:t>- &lt;</w:t>
      </w:r>
    </w:p>
    <w:p>
      <w:r>
        <w:t>- 8</w:t>
      </w:r>
    </w:p>
    <w:p>
      <w:r>
        <w:t>"</w:t>
      </w:r>
    </w:p>
    <w:p>
      <w:r>
        <w:t>Y=</w:t>
      </w:r>
    </w:p>
    <w:p>
      <w:r>
        <w:t>"-</w:t>
      </w:r>
    </w:p>
    <w:p>
      <w:r>
        <w:t>&lt;AC</w:t>
        <w:tab/>
        <w:t>; - Y</w:t>
      </w:r>
    </w:p>
    <w:p>
      <w:r>
        <w:t>-</w:t>
        <w:tab/>
        <w:t>;</w:t>
      </w:r>
    </w:p>
    <w:p>
      <w:r>
        <w:t>C -</w:t>
      </w:r>
    </w:p>
    <w:p>
      <w:r>
        <w:t>-</w:t>
      </w:r>
    </w:p>
    <w:p>
      <w:r>
        <w:t>8,; C - A-&lt;</w:t>
      </w:r>
    </w:p>
    <w:p>
      <w:r>
        <w:t>9&lt;</w:t>
        <w:tab/>
        <w:t>&lt;A</w:t>
      </w:r>
    </w:p>
    <w:p>
      <w:r>
        <w:t>H &lt;</w:t>
      </w:r>
    </w:p>
    <w:p>
      <w:r>
        <w:t>&lt;-&lt; -</w:t>
      </w:r>
    </w:p>
    <w:p>
      <w:r>
        <w:t>= %&amp;&amp;&amp;&amp;&amp;</w:t>
      </w:r>
    </w:p>
    <w:p>
      <w:r>
        <w:t>A; K - &lt; ;</w:t>
      </w:r>
    </w:p>
    <w:p>
      <w:r>
        <w:t>,,</w:t>
        <w:tab/>
        <w:t>; -</w:t>
      </w:r>
    </w:p>
    <w:p>
      <w:r>
        <w:t>.L</w:t>
      </w:r>
    </w:p>
    <w:p>
      <w:r>
        <w:t>7</w:t>
      </w:r>
    </w:p>
    <w:p>
      <w:r>
        <w:t>- - E --&lt; K - &lt;9</w:t>
      </w:r>
    </w:p>
    <w:p>
      <w:r>
        <w:t>= ! - 8 C - 7 &lt;-&lt; ,^ F -D</w:t>
      </w:r>
    </w:p>
    <w:p>
      <w:r>
        <w:t>- 7</w:t>
      </w:r>
    </w:p>
    <w:p>
      <w:r>
        <w:t>&lt;</w:t>
        <w:tab/>
        <w:t>&lt;</w:t>
      </w:r>
    </w:p>
    <w:p>
      <w:r>
        <w:t>&lt;9-</w:t>
      </w:r>
    </w:p>
    <w:p>
      <w:r>
        <w:t>7 &lt;</w:t>
      </w:r>
    </w:p>
    <w:p>
      <w:r>
        <w:t>%&amp;&amp;&amp;&amp;&amp;</w:t>
      </w:r>
    </w:p>
    <w:p>
      <w:r>
        <w:t>-= #</w:t>
        <w:tab/>
        <w:t>A</w:t>
        <w:tab/>
        <w:t>; %&amp;&amp;&amp;&amp;&amp;</w:t>
      </w:r>
    </w:p>
    <w:p>
      <w:r>
        <w:t>-E C - AA&lt;</w:t>
      </w:r>
    </w:p>
    <w:p>
      <w:r>
        <w:t>- ,</w:t>
        <w:tab/>
        <w:t>&lt;</w:t>
      </w:r>
    </w:p>
    <w:p>
      <w:r>
        <w:t>8--</w:t>
      </w:r>
    </w:p>
    <w:p>
      <w:r>
        <w:t>9 /BB.; C &lt;7 -</w:t>
      </w:r>
    </w:p>
    <w:p>
      <w:r>
        <w:t>- &lt; #&amp;&amp;&amp;&amp;&amp;; A</w:t>
      </w:r>
    </w:p>
    <w:p>
      <w:r>
        <w:t>9-=</w:t>
      </w:r>
    </w:p>
    <w:p>
      <w:r>
        <w:t>= $ &lt;</w:t>
      </w:r>
    </w:p>
    <w:p>
      <w:r>
        <w:t>8,</w:t>
      </w:r>
    </w:p>
    <w:p>
      <w:r>
        <w:t>- 7 -D</w:t>
      </w:r>
    </w:p>
    <w:p>
      <w:r>
        <w:t>-</w:t>
      </w:r>
    </w:p>
    <w:p>
      <w:r>
        <w:t>-</w:t>
      </w:r>
    </w:p>
    <w:p>
      <w:r>
        <w:t>-</w:t>
      </w:r>
    </w:p>
    <w:p>
      <w:r>
        <w:t>C</w:t>
      </w:r>
    </w:p>
    <w:p>
      <w:r>
        <w:t>- -;</w:t>
      </w:r>
    </w:p>
    <w:p>
      <w:r>
        <w:t>C</w:t>
      </w:r>
    </w:p>
    <w:p>
      <w:r>
        <w:t>-</w:t>
      </w:r>
    </w:p>
    <w:p>
      <w:r>
        <w:t>-</w:t>
      </w:r>
    </w:p>
    <w:p>
      <w:r>
        <w:t>7</w:t>
      </w:r>
    </w:p>
    <w:p>
      <w:r>
        <w:rPr>
          <w:b/>
        </w:rPr>
        <w:t>E. 34</w:t>
      </w:r>
    </w:p>
    <w:p>
      <w:r>
        <w:t>!""#$</w:t>
      </w:r>
    </w:p>
    <w:p>
      <w:r>
        <w:t>C</w:t>
        <w:tab/>
        <w:t>=</w:t>
      </w:r>
    </w:p>
    <w:p>
      <w:r>
        <w:t>= $</w:t>
      </w:r>
    </w:p>
    <w:p>
      <w:r>
        <w:t>8,</w:t>
      </w:r>
    </w:p>
    <w:p>
      <w:r>
        <w:t>&lt;</w:t>
        <w:tab/>
        <w:t>&lt; F - &lt;&lt; &lt; - C-&lt; -? ; ;</w:t>
      </w:r>
    </w:p>
    <w:p>
      <w:r>
        <w:t>-&lt;, 7=</w:t>
      </w:r>
    </w:p>
    <w:p>
      <w:r>
        <w:t>"</w:t>
      </w:r>
    </w:p>
    <w:p>
      <w:r>
        <w:t>A; -</w:t>
      </w:r>
    </w:p>
    <w:p>
      <w:r>
        <w:t>&lt;&lt; F</w:t>
      </w:r>
    </w:p>
    <w:p>
      <w:r>
        <w:t>&lt;</w:t>
      </w:r>
    </w:p>
    <w:p>
      <w:r>
        <w:t>-;</w:t>
      </w:r>
    </w:p>
    <w:p>
      <w:r>
        <w:t>D</w:t>
        <w:tab/>
        <w:t>&lt; -</w:t>
      </w:r>
    </w:p>
    <w:p>
      <w:r>
        <w:t>-C-- - 7 &lt;&lt; &lt;,&lt;</w:t>
      </w:r>
    </w:p>
    <w:p>
      <w:r>
        <w:t>D&lt;&lt;; A -</w:t>
      </w:r>
    </w:p>
    <w:p>
      <w:r>
        <w:t>-C-- - - &lt; 7</w:t>
        <w:tab/>
        <w:t>=</w:t>
      </w:r>
    </w:p>
    <w:p>
      <w:r>
        <w:t># 9</w:t>
        <w:tab/>
        <w:t>; - - -</w:t>
      </w:r>
    </w:p>
    <w:p>
      <w:r>
        <w:t>7 - &lt;&lt; - &lt;-&lt;</w:t>
      </w:r>
    </w:p>
    <w:p>
      <w:r>
        <w:t>= # -; -</w:t>
      </w:r>
    </w:p>
    <w:p>
      <w:r>
        <w:t>&lt;-&lt; 7</w:t>
        <w:tab/>
        <w:t>'</w:t>
      </w:r>
    </w:p>
    <w:p>
      <w:r>
        <w:t>-</w:t>
        <w:tab/>
        <w:t>&lt; 7 A&lt;&lt;</w:t>
      </w:r>
    </w:p>
    <w:p>
      <w:r>
        <w:t>F &amp;&amp;&amp;&amp;&amp;; &amp;&amp;&amp;</w:t>
      </w:r>
    </w:p>
    <w:p>
      <w:r>
        <w:t>@&amp;&amp;&amp;;</w:t>
      </w:r>
    </w:p>
    <w:p>
      <w:r>
        <w:t>9 /BB.;</w:t>
      </w:r>
    </w:p>
    <w:p>
      <w:r>
        <w:t>&lt;,; ,</w:t>
        <w:tab/>
        <w:t>; D&lt;</w:t>
      </w:r>
    </w:p>
    <w:p>
      <w:r>
        <w:t>&lt;- -</w:t>
      </w:r>
    </w:p>
    <w:p>
      <w:r>
        <w:t>7- -</w:t>
      </w:r>
    </w:p>
    <w:p>
      <w:r>
        <w:t>--</w:t>
      </w:r>
    </w:p>
    <w:p>
      <w:r>
        <w:t>%&amp;&amp;&amp;&amp;&amp; J</w:t>
      </w:r>
    </w:p>
    <w:p>
      <w:r>
        <w:t>-</w:t>
      </w:r>
    </w:p>
    <w:p>
      <w:r>
        <w:t>#&amp;&amp;&amp;&amp;"=</w:t>
      </w:r>
    </w:p>
    <w:p>
      <w:r>
        <w:t>8-- /BB. &lt;7 - - -&lt;</w:t>
      </w:r>
    </w:p>
    <w:p>
      <w:r>
        <w:t>J</w:t>
      </w:r>
    </w:p>
    <w:p>
      <w:r>
        <w:t>-</w:t>
      </w:r>
    </w:p>
    <w:p>
      <w:r>
        <w:t>B M; B</w:t>
      </w:r>
    </w:p>
    <w:p>
      <w:r>
        <w:t>/ 9 /BB. -</w:t>
      </w:r>
    </w:p>
    <w:p>
      <w:r>
        <w:t>-?</w:t>
      </w:r>
    </w:p>
    <w:p>
      <w:r>
        <w:t>A &lt;AC &lt;A&lt; F -- J</w:t>
      </w:r>
    </w:p>
    <w:p>
      <w:r>
        <w:t>-</w:t>
      </w:r>
    </w:p>
    <w:p>
      <w:r>
        <w:t>&lt;,- -</w:t>
      </w:r>
    </w:p>
    <w:p>
      <w:r>
        <w:t>7-;</w:t>
      </w:r>
    </w:p>
    <w:p>
      <w:r>
        <w:t>7- &lt;-7&lt; F %&amp;&amp;&amp;&amp;;</w:t>
      </w:r>
    </w:p>
    <w:p>
      <w:r>
        <w:t>-7</w:t>
      </w:r>
    </w:p>
    <w:p>
      <w:r>
        <w:t>- N F - ;</w:t>
      </w:r>
    </w:p>
    <w:p>
      <w:r>
        <w:t>9--</w:t>
      </w:r>
    </w:p>
    <w:p>
      <w:r>
        <w:t>-;</w:t>
      </w:r>
    </w:p>
    <w:p>
      <w:r>
        <w:t>A</w:t>
      </w:r>
    </w:p>
    <w:p>
      <w:r>
        <w:t>-</w:t>
      </w:r>
    </w:p>
    <w:p>
      <w:r>
        <w:t>- )</w:t>
      </w:r>
    </w:p>
    <w:p>
      <w:r>
        <w:t>&lt;7?</w:t>
        <w:tab/>
        <w:t>J</w:t>
      </w:r>
    </w:p>
    <w:p>
      <w:r>
        <w:t>- -</w:t>
      </w:r>
    </w:p>
    <w:p>
      <w:r>
        <w:t>7-</w:t>
      </w:r>
    </w:p>
    <w:p>
      <w:r>
        <w:t>;</w:t>
      </w:r>
    </w:p>
    <w:p>
      <w:r>
        <w:t>-</w:t>
      </w:r>
    </w:p>
    <w:p>
      <w:r>
        <w:t>- &lt;7</w:t>
      </w:r>
    </w:p>
    <w:p>
      <w:r>
        <w:t>&lt;-</w:t>
      </w:r>
    </w:p>
    <w:p>
      <w:r>
        <w:t>A</w:t>
      </w:r>
    </w:p>
    <w:p>
      <w:r>
        <w:t>A7</w:t>
      </w:r>
    </w:p>
    <w:p>
      <w:r>
        <w:t>8 ,</w:t>
        <w:tab/>
        <w:t>7 J</w:t>
      </w:r>
    </w:p>
    <w:p>
      <w:r>
        <w:t>- 9</w:t>
      </w:r>
    </w:p>
    <w:p>
      <w:r>
        <w:t>-</w:t>
      </w:r>
    </w:p>
    <w:p>
      <w:r>
        <w:t>#(#!</w:t>
      </w:r>
    </w:p>
    <w:p>
      <w:r>
        <w:t>-&lt;</w:t>
      </w:r>
    </w:p>
    <w:p>
      <w:r>
        <w:t>7- 7</w:t>
      </w:r>
    </w:p>
    <w:p>
      <w:r>
        <w:t>A-- -- #&amp;&amp;&amp;&amp;&amp; J</w:t>
      </w:r>
    </w:p>
    <w:p>
      <w:r>
        <w:t>%&amp;&amp;&amp;&amp;&amp;</w:t>
      </w:r>
    </w:p>
    <w:p>
      <w:r>
        <w:t>AA7 7--&lt;</w:t>
      </w:r>
    </w:p>
    <w:p>
      <w:r>
        <w:t>-</w:t>
        <w:tab/>
        <w:t>&lt; ' - &lt;</w:t>
      </w:r>
    </w:p>
    <w:p>
      <w:r>
        <w:t>,&lt;</w:t>
      </w:r>
    </w:p>
    <w:p>
      <w:r>
        <w:t>7 7</w:t>
      </w:r>
    </w:p>
    <w:p>
      <w:r>
        <w:t>- &lt; J -</w:t>
      </w:r>
    </w:p>
    <w:p>
      <w:r>
        <w:t>D&lt;</w:t>
      </w:r>
    </w:p>
    <w:p>
      <w:r>
        <w:t>7&lt;</w:t>
      </w:r>
    </w:p>
    <w:p>
      <w:r>
        <w:t>+</w:t>
      </w:r>
    </w:p>
    <w:p>
      <w:r>
        <w:t>- &lt;&lt;</w:t>
      </w:r>
    </w:p>
    <w:p>
      <w:r>
        <w:t>J -- -</w:t>
      </w:r>
    </w:p>
    <w:p>
      <w:r>
        <w:t>7&lt;</w:t>
      </w:r>
    </w:p>
    <w:p>
      <w:r>
        <w:t>-;</w:t>
      </w:r>
    </w:p>
    <w:p>
      <w:r>
        <w:t>&lt;-7&lt; - N F - ;</w:t>
      </w:r>
    </w:p>
    <w:p>
      <w:r>
        <w:t>C&lt;</w:t>
      </w:r>
    </w:p>
    <w:p>
      <w:r>
        <w:t>, -</w:t>
      </w:r>
    </w:p>
    <w:p>
      <w:r>
        <w:t>7 3 7&lt;-;</w:t>
      </w:r>
    </w:p>
    <w:p>
      <w:r>
        <w:t>-5 J</w:t>
      </w:r>
    </w:p>
    <w:p>
      <w:r>
        <w:t>-</w:t>
      </w:r>
    </w:p>
    <w:p>
      <w:r>
        <w:t>A7</w:t>
      </w:r>
    </w:p>
    <w:p>
      <w:r>
        <w:t>%&amp;&amp;&amp;&amp;&amp; &lt;</w:t>
      </w:r>
    </w:p>
    <w:p>
      <w:r>
        <w:t>- C-&lt;</w:t>
      </w:r>
    </w:p>
    <w:p>
      <w:r>
        <w:t>-?&lt;</w:t>
      </w:r>
    </w:p>
    <w:p>
      <w:r>
        <w:t>-</w:t>
        <w:tab/>
        <w:t>&lt;; - A C- ,</w:t>
      </w:r>
    </w:p>
    <w:p>
      <w:r>
        <w:t>-&lt; F</w:t>
      </w:r>
    </w:p>
    <w:p>
      <w:r>
        <w:t>&lt;&lt;</w:t>
      </w:r>
    </w:p>
    <w:p>
      <w:r>
        <w:t>&lt;</w:t>
      </w:r>
    </w:p>
    <w:p>
      <w:r>
        <w:t>9 &lt; -7 J</w:t>
      </w:r>
    </w:p>
    <w:p>
      <w:r>
        <w:t>%&amp;&amp;&amp;&amp;&amp;</w:t>
      </w:r>
    </w:p>
    <w:p>
      <w:r>
        <w:t>&lt;&lt; -</w:t>
        <w:tab/>
        <w:t>&lt;</w:t>
      </w:r>
    </w:p>
    <w:p>
      <w:r>
        <w:t>-</w:t>
        <w:tab/>
        <w:t>&lt;; &amp;&amp;&amp;&amp;&amp; , C</w:t>
      </w:r>
    </w:p>
    <w:p>
      <w:r>
        <w:rPr>
          <w:b/>
        </w:rPr>
        <w:t>E. 35</w:t>
      </w:r>
    </w:p>
    <w:p>
      <w:r>
        <w:t>!""#$</w:t>
      </w:r>
    </w:p>
    <w:p>
      <w:r>
        <w:t>-- J</w:t>
      </w:r>
    </w:p>
    <w:p>
      <w:r>
        <w:t>F -- C-</w:t>
      </w:r>
    </w:p>
    <w:p>
      <w:r>
        <w:t>&lt;</w:t>
      </w:r>
    </w:p>
    <w:p>
      <w:r>
        <w:t>A &lt;</w:t>
      </w:r>
    </w:p>
    <w:p>
      <w:r>
        <w:t>7-</w:t>
      </w:r>
    </w:p>
    <w:p>
      <w:r>
        <w:t>C-</w:t>
      </w:r>
    </w:p>
    <w:p>
      <w:r>
        <w:t>&lt; K - -</w:t>
      </w:r>
    </w:p>
    <w:p>
      <w:r>
        <w:t>A 7-</w:t>
      </w:r>
    </w:p>
    <w:p>
      <w:r>
        <w:t>J</w:t>
      </w:r>
    </w:p>
    <w:p>
      <w:r>
        <w:t>-</w:t>
        <w:tab/>
        <w:t>&lt; ; -</w:t>
      </w:r>
    </w:p>
    <w:p>
      <w:r>
        <w:t>8</w:t>
      </w:r>
    </w:p>
    <w:p>
      <w:r>
        <w:t>8-- ; A&lt; - -</w:t>
      </w:r>
    </w:p>
    <w:p>
      <w:r>
        <w:t>C&lt; C--</w:t>
      </w:r>
    </w:p>
    <w:p>
      <w:r>
        <w:t>G</w:t>
      </w:r>
    </w:p>
    <w:p>
      <w:r>
        <w:t>I 9-,</w:t>
        <w:tab/>
        <w:t>=</w:t>
      </w:r>
    </w:p>
    <w:p>
      <w:r>
        <w:t>A</w:t>
        <w:tab/>
        <w:t>; -</w:t>
        <w:tab/>
        <w:t>&lt; 7;</w:t>
      </w:r>
    </w:p>
    <w:p>
      <w:r>
        <w:t>&lt;;</w:t>
      </w:r>
    </w:p>
    <w:p>
      <w:r>
        <w:t>C-&lt; -? J</w:t>
      </w:r>
    </w:p>
    <w:p>
      <w:r>
        <w:t>+ A</w:t>
      </w:r>
    </w:p>
    <w:p>
      <w:r>
        <w:t>&lt;-&lt;</w:t>
        <w:tab/>
        <w:t>; - -</w:t>
      </w:r>
    </w:p>
    <w:p>
      <w:r>
        <w:t>C - C-&lt; -?</w:t>
      </w:r>
    </w:p>
    <w:p>
      <w:r>
        <w:t>E</w:t>
      </w:r>
    </w:p>
    <w:p>
      <w:r>
        <w:t>F -</w:t>
        <w:tab/>
        <w:t>&lt;</w:t>
      </w:r>
    </w:p>
    <w:p>
      <w:r>
        <w:t>A</w:t>
      </w:r>
    </w:p>
    <w:p>
      <w:r>
        <w:t>7- C - 7-</w:t>
        <w:tab/>
        <w:t>&lt;</w:t>
      </w:r>
    </w:p>
    <w:p>
      <w:r>
        <w:t>&lt; 9</w:t>
      </w:r>
    </w:p>
    <w:p>
      <w:r>
        <w:t>-</w:t>
      </w:r>
    </w:p>
    <w:p>
      <w:r>
        <w:t>;</w:t>
      </w:r>
    </w:p>
    <w:p>
      <w:r>
        <w:t>- 7 E D-=</w:t>
      </w:r>
    </w:p>
    <w:p>
      <w:r>
        <w:t>$</w:t>
        <w:tab/>
        <w:t>&lt;;</w:t>
      </w:r>
    </w:p>
    <w:p>
      <w:r>
        <w:t>;</w:t>
      </w:r>
    </w:p>
    <w:p>
      <w:r>
        <w:t>-</w:t>
      </w:r>
    </w:p>
    <w:p>
      <w:r>
        <w:t>8,=</w:t>
      </w:r>
    </w:p>
    <w:p>
      <w:r>
        <w:t>#-- A 7- C -98</w:t>
      </w:r>
    </w:p>
    <w:p>
      <w:r>
        <w:t>-; - 7 #&amp;&amp;&amp;&amp;"= &lt;</w:t>
      </w:r>
    </w:p>
    <w:p>
      <w:r>
        <w:t>A F %&amp;&amp;&amp;&amp;</w:t>
      </w:r>
    </w:p>
    <w:p>
      <w:r>
        <w:t>A ,</w:t>
      </w:r>
    </w:p>
    <w:p>
      <w:r>
        <w:t>, #&amp;&amp;&amp;&amp;&amp;</w:t>
      </w:r>
    </w:p>
    <w:p>
      <w:r>
        <w:t>&lt; &lt;</w:t>
        <w:tab/>
        <w:t>&lt;; ?</w:t>
      </w:r>
    </w:p>
    <w:p>
      <w:r>
        <w:t>&lt;</w:t>
        <w:tab/>
        <w:t>&lt; --</w:t>
      </w:r>
    </w:p>
    <w:p>
      <w:r>
        <w:t>+ /LL</w:t>
      </w:r>
    </w:p>
    <w:p>
      <w:r>
        <w:t>-</w:t>
      </w:r>
    </w:p>
    <w:p>
      <w:r>
        <w:t>- &lt;</w:t>
      </w:r>
    </w:p>
    <w:p>
      <w:r>
        <w:t>.L</w:t>
      </w:r>
    </w:p>
    <w:p>
      <w:r>
        <w:t>#&amp;&amp;&amp;&amp;"= J 9&lt; F 0</w:t>
        <w:tab/>
        <w:t>K7; - &lt; &lt;C</w:t>
      </w:r>
    </w:p>
    <w:p>
      <w:r>
        <w:t>F -</w:t>
      </w:r>
    </w:p>
    <w:p>
      <w:r>
        <w:t>,&lt;</w:t>
        <w:tab/>
        <w:t>&lt;-</w:t>
      </w:r>
    </w:p>
    <w:p>
      <w:r>
        <w:t>, =</w:t>
      </w:r>
    </w:p>
    <w:p>
      <w:r>
        <w:t>&lt; D ,</w:t>
      </w:r>
    </w:p>
    <w:p>
      <w:r>
        <w:t>- -</w:t>
        <w:tab/>
        <w:t>; -</w:t>
        <w:tab/>
        <w:t>&lt; -K7</w:t>
      </w:r>
    </w:p>
    <w:p>
      <w:r>
        <w:t>- C '</w:t>
      </w:r>
    </w:p>
    <w:p>
      <w:r>
        <w:t>-</w:t>
      </w:r>
    </w:p>
    <w:p>
      <w:r>
        <w:t>C--</w:t>
      </w:r>
    </w:p>
    <w:p>
      <w:r>
        <w:t>&lt; F &amp;&amp;&amp;&amp;&amp;; &amp;&amp;&amp;</w:t>
      </w:r>
    </w:p>
    <w:p>
      <w:r>
        <w:t>@&amp;&amp;&amp;</w:t>
      </w:r>
    </w:p>
    <w:p>
      <w:r>
        <w:t>9 /BB.</w:t>
      </w:r>
    </w:p>
    <w:p>
      <w:r>
        <w:t>&lt;</w:t>
      </w:r>
    </w:p>
    <w:p>
      <w:r>
        <w:t>8-- /BB.;</w:t>
      </w:r>
    </w:p>
    <w:p>
      <w:r>
        <w:t>-</w:t>
      </w:r>
    </w:p>
    <w:p>
      <w:r>
        <w:t>&lt; - - --</w:t>
      </w:r>
    </w:p>
    <w:p>
      <w:r>
        <w:t>%&amp;&amp;&amp;&amp;&amp;</w:t>
      </w:r>
    </w:p>
    <w:p>
      <w:r>
        <w:t>#&amp;&amp;&amp;&amp;"=; - C G -- I #&amp;&amp;&amp;&amp;3+4++#5 +!</w:t>
      </w:r>
    </w:p>
    <w:p>
      <w:r>
        <w:t>&lt;&lt; &lt;&lt;;</w:t>
      </w:r>
    </w:p>
    <w:p>
      <w:r>
        <w:t>- , #&amp;&amp;&amp;&amp;"= D-7</w:t>
        <w:tab/>
        <w:t>; C &lt;9 9 /BB. J</w:t>
      </w:r>
    </w:p>
    <w:p>
      <w:r>
        <w:t>7</w:t>
      </w:r>
    </w:p>
    <w:p>
      <w:r>
        <w:t>&lt;A</w:t>
        <w:tab/>
        <w:t>7</w:t>
      </w:r>
    </w:p>
    <w:p>
      <w:r>
        <w:t>9 C</w:t>
      </w:r>
    </w:p>
    <w:p>
      <w:r>
        <w:t>A -</w:t>
      </w:r>
    </w:p>
    <w:p>
      <w:r>
        <w:t>B M /BB.; -A F</w:t>
      </w:r>
    </w:p>
    <w:p>
      <w:r>
        <w:t>J</w:t>
      </w:r>
    </w:p>
    <w:p>
      <w:r>
        <w:t>%&amp;&amp;&amp;&amp;&amp; 7</w:t>
      </w:r>
    </w:p>
    <w:p>
      <w:r>
        <w:t>9 F C-</w:t>
      </w:r>
    </w:p>
    <w:p>
      <w:r>
        <w:t>-</w:t>
        <w:tab/>
        <w:t>&lt; 7</w:t>
        <w:tab/>
        <w:t>;</w:t>
      </w:r>
    </w:p>
    <w:p>
      <w:r>
        <w:t>- 9 D&lt;</w:t>
      </w:r>
    </w:p>
    <w:p>
      <w:r>
        <w:t>^ 7 3</w:t>
      </w:r>
    </w:p>
    <w:p>
      <w:r>
        <w:t>&lt;8;</w:t>
      </w:r>
    </w:p>
    <w:p>
      <w:r>
        <w:t>- G</w:t>
      </w:r>
    </w:p>
    <w:p>
      <w:r>
        <w:t>I;</w:t>
      </w:r>
    </w:p>
    <w:p>
      <w:r>
        <w:t>-</w:t>
      </w:r>
    </w:p>
    <w:p>
      <w:r>
        <w:t>75=</w:t>
      </w:r>
    </w:p>
    <w:p>
      <w:r>
        <w:t>%&amp;&amp;&amp;&amp;&amp; 7</w:t>
      </w:r>
    </w:p>
    <w:p>
      <w:r>
        <w:t>-</w:t>
      </w:r>
    </w:p>
    <w:p>
      <w:r>
        <w:t>9 7 -</w:t>
        <w:tab/>
        <w:t>&lt; '</w:t>
      </w:r>
    </w:p>
    <w:p>
      <w:r>
        <w:t>K C -</w:t>
      </w:r>
    </w:p>
    <w:p>
      <w:r>
        <w:t>J</w:t>
      </w:r>
    </w:p>
    <w:p>
      <w:r>
        <w:t>C- ; -</w:t>
      </w:r>
    </w:p>
    <w:p>
      <w:r>
        <w:t>D&lt;</w:t>
      </w:r>
    </w:p>
    <w:p>
      <w:r>
        <w:t>7&lt;</w:t>
      </w:r>
    </w:p>
    <w:p>
      <w:r>
        <w:t>-- J</w:t>
      </w:r>
    </w:p>
    <w:p>
      <w:r>
        <w:t>- &lt;</w:t>
      </w:r>
    </w:p>
    <w:p>
      <w:r>
        <w:t>-</w:t>
      </w:r>
    </w:p>
    <w:p>
      <w:r>
        <w:t>&lt;&lt;</w:t>
      </w:r>
    </w:p>
    <w:p>
      <w:r>
        <w:t>&amp;&amp;&amp;&amp;&amp;&amp;</w:t>
      </w:r>
    </w:p>
    <w:p>
      <w:r>
        <w:t>#&amp;&amp;&amp;&amp;"= J --</w:t>
      </w:r>
    </w:p>
    <w:p>
      <w:r>
        <w:t>&lt;&lt; A&lt;</w:t>
      </w:r>
    </w:p>
    <w:p>
      <w:r>
        <w:t>--</w:t>
      </w:r>
    </w:p>
    <w:p>
      <w:r>
        <w:t>&amp;&amp;&amp;&amp;&amp;&amp;&amp; -</w:t>
      </w:r>
    </w:p>
    <w:p>
      <w:r>
        <w:t>8 /BB. J -</w:t>
        <w:tab/>
        <w:t>&lt; - A&lt;</w:t>
      </w:r>
    </w:p>
    <w:p>
      <w:r>
        <w:t>#&amp;&amp;&amp;&amp;"=</w:t>
      </w:r>
    </w:p>
    <w:p>
      <w:r>
        <w:t>-</w:t>
        <w:tab/>
        <w:t>, &lt;-</w:t>
      </w:r>
    </w:p>
    <w:p>
      <w:r>
        <w:rPr>
          <w:b/>
        </w:rPr>
        <w:t>E. 36</w:t>
      </w:r>
    </w:p>
    <w:p>
      <w:r>
        <w:t>!""#$</w:t>
      </w:r>
    </w:p>
    <w:p>
      <w:r>
        <w:t>B M /BB. J</w:t>
      </w:r>
    </w:p>
    <w:p>
      <w:r>
        <w:t>A</w:t>
        <w:tab/>
        <w:t>; - &lt; 7D 8</w:t>
      </w:r>
    </w:p>
    <w:p>
      <w:r>
        <w:t>-</w:t>
        <w:tab/>
        <w:t>&lt;</w:t>
      </w:r>
    </w:p>
    <w:p>
      <w:r>
        <w:t>C G - A-</w:t>
      </w:r>
    </w:p>
    <w:p>
      <w:r>
        <w:t>-</w:t>
      </w:r>
    </w:p>
    <w:p>
      <w:r>
        <w:t>&lt;&lt;</w:t>
      </w:r>
    </w:p>
    <w:p>
      <w:r>
        <w:t>-</w:t>
      </w:r>
    </w:p>
    <w:p>
      <w:r>
        <w:t>-</w:t>
      </w:r>
    </w:p>
    <w:p>
      <w:r>
        <w:t>-</w:t>
        <w:tab/>
        <w:t>, &lt;7</w:t>
      </w:r>
    </w:p>
    <w:p>
      <w:r>
        <w:t>- -</w:t>
      </w:r>
    </w:p>
    <w:p>
      <w:r>
        <w:t>B M /BB. I</w:t>
      </w:r>
    </w:p>
    <w:p>
      <w:r>
        <w:t>D C &lt;&lt;</w:t>
      </w:r>
    </w:p>
    <w:p>
      <w:r>
        <w:t>-D</w:t>
      </w:r>
    </w:p>
    <w:p>
      <w:r>
        <w:t>G</w:t>
      </w:r>
    </w:p>
    <w:p>
      <w:r>
        <w:t>F &lt; -&lt; I</w:t>
      </w:r>
    </w:p>
    <w:p>
      <w:r>
        <w:t>G</w:t>
      </w:r>
    </w:p>
    <w:p>
      <w:r>
        <w:t>A I=</w:t>
      </w:r>
    </w:p>
    <w:p>
      <w:r>
        <w:t>!</w:t>
        <w:tab/>
        <w:t>;</w:t>
      </w:r>
    </w:p>
    <w:p>
      <w:r>
        <w:t>-7</w:t>
      </w:r>
    </w:p>
    <w:p>
      <w:r>
        <w:t>-</w:t>
        <w:tab/>
        <w:t>&lt;; -</w:t>
      </w:r>
    </w:p>
    <w:p>
      <w:r>
        <w:t>8,</w:t>
      </w:r>
    </w:p>
    <w:p>
      <w:r>
        <w:t>7</w:t>
      </w:r>
    </w:p>
    <w:p>
      <w:r>
        <w:t>-9</w:t>
      </w:r>
    </w:p>
    <w:p>
      <w:r>
        <w:t>-</w:t>
      </w:r>
    </w:p>
    <w:p>
      <w:r>
        <w:t>7-</w:t>
      </w:r>
    </w:p>
    <w:p>
      <w:r>
        <w:t>--</w:t>
      </w:r>
    </w:p>
    <w:p>
      <w:r>
        <w:t>%&amp;&amp;&amp;&amp;&amp;&amp; J</w:t>
      </w:r>
    </w:p>
    <w:p>
      <w:r>
        <w:t>-- -</w:t>
      </w:r>
    </w:p>
    <w:p>
      <w:r>
        <w:t>&lt;&lt; C -&lt;</w:t>
      </w:r>
    </w:p>
    <w:p>
      <w:r>
        <w:t>--</w:t>
      </w:r>
    </w:p>
    <w:p>
      <w:r>
        <w:t>&lt;&lt; -C&lt;</w:t>
      </w:r>
    </w:p>
    <w:p>
      <w:r>
        <w:t>-</w:t>
      </w:r>
    </w:p>
    <w:p>
      <w:r>
        <w:t>7- -</w:t>
      </w:r>
    </w:p>
    <w:p>
      <w:r>
        <w:t>#&amp;&amp;&amp;&amp;"=</w:t>
      </w:r>
    </w:p>
    <w:p>
      <w:r>
        <w:t>%&amp;&amp;&amp;&amp;&amp;&amp; C</w:t>
      </w:r>
    </w:p>
    <w:p>
      <w:r>
        <w:t>&lt;</w:t>
        <w:tab/>
        <w:t>, -</w:t>
      </w:r>
    </w:p>
    <w:p>
      <w:r>
        <w:t>K A F -</w:t>
      </w:r>
    </w:p>
    <w:p>
      <w:r>
        <w:t>D=</w:t>
      </w:r>
    </w:p>
    <w:p>
      <w:r>
        <w:t>+9</w:t>
        <w:tab/>
        <w:t>; -</w:t>
        <w:tab/>
        <w:t>&lt; A 7- C</w:t>
      </w:r>
    </w:p>
    <w:p>
      <w:r>
        <w:t>&lt;</w:t>
      </w:r>
    </w:p>
    <w:p>
      <w:r>
        <w:t>; --</w:t>
      </w:r>
    </w:p>
    <w:p>
      <w:r>
        <w:t>-&lt; F %&amp;&amp;&amp;&amp;&amp;</w:t>
      </w:r>
    </w:p>
    <w:p>
      <w:r>
        <w:t>C</w:t>
      </w:r>
    </w:p>
    <w:p>
      <w:r>
        <w:t>-</w:t>
      </w:r>
    </w:p>
    <w:p>
      <w:r>
        <w:t>-</w:t>
      </w:r>
    </w:p>
    <w:p>
      <w:r>
        <w:t>&lt;&lt; 9&lt;</w:t>
        <w:tab/>
        <w:t>&lt;A=</w:t>
      </w:r>
    </w:p>
    <w:p>
      <w:r>
        <w:t>.=/ " &lt;9- -LD L</w:t>
      </w:r>
    </w:p>
    <w:p>
      <w:r>
        <w:t>7-; - , &lt; -9 - 7 3= /B. $"</w:t>
      </w:r>
    </w:p>
    <w:p>
      <w:r>
        <w:t>-,5= 4-</w:t>
      </w:r>
    </w:p>
    <w:p>
      <w:r>
        <w:t>,&lt;</w:t>
      </w:r>
    </w:p>
    <w:p>
      <w:r>
        <w:t>&lt;9-&lt;</w:t>
      </w:r>
    </w:p>
    <w:p>
      <w:r>
        <w:t>&lt;-</w:t>
      </w:r>
    </w:p>
    <w:p>
      <w:r>
        <w:t>&lt;</w:t>
        <w:tab/>
        <w:t>;</w:t>
      </w:r>
    </w:p>
    <w:p>
      <w:r>
        <w:t>AA-&lt; &lt;</w:t>
      </w:r>
    </w:p>
    <w:p>
      <w:r>
        <w:t>-</w:t>
      </w:r>
    </w:p>
    <w:p>
      <w:r>
        <w:t>-L</w:t>
      </w:r>
    </w:p>
    <w:p>
      <w:r>
        <w:t>7 3+ -B = B</w:t>
      </w:r>
    </w:p>
    <w:p>
      <w:r>
        <w:t>A</w:t>
        <w:tab/>
        <w:t>5;</w:t>
      </w:r>
    </w:p>
    <w:p>
      <w:r>
        <w:t>A</w:t>
      </w:r>
    </w:p>
    <w:p>
      <w:r>
        <w:t>7 E &lt;&lt;</w:t>
      </w:r>
    </w:p>
    <w:p>
      <w:r>
        <w:t>&lt;-- 7&lt; C</w:t>
      </w:r>
    </w:p>
    <w:p>
      <w:r>
        <w:t>- ,</w:t>
      </w:r>
    </w:p>
    <w:p>
      <w:r>
        <w:t>7</w:t>
      </w:r>
    </w:p>
    <w:p>
      <w:r>
        <w:t>D</w:t>
        <w:tab/>
        <w:t>; - - 99-&lt; L&lt;</w:t>
      </w:r>
    </w:p>
    <w:p>
      <w:r>
        <w:t>AA 3+ -B = .5= $</w:t>
      </w:r>
    </w:p>
    <w:p>
      <w:r>
        <w:t>C 9 ,</w:t>
      </w:r>
    </w:p>
    <w:p>
      <w:r>
        <w:t>&lt;</w:t>
      </w:r>
    </w:p>
    <w:p>
      <w:r>
        <w:t>- C- 9 - A</w:t>
      </w:r>
    </w:p>
    <w:p>
      <w:r>
        <w:t>- 7 3% /BU 4 = U5=</w:t>
      </w:r>
    </w:p>
    <w:p>
      <w:r>
        <w:t>" &lt; -L98</w:t>
      </w:r>
    </w:p>
    <w:p>
      <w:r>
        <w:t>-</w:t>
      </w:r>
    </w:p>
    <w:p>
      <w:r>
        <w:t>L</w:t>
      </w:r>
    </w:p>
    <w:p>
      <w:r>
        <w:t>- -</w:t>
        <w:tab/>
        <w:t>&lt;</w:t>
      </w:r>
    </w:p>
    <w:p>
      <w:r>
        <w:t>; - ?</w:t>
      </w:r>
    </w:p>
    <w:p>
      <w:r>
        <w:t>-</w:t>
      </w:r>
    </w:p>
    <w:p>
      <w:r>
        <w:t>;</w:t>
      </w:r>
    </w:p>
    <w:p>
      <w:r>
        <w:t>L9; - &lt;--</w:t>
      </w:r>
    </w:p>
    <w:p>
      <w:r>
        <w:t>;</w:t>
      </w:r>
    </w:p>
    <w:p>
      <w:r>
        <w:t>LE D D</w:t>
      </w:r>
    </w:p>
    <w:p>
      <w:r>
        <w:t>&lt; &lt;7</w:t>
        <w:tab/>
        <w:t>-- &lt; -&lt;</w:t>
      </w:r>
    </w:p>
    <w:p>
      <w:r>
        <w:t>-</w:t>
      </w:r>
    </w:p>
    <w:p>
      <w:r>
        <w:t>3= / -= / 5= +</w:t>
      </w:r>
    </w:p>
    <w:p>
      <w:r>
        <w:t>--</w:t>
      </w:r>
    </w:p>
    <w:p>
      <w:r>
        <w:t>E &lt;9-</w:t>
      </w:r>
    </w:p>
    <w:p>
      <w:r>
        <w:t>CL &lt; - 9; - A -</w:t>
      </w:r>
    </w:p>
    <w:p>
      <w:r>
        <w:t>&lt;7 - 7-</w:t>
        <w:tab/>
        <w:t>&lt; &lt;&lt;</w:t>
      </w:r>
    </w:p>
    <w:p>
      <w:r>
        <w:t>&lt; - &lt;-</w:t>
      </w:r>
    </w:p>
    <w:p>
      <w:r>
        <w:t>7-</w:t>
        <w:tab/>
        <w:t>&lt; - -</w:t>
      </w:r>
    </w:p>
    <w:p>
      <w:r>
        <w:t>- A</w:t>
        <w:tab/>
        <w:t>; F 7 L K -</w:t>
      </w:r>
    </w:p>
    <w:p>
      <w:r>
        <w:t>CL</w:t>
      </w:r>
    </w:p>
    <w:p>
      <w:r>
        <w:t>7</w:t>
      </w:r>
    </w:p>
    <w:p>
      <w:r>
        <w:t>7 -</w:t>
      </w:r>
    </w:p>
    <w:p>
      <w:r>
        <w:t>3!%) // 444 /J !%) // 44 .B = J !%) /U 44 B = 5= L - -</w:t>
      </w:r>
    </w:p>
    <w:p>
      <w:r>
        <w:t>987&lt;</w:t>
      </w:r>
    </w:p>
    <w:p>
      <w:r>
        <w:t>CL- ?</w:t>
      </w:r>
    </w:p>
    <w:p>
      <w:r>
        <w:t>-</w:t>
      </w:r>
    </w:p>
    <w:p>
      <w:r>
        <w:t>&lt;</w:t>
        <w:tab/>
        <w:t>= " ? 7</w:t>
        <w:tab/>
        <w:t>; - 8,</w:t>
      </w:r>
    </w:p>
    <w:p>
      <w:r>
        <w:t>L</w:t>
      </w:r>
    </w:p>
    <w:p>
      <w:r>
        <w:rPr>
          <w:b/>
        </w:rPr>
        <w:t>E. 37</w:t>
      </w:r>
    </w:p>
    <w:p>
      <w:r>
        <w:t>!""#$</w:t>
      </w:r>
    </w:p>
    <w:p>
      <w:r>
        <w:t>D E</w:t>
      </w:r>
    </w:p>
    <w:p>
      <w:r>
        <w:t>-L;</w:t>
      </w:r>
    </w:p>
    <w:p>
      <w:r>
        <w:t>? &lt;</w:t>
      </w:r>
    </w:p>
    <w:p>
      <w:r>
        <w:t>-</w:t>
        <w:tab/>
        <w:t>;</w:t>
      </w:r>
    </w:p>
    <w:p>
      <w:r>
        <w:t>&lt;</w:t>
      </w:r>
    </w:p>
    <w:p>
      <w:r>
        <w:t>&lt; F - -</w:t>
        <w:tab/>
        <w:t>;</w:t>
      </w:r>
    </w:p>
    <w:p>
      <w:r>
        <w:t>9 7</w:t>
      </w:r>
    </w:p>
    <w:p>
      <w:r>
        <w:t>-</w:t>
      </w:r>
    </w:p>
    <w:p>
      <w:r>
        <w:t>, 3!%) // 44 UU ` % /BU. 4 J !%) BU 44 U` % /BU 4 /J 0!@; +@$#"; %#4#; " ,&lt;</w:t>
        <w:tab/>
        <w:t>&lt;-</w:t>
      </w:r>
    </w:p>
    <w:p>
      <w:r>
        <w:t>9-,</w:t>
        <w:tab/>
        <w:t>;</w:t>
      </w:r>
    </w:p>
    <w:p>
      <w:r>
        <w:t>5=</w:t>
      </w:r>
    </w:p>
    <w:p>
      <w:r>
        <w:t>K ,&lt;</w:t>
        <w:tab/>
        <w:t>&lt;-; -</w:t>
      </w:r>
    </w:p>
    <w:p>
      <w:r>
        <w:t>D- L &lt;</w:t>
      </w:r>
    </w:p>
    <w:p>
      <w:r>
        <w:t>K -&lt; - 7 &lt;-&lt;</w:t>
      </w:r>
    </w:p>
    <w:p>
      <w:r>
        <w:t>= C - --</w:t>
      </w:r>
    </w:p>
    <w:p>
      <w:r>
        <w:t>E &lt;&lt; F</w:t>
      </w:r>
    </w:p>
    <w:p>
      <w:r>
        <w:t>9-; -C-</w:t>
      </w:r>
    </w:p>
    <w:p>
      <w:r>
        <w:t>9</w:t>
      </w:r>
    </w:p>
    <w:p>
      <w:r>
        <w:t>- 7</w:t>
      </w:r>
    </w:p>
    <w:p>
      <w:r>
        <w:t>-C-- -</w:t>
      </w:r>
    </w:p>
    <w:p>
      <w:r>
        <w:t>-</w:t>
      </w:r>
    </w:p>
    <w:p>
      <w:r>
        <w:t>F</w:t>
      </w:r>
    </w:p>
    <w:p>
      <w:r>
        <w:t>D</w:t>
      </w:r>
    </w:p>
    <w:p>
      <w:r>
        <w:t>-- -?&lt; 3%)</w:t>
      </w:r>
    </w:p>
    <w:p>
      <w:r>
        <w:t>+ /BB. = .</w:t>
      </w:r>
    </w:p>
    <w:p>
      <w:r>
        <w:t>&lt;A=</w:t>
      </w:r>
    </w:p>
    <w:p>
      <w:r>
        <w:t>&lt;5=</w:t>
      </w:r>
    </w:p>
    <w:p>
      <w:r>
        <w:t>.== $C - D</w:t>
      </w:r>
    </w:p>
    <w:p>
      <w:r>
        <w:t>-; - L?</w:t>
      </w:r>
    </w:p>
    <w:p>
      <w:r>
        <w:t>- L &lt; -</w:t>
      </w:r>
    </w:p>
    <w:p>
      <w:r>
        <w:t>-</w:t>
      </w:r>
    </w:p>
    <w:p>
      <w:r>
        <w:t>L &lt; A</w:t>
        <w:tab/>
        <w:t>&lt;</w:t>
      </w:r>
    </w:p>
    <w:p>
      <w:r>
        <w:t>&lt;-&lt; D</w:t>
        <w:tab/>
        <w:t>KC; A</w:t>
      </w:r>
    </w:p>
    <w:p>
      <w:r>
        <w:t>A</w:t>
      </w:r>
    </w:p>
    <w:p>
      <w:r>
        <w:t>- -,C</w:t>
      </w:r>
    </w:p>
    <w:p>
      <w:r>
        <w:t>-L &lt; -- C;</w:t>
      </w:r>
    </w:p>
    <w:p>
      <w:r>
        <w:t>9 A; -</w:t>
      </w:r>
    </w:p>
    <w:p>
      <w:r>
        <w:t>7 - &lt; 3!%) /// 44</w:t>
      </w:r>
    </w:p>
    <w:p>
      <w:r>
        <w:t>` % /B. 4 B.; // 44 B J BB 44</w:t>
      </w:r>
    </w:p>
    <w:p>
      <w:r>
        <w:t>= 4/ 5= $ %9</w:t>
        <w:tab/>
        <w:t>- A&lt;&lt;-</w:t>
      </w:r>
    </w:p>
    <w:p>
      <w:r>
        <w:t>A &lt; &lt;</w:t>
      </w:r>
    </w:p>
    <w:p>
      <w:r>
        <w:t>' ;</w:t>
      </w:r>
    </w:p>
    <w:p>
      <w:r>
        <w:t>&lt;</w:t>
      </w:r>
    </w:p>
    <w:p>
      <w:r>
        <w:t>D -;</w:t>
      </w:r>
    </w:p>
    <w:p>
      <w:r>
        <w:t>D- 9-&lt; -</w:t>
      </w:r>
    </w:p>
    <w:p>
      <w:r>
        <w:t>F</w:t>
      </w:r>
    </w:p>
    <w:p>
      <w:r>
        <w:t>? &lt; 3V4#0!1 ;</w:t>
      </w:r>
    </w:p>
    <w:p>
      <w:r>
        <w:t>9^-;</w:t>
      </w:r>
    </w:p>
    <w:p>
      <w:r>
        <w:t>&lt;= /BB.; =</w:t>
      </w:r>
    </w:p>
    <w:p>
      <w:r>
        <w:t>= / J R!(#;</w:t>
      </w:r>
    </w:p>
    <w:p>
      <w:r>
        <w:t>9</w:t>
        <w:tab/>
        <w:t>; /B.; = U</w:t>
      </w:r>
    </w:p>
    <w:p>
      <w:r>
        <w:t>= / J a0040!@;</w:t>
      </w:r>
    </w:p>
    <w:p>
      <w:r>
        <w:t>Q; /B; = .</w:t>
      </w:r>
    </w:p>
    <w:p>
      <w:r>
        <w:t>= / 5= $</w:t>
      </w:r>
    </w:p>
    <w:p>
      <w:r>
        <w:t>L D; E -; L</w:t>
      </w:r>
    </w:p>
    <w:p>
      <w:r>
        <w:t>&lt;C</w:t>
      </w:r>
    </w:p>
    <w:p>
      <w:r>
        <w:t>A&lt; &lt;</w:t>
      </w:r>
    </w:p>
    <w:p>
      <w:r>
        <w:t>-= / -= /</w:t>
      </w:r>
    </w:p>
    <w:p>
      <w:r>
        <w:t>9</w:t>
      </w:r>
    </w:p>
    <w:p>
      <w:r>
        <w:t>-L &lt;</w:t>
      </w:r>
    </w:p>
    <w:p>
      <w:r>
        <w:t>-&lt;- 3V4#0!1 ; = =; = U</w:t>
      </w:r>
    </w:p>
    <w:p>
      <w:r>
        <w:t>= / J a0040!@; = =; = U</w:t>
      </w:r>
    </w:p>
    <w:p>
      <w:r>
        <w:t>= / 5= (E</w:t>
      </w:r>
    </w:p>
    <w:p>
      <w:r>
        <w:t>-</w:t>
      </w:r>
    </w:p>
    <w:p>
      <w:r>
        <w:t>L - -- Y - F K 7; -</w:t>
      </w:r>
    </w:p>
    <w:p>
      <w:r>
        <w:t>&lt;- L</w:t>
      </w:r>
    </w:p>
    <w:p>
      <w:r>
        <w:t>;</w:t>
      </w:r>
    </w:p>
    <w:p>
      <w:r>
        <w:t>9 7</w:t>
      </w:r>
    </w:p>
    <w:p>
      <w:r>
        <w:t>-</w:t>
      </w:r>
    </w:p>
    <w:p>
      <w:r>
        <w:t>L</w:t>
      </w:r>
    </w:p>
    <w:p>
      <w:r>
        <w:t>C - D</w:t>
      </w:r>
    </w:p>
    <w:p>
      <w:r>
        <w:t>- -</w:t>
      </w:r>
    </w:p>
    <w:p>
      <w:r>
        <w:t>D -</w:t>
      </w:r>
    </w:p>
    <w:p>
      <w:r>
        <w:t>-L - 3!%) /U 444</w:t>
      </w:r>
    </w:p>
    <w:p>
      <w:r>
        <w:t>= /9; +</w:t>
      </w:r>
    </w:p>
    <w:p>
      <w:r>
        <w:t>4 = /B;</w:t>
      </w:r>
    </w:p>
    <w:p>
      <w:r>
        <w:t>!%)</w:t>
      </w:r>
    </w:p>
    <w:p>
      <w:r>
        <w:t>+</w:t>
      </w:r>
    </w:p>
    <w:p>
      <w:r>
        <w:t>4 = U = =5=</w:t>
      </w:r>
    </w:p>
    <w:p>
      <w:r>
        <w:t>.= $C -</w:t>
      </w:r>
    </w:p>
    <w:p>
      <w:r>
        <w:t>L</w:t>
      </w:r>
    </w:p>
    <w:p>
      <w:r>
        <w:t>D &lt; - - 7-</w:t>
        <w:tab/>
        <w:t>&lt;; --</w:t>
      </w:r>
    </w:p>
    <w:p>
      <w:r>
        <w:t>E &lt;,,&lt;</w:t>
      </w:r>
    </w:p>
    <w:p>
      <w:r>
        <w:t>-</w:t>
      </w:r>
    </w:p>
    <w:p>
      <w:r>
        <w:t>-&lt;;</w:t>
      </w:r>
    </w:p>
    <w:p>
      <w:r>
        <w:t>D</w:t>
      </w:r>
    </w:p>
    <w:p>
      <w:r>
        <w:t>&lt;-</w:t>
      </w:r>
    </w:p>
    <w:p>
      <w:r>
        <w:t>C</w:t>
      </w:r>
    </w:p>
    <w:p>
      <w:r>
        <w:t>-L</w:t>
        <w:tab/>
        <w:t>9-</w:t>
      </w:r>
    </w:p>
    <w:p>
      <w:r>
        <w:t>-C-- --</w:t>
      </w:r>
    </w:p>
    <w:p>
      <w:r>
        <w:t>&lt;&lt; A= 4-</w:t>
      </w:r>
    </w:p>
    <w:p>
      <w:r>
        <w:t>E</w:t>
      </w:r>
    </w:p>
    <w:p>
      <w:r>
        <w:t>-L</w:t>
      </w:r>
    </w:p>
    <w:p>
      <w:r>
        <w:t>&lt; F - - L</w:t>
      </w:r>
    </w:p>
    <w:p>
      <w:r>
        <w:t>3!%) // 44 UU5= $ - 9</w:t>
      </w:r>
    </w:p>
    <w:p>
      <w:r>
        <w:t>9,b</w:t>
      </w:r>
    </w:p>
    <w:p>
      <w:r>
        <w:rPr>
          <w:b/>
        </w:rPr>
        <w:t>E. 38</w:t>
      </w:r>
    </w:p>
    <w:p>
      <w:r>
        <w:t>!""#$</w:t>
      </w:r>
    </w:p>
    <w:p>
      <w:r>
        <w:t>&lt;&lt;</w:t>
      </w:r>
    </w:p>
    <w:p>
      <w:r>
        <w:t>&lt;A7</w:t>
      </w:r>
    </w:p>
    <w:p>
      <w:r>
        <w:t>- &lt; 3 &lt; c -cJ !%) U 44 5=</w:t>
      </w:r>
    </w:p>
    <w:p>
      <w:r>
        <w:t>U= / ! C - -&lt; -</w:t>
      </w:r>
    </w:p>
    <w:p>
      <w:r>
        <w:t>8,; -</w:t>
      </w:r>
    </w:p>
    <w:p>
      <w:r>
        <w:t>7- W -C-</w:t>
      </w:r>
    </w:p>
    <w:p>
      <w:r>
        <w:t>E - D &lt;</w:t>
      </w:r>
    </w:p>
    <w:p>
      <w:r>
        <w:t>-</w:t>
      </w:r>
    </w:p>
    <w:p>
      <w:r>
        <w:t>&lt; -9-,</w:t>
      </w:r>
    </w:p>
    <w:p>
      <w:r>
        <w:t>- 7--</w:t>
      </w:r>
    </w:p>
    <w:p>
      <w:r>
        <w:t>A</w:t>
      </w:r>
    </w:p>
    <w:p>
      <w:r>
        <w:t>7-</w:t>
      </w:r>
    </w:p>
    <w:p>
      <w:r>
        <w:t>F</w:t>
      </w:r>
    </w:p>
    <w:p>
      <w:r>
        <w:t>- -?; ?</w:t>
      </w:r>
    </w:p>
    <w:p>
      <w:r>
        <w:t>- 3= /B 5=</w:t>
      </w:r>
    </w:p>
    <w:p>
      <w:r>
        <w:t>$C -</w:t>
      </w:r>
    </w:p>
    <w:p>
      <w:r>
        <w:t>L -</w:t>
      </w:r>
    </w:p>
    <w:p>
      <w:r>
        <w:t>D &lt;</w:t>
      </w:r>
    </w:p>
    <w:p>
      <w:r>
        <w:t>7-; -</w:t>
      </w:r>
    </w:p>
    <w:p>
      <w:r>
        <w:t>E D</w:t>
        <w:tab/>
        <w:t>&lt; - -K</w:t>
      </w:r>
    </w:p>
    <w:p>
      <w:r>
        <w:t>-L-</w:t>
      </w:r>
    </w:p>
    <w:p>
      <w:r>
        <w:t>-=</w:t>
      </w:r>
    </w:p>
    <w:p>
      <w:r>
        <w:t>= !</w:t>
      </w:r>
    </w:p>
    <w:p>
      <w:r>
        <w:t>; -</w:t>
      </w:r>
    </w:p>
    <w:p>
      <w:r>
        <w:t>&lt; &lt; - -C -L -?</w:t>
      </w:r>
    </w:p>
    <w:p>
      <w:r>
        <w:t>&lt; -LD&lt; L 7- C; L K - ;</w:t>
      </w:r>
    </w:p>
    <w:p>
      <w:r>
        <w:t>E A C</w:t>
      </w:r>
    </w:p>
    <w:p>
      <w:r>
        <w:t>-=</w:t>
      </w:r>
    </w:p>
    <w:p>
      <w:r>
        <w:t>$L L 7- D</w:t>
      </w:r>
    </w:p>
    <w:p>
      <w:r>
        <w:t>&lt;</w:t>
      </w:r>
    </w:p>
    <w:p>
      <w:r>
        <w:t>Y - &lt; &lt;A,9-</w:t>
      </w:r>
    </w:p>
    <w:p>
      <w:r>
        <w:t>-LD L</w:t>
      </w:r>
    </w:p>
    <w:p>
      <w:r>
        <w:t>7-= K C -</w:t>
      </w:r>
    </w:p>
    <w:p>
      <w:r>
        <w:t>-L=</w:t>
      </w:r>
    </w:p>
    <w:p>
      <w:r>
        <w:t>-=</w:t>
      </w:r>
    </w:p>
    <w:p>
      <w:r>
        <w:t>987 &lt;</w:t>
        <w:tab/>
        <w:t>; -</w:t>
      </w:r>
    </w:p>
    <w:p>
      <w:r>
        <w:t>7- A</w:t>
      </w:r>
    </w:p>
    <w:p>
      <w:r>
        <w:t>&lt;&lt; E -</w:t>
      </w:r>
    </w:p>
    <w:p>
      <w:r>
        <w:t>7-</w:t>
      </w:r>
    </w:p>
    <w:p>
      <w:r>
        <w:t>= ! ; -L=</w:t>
      </w:r>
    </w:p>
    <w:p>
      <w:r>
        <w:t>-=</w:t>
      </w:r>
    </w:p>
    <w:p>
      <w:r>
        <w:t>L ;</w:t>
      </w:r>
    </w:p>
    <w:p>
      <w:r>
        <w:t>&lt;C&lt;;</w:t>
      </w:r>
    </w:p>
    <w:p>
      <w:r>
        <w:t>&lt; F - ,</w:t>
      </w:r>
    </w:p>
    <w:p>
      <w:r>
        <w:t>-</w:t>
      </w:r>
    </w:p>
    <w:p>
      <w:r>
        <w:t>- C L</w:t>
      </w:r>
    </w:p>
    <w:p>
      <w:r>
        <w:t>&lt;-&lt;</w:t>
      </w:r>
    </w:p>
    <w:p>
      <w:r>
        <w:t>-</w:t>
      </w:r>
    </w:p>
    <w:p>
      <w:r>
        <w:t>CL-</w:t>
      </w:r>
    </w:p>
    <w:p>
      <w:r>
        <w:t>E &lt;9&lt; -&lt; L</w:t>
      </w:r>
    </w:p>
    <w:p>
      <w:r>
        <w:t>K</w:t>
      </w:r>
    </w:p>
    <w:p>
      <w:r>
        <w:t>C 7 &lt;*</w:t>
      </w:r>
    </w:p>
    <w:p>
      <w:r>
        <w:t>-&lt;, F -</w:t>
      </w:r>
    </w:p>
    <w:p>
      <w:r>
        <w:t>L &lt;7K &lt;7 3!%) B 4 //J B 44 J +#+@d1#1:#0#; = 1</w:t>
      </w:r>
    </w:p>
    <w:p>
      <w:r>
        <w:t>F .</w:t>
      </w:r>
    </w:p>
    <w:p>
      <w:r>
        <w:t>= J :e@V4$#; = 1 /</w:t>
      </w:r>
    </w:p>
    <w:p>
      <w:r>
        <w:t>=</w:t>
      </w:r>
    </w:p>
    <w:p>
      <w:r>
        <w:t>J :11#:@$#V!#:#; = 1 /</w:t>
      </w:r>
    </w:p>
    <w:p>
      <w:r>
        <w:t>=</w:t>
      </w:r>
    </w:p>
    <w:p>
      <w:r>
        <w:t>5=</w:t>
      </w:r>
    </w:p>
    <w:p>
      <w:r>
        <w:t>U= $</w:t>
      </w:r>
    </w:p>
    <w:p>
      <w:r>
        <w:t>7-;</w:t>
      </w:r>
    </w:p>
    <w:p>
      <w:r>
        <w:t>-L9-,</w:t>
      </w:r>
    </w:p>
    <w:p>
      <w:r>
        <w:t>A</w:t>
      </w:r>
    </w:p>
    <w:p>
      <w:r>
        <w:t>7-</w:t>
      </w:r>
    </w:p>
    <w:p>
      <w:r>
        <w:t>-</w:t>
      </w:r>
    </w:p>
    <w:p>
      <w:r>
        <w:t>L -;</w:t>
      </w:r>
    </w:p>
    <w:p>
      <w:r>
        <w:t>9</w:t>
      </w:r>
    </w:p>
    <w:p>
      <w:r>
        <w:t>-L -?&lt; F -L&lt;,</w:t>
      </w:r>
    </w:p>
    <w:p>
      <w:r>
        <w:t>-?= $ -9&lt; L,</w:t>
      </w:r>
    </w:p>
    <w:p>
      <w:r>
        <w:t>7-</w:t>
      </w:r>
    </w:p>
    <w:p>
      <w:r>
        <w:t>&lt;-7</w:t>
        <w:tab/>
        <w:t>;</w:t>
      </w:r>
    </w:p>
    <w:p>
      <w:r>
        <w:t>F</w:t>
      </w:r>
    </w:p>
    <w:p>
      <w:r>
        <w:t>,;</w:t>
      </w:r>
    </w:p>
    <w:p>
      <w:r>
        <w:t>&lt;-&lt; C</w:t>
      </w:r>
    </w:p>
    <w:p>
      <w:r>
        <w:t>LD-</w:t>
      </w:r>
    </w:p>
    <w:p>
      <w:r>
        <w:t>- 9&lt;</w:t>
      </w:r>
    </w:p>
    <w:p>
      <w:r>
        <w:t>7-= $L9</w:t>
      </w:r>
    </w:p>
    <w:p>
      <w:r>
        <w:t>-9&lt;</w:t>
      </w:r>
    </w:p>
    <w:p>
      <w:r>
        <w:t>7 -C</w:t>
      </w:r>
    </w:p>
    <w:p>
      <w:r>
        <w:t>9 C</w:t>
      </w:r>
    </w:p>
    <w:p>
      <w:r>
        <w:t>- F -LD L</w:t>
      </w:r>
    </w:p>
    <w:p>
      <w:r>
        <w:t>7-=</w:t>
      </w:r>
    </w:p>
    <w:p>
      <w:r>
        <w:t>-</w:t>
      </w:r>
    </w:p>
    <w:p>
      <w:r>
        <w:t>9</w:t>
      </w:r>
    </w:p>
    <w:p>
      <w:r>
        <w:t>A &lt;,-</w:t>
      </w:r>
    </w:p>
    <w:p>
      <w:r>
        <w:t>-LD</w:t>
      </w:r>
    </w:p>
    <w:p>
      <w:r>
        <w:t>7</w:t>
      </w:r>
    </w:p>
    <w:p>
      <w:r>
        <w:t>L &lt;</w:t>
      </w:r>
    </w:p>
    <w:p>
      <w:r>
        <w:t>-L -?= $L9-, L</w:t>
      </w:r>
    </w:p>
    <w:p>
      <w:r>
        <w:t>&lt;C</w:t>
      </w:r>
    </w:p>
    <w:p>
      <w:r>
        <w:t>&lt;,-</w:t>
      </w:r>
    </w:p>
    <w:p>
      <w:r>
        <w:t>&lt;-&lt;</w:t>
      </w:r>
    </w:p>
    <w:p>
      <w:r>
        <w:t>- F -LD L</w:t>
      </w:r>
    </w:p>
    <w:p>
      <w:r>
        <w:rPr>
          <w:b/>
        </w:rPr>
        <w:t>E. 39</w:t>
      </w:r>
    </w:p>
    <w:p>
      <w:r>
        <w:t>!""#$</w:t>
      </w:r>
    </w:p>
    <w:p>
      <w:r>
        <w:t>7- 3!%) BB</w:t>
      </w:r>
    </w:p>
    <w:p>
      <w:r>
        <w:rPr>
          <w:b/>
        </w:rPr>
        <w:t>E. 44</w:t>
      </w:r>
    </w:p>
    <w:p>
      <w:r>
        <w:t>!""#$</w:t>
      </w:r>
    </w:p>
    <w:p>
      <w:r>
        <w:t>" --; %&amp;&amp;&amp;&amp;&amp;</w:t>
      </w:r>
    </w:p>
    <w:p>
      <w:r>
        <w:t>7</w:t>
      </w:r>
    </w:p>
    <w:p>
      <w:r>
        <w:t>&lt;</w:t>
      </w:r>
    </w:p>
    <w:p>
      <w:r>
        <w:t>+</w:t>
      </w:r>
    </w:p>
    <w:p>
      <w:r>
        <w:t>9&lt;</w:t>
        <w:tab/>
        <w:t>&lt;A</w:t>
      </w:r>
    </w:p>
    <w:p>
      <w:r>
        <w:t>A</w:t>
        <w:tab/>
        <w:tab/>
        <w:t>-</w:t>
      </w:r>
    </w:p>
    <w:p>
      <w:r>
        <w:t>7 -;</w:t>
      </w:r>
    </w:p>
    <w:p>
      <w:r>
        <w:t>7 - - ,</w:t>
      </w:r>
    </w:p>
    <w:p>
      <w:r>
        <w:t>9-</w:t>
      </w:r>
    </w:p>
    <w:p>
      <w:r>
        <w:t>&lt;</w:t>
        <w:tab/>
        <w:t>&lt;</w:t>
      </w:r>
    </w:p>
    <w:p>
      <w:r>
        <w:t>?&lt;</w:t>
      </w:r>
    </w:p>
    <w:p>
      <w:r>
        <w:t>;</w:t>
      </w:r>
    </w:p>
    <w:p>
      <w:r>
        <w:t>A AD=</w:t>
      </w:r>
    </w:p>
    <w:p>
      <w:r>
        <w:t>K</w:t>
      </w:r>
    </w:p>
    <w:p>
      <w:r>
        <w:t>&lt;- &lt;,- -</w:t>
      </w:r>
    </w:p>
    <w:p>
      <w:r>
        <w:t>8 /BB. &lt;&lt; 3G</w:t>
      </w:r>
    </w:p>
    <w:p>
      <w:r>
        <w:t>- 9 -</w:t>
      </w:r>
    </w:p>
    <w:p>
      <w:r>
        <w:t>-</w:t>
      </w:r>
    </w:p>
    <w:p>
      <w:r>
        <w:t>AA&lt;</w:t>
      </w:r>
    </w:p>
    <w:p>
      <w:r>
        <w:t>?&lt; F</w:t>
      </w:r>
    </w:p>
    <w:p>
      <w:r>
        <w:t>+</w:t>
      </w:r>
    </w:p>
    <w:p>
      <w:r>
        <w:t>- A- --</w:t>
      </w:r>
    </w:p>
    <w:p>
      <w:r>
        <w:t>E I=</w:t>
      </w:r>
    </w:p>
    <w:p>
      <w:r>
        <w:t># 7</w:t>
        <w:tab/>
        <w:t>;</w:t>
      </w:r>
    </w:p>
    <w:p>
      <w:r>
        <w:t>- &lt; --&lt;,&lt;</w:t>
      </w:r>
    </w:p>
    <w:p>
      <w:r>
        <w:t>%&amp;&amp;&amp;&amp;&amp; E ,,&lt;</w:t>
      </w:r>
    </w:p>
    <w:p>
      <w:r>
        <w:t>#&amp;&amp;&amp;&amp;"=;</w:t>
      </w:r>
    </w:p>
    <w:p>
      <w:r>
        <w:t>A--</w:t>
      </w:r>
    </w:p>
    <w:p>
      <w:r>
        <w:t>+</w:t>
      </w:r>
    </w:p>
    <w:p>
      <w:r>
        <w:t>- A C-</w:t>
      </w:r>
    </w:p>
    <w:p>
      <w:r>
        <w:t>D &lt;</w:t>
      </w:r>
    </w:p>
    <w:p>
      <w:r>
        <w:t>-- D,</w:t>
      </w:r>
    </w:p>
    <w:p>
      <w:r>
        <w:t>&lt;-</w:t>
      </w:r>
    </w:p>
    <w:p>
      <w:r>
        <w:t>&lt;-&lt;</w:t>
      </w:r>
    </w:p>
    <w:p>
      <w:r>
        <w:t>!</w:t>
        <w:tab/>
        <w:t>; -</w:t>
      </w:r>
    </w:p>
    <w:p>
      <w:r>
        <w:t>G</w:t>
      </w:r>
    </w:p>
    <w:p>
      <w:r>
        <w:t>I</w:t>
      </w:r>
    </w:p>
    <w:p>
      <w:r>
        <w:t>-AA</w:t>
      </w:r>
    </w:p>
    <w:p>
      <w:r>
        <w:t>8-- /BB.</w:t>
      </w:r>
    </w:p>
    <w:p>
      <w:r>
        <w:t>-</w:t>
      </w:r>
    </w:p>
    <w:p>
      <w:r>
        <w:t>- &lt;9-</w:t>
      </w:r>
    </w:p>
    <w:p>
      <w:r>
        <w:t>-</w:t>
      </w:r>
    </w:p>
    <w:p>
      <w:r>
        <w:t>D -C</w:t>
      </w:r>
    </w:p>
    <w:p>
      <w:r>
        <w:t>-</w:t>
      </w:r>
    </w:p>
    <w:p>
      <w:r>
        <w:t>&lt; #&amp;&amp;&amp;&amp;"=</w:t>
      </w:r>
    </w:p>
    <w:p>
      <w:r>
        <w:t>A D D,</w:t>
      </w:r>
    </w:p>
    <w:p>
      <w:r>
        <w:t>%&amp;&amp;&amp;&amp;&amp;</w:t>
      </w:r>
    </w:p>
    <w:p>
      <w:r>
        <w:t>F 7</w:t>
      </w:r>
    </w:p>
    <w:p>
      <w:r>
        <w:t>&lt;</w:t>
      </w:r>
    </w:p>
    <w:p>
      <w:r>
        <w:t>+;</w:t>
      </w:r>
    </w:p>
    <w:p>
      <w:r>
        <w:t>9&lt;</w:t>
        <w:tab/>
        <w:t>&lt;A</w:t>
      </w:r>
    </w:p>
    <w:p>
      <w:r>
        <w:t>-</w:t>
      </w:r>
    </w:p>
    <w:p>
      <w:r>
        <w:t>- -- C &lt;7? 7--</w:t>
      </w:r>
    </w:p>
    <w:p>
      <w:r>
        <w:t>-;</w:t>
      </w:r>
    </w:p>
    <w:p>
      <w:r>
        <w:t>7 &lt; A G &lt;A-&lt; I</w:t>
      </w:r>
    </w:p>
    <w:p>
      <w:r>
        <w:t>D=</w:t>
      </w:r>
    </w:p>
    <w:p>
      <w:r>
        <w:t>- -</w:t>
      </w:r>
    </w:p>
    <w:p>
      <w:r>
        <w:t>&lt; C</w:t>
      </w:r>
    </w:p>
    <w:p>
      <w:r>
        <w:t>-</w:t>
      </w:r>
    </w:p>
    <w:p>
      <w:r>
        <w:t>%&amp;&amp;&amp;&amp;&amp;</w:t>
      </w:r>
    </w:p>
    <w:p>
      <w:r>
        <w:t>-AA ,, &lt;-</w:t>
      </w:r>
    </w:p>
    <w:p>
      <w:r>
        <w:t>8-- /BB.; -</w:t>
      </w:r>
    </w:p>
    <w:p>
      <w:r>
        <w:t>- &lt;&lt; &lt; 7 &lt;&lt; &lt;7C&lt;</w:t>
      </w:r>
    </w:p>
    <w:p>
      <w:r>
        <w:t>C</w:t>
      </w:r>
    </w:p>
    <w:p>
      <w:r>
        <w:t>,</w:t>
      </w:r>
    </w:p>
    <w:p>
      <w:r>
        <w:t>C-</w:t>
        <w:tab/>
        <w:t>C</w:t>
      </w:r>
    </w:p>
    <w:p>
      <w:r>
        <w:t>D &lt;,</w:t>
        <w:tab/>
        <w:t>;</w:t>
      </w:r>
    </w:p>
    <w:p>
      <w:r>
        <w:t>? E</w:t>
      </w:r>
    </w:p>
    <w:p>
      <w:r>
        <w:t>&lt;&lt; A&lt;;</w:t>
      </w:r>
    </w:p>
    <w:p>
      <w:r>
        <w:t>F - &lt; ,,</w:t>
        <w:tab/>
        <w:t>=</w:t>
      </w:r>
    </w:p>
    <w:p>
      <w:r>
        <w:t>#</w:t>
        <w:tab/>
        <w:t>A</w:t>
        <w:tab/>
        <w:t>; %&amp;&amp;&amp;&amp;&amp;; C &lt; F -&lt; C --&lt;</w:t>
      </w:r>
    </w:p>
    <w:p>
      <w:r>
        <w:t>7 D &lt;</w:t>
        <w:tab/>
        <w:t>&lt;;</w:t>
      </w:r>
    </w:p>
    <w:p>
      <w:r>
        <w:t>- ,</w:t>
        <w:tab/>
        <w:t>&lt;</w:t>
      </w:r>
    </w:p>
    <w:p>
      <w:r>
        <w:t>-</w:t>
      </w:r>
    </w:p>
    <w:p>
      <w:r>
        <w:t>8-- /BB.</w:t>
      </w:r>
    </w:p>
    <w:p>
      <w:r>
        <w:t>/</w:t>
      </w:r>
    </w:p>
    <w:p>
      <w:r>
        <w:t>E ;</w:t>
      </w:r>
    </w:p>
    <w:p>
      <w:r>
        <w:t>- ,</w:t>
        <w:tab/>
        <w:t>&lt;</w:t>
      </w:r>
    </w:p>
    <w:p>
      <w:r>
        <w:t>A - . 9 /BB.;</w:t>
      </w:r>
    </w:p>
    <w:p>
      <w:r>
        <w:t>K -&lt;9-</w:t>
      </w:r>
    </w:p>
    <w:p>
      <w:r>
        <w:t>B M</w:t>
      </w:r>
    </w:p>
    <w:p>
      <w:r>
        <w:t>B 9 /BB.; A</w:t>
      </w:r>
    </w:p>
    <w:p>
      <w:r>
        <w:t>7-</w:t>
        <w:tab/>
        <w:t>&lt; E -&lt; -- 7 #&amp;&amp;&amp;&amp;"=</w:t>
      </w:r>
    </w:p>
    <w:p>
      <w:r>
        <w:t>4- &lt;-</w:t>
      </w:r>
    </w:p>
    <w:p>
      <w:r>
        <w:t>-- -</w:t>
      </w:r>
    </w:p>
    <w:p>
      <w:r>
        <w:t>CF -</w:t>
      </w:r>
    </w:p>
    <w:p>
      <w:r>
        <w:t>- ; #&amp;&amp;&amp;&amp;"=</w:t>
      </w:r>
    </w:p>
    <w:p>
      <w:r>
        <w:t>-?&lt; F</w:t>
      </w:r>
    </w:p>
    <w:p>
      <w:r>
        <w:t>- -&lt; C 9-</w:t>
      </w:r>
    </w:p>
    <w:p>
      <w:r>
        <w:t>&lt; - D,</w:t>
      </w:r>
    </w:p>
    <w:p>
      <w:r>
        <w:t>%&amp;&amp;&amp;&amp;&amp;&amp; &lt; =</w:t>
      </w:r>
    </w:p>
    <w:p>
      <w:r>
        <w:rPr>
          <w:b/>
        </w:rPr>
        <w:t>E. 45</w:t>
      </w:r>
    </w:p>
    <w:p>
      <w:r>
        <w:t>!""#$</w:t>
      </w:r>
    </w:p>
    <w:p>
      <w:r>
        <w:t>C- A</w:t>
      </w:r>
    </w:p>
    <w:p>
      <w:r>
        <w:t>-&lt;</w:t>
        <w:tab/>
        <w:t>, - 7</w:t>
        <w:tab/>
        <w:t>;</w:t>
      </w:r>
    </w:p>
    <w:p>
      <w:r>
        <w:t>7; F A M /BB.</w:t>
      </w:r>
    </w:p>
    <w:p>
      <w:r>
        <w:t>- --</w:t>
      </w:r>
    </w:p>
    <w:p>
      <w:r>
        <w:t>#24+41 +!; &lt;9 9 /BB.;</w:t>
      </w:r>
    </w:p>
    <w:p>
      <w:r>
        <w:t>8</w:t>
      </w:r>
    </w:p>
    <w:p>
      <w:r>
        <w:t>-</w:t>
        <w:tab/>
        <w:t>&lt; F -C-- - 7 E ;</w:t>
      </w:r>
    </w:p>
    <w:p>
      <w:r>
        <w:t>+; F</w:t>
      </w:r>
    </w:p>
    <w:p>
      <w:r>
        <w:t>A</w:t>
        <w:tab/>
        <w:t>=</w:t>
      </w:r>
    </w:p>
    <w:p>
      <w:r>
        <w:t>AA&lt; &lt;</w:t>
      </w:r>
    </w:p>
    <w:p>
      <w:r>
        <w:t>AA F &lt;</w:t>
      </w:r>
    </w:p>
    <w:p>
      <w:r>
        <w:t>7</w:t>
      </w:r>
    </w:p>
    <w:p>
      <w:r>
        <w:t>C--</w:t>
      </w:r>
    </w:p>
    <w:p>
      <w:r>
        <w:t>W D</w:t>
      </w:r>
    </w:p>
    <w:p>
      <w:r>
        <w:t>F &lt; W -</w:t>
      </w:r>
    </w:p>
    <w:p>
      <w:r>
        <w:t>&lt;A-&lt;</w:t>
      </w:r>
    </w:p>
    <w:p>
      <w:r>
        <w:t>D</w:t>
      </w:r>
    </w:p>
    <w:p>
      <w:r>
        <w:t>%&amp;&amp;&amp;&amp;&amp; 7 E - D ,</w:t>
        <w:tab/>
        <w:t>&lt;;</w:t>
      </w:r>
    </w:p>
    <w:p>
      <w:r>
        <w:t>K F</w:t>
      </w:r>
    </w:p>
    <w:p>
      <w:r>
        <w:t>- -</w:t>
        <w:tab/>
        <w:t>&lt;E</w:t>
      </w:r>
    </w:p>
    <w:p>
      <w:r>
        <w:t>;</w:t>
      </w:r>
    </w:p>
    <w:p>
      <w:r>
        <w:t>- #&amp;&amp;&amp;&amp;"=</w:t>
      </w:r>
    </w:p>
    <w:p>
      <w:r>
        <w:t>&lt;-&lt; A - &lt;</w:t>
      </w:r>
    </w:p>
    <w:p>
      <w:r>
        <w:t>8,; - -C-- #&amp;&amp;&amp;&amp; "= ;</w:t>
      </w:r>
    </w:p>
    <w:p>
      <w:r>
        <w:t>A C; &lt;&lt;</w:t>
      </w:r>
    </w:p>
    <w:p>
      <w:r>
        <w:t>F - &lt;&lt; &lt;</w:t>
      </w:r>
    </w:p>
    <w:p>
      <w:r>
        <w:t>- -</w:t>
      </w:r>
    </w:p>
    <w:p>
      <w:r>
        <w:t>&lt; 7 &lt; F</w:t>
      </w:r>
    </w:p>
    <w:p>
      <w:r>
        <w:t>F %&amp;&amp;&amp;&amp;&amp; -</w:t>
      </w:r>
    </w:p>
    <w:p>
      <w:r>
        <w:t>&lt;&lt;</w:t>
      </w:r>
    </w:p>
    <w:p>
      <w:r>
        <w:t>+; F 7 - &lt; &lt; F -9</w:t>
      </w:r>
    </w:p>
    <w:p>
      <w:r>
        <w:t>&lt;8 A</w:t>
        <w:tab/>
        <w:tab/>
        <w:t>--</w:t>
      </w:r>
    </w:p>
    <w:p>
      <w:r>
        <w:t>&lt;8</w:t>
      </w:r>
    </w:p>
    <w:p>
      <w:r>
        <w:t>+</w:t>
      </w:r>
    </w:p>
    <w:p>
      <w:r>
        <w:t>B;</w:t>
      </w:r>
    </w:p>
    <w:p>
      <w:r>
        <w:t>/ 8 -</w:t>
        <w:tab/>
        <w:t>;</w:t>
      </w:r>
    </w:p>
    <w:p>
      <w:r>
        <w:t>C -</w:t>
      </w:r>
    </w:p>
    <w:p>
      <w:r>
        <w:t>-</w:t>
      </w:r>
    </w:p>
    <w:p>
      <w:r>
        <w:t>-;</w:t>
      </w:r>
    </w:p>
    <w:p>
      <w:r>
        <w:t>-;</w:t>
      </w:r>
    </w:p>
    <w:p>
      <w:r>
        <w:t>-</w:t>
      </w:r>
    </w:p>
    <w:p>
      <w:r>
        <w:t>&lt; -&lt;</w:t>
      </w:r>
    </w:p>
    <w:p>
      <w:r>
        <w:t>7&lt;- 9-= 4- D -C &lt;,- C -</w:t>
      </w:r>
    </w:p>
    <w:p>
      <w:r>
        <w:t>-</w:t>
      </w:r>
    </w:p>
    <w:p>
      <w:r>
        <w:t>A &lt;</w:t>
      </w:r>
    </w:p>
    <w:p>
      <w:r>
        <w:t>-</w:t>
        <w:tab/>
        <w:t>7 #&amp;&amp;&amp;&amp;3+4++#5 +6$ C - B 9 /BB.;</w:t>
      </w:r>
    </w:p>
    <w:p>
      <w:r>
        <w:t>&lt; F - &lt; ;</w:t>
      </w:r>
    </w:p>
    <w:p>
      <w:r>
        <w:t>#&amp;&amp;&amp;&amp;"=;</w:t>
      </w:r>
    </w:p>
    <w:p>
      <w:r>
        <w:t>-7</w:t>
      </w:r>
    </w:p>
    <w:p>
      <w:r>
        <w:t>#24+41 +!</w:t>
      </w:r>
    </w:p>
    <w:p>
      <w:r>
        <w:t>- 8=</w:t>
      </w:r>
    </w:p>
    <w:p>
      <w:r>
        <w:t>- E C C- A D - &lt;</w:t>
      </w:r>
    </w:p>
    <w:p>
      <w:r>
        <w:t>-</w:t>
      </w:r>
    </w:p>
    <w:p>
      <w:r>
        <w:t>A&lt;</w:t>
      </w:r>
    </w:p>
    <w:p>
      <w:r>
        <w:t>#&amp;&amp;&amp;&amp;&amp; 3+4++#5 +! F &amp;&amp;&amp;&amp;; &amp;&amp;&amp;</w:t>
      </w:r>
    </w:p>
    <w:p>
      <w:r>
        <w:t>@&amp;&amp;&amp;</w:t>
      </w:r>
    </w:p>
    <w:p>
      <w:r>
        <w:t>9 /BB. ' -</w:t>
        <w:tab/>
        <w:t>&lt; 7</w:t>
      </w:r>
    </w:p>
    <w:p>
      <w:r>
        <w:t>+;</w:t>
      </w:r>
    </w:p>
    <w:p>
      <w:r>
        <w:t>- - A</w:t>
      </w:r>
    </w:p>
    <w:p>
      <w:r>
        <w:t>F -&lt;,</w:t>
      </w:r>
    </w:p>
    <w:p>
      <w:r>
        <w:t>&lt;</w:t>
      </w:r>
    </w:p>
    <w:p>
      <w:r>
        <w:t>;</w:t>
      </w:r>
    </w:p>
    <w:p>
      <w:r>
        <w:t>- -? A-</w:t>
      </w:r>
    </w:p>
    <w:p>
      <w:r>
        <w:t>%&amp;&amp;&amp;&amp;&amp;&amp;; -</w:t>
      </w:r>
    </w:p>
    <w:p>
      <w:r>
        <w:t>&lt;</w:t>
        <w:tab/>
        <w:t>9-;</w:t>
      </w:r>
    </w:p>
    <w:p>
      <w:r>
        <w:t>- 9 &lt;C AA7</w:t>
      </w:r>
    </w:p>
    <w:p>
      <w:r>
        <w:t>%&amp;&amp;&amp;&amp;&amp;&amp; 3C</w:t>
      </w:r>
    </w:p>
    <w:p>
      <w:r>
        <w:t>-C-- -</w:t>
      </w:r>
    </w:p>
    <w:p>
      <w:r>
        <w:t>7 K5 D</w:t>
      </w:r>
    </w:p>
    <w:p>
      <w:r>
        <w:t>, #&amp;&amp;&amp;&amp;"= ; C 7 A-</w:t>
      </w:r>
    </w:p>
    <w:p>
      <w:r>
        <w:t>- &lt;</w:t>
      </w:r>
    </w:p>
    <w:p>
      <w:r>
        <w:t>&lt;&lt; &lt; F</w:t>
      </w:r>
    </w:p>
    <w:p>
      <w:r>
        <w:t>=</w:t>
      </w:r>
    </w:p>
    <w:p>
      <w:r>
        <w:t>/= $ - C &lt;K</w:t>
      </w:r>
    </w:p>
    <w:p>
      <w:r>
        <w:t>A&lt;</w:t>
      </w:r>
    </w:p>
    <w:p>
      <w:r>
        <w:t>-</w:t>
      </w:r>
    </w:p>
    <w:p>
      <w:r>
        <w:t>-C- %&amp;&amp;&amp;&amp;&amp;</w:t>
      </w:r>
    </w:p>
    <w:p>
      <w:r>
        <w:t>D&lt;</w:t>
      </w:r>
    </w:p>
    <w:p>
      <w:r>
        <w:t>A</w:t>
        <w:tab/>
        <w:tab/>
        <w:t>=</w:t>
      </w:r>
    </w:p>
    <w:p>
      <w:r>
        <w:t>$</w:t>
      </w:r>
    </w:p>
    <w:p>
      <w:r>
        <w:t>A&lt; F %&amp;&amp;&amp;&amp;&amp; &lt; -</w:t>
      </w:r>
    </w:p>
    <w:p>
      <w:r>
        <w:t>&lt;-7&lt; #&amp;&amp;&amp;&amp;"= 4- &lt;</w:t>
      </w:r>
    </w:p>
    <w:p>
      <w:r>
        <w:t>AA 9-</w:t>
      </w:r>
    </w:p>
    <w:p>
      <w:r>
        <w:t>-</w:t>
      </w:r>
    </w:p>
    <w:p>
      <w:r>
        <w:t>#(#! ; F</w:t>
      </w:r>
    </w:p>
    <w:p>
      <w:r>
        <w:t>; - &lt; &lt;C</w:t>
      </w:r>
    </w:p>
    <w:p>
      <w:r>
        <w:t>D</w:t>
      </w:r>
    </w:p>
    <w:p>
      <w:r>
        <w:t>&lt;</w:t>
      </w:r>
    </w:p>
    <w:p>
      <w:r>
        <w:t>-&lt; 8C;</w:t>
      </w:r>
    </w:p>
    <w:p>
      <w:r>
        <w:t>,</w:t>
      </w:r>
    </w:p>
    <w:p>
      <w:r>
        <w:t>AA&lt; &lt;</w:t>
      </w:r>
    </w:p>
    <w:p>
      <w:r>
        <w:t>&lt; &lt;AC F</w:t>
      </w:r>
    </w:p>
    <w:p>
      <w:r>
        <w:rPr>
          <w:b/>
        </w:rPr>
        <w:t>E. 46</w:t>
      </w:r>
    </w:p>
    <w:p>
      <w:r>
        <w:t>!""#$</w:t>
      </w:r>
    </w:p>
    <w:p>
      <w:r>
        <w:t>&lt;&lt; &lt;,</w:t>
        <w:tab/>
        <w:t>-= 4- &lt;-</w:t>
      </w:r>
    </w:p>
    <w:p>
      <w:r>
        <w:t>- 8</w:t>
      </w:r>
    </w:p>
    <w:p>
      <w:r>
        <w:t>-,</w:t>
        <w:tab/>
        <w:t>,</w:t>
      </w:r>
    </w:p>
    <w:p>
      <w:r>
        <w:t>F - &lt; C#(#!</w:t>
      </w:r>
    </w:p>
    <w:p>
      <w:r>
        <w:t>; -&lt;</w:t>
      </w:r>
    </w:p>
    <w:p>
      <w:r>
        <w:t>AA&lt; &lt;&lt; - ' ; %&amp;&amp;&amp;&amp;&amp; 7 - 9-&lt;</w:t>
      </w:r>
    </w:p>
    <w:p>
      <w:r>
        <w:t>.</w:t>
      </w:r>
    </w:p>
    <w:p>
      <w:r>
        <w:t>&lt;,</w:t>
        <w:tab/>
        <w:t>; 7</w:t>
      </w:r>
    </w:p>
    <w:p>
      <w:r>
        <w:t>9-; ,</w:t>
      </w:r>
    </w:p>
    <w:p>
      <w:r>
        <w:t>&lt;&lt; ;</w:t>
      </w:r>
    </w:p>
    <w:p>
      <w:r>
        <w:t>,&lt;</w:t>
      </w:r>
    </w:p>
    <w:p>
      <w:r>
        <w:t>,&lt;</w:t>
        <w:tab/>
        <w:t>&lt;-=</w:t>
      </w:r>
    </w:p>
    <w:p>
      <w:r>
        <w:t>,</w:t>
        <w:tab/>
        <w:t>,; #&amp;&amp;&amp;&amp;3+4++#5 +6$ Y</w:t>
      </w:r>
    </w:p>
    <w:p>
      <w:r>
        <w:t>- Q #</w:t>
      </w:r>
    </w:p>
    <w:p>
      <w:r>
        <w:t>=</w:t>
      </w:r>
    </w:p>
    <w:p>
      <w:r>
        <w:t>-,</w:t>
        <w:tab/>
        <w:t>, &lt; %&amp;&amp;&amp;&amp;&amp;&amp; Y</w:t>
      </w:r>
    </w:p>
    <w:p>
      <w:r>
        <w:t>&lt; &lt;C &lt; F #&amp;&amp;&amp;&amp;3+4++#5 +6$;</w:t>
      </w:r>
    </w:p>
    <w:p>
      <w:r>
        <w:t>- =</w:t>
      </w:r>
    </w:p>
    <w:p>
      <w:r>
        <w:t>- -</w:t>
      </w:r>
    </w:p>
    <w:p>
      <w:r>
        <w:t>&lt; C - 9 - #&amp;&amp;&amp;&amp;3+4++#5 +6$</w:t>
      </w:r>
    </w:p>
    <w:p>
      <w:r>
        <w:t>&lt;&lt; A&lt; -</w:t>
      </w:r>
    </w:p>
    <w:p>
      <w:r>
        <w:t>-</w:t>
        <w:tab/>
        <w:t>,,</w:t>
      </w:r>
    </w:p>
    <w:p>
      <w:r>
        <w:t>%&amp;&amp;&amp;&amp;&amp;</w:t>
      </w:r>
    </w:p>
    <w:p>
      <w:r>
        <w:t>-&lt;</w:t>
        <w:tab/>
        <w:t>;</w:t>
      </w:r>
    </w:p>
    <w:p>
      <w:r>
        <w:t>D -</w:t>
      </w:r>
    </w:p>
    <w:p>
      <w:r>
        <w:t>-</w:t>
      </w:r>
    </w:p>
    <w:p>
      <w:r>
        <w:t>- 9-&lt; A&lt; F</w:t>
      </w:r>
    </w:p>
    <w:p>
      <w:r>
        <w:t>&lt;&lt;</w:t>
      </w:r>
    </w:p>
    <w:p>
      <w:r>
        <w:t>-</w:t>
      </w:r>
    </w:p>
    <w:p>
      <w:r>
        <w:t>-</w:t>
      </w:r>
    </w:p>
    <w:p>
      <w:r>
        <w:t>#(#! J -</w:t>
      </w:r>
    </w:p>
    <w:p>
      <w:r>
        <w:t>A &lt;&lt;</w:t>
      </w:r>
    </w:p>
    <w:p>
      <w:r>
        <w:t>--&lt;,&lt;;</w:t>
      </w:r>
    </w:p>
    <w:p>
      <w:r>
        <w:t>&lt;9-; C#&amp;&amp;&amp;&amp;3+4++#5 +6$</w:t>
      </w:r>
    </w:p>
    <w:p>
      <w:r>
        <w:t>7 A</w:t>
      </w:r>
    </w:p>
    <w:p>
      <w:r>
        <w:t>^</w:t>
      </w:r>
    </w:p>
    <w:p>
      <w:r>
        <w:t>K=</w:t>
      </w:r>
    </w:p>
    <w:p>
      <w:r>
        <w:t>--; %&amp;&amp;&amp;&amp;; 9 C-</w:t>
      </w:r>
    </w:p>
    <w:p>
      <w:r>
        <w:t>&lt;&lt;;</w:t>
      </w:r>
    </w:p>
    <w:p>
      <w:r>
        <w:t>&lt;;</w:t>
      </w:r>
    </w:p>
    <w:p>
      <w:r>
        <w:t>,</w:t>
      </w:r>
    </w:p>
    <w:p>
      <w:r>
        <w:t>C-&lt;</w:t>
      </w:r>
    </w:p>
    <w:p>
      <w:r>
        <w:t>,&lt; #&amp;&amp;&amp;&amp;3+4++#5 +6$;</w:t>
      </w:r>
    </w:p>
    <w:p>
      <w:r>
        <w:t>C- 7</w:t>
      </w:r>
    </w:p>
    <w:p>
      <w:r>
        <w:t>&lt;-&lt; D&lt;</w:t>
      </w:r>
    </w:p>
    <w:p>
      <w:r>
        <w:t>A &lt;AC</w:t>
      </w:r>
    </w:p>
    <w:p>
      <w:r>
        <w:t>&lt;&lt;= : -; -</w:t>
      </w:r>
    </w:p>
    <w:p>
      <w:r>
        <w:t>C&lt; C- 7 &lt;&lt; &lt;</w:t>
      </w:r>
    </w:p>
    <w:p>
      <w:r>
        <w:t>,</w:t>
      </w:r>
    </w:p>
    <w:p>
      <w:r>
        <w:t>C-&lt;</w:t>
      </w:r>
    </w:p>
    <w:p>
      <w:r>
        <w:t>,&lt;</w:t>
        <w:tab/>
        <w:t>;</w:t>
      </w:r>
    </w:p>
    <w:p>
      <w:r>
        <w:t>&lt; -=</w:t>
      </w:r>
    </w:p>
    <w:p>
      <w:r>
        <w:t>( - ?</w:t>
      </w:r>
    </w:p>
    <w:p>
      <w:r>
        <w:t>- ' %&amp;&amp;&amp;&amp;&amp;&amp;</w:t>
      </w:r>
    </w:p>
    <w:p>
      <w:r>
        <w:t>AA</w:t>
      </w:r>
    </w:p>
    <w:p>
      <w:r>
        <w:t>C;</w:t>
      </w:r>
    </w:p>
    <w:p>
      <w:r>
        <w:t>-D</w:t>
      </w:r>
    </w:p>
    <w:p>
      <w:r>
        <w:t>A</w:t>
      </w:r>
    </w:p>
    <w:p>
      <w:r>
        <w:t>-,</w:t>
      </w:r>
    </w:p>
    <w:p>
      <w:r>
        <w:t>; - &lt; -- 9</w:t>
        <w:tab/>
        <w:tab/>
        <w:t>&lt; D , , #&amp;&amp;&amp;&amp;3+4++#5 +6$ ' -</w:t>
      </w:r>
    </w:p>
    <w:p>
      <w:r>
        <w:t>&lt;</w:t>
      </w:r>
    </w:p>
    <w:p>
      <w:r>
        <w:t>D</w:t>
      </w:r>
    </w:p>
    <w:p>
      <w:r>
        <w:t>7</w:t>
      </w:r>
    </w:p>
    <w:p>
      <w:r>
        <w:t>; -</w:t>
      </w:r>
    </w:p>
    <w:p>
      <w:r>
        <w:t>- 7</w:t>
      </w:r>
    </w:p>
    <w:p>
      <w:r>
        <w:t>; C</w:t>
      </w:r>
    </w:p>
    <w:p>
      <w:r>
        <w:t>8</w:t>
      </w:r>
    </w:p>
    <w:p>
      <w:r>
        <w:t>7-</w:t>
      </w:r>
    </w:p>
    <w:p>
      <w:r>
        <w:t>-</w:t>
      </w:r>
    </w:p>
    <w:p>
      <w:r>
        <w:t>= 4-</w:t>
      </w:r>
    </w:p>
    <w:p>
      <w:r>
        <w:t>&lt;,-</w:t>
      </w:r>
    </w:p>
    <w:p>
      <w:r>
        <w:t>C- &lt;</w:t>
      </w:r>
    </w:p>
    <w:p>
      <w:r>
        <w:t>9</w:t>
        <w:tab/>
        <w:tab/>
        <w:t>&lt; F &amp;&amp;&amp;</w:t>
      </w:r>
    </w:p>
    <w:p>
      <w:r>
        <w:t>C-</w:t>
      </w:r>
    </w:p>
    <w:p>
      <w:r>
        <w:t>CF</w:t>
      </w:r>
    </w:p>
    <w:p>
      <w:r>
        <w:t>,</w:t>
      </w:r>
    </w:p>
    <w:p>
      <w:r>
        <w:t>-</w:t>
      </w:r>
    </w:p>
    <w:p>
      <w:r>
        <w:t>7 #&amp;&amp;&amp;&amp;"= : 7</w:t>
        <w:tab/>
        <w:t>,; %&amp;&amp;&amp;&amp;&amp; &lt; - #&amp;&amp;&amp;&amp;3+4++#5 +6$</w:t>
      </w:r>
    </w:p>
    <w:p>
      <w:r>
        <w:t>- &lt; 9</w:t>
        <w:tab/>
        <w:tab/>
        <w:t>&lt;;</w:t>
      </w:r>
    </w:p>
    <w:p>
      <w:r>
        <w:t>C- &lt;-</w:t>
      </w:r>
    </w:p>
    <w:p>
      <w:r>
        <w:t>-</w:t>
      </w:r>
    </w:p>
    <w:p>
      <w:r>
        <w:t>&lt;- 7 - 8, -A</w:t>
        <w:tab/>
        <w:tab/>
        <w:t>=</w:t>
      </w:r>
    </w:p>
    <w:p>
      <w:r>
        <w:t>C-</w:t>
      </w:r>
    </w:p>
    <w:p>
      <w:r>
        <w:t>D &lt; ;</w:t>
      </w:r>
    </w:p>
    <w:p>
      <w:r>
        <w:t>- &lt; &lt;</w:t>
        <w:tab/>
        <w:t>; C#&amp;&amp;&amp;&amp;3+4++#5 +6$ &lt; G C</w:t>
      </w:r>
    </w:p>
    <w:p>
      <w:r>
        <w:t>#&amp;&amp;&amp;&amp;"=</w:t>
      </w:r>
    </w:p>
    <w:p>
      <w:r>
        <w:t>&amp;&amp;&amp;&amp;&amp;&amp; I</w:t>
      </w:r>
    </w:p>
    <w:p>
      <w:r>
        <w:t>C &lt; -- C - 7</w:t>
      </w:r>
    </w:p>
    <w:p>
      <w:r>
        <w:t>;</w:t>
      </w:r>
    </w:p>
    <w:p>
      <w:r>
        <w:t>- =</w:t>
      </w:r>
    </w:p>
    <w:p>
      <w:r>
        <w:rPr>
          <w:b/>
        </w:rPr>
        <w:t>E. 47</w:t>
      </w:r>
    </w:p>
    <w:p>
      <w:r>
        <w:t>!""#$</w:t>
      </w:r>
    </w:p>
    <w:p>
      <w:r>
        <w:t>! - 8 C</w:t>
      </w:r>
    </w:p>
    <w:p>
      <w:r>
        <w:t>- #&amp;&amp;&amp;&amp;&amp;3+4++#5 +!;</w:t>
      </w:r>
    </w:p>
    <w:p>
      <w:r>
        <w:t>+!$; &lt;</w:t>
      </w:r>
    </w:p>
    <w:p>
      <w:r>
        <w:t>-</w:t>
      </w:r>
    </w:p>
    <w:p>
      <w:r>
        <w:t>,,</w:t>
      </w:r>
    </w:p>
    <w:p>
      <w:r>
        <w:t>%&amp;&amp;&amp;&amp;&amp;&amp;;</w:t>
      </w:r>
    </w:p>
    <w:p>
      <w:r>
        <w:t>- ,</w:t>
      </w:r>
    </w:p>
    <w:p>
      <w:r>
        <w:t>&lt;</w:t>
        <w:tab/>
        <w:t>&lt;</w:t>
      </w:r>
    </w:p>
    <w:p>
      <w:r>
        <w:t>A7;</w:t>
      </w:r>
    </w:p>
    <w:p>
      <w:r>
        <w:t>C</w:t>
      </w:r>
    </w:p>
    <w:p>
      <w:r>
        <w:t>&lt;-&lt; 7</w:t>
      </w:r>
    </w:p>
    <w:p>
      <w:r>
        <w:t>F</w:t>
      </w:r>
    </w:p>
    <w:p>
      <w:r>
        <w:t>&lt;,= # -; #&amp;&amp;&amp;&amp;3+4++#5 +6$</w:t>
      </w:r>
    </w:p>
    <w:p>
      <w:r>
        <w:t>&lt;&lt; A&lt;</w:t>
      </w:r>
    </w:p>
    <w:p>
      <w:r>
        <w:t>-,</w:t>
      </w:r>
    </w:p>
    <w:p>
      <w:r>
        <w:t>- %#</w:t>
      </w:r>
    </w:p>
    <w:p>
      <w:r>
        <w:t>%&amp;&amp;&amp;&amp;&amp;</w:t>
      </w:r>
    </w:p>
    <w:p>
      <w:r>
        <w:t>9&lt;</w:t>
        <w:tab/>
        <w:t>&lt;A&lt;</w:t>
      </w:r>
    </w:p>
    <w:p>
      <w:r>
        <w:t>/BB</w:t>
      </w:r>
    </w:p>
    <w:p>
      <w:r>
        <w:t>&lt; D</w:t>
      </w:r>
    </w:p>
    <w:p>
      <w:r>
        <w:t>; &lt; F , - -</w:t>
        <w:tab/>
        <w:t>; F ;</w:t>
      </w:r>
    </w:p>
    <w:p>
      <w:r>
        <w:t>%&amp;&amp;&amp;&amp;&amp;; F - E</w:t>
      </w:r>
    </w:p>
    <w:p>
      <w:r>
        <w:t>-</w:t>
      </w:r>
    </w:p>
    <w:p>
      <w:r>
        <w:t>#(#!=</w:t>
      </w:r>
    </w:p>
    <w:p>
      <w:r>
        <w:t>+ - 8; %&amp;&amp;&amp;&amp;&amp;</w:t>
      </w:r>
    </w:p>
    <w:p>
      <w:r>
        <w:t>E 7 -C-</w:t>
      </w:r>
    </w:p>
    <w:p>
      <w:r>
        <w:t>C</w:t>
      </w:r>
    </w:p>
    <w:p>
      <w:r>
        <w:t>&lt;</w:t>
      </w:r>
    </w:p>
    <w:p>
      <w:r>
        <w:t>&lt;&lt;</w:t>
      </w:r>
    </w:p>
    <w:p>
      <w:r>
        <w:t>- , #&amp;&amp;&amp;&amp;"=</w:t>
      </w:r>
    </w:p>
    <w:p>
      <w:r>
        <w:t>-</w:t>
      </w:r>
    </w:p>
    <w:p>
      <w:r>
        <w:t>-</w:t>
        <w:tab/>
        <w:t>&lt;;</w:t>
      </w:r>
    </w:p>
    <w:p>
      <w:r>
        <w:t>-</w:t>
      </w:r>
    </w:p>
    <w:p>
      <w:r>
        <w:t>C-- -</w:t>
      </w:r>
    </w:p>
    <w:p>
      <w:r>
        <w:t>A&lt;&lt;</w:t>
      </w:r>
    </w:p>
    <w:p>
      <w:r>
        <w:t>9 /BB. ' - &lt;</w:t>
      </w:r>
    </w:p>
    <w:p>
      <w:r>
        <w:t>&lt;8F &lt;&lt; D</w:t>
        <w:tab/>
        <w:t>&lt;</w:t>
      </w:r>
    </w:p>
    <w:p>
      <w:r>
        <w:t>J</w:t>
      </w:r>
    </w:p>
    <w:p>
      <w:r>
        <w:t>--;</w:t>
      </w:r>
    </w:p>
    <w:p>
      <w:r>
        <w:t>- , #&amp;&amp;&amp;&amp;"= 7</w:t>
        <w:tab/>
        <w:t>;</w:t>
      </w:r>
    </w:p>
    <w:p>
      <w:r>
        <w:t>- - &lt;</w:t>
        <w:tab/>
        <w:t>; ,</w:t>
      </w:r>
    </w:p>
    <w:p>
      <w:r>
        <w:t>-</w:t>
      </w:r>
    </w:p>
    <w:p>
      <w:r>
        <w:t>#&amp;&amp;&amp;&amp;3+4++#5 +!</w:t>
      </w:r>
    </w:p>
    <w:p>
      <w:r>
        <w:t>+!$; -</w:t>
      </w:r>
    </w:p>
    <w:p>
      <w:r>
        <w:t>K</w:t>
      </w:r>
    </w:p>
    <w:p>
      <w:r>
        <w:t>&lt;&lt;</w:t>
      </w:r>
    </w:p>
    <w:p>
      <w:r>
        <w:t>-</w:t>
      </w:r>
    </w:p>
    <w:p>
      <w:r>
        <w:t>,</w:t>
      </w:r>
    </w:p>
    <w:p>
      <w:r>
        <w:t>;</w:t>
      </w:r>
    </w:p>
    <w:p>
      <w:r>
        <w:t>C ;</w:t>
      </w:r>
    </w:p>
    <w:p>
      <w:r>
        <w:t>C-</w:t>
      </w:r>
    </w:p>
    <w:p>
      <w:r>
        <w:t>-&lt; ;</w:t>
      </w:r>
    </w:p>
    <w:p>
      <w:r>
        <w:t>&lt;&lt; - =</w:t>
      </w:r>
    </w:p>
    <w:p>
      <w:r>
        <w:t>&lt;-&lt; &lt;</w:t>
      </w:r>
    </w:p>
    <w:p>
      <w:r>
        <w:t>-9</w:t>
      </w:r>
    </w:p>
    <w:p>
      <w:r>
        <w:t>C-</w:t>
        <w:tab/>
        <w:t>C -</w:t>
      </w:r>
    </w:p>
    <w:p>
      <w:r>
        <w:t>9</w:t>
      </w:r>
    </w:p>
    <w:p>
      <w:r>
        <w:t>%&amp;&amp;&amp;&amp;&amp;</w:t>
      </w:r>
    </w:p>
    <w:p>
      <w:r>
        <w:t>#&amp;&amp;&amp;&amp;3+4++#5 +6$ 9-</w:t>
      </w:r>
    </w:p>
    <w:p>
      <w:r>
        <w:t>A</w:t>
        <w:tab/>
        <w:t>;</w:t>
      </w:r>
    </w:p>
    <w:p>
      <w:r>
        <w:t>D;</w:t>
      </w:r>
    </w:p>
    <w:p>
      <w:r>
        <w:t>7-</w:t>
      </w:r>
    </w:p>
    <w:p>
      <w:r>
        <w:t>-= /B =</w:t>
      </w:r>
    </w:p>
    <w:p>
      <w:r>
        <w:t>#</w:t>
        <w:tab/>
        <w:t>A</w:t>
        <w:tab/>
        <w:t>; %&amp;&amp;&amp;&amp;&amp;</w:t>
      </w:r>
    </w:p>
    <w:p>
      <w:r>
        <w:t>,</w:t>
      </w:r>
    </w:p>
    <w:p>
      <w:r>
        <w:t>A C#&amp;&amp;&amp;&amp;3+4++#5 +6$ &lt;</w:t>
      </w:r>
    </w:p>
    <w:p>
      <w:r>
        <w:t>7 -</w:t>
      </w:r>
    </w:p>
    <w:p>
      <w:r>
        <w:t>&lt;</w:t>
        <w:tab/>
        <w:t>&lt; 3 G</w:t>
      </w:r>
    </w:p>
    <w:p>
      <w:r>
        <w:t>I</w:t>
      </w:r>
    </w:p>
    <w:p>
      <w:r>
        <w:t>A-&lt;</w:t>
      </w:r>
    </w:p>
    <w:p>
      <w:r>
        <w:t>-;</w:t>
      </w:r>
    </w:p>
    <w:p>
      <w:r>
        <w:t>7&lt;-5; C</w:t>
      </w:r>
    </w:p>
    <w:p>
      <w:r>
        <w:t>, -&lt;,-</w:t>
      </w:r>
    </w:p>
    <w:p>
      <w:r>
        <w:t>-; A</w:t>
      </w:r>
    </w:p>
    <w:p>
      <w:r>
        <w:t>-</w:t>
      </w:r>
    </w:p>
    <w:p>
      <w:r>
        <w:t>-= # AA; -</w:t>
      </w:r>
    </w:p>
    <w:p>
      <w:r>
        <w:t>&lt;&lt; 7</w:t>
      </w:r>
    </w:p>
    <w:p>
      <w:r>
        <w:t>C -</w:t>
        <w:tab/>
        <w:t>&lt; 7</w:t>
      </w:r>
    </w:p>
    <w:p>
      <w:r>
        <w:t>&lt;&lt;</w:t>
      </w:r>
    </w:p>
    <w:p>
      <w:r>
        <w:t>-A 7</w:t>
      </w:r>
    </w:p>
    <w:p>
      <w:r>
        <w:t>-</w:t>
        <w:tab/>
        <w:t>; F -&lt;,</w:t>
      </w:r>
    </w:p>
    <w:p>
      <w:r>
        <w:t>&lt; 7 ; - A</w:t>
      </w:r>
    </w:p>
    <w:p>
      <w:r>
        <w:t>-</w:t>
      </w:r>
    </w:p>
    <w:p>
      <w:r>
        <w:t>-; - 9-, A--</w:t>
      </w:r>
    </w:p>
    <w:p>
      <w:r>
        <w:t>- -?=</w:t>
      </w:r>
    </w:p>
    <w:p>
      <w:r>
        <w:t>-- C</w:t>
      </w:r>
    </w:p>
    <w:p>
      <w:r>
        <w:t>--</w:t>
      </w:r>
    </w:p>
    <w:p>
      <w:r>
        <w:t>- ,</w:t>
      </w:r>
    </w:p>
    <w:p>
      <w:r>
        <w:t>&lt;&lt; W</w:t>
      </w:r>
    </w:p>
    <w:p>
      <w:r>
        <w:t>- -C -?&lt;</w:t>
      </w:r>
    </w:p>
    <w:p>
      <w:r>
        <w:t>&lt; F 7--</w:t>
      </w:r>
    </w:p>
    <w:p>
      <w:r>
        <w:t>7 &lt;</w:t>
      </w:r>
    </w:p>
    <w:p>
      <w:r>
        <w:t>, ;</w:t>
      </w:r>
    </w:p>
    <w:p>
      <w:r>
        <w:t>-</w:t>
        <w:tab/>
        <w:t>&lt;</w:t>
        <w:tab/>
        <w:t>;</w:t>
      </w:r>
    </w:p>
    <w:p>
      <w:r>
        <w:t>7</w:t>
        <w:tab/>
        <w:t>=</w:t>
      </w:r>
    </w:p>
    <w:p>
      <w:r>
        <w:t>C</w:t>
      </w:r>
    </w:p>
    <w:p>
      <w:r>
        <w:t>&lt;C C - -&lt; 7 E &lt;&lt;</w:t>
      </w:r>
    </w:p>
    <w:p>
      <w:r>
        <w:t>-?&lt;</w:t>
      </w:r>
    </w:p>
    <w:p>
      <w:r>
        <w:t>- &lt;&lt; C - 7</w:t>
      </w:r>
    </w:p>
    <w:p>
      <w:r>
        <w:t>- 3!%)</w:t>
      </w:r>
    </w:p>
    <w:p>
      <w:r>
        <w:t>/=U=;</w:t>
      </w:r>
    </w:p>
    <w:p>
      <w:r>
        <w:t>=//BBB; =</w:t>
      </w:r>
    </w:p>
    <w:p>
      <w:r>
        <w:t>&lt;A=</w:t>
      </w:r>
    </w:p>
    <w:p>
      <w:r>
        <w:rPr>
          <w:b/>
        </w:rPr>
        <w:t>E. 48</w:t>
      </w:r>
    </w:p>
    <w:p>
      <w:r>
        <w:t>!""#$</w:t>
      </w:r>
    </w:p>
    <w:p>
      <w:r>
        <w:t>&lt;5=</w:t>
      </w:r>
    </w:p>
    <w:p>
      <w:r>
        <w:t>! - 8</w:t>
      </w:r>
    </w:p>
    <w:p>
      <w:r>
        <w:t>C -</w:t>
      </w:r>
    </w:p>
    <w:p>
      <w:r>
        <w:t>7&lt;</w:t>
      </w:r>
    </w:p>
    <w:p>
      <w:r>
        <w:t>-</w:t>
        <w:tab/>
        <w:t>&lt; &lt; A&lt; F #&amp;&amp;&amp;&amp;"=; C - &lt;</w:t>
      </w:r>
    </w:p>
    <w:p>
      <w:r>
        <w:t>- &lt;&lt;</w:t>
      </w:r>
    </w:p>
    <w:p>
      <w:r>
        <w:t>-</w:t>
      </w:r>
    </w:p>
    <w:p>
      <w:r>
        <w:t>#(#! ' ; #&amp;&amp;&amp;&amp;3+4++#5 +6$</w:t>
      </w:r>
    </w:p>
    <w:p>
      <w:r>
        <w:t>- - , &lt;</w:t>
        <w:tab/>
        <w:t>C -&lt; F -</w:t>
        <w:tab/>
        <w:t>,,</w:t>
      </w:r>
    </w:p>
    <w:p>
      <w:r>
        <w:t>%&amp;&amp;&amp;&amp;&amp;&amp;=</w:t>
      </w:r>
    </w:p>
    <w:p>
      <w:r>
        <w:t>- -</w:t>
      </w:r>
    </w:p>
    <w:p>
      <w:r>
        <w:t>&lt; C -? K</w:t>
      </w:r>
    </w:p>
    <w:p>
      <w:r>
        <w:t>&lt;&lt; -</w:t>
      </w:r>
    </w:p>
    <w:p>
      <w:r>
        <w:t>#&amp;&amp;&amp;&amp;"=</w:t>
      </w:r>
    </w:p>
    <w:p>
      <w:r>
        <w:t>#&amp;&amp;&amp;&amp;3+4++#5 +6$</w:t>
      </w:r>
    </w:p>
    <w:p>
      <w:r>
        <w:t>E &lt;&lt;;</w:t>
      </w:r>
    </w:p>
    <w:p>
      <w:r>
        <w:t>&lt;-&lt;</w:t>
      </w:r>
    </w:p>
    <w:p>
      <w:r>
        <w:t>G</w:t>
      </w:r>
    </w:p>
    <w:p>
      <w:r>
        <w:t>I = 4- Y 9 -</w:t>
      </w:r>
    </w:p>
    <w:p>
      <w:r>
        <w:t>&lt;-&lt; C &lt;K C -</w:t>
        <w:tab/>
        <w:t>&lt;</w:t>
      </w:r>
    </w:p>
    <w:p>
      <w:r>
        <w:t>A</w:t>
        <w:tab/>
        <w:tab/>
        <w:tab/>
        <w:t>&lt;;</w:t>
      </w:r>
    </w:p>
    <w:p>
      <w:r>
        <w:t>-</w:t>
      </w:r>
    </w:p>
    <w:p>
      <w:r>
        <w:t>7- -&lt; 7 %&amp;&amp;&amp;&amp;&amp;;</w:t>
      </w:r>
    </w:p>
    <w:p>
      <w:r>
        <w:t>- D- #&amp;&amp;&amp;&amp;"=</w:t>
      </w:r>
    </w:p>
    <w:p>
      <w:r>
        <w:t>//=</w:t>
      </w:r>
    </w:p>
    <w:p>
      <w:r>
        <w:t>C &lt;K</w:t>
      </w:r>
    </w:p>
    <w:p>
      <w:r>
        <w:t>A&lt;</w:t>
      </w:r>
    </w:p>
    <w:p>
      <w:r>
        <w:t>-</w:t>
      </w:r>
    </w:p>
    <w:p>
      <w:r>
        <w:t>-</w:t>
      </w:r>
    </w:p>
    <w:p>
      <w:r>
        <w:t>%&amp;&amp;&amp;&amp;&amp;=</w:t>
      </w:r>
    </w:p>
    <w:p>
      <w:r>
        <w:t>$ &lt;</w:t>
      </w:r>
    </w:p>
    <w:p>
      <w:r>
        <w:t>A D</w:t>
      </w:r>
    </w:p>
    <w:p>
      <w:r>
        <w:t>7-</w:t>
      </w:r>
    </w:p>
    <w:p>
      <w:r>
        <w:t>AA &lt;&lt;</w:t>
      </w:r>
    </w:p>
    <w:p>
      <w:r>
        <w:t>#&amp;&amp;&amp;&amp;"= F</w:t>
      </w:r>
    </w:p>
    <w:p>
      <w:r>
        <w:t>-</w:t>
      </w:r>
    </w:p>
    <w:p>
      <w:r>
        <w:t>7;</w:t>
      </w:r>
    </w:p>
    <w:p>
      <w:r>
        <w:t>&amp;&amp;&amp;&amp;</w:t>
      </w:r>
    </w:p>
    <w:p>
      <w:r>
        <w:t>&amp;&amp;&amp;;</w:t>
      </w:r>
    </w:p>
    <w:p>
      <w:r>
        <w:t>C- &lt;-</w:t>
      </w:r>
    </w:p>
    <w:p>
      <w:r>
        <w:t>-</w:t>
      </w:r>
    </w:p>
    <w:p>
      <w:r>
        <w:t>;</w:t>
      </w:r>
    </w:p>
    <w:p>
      <w:r>
        <w:t>F - &lt;;</w:t>
      </w:r>
    </w:p>
    <w:p>
      <w:r>
        <w:t>- , #&amp;&amp;&amp;&amp;3+4++#5 +6$ ?</w:t>
      </w:r>
    </w:p>
    <w:p>
      <w:r>
        <w:t>; - -</w:t>
      </w:r>
    </w:p>
    <w:p>
      <w:r>
        <w:t>&lt;</w:t>
      </w:r>
    </w:p>
    <w:p>
      <w:r>
        <w:t>A&lt;</w:t>
      </w:r>
    </w:p>
    <w:p>
      <w:r>
        <w:t>&lt;-&lt;</w:t>
      </w:r>
    </w:p>
    <w:p>
      <w:r>
        <w:t>=</w:t>
      </w:r>
    </w:p>
    <w:p>
      <w:r>
        <w:t>-</w:t>
      </w:r>
    </w:p>
    <w:p>
      <w:r>
        <w:t>&lt;&lt;</w:t>
      </w:r>
    </w:p>
    <w:p>
      <w:r>
        <w:t>&lt;7C&lt;</w:t>
      </w:r>
    </w:p>
    <w:p>
      <w:r>
        <w:t>&amp;&amp;&amp;&amp; -</w:t>
      </w:r>
    </w:p>
    <w:p>
      <w:r>
        <w:t>&lt;-&lt; C 7 %&amp;&amp;&amp;&amp;&amp;;</w:t>
      </w:r>
    </w:p>
    <w:p>
      <w:r>
        <w:t>&lt; F</w:t>
      </w:r>
    </w:p>
    <w:p>
      <w:r>
        <w:t>- , #&amp;&amp;&amp;&amp;3+4++#5 +6$;</w:t>
      </w:r>
    </w:p>
    <w:p>
      <w:r>
        <w:t>)&amp;&amp;&amp;&amp;&amp;; 9-</w:t>
      </w:r>
    </w:p>
    <w:p>
      <w:r>
        <w:t>#(#!; &lt;- 7?&lt; F 0</w:t>
        <w:tab/>
        <w:t>K7</w:t>
      </w:r>
    </w:p>
    <w:p>
      <w:r>
        <w:t>- - /</w:t>
      </w:r>
    </w:p>
    <w:p>
      <w:r>
        <w:t>=</w:t>
      </w:r>
    </w:p>
    <w:p>
      <w:r>
        <w:t>A &lt;,- #&amp;&amp;&amp;&amp;"=;</w:t>
      </w:r>
    </w:p>
    <w:p>
      <w:r>
        <w:t>#&amp;&amp;&amp;&amp;3+4++#5 +6$; C</w:t>
      </w:r>
    </w:p>
    <w:p>
      <w:r>
        <w:t>&lt; - 8 E</w:t>
      </w:r>
    </w:p>
    <w:p>
      <w:r>
        <w:t>- &lt;</w:t>
      </w:r>
    </w:p>
    <w:p>
      <w:r>
        <w:t>%&amp;&amp;&amp;&amp;&amp;&amp;&amp; F - =</w:t>
      </w:r>
    </w:p>
    <w:p>
      <w:r>
        <w:t>; #&amp;&amp;&amp;&amp;3+4++#5 +6$ ; -&lt;</w:t>
        <w:tab/>
        <w:t>; A&lt; - -</w:t>
      </w:r>
    </w:p>
    <w:p>
      <w:r>
        <w:t>%&amp;&amp;&amp;&amp;&amp;&amp;; ?</w:t>
        <w:tab/>
        <w:t>; -</w:t>
      </w:r>
    </w:p>
    <w:p>
      <w:r>
        <w:t>; *</w:t>
      </w:r>
    </w:p>
    <w:p>
      <w:r>
        <w:t>#&amp;&amp;&amp;&amp;&amp;</w:t>
      </w:r>
    </w:p>
    <w:p>
      <w:r>
        <w:t>"= ,</w:t>
      </w:r>
    </w:p>
    <w:p>
      <w:r>
        <w:t>=</w:t>
      </w:r>
    </w:p>
    <w:p>
      <w:r>
        <w:t>A</w:t>
        <w:tab/>
        <w:t>; -</w:t>
      </w:r>
    </w:p>
    <w:p>
      <w:r>
        <w:t>E</w:t>
      </w:r>
    </w:p>
    <w:p>
      <w:r>
        <w:t>W</w:t>
      </w:r>
    </w:p>
    <w:p>
      <w:r>
        <w:t>C &lt;- --</w:t>
      </w:r>
    </w:p>
    <w:p>
      <w:r>
        <w:t>W C--</w:t>
      </w:r>
    </w:p>
    <w:p>
      <w:r>
        <w:t>A - -</w:t>
      </w:r>
    </w:p>
    <w:p>
      <w:r>
        <w:t>&lt;8F &lt;</w:t>
      </w:r>
    </w:p>
    <w:p>
      <w:r>
        <w:t>#&amp;&amp;&amp;&amp;"=</w:t>
      </w:r>
    </w:p>
    <w:p>
      <w:r>
        <w:t>F A</w:t>
      </w:r>
    </w:p>
    <w:p>
      <w:r>
        <w:t>- C-&lt; -?</w:t>
      </w:r>
    </w:p>
    <w:p>
      <w:r>
        <w:t>-</w:t>
        <w:tab/>
        <w:t>&lt;= 4- ; ; &lt;,- E</w:t>
      </w:r>
    </w:p>
    <w:p>
      <w:r>
        <w:t>C</w:t>
      </w:r>
    </w:p>
    <w:p>
      <w:r>
        <w:t>F %&amp;&amp;&amp;&amp;&amp; -</w:t>
      </w:r>
    </w:p>
    <w:p>
      <w:r>
        <w:t>-</w:t>
      </w:r>
    </w:p>
    <w:p>
      <w:r>
        <w:t>- &lt;- -&lt;,-</w:t>
      </w:r>
    </w:p>
    <w:p>
      <w:r>
        <w:rPr>
          <w:b/>
        </w:rPr>
        <w:t>E. 49</w:t>
      </w:r>
    </w:p>
    <w:p>
      <w:r>
        <w:t>!""#$</w:t>
      </w:r>
    </w:p>
    <w:p>
      <w:r>
        <w:t>,&lt;; --</w:t>
      </w:r>
    </w:p>
    <w:p>
      <w:r>
        <w:t>,</w:t>
      </w:r>
    </w:p>
    <w:p>
      <w:r>
        <w:t>;</w:t>
      </w:r>
    </w:p>
    <w:p>
      <w:r>
        <w:t>D- #&amp;&amp;&amp;&amp;"=</w:t>
      </w:r>
    </w:p>
    <w:p>
      <w:r>
        <w:t>$</w:t>
      </w:r>
    </w:p>
    <w:p>
      <w:r>
        <w:t>8,</w:t>
      </w:r>
    </w:p>
    <w:p>
      <w:r>
        <w:t>--</w:t>
      </w:r>
    </w:p>
    <w:p>
      <w:r>
        <w:t>7</w:t>
      </w:r>
    </w:p>
    <w:p>
      <w:r>
        <w:t>C 7 8</w:t>
      </w:r>
    </w:p>
    <w:p>
      <w:r>
        <w:t>7 E &lt; F -</w:t>
        <w:tab/>
        <w:t>&lt;;</w:t>
      </w:r>
    </w:p>
    <w:p>
      <w:r>
        <w:t>A C-- 7</w:t>
      </w:r>
    </w:p>
    <w:p>
      <w:r>
        <w:t>C-&lt; -?</w:t>
      </w:r>
    </w:p>
    <w:p>
      <w:r>
        <w:t>- &lt;;</w:t>
      </w:r>
    </w:p>
    <w:p>
      <w:r>
        <w:t>C -7</w:t>
      </w:r>
    </w:p>
    <w:p>
      <w:r>
        <w:t>A=</w:t>
      </w:r>
    </w:p>
    <w:p>
      <w:r>
        <w:t>#</w:t>
        <w:tab/>
        <w:t>A</w:t>
        <w:tab/>
        <w:t>;</w:t>
      </w:r>
    </w:p>
    <w:p>
      <w:r>
        <w:t>C - -K7 -</w:t>
      </w:r>
    </w:p>
    <w:p>
      <w:r>
        <w:t>8,;</w:t>
      </w:r>
    </w:p>
    <w:p>
      <w:r>
        <w:t>C -</w:t>
      </w:r>
    </w:p>
    <w:p>
      <w:r>
        <w:t>K - -</w:t>
        <w:tab/>
        <w:tab/>
        <w:t>;</w:t>
      </w:r>
    </w:p>
    <w:p>
      <w:r>
        <w:t>K 7 &lt;</w:t>
      </w:r>
    </w:p>
    <w:p>
      <w:r>
        <w:t>-</w:t>
      </w:r>
    </w:p>
    <w:p>
      <w:r>
        <w:t>- 7 #&amp;&amp;&amp;&amp;&amp;";</w:t>
      </w:r>
    </w:p>
    <w:p>
      <w:r>
        <w:t>- &amp;&amp;&amp;&amp;; C %&amp;&amp;&amp;&amp;&amp;</w:t>
      </w:r>
    </w:p>
    <w:p>
      <w:r>
        <w:t>C</w:t>
      </w:r>
    </w:p>
    <w:p>
      <w:r>
        <w:t>-</w:t>
      </w:r>
    </w:p>
    <w:p>
      <w:r>
        <w:t>8 &lt;&lt;</w:t>
      </w:r>
    </w:p>
    <w:p>
      <w:r>
        <w:t>9</w:t>
        <w:tab/>
        <w:tab/>
        <w:t>&lt; D , #&amp;&amp;&amp;&amp;3+4++#5 +6$ W F 7C&lt; - &lt; C-&lt; -?</w:t>
      </w:r>
    </w:p>
    <w:p>
      <w:r>
        <w:t>K;</w:t>
      </w:r>
    </w:p>
    <w:p>
      <w:r>
        <w:t>-K</w:t>
      </w:r>
    </w:p>
    <w:p>
      <w:r>
        <w:t>7</w:t>
      </w:r>
    </w:p>
    <w:p>
      <w:r>
        <w:t>&lt;=</w:t>
      </w:r>
    </w:p>
    <w:p>
      <w:r>
        <w:t>/= $</w:t>
      </w:r>
    </w:p>
    <w:p>
      <w:r>
        <w:t>8,</w:t>
      </w:r>
    </w:p>
    <w:p>
      <w:r>
        <w:t>7</w:t>
      </w:r>
    </w:p>
    <w:p>
      <w:r>
        <w:t>C %&amp;&amp;&amp;&amp;&amp;</w:t>
      </w:r>
    </w:p>
    <w:p>
      <w:r>
        <w:t>#&amp;&amp;&amp;&amp;"= 7</w:t>
      </w:r>
    </w:p>
    <w:p>
      <w:r>
        <w:t>- &lt;--</w:t>
      </w:r>
    </w:p>
    <w:p>
      <w:r>
        <w:t>- --</w:t>
      </w:r>
    </w:p>
    <w:p>
      <w:r>
        <w:t>7-;</w:t>
      </w:r>
    </w:p>
    <w:p>
      <w:r>
        <w:t>-C- #&amp;&amp;&amp;&amp;"= A F %&amp;&amp;&amp;&amp;&amp; -</w:t>
      </w:r>
    </w:p>
    <w:p>
      <w:r>
        <w:t>-</w:t>
      </w:r>
    </w:p>
    <w:p>
      <w:r>
        <w:t>#(#!</w:t>
      </w:r>
    </w:p>
    <w:p>
      <w:r>
        <w:t>C -</w:t>
      </w:r>
    </w:p>
    <w:p>
      <w:r>
        <w:t>G</w:t>
      </w:r>
    </w:p>
    <w:p>
      <w:r>
        <w:t>I 7 #&amp;&amp;&amp;&amp;3+4++#5 +6$ 7 &lt;&lt; - C</w:t>
      </w:r>
    </w:p>
    <w:p>
      <w:r>
        <w:t>A; 7-</w:t>
        <w:tab/>
        <w:t>&lt; C %&amp;&amp;&amp;&amp;</w:t>
      </w:r>
    </w:p>
    <w:p>
      <w:r>
        <w:t>-- A&lt;</w:t>
      </w:r>
    </w:p>
    <w:p>
      <w:r>
        <w:t>, F 7 -</w:t>
      </w:r>
    </w:p>
    <w:p>
      <w:r>
        <w:t>8-- /BB.</w:t>
      </w:r>
    </w:p>
    <w:p>
      <w:r>
        <w:t>- . 9 /BB.;</w:t>
      </w:r>
    </w:p>
    <w:p>
      <w:r>
        <w:t>K 7</w:t>
      </w:r>
    </w:p>
    <w:p>
      <w:r>
        <w:t>&lt;9- - B M</w:t>
      </w:r>
    </w:p>
    <w:p>
      <w:r>
        <w:t>B 9 /BB.=</w:t>
      </w:r>
    </w:p>
    <w:p>
      <w:r>
        <w:t>$ &lt;</w:t>
      </w:r>
    </w:p>
    <w:p>
      <w:r>
        <w:t>- - -</w:t>
      </w:r>
    </w:p>
    <w:p>
      <w:r>
        <w:t>- A</w:t>
      </w:r>
    </w:p>
    <w:p>
      <w:r>
        <w:t>F</w:t>
      </w:r>
    </w:p>
    <w:p>
      <w:r>
        <w:t>-</w:t>
        <w:tab/>
        <w:t>= $</w:t>
      </w:r>
    </w:p>
    <w:p>
      <w:r>
        <w:t>7- &lt;</w:t>
      </w:r>
    </w:p>
    <w:p>
      <w:r>
        <w:t>&lt;8F -</w:t>
      </w:r>
    </w:p>
    <w:p>
      <w:r>
        <w:t>- ;</w:t>
      </w:r>
    </w:p>
    <w:p>
      <w:r>
        <w:t>%&amp;&amp;&amp;&amp;&amp;;</w:t>
      </w:r>
    </w:p>
    <w:p>
      <w:r>
        <w:t>-AA A</w:t>
      </w:r>
    </w:p>
    <w:p>
      <w:r>
        <w:t>#&amp;&amp;&amp;&amp;"=</w:t>
      </w:r>
    </w:p>
    <w:p>
      <w:r>
        <w:t>-</w:t>
      </w:r>
    </w:p>
    <w:p>
      <w:r>
        <w:t>8-- /BB.= $</w:t>
      </w:r>
    </w:p>
    <w:p>
      <w:r>
        <w:t>B 9 /BB. -</w:t>
      </w:r>
    </w:p>
    <w:p>
      <w:r>
        <w:t>- - &lt;</w:t>
      </w:r>
    </w:p>
    <w:p>
      <w:r>
        <w:t>D &lt;9- -&lt;</w:t>
        <w:tab/>
        <w:t>= #</w:t>
        <w:tab/>
        <w:t>A</w:t>
        <w:tab/>
        <w:t>; - A A&lt; &lt;</w:t>
      </w:r>
    </w:p>
    <w:p>
      <w:r>
        <w:t>- &lt;&lt; ;</w:t>
      </w:r>
    </w:p>
    <w:p>
      <w:r>
        <w:t>- &lt;&lt;K</w:t>
      </w:r>
    </w:p>
    <w:p>
      <w:r>
        <w:t>, = !</w:t>
        <w:tab/>
        <w:t>; %&amp;&amp;&amp;&amp;&amp; 7</w:t>
      </w:r>
    </w:p>
    <w:p>
      <w:r>
        <w:t>7</w:t>
      </w:r>
    </w:p>
    <w:p>
      <w:r>
        <w:t>C</w:t>
      </w:r>
    </w:p>
    <w:p>
      <w:r>
        <w:t>-? &lt; #&amp;&amp;&amp;&amp;"=</w:t>
      </w:r>
    </w:p>
    <w:p>
      <w:r>
        <w:t>C - A--</w:t>
      </w:r>
    </w:p>
    <w:p>
      <w:r>
        <w:t>&lt; F - &lt; &lt; 7 C G</w:t>
      </w:r>
    </w:p>
    <w:p>
      <w:r>
        <w:t>A I;</w:t>
      </w:r>
    </w:p>
    <w:p>
      <w:r>
        <w:t>A A</w:t>
      </w:r>
    </w:p>
    <w:p>
      <w:r>
        <w:t>AD=</w:t>
      </w:r>
    </w:p>
    <w:p>
      <w:r>
        <w:t>/= $ &lt; C &lt;K</w:t>
      </w:r>
    </w:p>
    <w:p>
      <w:r>
        <w:t>F - A</w:t>
      </w:r>
    </w:p>
    <w:p>
      <w:r>
        <w:rPr>
          <w:b/>
        </w:rPr>
        <w:t>E. 50</w:t>
      </w:r>
    </w:p>
    <w:p>
      <w:r>
        <w:t>!""#$</w:t>
      </w:r>
    </w:p>
    <w:p>
      <w:r>
        <w:t>8, C&lt;=</w:t>
      </w:r>
    </w:p>
    <w:p>
      <w:r>
        <w:t>$ -</w:t>
        <w:tab/>
        <w:t>; C 9;</w:t>
      </w:r>
    </w:p>
    <w:p>
      <w:r>
        <w:t>- A -=</w:t>
      </w:r>
    </w:p>
    <w:p>
      <w:r>
        <w:t>4-</w:t>
      </w:r>
    </w:p>
    <w:p>
      <w:r>
        <w:t>--&lt;</w:t>
      </w:r>
    </w:p>
    <w:p>
      <w:r>
        <w:t>&lt; ;</w:t>
      </w:r>
    </w:p>
    <w:p>
      <w:r>
        <w:t>? -&lt;</w:t>
      </w:r>
    </w:p>
    <w:p>
      <w:r>
        <w:t>K &lt;&lt;=</w:t>
      </w:r>
    </w:p>
    <w:p>
      <w:r>
        <w:t>!"#</w:t>
      </w:r>
    </w:p>
    <w:p>
      <w:r>
        <w:t>$%</w:t>
      </w:r>
    </w:p>
    <w:p>
      <w:r>
        <w:t>&lt;- 79- - - 8&lt;</w:t>
      </w:r>
    </w:p>
    <w:p>
      <w:r>
        <w:t>%&amp;&amp;&amp;&amp;&amp;&amp;&amp;&amp;</w:t>
      </w:r>
    </w:p>
    <w:p>
      <w:r>
        <w:t>- 8,</w:t>
      </w:r>
    </w:p>
    <w:p>
      <w:r>
        <w:t>- /</w:t>
      </w:r>
    </w:p>
    <w:p>
      <w:r>
        <w:t>-</w:t>
      </w:r>
    </w:p>
    <w:p>
      <w:r>
        <w:t>=</w:t>
      </w:r>
    </w:p>
    <w:p>
      <w:r>
        <w:t>$%</w:t>
      </w:r>
    </w:p>
    <w:p>
      <w:r>
        <w:t>A - 8,</w:t>
        <w:tab/>
        <w:t>=</w:t>
      </w:r>
    </w:p>
    <w:p>
      <w:r>
        <w:t>%&amp;&amp;&amp;&amp;&amp;&amp;&amp; D A -;</w:t>
      </w:r>
    </w:p>
    <w:p>
      <w:r>
        <w:t>F 7 F -#</w:t>
      </w:r>
    </w:p>
    <w:p>
      <w:r>
        <w:t>0</w:t>
        <w:tab/>
        <w:t>K7 A=L==</w:t>
      </w:r>
    </w:p>
    <w:p>
      <w:r>
        <w:t>&lt;9 -</w:t>
      </w:r>
    </w:p>
    <w:p>
      <w:r>
        <w:t>-</w:t>
        <w:tab/>
        <w:t>=</w:t>
      </w:r>
    </w:p>
    <w:p>
      <w:r>
        <w:t>$ ,AAK</w:t>
      </w:r>
    </w:p>
    <w:p>
      <w:r>
        <w:t>8 $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