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CAPH/135/2005 vom 22. Juni 2005</w:t>
      </w:r>
    </w:p>
    <w:p>
      <w:r>
        <w:t>GE Cour de justice, 2005-06-22, DE</w:t>
      </w:r>
    </w:p>
    <w:p>
      <w:r>
        <w:rPr>
          <w:b/>
        </w:rPr>
        <w:t xml:space="preserve">Quelle: </w:t>
      </w:r>
      <w:r>
        <w:t>https://mcp.opencaselaw.ch/entscheid/ge_gerichte_CAPH_135_2005</w:t>
      </w:r>
    </w:p>
    <w:p>
      <w:r>
        <w:t>FR: GE_GERICHTE CAPH/135/2005 du 22 juin 2005</w:t>
      </w:r>
    </w:p>
    <w:p>
      <w:r>
        <w:t>IT: GE_GERICHTE CAPH/135/2005 del 22 giugno 2005</w:t>
      </w:r>
    </w:p>
    <w:p>
      <w:pPr>
        <w:pStyle w:val="Heading2"/>
      </w:pPr>
      <w:r>
        <w:t>Regeste</w:t>
      </w:r>
    </w:p>
    <w:p>
      <w:r>
        <w:t>Résumé: E1, E2 et T ont conclu un contrat d'apprentissage dont la résiliation demeure litigieuse. Au terme de l'examen des manifestations de volonté des parties, la Cour constate en particulier que les employeurs n'ont pas résilié le contrat d'apprentissage avec effet immédiat. Il s'agit bien du cas particulier d'une résiliation du contrat par un tiers, en ce sens qu'en révoquant son approbation, l'Office de l'orientation et de la formation professionnelle a mis fin aux rapports de formation entre les parties.</w:t>
      </w:r>
    </w:p>
    <w:p>
      <w:pPr>
        <w:pStyle w:val="Heading2"/>
      </w:pPr>
      <w:r>
        <w:t>Erwägungen</w:t>
      </w:r>
    </w:p>
    <w:p>
      <w:r>
        <w:rPr>
          <w:b/>
        </w:rPr>
        <w:t>E. 1</w:t>
      </w:r>
    </w:p>
    <w:p>
      <w:r>
        <w:t>5</w:t>
      </w:r>
    </w:p>
    <w:p>
      <w:r>
        <w:t>(6 70 -8#!39 :</w:t>
      </w:r>
    </w:p>
    <w:p>
      <w:r>
        <w:t>((6 " ,$#((</w:t>
      </w:r>
    </w:p>
    <w:p>
      <w:r>
        <w:t>); $(!339 5&lt; 0;</w:t>
      </w:r>
    </w:p>
    <w:p>
      <w:r>
        <w:t>((6 =&lt; 7#-#</w:t>
      </w:r>
    </w:p>
    <w:p>
      <w:r>
        <w:t>); &gt;#%3 #9 5&lt; 0:</w:t>
      </w:r>
    </w:p>
    <w:p>
      <w:r>
        <w:t>( !0? 7!$"9 &lt;@@A</w:t>
      </w:r>
    </w:p>
    <w:p>
      <w:r>
        <w:rPr>
          <w:b/>
        </w:rPr>
        <w:t>E. 2</w:t>
      </w:r>
    </w:p>
    <w:p>
      <w:r>
        <w:t>!""#$</w:t>
      </w:r>
    </w:p>
    <w:p>
      <w:r>
        <w:t>!6 "</w:t>
      </w:r>
    </w:p>
    <w:p>
      <w:r>
        <w:t>: :</w:t>
      </w:r>
    </w:p>
    <w:p>
      <w:r>
        <w:t>&lt;@@</w:t>
      </w:r>
    </w:p>
    <w:p>
      <w:r>
        <w:t>0</w:t>
      </w:r>
    </w:p>
    <w:p>
      <w:r>
        <w:t>0</w:t>
      </w:r>
    </w:p>
    <w:p>
      <w:r>
        <w:t>B C9 )******** 00</w:t>
      </w:r>
    </w:p>
    <w:p>
      <w:r>
        <w:t>5&lt;</w:t>
      </w:r>
    </w:p>
    <w:p>
      <w:r>
        <w:t>)B</w:t>
        <w:tab/>
        <w:t>0</w:t>
      </w:r>
    </w:p>
    <w:p>
      <w:r>
        <w:t>0</w:t>
      </w:r>
    </w:p>
    <w:p>
      <w:r>
        <w:t>5 C9</w:t>
      </w:r>
    </w:p>
    <w:p>
      <w:r>
        <w:t>0</w:t>
      </w:r>
    </w:p>
    <w:p>
      <w:r>
        <w:t>9 D ::</w:t>
      </w:r>
    </w:p>
    <w:p>
      <w:r>
        <w:t>@ D</w:t>
      </w:r>
    </w:p>
    <w:p>
      <w:r>
        <w:t>0 : 0 &amp; E C9</w:t>
      </w:r>
    </w:p>
    <w:p>
      <w:r>
        <w:t>0 @</w:t>
      </w:r>
    </w:p>
    <w:p>
      <w:r>
        <w:t>0 / F</w:t>
      </w:r>
    </w:p>
    <w:p>
      <w:r>
        <w:t>0 #&amp;**********</w:t>
      </w:r>
    </w:p>
    <w:p>
      <w:r>
        <w:t>#******** G ; G )******** 0</w:t>
      </w:r>
    </w:p>
    <w:p>
      <w:r>
        <w:t>B</w:t>
      </w:r>
    </w:p>
    <w:p>
      <w:r>
        <w:t>@6 C H</w:t>
      </w:r>
    </w:p>
    <w:p>
      <w:r>
        <w:t>/</w:t>
        <w:tab/>
        <w:t>&lt;</w:t>
      </w:r>
    </w:p>
    <w:p>
      <w:r>
        <w:t>@</w:t>
      </w:r>
    </w:p>
    <w:p>
      <w:r>
        <w:t>I '9 / :J G</w:t>
      </w:r>
    </w:p>
    <w:p>
      <w:r>
        <w:t>K 0 A 0 &amp; :B</w:t>
      </w:r>
    </w:p>
    <w:p>
      <w:r>
        <w:t>L</w:t>
      </w:r>
    </w:p>
    <w:p>
      <w:r>
        <w:t>:B 0</w:t>
      </w:r>
    </w:p>
    <w:p>
      <w:r>
        <w:t>0 L</w:t>
      </w:r>
    </w:p>
    <w:p>
      <w:r>
        <w:t>=</w:t>
        <w:tab/>
        <w:t>/ 0</w:t>
      </w:r>
    </w:p>
    <w:p>
      <w:r>
        <w:t>I</w:t>
      </w:r>
    </w:p>
    <w:p>
      <w:r>
        <w:t>0 &lt; G : 0 : 09 0:&lt;0</w:t>
      </w:r>
    </w:p>
    <w:p>
      <w:r>
        <w:t>006</w:t>
      </w:r>
    </w:p>
    <w:p>
      <w:r>
        <w:t># B</w:t>
        <w:tab/>
        <w:t>9 0 )B</w:t>
        <w:tab/>
        <w:t>0</w:t>
      </w:r>
    </w:p>
    <w:p>
      <w:r>
        <w:t>I 0</w:t>
      </w:r>
    </w:p>
    <w:p>
      <w:r>
        <w:t>&lt; /</w:t>
      </w:r>
    </w:p>
    <w:p>
      <w:r>
        <w:t>:: :0:</w:t>
      </w:r>
    </w:p>
    <w:p>
      <w:r>
        <w:t>0 9</w:t>
      </w:r>
    </w:p>
    <w:p>
      <w:r>
        <w:t>0: 09</w:t>
      </w:r>
    </w:p>
    <w:p>
      <w:r>
        <w:t>0@@</w:t>
      </w:r>
    </w:p>
    <w:p>
      <w:r>
        <w:t>0</w:t>
      </w:r>
    </w:p>
    <w:p>
      <w:r>
        <w:t>0 M "@</w:t>
        <w:tab/>
        <w:tab/>
        <w:t>00 H A F M"'9 0 &amp; B 6 A 09 0</w:t>
      </w:r>
    </w:p>
    <w:p>
      <w:r>
        <w:t>:B: )********</w:t>
      </w:r>
    </w:p>
    <w:p>
      <w:r>
        <w:t>0</w:t>
      </w:r>
    </w:p>
    <w:p>
      <w:r>
        <w:t>: G</w:t>
      </w:r>
    </w:p>
    <w:p>
      <w:r>
        <w:t>0 : 5@:</w:t>
      </w:r>
    </w:p>
    <w:p>
      <w:r>
        <w:t>0 5IG 0 @</w:t>
      </w:r>
    </w:p>
    <w:p>
      <w:r>
        <w:t>&lt;6</w:t>
      </w:r>
    </w:p>
    <w:p>
      <w:r>
        <w:t>0 0</w:t>
      </w:r>
    </w:p>
    <w:p>
      <w:r>
        <w:t>B 9 0 )B</w:t>
        <w:tab/>
        <w:t>0</w:t>
      </w:r>
    </w:p>
    <w:p>
      <w:r>
        <w:t>00: G )******** 0</w:t>
      </w:r>
    </w:p>
    <w:p>
      <w:r>
        <w:t>B</w:t>
      </w:r>
    </w:p>
    <w:p>
      <w:r>
        <w:t>@6 C6</w:t>
      </w:r>
    </w:p>
    <w:p>
      <w:r>
        <w:t>$ 0</w:t>
      </w:r>
    </w:p>
    <w:p>
      <w:r>
        <w:t>0 0 / F</w:t>
      </w:r>
    </w:p>
    <w:p>
      <w:r>
        <w:t>!</w:t>
        <w:tab/>
        <w:tab/>
        <w:t>0 0 5&lt;</w:t>
      </w:r>
    </w:p>
    <w:p>
      <w:r>
        <w:t>5 C</w:t>
      </w:r>
    </w:p>
    <w:p>
      <w:r>
        <w:t>0 )B</w:t>
        <w:tab/>
        <w:t>0</w:t>
      </w:r>
    </w:p>
    <w:p>
      <w:r>
        <w:t>L</w:t>
      </w:r>
    </w:p>
    <w:p>
      <w:r>
        <w:t>#&amp;**********</w:t>
      </w:r>
    </w:p>
    <w:p>
      <w:r>
        <w:t>#******** G ; G )******** 0</w:t>
      </w:r>
    </w:p>
    <w:p>
      <w:r>
        <w:t>22 @6</w:t>
      </w:r>
    </w:p>
    <w:p>
      <w:r>
        <w:t>L</w:t>
      </w:r>
    </w:p>
    <w:p>
      <w:r>
        <w:t>! )******** G /</w:t>
      </w:r>
    </w:p>
    <w:p>
      <w:r>
        <w:t>/</w:t>
      </w:r>
    </w:p>
    <w:p>
      <w:r>
        <w:t>0 @ 00:&lt;:6</w:t>
      </w:r>
    </w:p>
    <w:p>
      <w:r>
        <w:t>$ :9</w:t>
      </w:r>
    </w:p>
    <w:p>
      <w:r>
        <w:t>0 :</w:t>
      </w:r>
    </w:p>
    <w:p>
      <w:r>
        <w:t>:</w:t>
      </w:r>
    </w:p>
    <w:p>
      <w:r>
        <w:t>2 /B C9</w:t>
      </w:r>
    </w:p>
    <w:p>
      <w:r>
        <w:t>0</w:t>
      </w:r>
    </w:p>
    <w:p>
      <w:r>
        <w:t>I</w:t>
      </w:r>
    </w:p>
    <w:p>
      <w:r>
        <w:t>F</w:t>
      </w:r>
    </w:p>
    <w:p>
      <w:r>
        <w:t>0 :/</w:t>
      </w:r>
    </w:p>
    <w:p>
      <w:r>
        <w:t>IJ 0 0 0</w:t>
      </w:r>
    </w:p>
    <w:p>
      <w:r>
        <w:t>: : : 0 J 5</w:t>
      </w:r>
    </w:p>
    <w:p>
      <w:r>
        <w:rPr>
          <w:b/>
        </w:rPr>
        <w:t>E. 3</w:t>
      </w:r>
    </w:p>
    <w:p>
      <w:r>
        <w:t>!""#$</w:t>
      </w:r>
    </w:p>
    <w:p>
      <w:r>
        <w:t>G #********</w:t>
      </w:r>
    </w:p>
    <w:p>
      <w:r>
        <w:t>#&amp;**********</w:t>
      </w:r>
    </w:p>
    <w:p>
      <w:r>
        <w:t>/</w:t>
      </w:r>
    </w:p>
    <w:p>
      <w:r>
        <w:t>@6 G )******** 0 &amp; B C</w:t>
      </w:r>
    </w:p>
    <w:p>
      <w:r>
        <w:t># :I</w:t>
        <w:tab/>
        <w:t>9</w:t>
      </w:r>
    </w:p>
    <w:p>
      <w:r>
        <w:t>I #********</w:t>
      </w:r>
    </w:p>
    <w:p>
      <w:r>
        <w:t>#&amp;**********</w:t>
      </w:r>
    </w:p>
    <w:p>
      <w:r>
        <w:t>0 :B</w:t>
      </w:r>
    </w:p>
    <w:p>
      <w:r>
        <w:t>)********</w:t>
      </w:r>
    </w:p>
    <w:p>
      <w:r>
        <w:t>I0I</w:t>
      </w:r>
    </w:p>
    <w:p>
      <w:r>
        <w:t>I</w:t>
      </w:r>
    </w:p>
    <w:p>
      <w:r>
        <w:t>9</w:t>
      </w:r>
    </w:p>
    <w:p>
      <w:r>
        <w:t>&amp; B C</w:t>
      </w:r>
    </w:p>
    <w:p>
      <w:r>
        <w:t>D:</w:t>
      </w:r>
    </w:p>
    <w:p>
      <w:r>
        <w:t>5&lt;</w:t>
      </w:r>
    </w:p>
    <w:p>
      <w:r>
        <w:t>&lt;</w:t>
      </w:r>
    </w:p>
    <w:p>
      <w:r>
        <w:t>)B</w:t>
        <w:tab/>
        <w:t>0</w:t>
      </w:r>
    </w:p>
    <w:p>
      <w:r>
        <w:t>0</w:t>
      </w:r>
    </w:p>
    <w:p>
      <w:r>
        <w:t>@ I 0</w:t>
      </w:r>
    </w:p>
    <w:p>
      <w:r>
        <w:t>&lt; 0</w:t>
      </w:r>
    </w:p>
    <w:p>
      <w:r>
        <w:t>0 : /:: #********</w:t>
      </w:r>
    </w:p>
    <w:p>
      <w:r>
        <w:t>)******** 0 &amp;1 5</w:t>
      </w:r>
    </w:p>
    <w:p>
      <w:r>
        <w:t>/:</w:t>
      </w:r>
    </w:p>
    <w:p>
      <w:r>
        <w:t>0M" 0</w:t>
      </w:r>
    </w:p>
    <w:p>
      <w:r>
        <w:t>5</w:t>
      </w:r>
    </w:p>
    <w:p>
      <w:r>
        <w:t>:</w:t>
      </w:r>
    </w:p>
    <w:p>
      <w:r>
        <w:t>:0</w:t>
      </w:r>
    </w:p>
    <w:p>
      <w:r>
        <w:t>0M"</w:t>
      </w:r>
    </w:p>
    <w:p>
      <w:r>
        <w:t>&amp; B 9 : 0 :</w:t>
      </w:r>
    </w:p>
    <w:p>
      <w:r>
        <w:t>/</w:t>
      </w:r>
    </w:p>
    <w:p>
      <w:r>
        <w:t>00</w:t>
      </w:r>
    </w:p>
    <w:p>
      <w:r>
        <w:t>0</w:t>
        <w:tab/>
        <w:t>:</w:t>
      </w:r>
    </w:p>
    <w:p>
      <w:r>
        <w:t>$M"6</w:t>
      </w:r>
    </w:p>
    <w:p>
      <w:r>
        <w:t>! 09 5 /</w:t>
      </w:r>
    </w:p>
    <w:p>
      <w:r>
        <w:t>: 0 0 5: 0</w:t>
      </w:r>
    </w:p>
    <w:p>
      <w:r>
        <w:t>B C</w:t>
      </w:r>
    </w:p>
    <w:p>
      <w:r>
        <w:t>)********</w:t>
      </w:r>
    </w:p>
    <w:p>
      <w:r>
        <w:t>0 5&lt;</w:t>
      </w:r>
    </w:p>
    <w:p>
      <w:r>
        <w:t>&lt;</w:t>
      </w:r>
    </w:p>
    <w:p>
      <w:r>
        <w:t>)B</w:t>
        <w:tab/>
        <w:t>0</w:t>
      </w:r>
    </w:p>
    <w:p>
      <w:r>
        <w:t>0</w:t>
      </w:r>
    </w:p>
    <w:p>
      <w:r>
        <w:t>6</w:t>
      </w:r>
    </w:p>
    <w:p>
      <w:r>
        <w:t>:B )********</w:t>
      </w:r>
    </w:p>
    <w:p>
      <w:r>
        <w:t>0</w:t>
        <w:tab/>
        <w:t>6</w:t>
      </w:r>
    </w:p>
    <w:p>
      <w:r>
        <w:t>76 $ @</w:t>
      </w:r>
    </w:p>
    <w:p>
      <w:r>
        <w:t>/ :0</w:t>
      </w:r>
    </w:p>
    <w:p>
      <w:r>
        <w:t>0 : F</w:t>
      </w:r>
    </w:p>
    <w:p>
      <w:r>
        <w:t>' $</w:t>
      </w:r>
    </w:p>
    <w:p>
      <w:r>
        <w:t>5</w:t>
        <w:tab/>
        <w:t>/ 9 )********</w:t>
      </w:r>
    </w:p>
    <w:p>
      <w:r>
        <w:t>:: &lt;&lt;:9</w:t>
      </w:r>
    </w:p>
    <w:p>
      <w:r>
        <w:t>I0:</w:t>
      </w:r>
    </w:p>
    <w:p>
      <w:r>
        <w:t>: /::</w:t>
      </w:r>
    </w:p>
    <w:p>
      <w:r>
        <w:t>I0@</w:t>
        <w:tab/>
        <w:t>9</w:t>
      </w:r>
    </w:p>
    <w:p>
      <w:r>
        <w:t>0 B /:: D 0:</w:t>
      </w:r>
    </w:p>
    <w:p>
      <w:r>
        <w:t>#&amp;**********</w:t>
      </w:r>
    </w:p>
    <w:p>
      <w:r>
        <w:t>#********6</w:t>
      </w:r>
    </w:p>
    <w:p>
      <w:r>
        <w:t>$ &amp; 5 9 0</w:t>
      </w:r>
    </w:p>
    <w:p>
      <w:r>
        <w:t>0</w:t>
      </w:r>
    </w:p>
    <w:p>
      <w:r>
        <w:t>&lt;</w:t>
      </w:r>
    </w:p>
    <w:p>
      <w:r>
        <w:t>: /::</w:t>
      </w:r>
    </w:p>
    <w:p>
      <w:r>
        <w:t>:</w:t>
      </w:r>
    </w:p>
    <w:p>
      <w:r>
        <w:t>9</w:t>
      </w:r>
    </w:p>
    <w:p>
      <w:r>
        <w:t>&amp; E</w:t>
      </w:r>
    </w:p>
    <w:p>
      <w:r>
        <w:t>&amp; 500 16 $ 0 0 B</w:t>
      </w:r>
    </w:p>
    <w:p>
      <w:r>
        <w:t>0N :</w:t>
      </w:r>
    </w:p>
    <w:p>
      <w:r>
        <w:t>&amp;N&amp; @6 0 A :9</w:t>
      </w:r>
    </w:p>
    <w:p>
      <w:r>
        <w:t>&amp;NC @6 0 DA :</w:t>
      </w:r>
    </w:p>
    <w:p>
      <w:r>
        <w:t>&amp;N2 @6 0 A :6</w:t>
      </w:r>
    </w:p>
    <w:p>
      <w:r>
        <w:t>B' &amp; E</w:t>
      </w:r>
    </w:p>
    <w:p>
      <w:r>
        <w:t>&amp; B 9 )********</w:t>
      </w:r>
    </w:p>
    <w:p>
      <w:r>
        <w:t>::</w:t>
      </w:r>
    </w:p>
    <w:p>
      <w:r>
        <w:t>J</w:t>
      </w:r>
    </w:p>
    <w:p>
      <w:r>
        <w:t>/0</w:t>
      </w:r>
    </w:p>
    <w:p>
      <w:r>
        <w:t>: G &amp; K9</w:t>
      </w:r>
    </w:p>
    <w:p>
      <w:r>
        <w:t>G</w:t>
      </w:r>
    </w:p>
    <w:p>
      <w:r>
        <w:t>K</w:t>
      </w:r>
    </w:p>
    <w:p>
      <w:r>
        <w:t>B</w:t>
      </w:r>
    </w:p>
    <w:p>
      <w:r>
        <w:t>B 6</w:t>
      </w:r>
    </w:p>
    <w:p>
      <w:r>
        <w:t>' " 0</w:t>
      </w:r>
    </w:p>
    <w:p>
      <w:r>
        <w:t>B 9 0N</w:t>
      </w:r>
    </w:p>
    <w:p>
      <w:r>
        <w:t>O</w:t>
      </w:r>
    </w:p>
    <w:p>
      <w:r>
        <w:t>0</w:t>
      </w:r>
    </w:p>
    <w:p>
      <w:r>
        <w:t>C&amp; @6 A : 9 00</w:t>
      </w:r>
    </w:p>
    <w:p>
      <w:r>
        <w:t>:</w:t>
      </w:r>
    </w:p>
    <w:p>
      <w:r>
        <w:t>0 : A</w:t>
      </w:r>
    </w:p>
    <w:p>
      <w:r>
        <w:t>#********9 : I00 /</w:t>
      </w:r>
    </w:p>
    <w:p>
      <w:r>
        <w:t>G 0 0:</w:t>
      </w:r>
    </w:p>
    <w:p>
      <w:r>
        <w:t>0 J</w:t>
      </w:r>
    </w:p>
    <w:p>
      <w:r>
        <w:t>:</w:t>
      </w:r>
    </w:p>
    <w:p>
      <w:r>
        <w:t>/06 )********</w:t>
      </w:r>
    </w:p>
    <w:p>
      <w:r>
        <w:t>0:</w:t>
      </w:r>
    </w:p>
    <w:p>
      <w:r>
        <w:t>N &lt;9 0I0</w:t>
      </w:r>
    </w:p>
    <w:p>
      <w:r>
        <w:t>: #********6</w:t>
      </w:r>
    </w:p>
    <w:p>
      <w:r>
        <w:t>A 0</w:t>
      </w:r>
    </w:p>
    <w:p>
      <w:r>
        <w:t>I: IN00 / /: 0</w:t>
      </w:r>
    </w:p>
    <w:p>
      <w:r>
        <w:t>0</w:t>
      </w:r>
    </w:p>
    <w:p>
      <w:r>
        <w:t>0N</w:t>
      </w:r>
    </w:p>
    <w:p>
      <w:r>
        <w:t>0</w:t>
      </w:r>
    </w:p>
    <w:p>
      <w:r>
        <w:t>0N:00 B</w:t>
        <w:tab/>
        <w:t>6</w:t>
      </w:r>
    </w:p>
    <w:p>
      <w:r>
        <w:rPr>
          <w:b/>
        </w:rPr>
        <w:t>E. 4</w:t>
      </w:r>
    </w:p>
    <w:p>
      <w:r>
        <w:t>!""#$</w:t>
      </w:r>
    </w:p>
    <w:p>
      <w:r>
        <w:t>:0: I</w:t>
      </w:r>
    </w:p>
    <w:p>
      <w:r>
        <w:t>&amp; B 9 #********</w:t>
      </w:r>
    </w:p>
    <w:p>
      <w:r>
        <w:t>I: G )******** I 0</w:t>
      </w:r>
    </w:p>
    <w:p>
      <w:r>
        <w:t>/</w:t>
      </w:r>
    </w:p>
    <w:p>
      <w:r>
        <w:t>IN00</w:t>
      </w:r>
    </w:p>
    <w:p>
      <w:r>
        <w:t>G 0NM"6</w:t>
      </w:r>
    </w:p>
    <w:p>
      <w:r>
        <w:t>' 0 &amp; B</w:t>
      </w:r>
    </w:p>
    <w:p>
      <w:r>
        <w:t>/ &amp; B 9 0 B /:: : @:6 )********</w:t>
      </w:r>
    </w:p>
    <w:p>
      <w:r>
        <w:t>:</w:t>
        <w:tab/>
        <w:t>: G</w:t>
      </w:r>
    </w:p>
    <w:p>
      <w:r>
        <w:t>/0 0 0</w:t>
      </w:r>
    </w:p>
    <w:p>
      <w:r>
        <w:t>B 6 $G9 #&amp;**********</w:t>
      </w:r>
    </w:p>
    <w:p>
      <w:r>
        <w:t>: G</w:t>
      </w:r>
    </w:p>
    <w:p>
      <w:r>
        <w:t>0</w:t>
      </w:r>
    </w:p>
    <w:p>
      <w:r>
        <w:t>0 0:</w:t>
      </w:r>
    </w:p>
    <w:p>
      <w:r>
        <w:t>B</w:t>
      </w:r>
    </w:p>
    <w:p>
      <w:r>
        <w:t>0 0B::</w:t>
      </w:r>
    </w:p>
    <w:p>
      <w:r>
        <w:t>B0&lt;</w:t>
      </w:r>
    </w:p>
    <w:p>
      <w:r>
        <w:t>/00 5IG 0 G 0M"6</w:t>
      </w:r>
    </w:p>
    <w:p>
      <w:r>
        <w:t>' $ &amp; B 9 0 ; !********</w:t>
      </w:r>
    </w:p>
    <w:p>
      <w:r>
        <w:t>: G #********9</w:t>
      </w:r>
    </w:p>
    <w:p>
      <w:r>
        <w:t>)********6 =0 0</w:t>
      </w:r>
    </w:p>
    <w:p>
      <w:r>
        <w:t>I: I #&amp;********** / :0: :</w:t>
      </w:r>
    </w:p>
    <w:p>
      <w:r>
        <w:t>&lt;</w:t>
      </w:r>
    </w:p>
    <w:p>
      <w:r>
        <w:t>B 9</w:t>
      </w:r>
    </w:p>
    <w:p>
      <w:r>
        <w:t>I</w:t>
      </w:r>
    </w:p>
    <w:p>
      <w:r>
        <w:t>0 B0 B06 =0</w:t>
      </w:r>
    </w:p>
    <w:p>
      <w:r>
        <w:t>:&lt;0 @: #******** I )********</w:t>
      </w:r>
    </w:p>
    <w:p>
      <w:r>
        <w:t>0 :</w:t>
      </w:r>
    </w:p>
    <w:p>
      <w:r>
        <w:t>; 0</w:t>
      </w:r>
    </w:p>
    <w:p>
      <w:r>
        <w:t>0</w:t>
      </w:r>
    </w:p>
    <w:p>
      <w:r>
        <w:t>G 0M"6</w:t>
      </w:r>
    </w:p>
    <w:p>
      <w:r>
        <w:t>@' $ &amp; B</w:t>
      </w:r>
    </w:p>
    <w:p>
      <w:r>
        <w:t>0 0</w:t>
      </w:r>
    </w:p>
    <w:p>
      <w:r>
        <w:t>G 0M"9 : #********9 )********9 7********** 00</w:t>
      </w:r>
    </w:p>
    <w:p>
      <w:r>
        <w:t>@ G 0NM"9 0 ; !********</w:t>
      </w:r>
    </w:p>
    <w:p>
      <w:r>
        <w:t>0</w:t>
      </w:r>
    </w:p>
    <w:p>
      <w:r>
        <w:t>N &lt;9 **********6</w:t>
      </w:r>
    </w:p>
    <w:p>
      <w:r>
        <w:t>7**********</w:t>
      </w:r>
    </w:p>
    <w:p>
      <w:r>
        <w:t>**********</w:t>
      </w:r>
    </w:p>
    <w:p>
      <w:r>
        <w:t>: I 0</w:t>
      </w:r>
    </w:p>
    <w:p>
      <w:r>
        <w:t>@</w:t>
        <w:tab/>
        <w:tab/>
        <w:t>0</w:t>
      </w:r>
    </w:p>
    <w:p>
      <w:r>
        <w:t>)********</w:t>
      </w:r>
    </w:p>
    <w:p>
      <w:r>
        <w:t>0; : 0 B06 $</w:t>
      </w:r>
    </w:p>
    <w:p>
      <w:r>
        <w:t>: 00:</w:t>
      </w:r>
    </w:p>
    <w:p>
      <w:r>
        <w:t>0</w:t>
        <w:tab/>
        <w:t>6 7**********</w:t>
      </w:r>
    </w:p>
    <w:p>
      <w:r>
        <w:t>:</w:t>
      </w:r>
    </w:p>
    <w:p>
      <w:r>
        <w:t>:0</w:t>
      </w:r>
    </w:p>
    <w:p>
      <w:r>
        <w:t>N &lt;9</w:t>
      </w:r>
    </w:p>
    <w:p>
      <w:r>
        <w:t>)********</w:t>
      </w:r>
    </w:p>
    <w:p>
      <w:r>
        <w:t>@:6</w:t>
      </w:r>
    </w:p>
    <w:p>
      <w:r>
        <w:t>IN0 N: 0 B0</w:t>
      </w:r>
    </w:p>
    <w:p>
      <w:r>
        <w:t>0 @</w:t>
        <w:tab/>
        <w:t>9 7**********</w:t>
      </w:r>
    </w:p>
    <w:p>
      <w:r>
        <w:t>0 0 @0 P</w:t>
      </w:r>
    </w:p>
    <w:p>
      <w:r>
        <w:t>P</w:t>
      </w:r>
    </w:p>
    <w:p>
      <w:r>
        <w:t>0</w:t>
      </w:r>
    </w:p>
    <w:p>
      <w:r>
        <w:t>&lt;</w:t>
      </w:r>
    </w:p>
    <w:p>
      <w:r>
        <w:t>)********9 / @@</w:t>
      </w:r>
    </w:p>
    <w:p>
      <w:r>
        <w:t>&amp; B 9 ;</w:t>
      </w:r>
    </w:p>
    <w:p>
      <w:r>
        <w:t>I F Q</w:t>
      </w:r>
    </w:p>
    <w:p>
      <w:r>
        <w:t>R6</w:t>
      </w:r>
    </w:p>
    <w:p>
      <w:r>
        <w:t>&lt;' "</w:t>
      </w:r>
    </w:p>
    <w:p>
      <w:r>
        <w:t>: :</w:t>
      </w:r>
    </w:p>
    <w:p>
      <w:r>
        <w:t>&lt;@@</w:t>
      </w:r>
    </w:p>
    <w:p>
      <w:r>
        <w:t>0</w:t>
      </w:r>
    </w:p>
    <w:p>
      <w:r>
        <w:t>0 &amp; :B 9 )********</w:t>
      </w:r>
    </w:p>
    <w:p>
      <w:r>
        <w:t>&lt;</w:t>
        <w:tab/>
        <w:t>: #&amp;**********</w:t>
      </w:r>
    </w:p>
    <w:p>
      <w:r>
        <w:t>#********</w:t>
      </w:r>
    </w:p>
    <w:p>
      <w:r>
        <w:t>2N2 @6</w:t>
      </w:r>
    </w:p>
    <w:p>
      <w:r>
        <w:t>/ :J</w:t>
      </w:r>
    </w:p>
    <w:p>
      <w:r>
        <w:t>G</w:t>
      </w:r>
    </w:p>
    <w:p>
      <w:r>
        <w:t>K A 0 &amp; :B 9</w:t>
      </w:r>
    </w:p>
    <w:p>
      <w:r>
        <w:t>N&amp; @6 2 G</w:t>
      </w:r>
    </w:p>
    <w:p>
      <w:r>
        <w:t>0 5IG 0 @</w:t>
      </w:r>
    </w:p>
    <w:p>
      <w:r>
        <w:t>: :</w:t>
        <w:tab/>
        <w:t>: 0 00</w:t>
      </w:r>
    </w:p>
    <w:p>
      <w:r>
        <w:t>06 &amp; 9 N @6 G</w:t>
      </w:r>
    </w:p>
    <w:p>
      <w:r>
        <w:t>:</w:t>
      </w:r>
    </w:p>
    <w:p>
      <w:r>
        <w:t>0 : 5@:</w:t>
      </w:r>
    </w:p>
    <w:p>
      <w:r>
        <w:t>1 @6 C G</w:t>
      </w:r>
    </w:p>
    <w:p>
      <w:r>
        <w:t>0:</w:t>
      </w:r>
    </w:p>
    <w:p>
      <w:r>
        <w:t>0 B 6</w:t>
      </w:r>
    </w:p>
    <w:p>
      <w:r>
        <w:t>' $ &amp; 5</w:t>
        <w:tab/>
        <w:t>/ C9 0</w:t>
      </w:r>
    </w:p>
    <w:p>
      <w:r>
        <w:t>0</w:t>
      </w:r>
    </w:p>
    <w:p>
      <w:r>
        <w:t>09</w:t>
      </w:r>
    </w:p>
    <w:p>
      <w:r>
        <w:t>A9</w:t>
      </w:r>
    </w:p>
    <w:p>
      <w:r>
        <w:t>0</w:t>
      </w:r>
    </w:p>
    <w:p>
      <w:r>
        <w:t>:: /;:</w:t>
      </w:r>
    </w:p>
    <w:p>
      <w:r>
        <w:t>)B</w:t>
        <w:tab/>
        <w:t>06</w:t>
      </w:r>
    </w:p>
    <w:p>
      <w:r>
        <w:t>' $ &amp; @:/ C9 )********</w:t>
      </w:r>
    </w:p>
    <w:p>
      <w:r>
        <w:t>I:9</w:t>
      </w:r>
    </w:p>
    <w:p>
      <w:r>
        <w:t>D 0/9 I/ 0 &amp; B 9 00 / 5 O</w:t>
      </w:r>
    </w:p>
    <w:p>
      <w:r>
        <w:t>0;6 $</w:t>
      </w:r>
    </w:p>
    <w:p>
      <w:r>
        <w:t>0 : G 0M"9 #********</w:t>
      </w:r>
    </w:p>
    <w:p>
      <w:r>
        <w:t>D 0I: I</w:t>
      </w:r>
    </w:p>
    <w:p>
      <w:r>
        <w:rPr>
          <w:b/>
        </w:rPr>
        <w:t>E. 5</w:t>
      </w:r>
    </w:p>
    <w:p>
      <w:r>
        <w:t>!""#$</w:t>
      </w:r>
    </w:p>
    <w:p>
      <w:r>
        <w:t>0</w:t>
      </w:r>
    </w:p>
    <w:p>
      <w:r>
        <w:t>0</w:t>
      </w:r>
    </w:p>
    <w:p>
      <w:r>
        <w:t>0 @ I</w:t>
      </w:r>
    </w:p>
    <w:p>
      <w:r>
        <w:t>: &lt;/ /</w:t>
      </w:r>
    </w:p>
    <w:p>
      <w:r>
        <w:t>0</w:t>
      </w:r>
    </w:p>
    <w:p>
      <w:r>
        <w:t>I00 :</w:t>
      </w:r>
    </w:p>
    <w:p>
      <w:r>
        <w:t>@</w:t>
      </w:r>
    </w:p>
    <w:p>
      <w:r>
        <w:t>:6</w:t>
      </w:r>
    </w:p>
    <w:p>
      <w:r>
        <w:t>5' $ C</w:t>
      </w:r>
    </w:p>
    <w:p>
      <w:r>
        <w:t>C9 #********</w:t>
      </w:r>
    </w:p>
    <w:p>
      <w:r>
        <w:t>#&amp;**********</w:t>
      </w:r>
    </w:p>
    <w:p>
      <w:r>
        <w:t>: :</w:t>
      </w:r>
    </w:p>
    <w:p>
      <w:r>
        <w:t>:</w:t>
      </w:r>
    </w:p>
    <w:p>
      <w:r>
        <w:t>:</w:t>
      </w:r>
    </w:p>
    <w:p>
      <w:r>
        <w:t>0I0 0 00A&lt; I 0</w:t>
      </w:r>
    </w:p>
    <w:p>
      <w:r>
        <w:t>&lt;</w:t>
      </w:r>
    </w:p>
    <w:p>
      <w:r>
        <w:t>:: :0:</w:t>
      </w:r>
    </w:p>
    <w:p>
      <w:r>
        <w:t>)********9</w:t>
      </w:r>
    </w:p>
    <w:p>
      <w:r>
        <w:t>G</w:t>
      </w:r>
    </w:p>
    <w:p>
      <w:r>
        <w:t>:0 0</w:t>
      </w:r>
    </w:p>
    <w:p>
      <w:r>
        <w:t>0 :</w:t>
      </w:r>
    </w:p>
    <w:p>
      <w:r>
        <w:t>&amp; B 9 :0 I 0M"</w:t>
      </w:r>
    </w:p>
    <w:p>
      <w:r>
        <w:t>:</w:t>
      </w:r>
    </w:p>
    <w:p>
      <w:r>
        <w:t>0 @0 @@006 .I0</w:t>
      </w:r>
    </w:p>
    <w:p>
      <w:r>
        <w:t>9 0 0; A I 0</w:t>
      </w:r>
    </w:p>
    <w:p>
      <w:r>
        <w:t>5 @ : :0:</w:t>
      </w:r>
    </w:p>
    <w:p>
      <w:r>
        <w:t>:0 :</w:t>
      </w:r>
    </w:p>
    <w:p>
      <w:r>
        <w:t>0 6</w:t>
      </w:r>
    </w:p>
    <w:p>
      <w:r>
        <w:t>S' ! 0</w:t>
      </w:r>
    </w:p>
    <w:p>
      <w:r>
        <w:t>/0 C9</w:t>
      </w:r>
    </w:p>
    <w:p>
      <w:r>
        <w:t>:</w:t>
      </w:r>
    </w:p>
    <w:p>
      <w:r>
        <w:t>0</w:t>
        <w:tab/>
        <w:t>6 #********</w:t>
      </w:r>
    </w:p>
    <w:p>
      <w:r>
        <w:t>D 0I: I00 / @</w:t>
      </w:r>
    </w:p>
    <w:p>
      <w:r>
        <w:t>BD</w:t>
      </w:r>
    </w:p>
    <w:p>
      <w:r>
        <w:t>G )********</w:t>
      </w:r>
    </w:p>
    <w:p>
      <w:r>
        <w:t>I 0 &amp; B 9 00 0</w:t>
      </w:r>
    </w:p>
    <w:p>
      <w:r>
        <w:t>I:</w:t>
      </w:r>
    </w:p>
    <w:p>
      <w:r>
        <w:t>@O A 0 I 0</w:t>
      </w:r>
    </w:p>
    <w:p>
      <w:r>
        <w:t>/0</w:t>
      </w:r>
    </w:p>
    <w:p>
      <w:r>
        <w:t>/</w:t>
      </w:r>
    </w:p>
    <w:p>
      <w:r>
        <w:t>/ I :</w:t>
      </w:r>
    </w:p>
    <w:p>
      <w:r>
        <w:t>0 G 0M"6</w:t>
      </w:r>
    </w:p>
    <w:p>
      <w:r>
        <w:t>0' =0</w:t>
      </w:r>
    </w:p>
    <w:p>
      <w:r>
        <w:t>IJ I )******** : 0I:</w:t>
      </w:r>
    </w:p>
    <w:p>
      <w:r>
        <w:t>/:</w:t>
      </w:r>
    </w:p>
    <w:p>
      <w:r>
        <w:t>:B</w:t>
      </w:r>
    </w:p>
    <w:p>
      <w:r>
        <w:t>&lt;&lt;</w:t>
        <w:tab/>
        <w:t>9</w:t>
      </w:r>
    </w:p>
    <w:p>
      <w:r>
        <w:t>0 I0:</w:t>
      </w:r>
    </w:p>
    <w:p>
      <w:r>
        <w:t>/0</w:t>
      </w:r>
    </w:p>
    <w:p>
      <w:r>
        <w:t>B: H: **********'6 ! 0 9 #&amp;**********</w:t>
      </w:r>
    </w:p>
    <w:p>
      <w:r>
        <w:t>: G</w:t>
      </w:r>
    </w:p>
    <w:p>
      <w:r>
        <w:t>0I /</w:t>
        <w:tab/>
        <w:t>&lt; H: M*********'6 )******** :</w:t>
      </w:r>
    </w:p>
    <w:p>
      <w:r>
        <w:t>G</w:t>
      </w:r>
    </w:p>
    <w:p>
      <w:r>
        <w:t>@@9 0 0 /</w:t>
      </w:r>
    </w:p>
    <w:p>
      <w:r>
        <w:t>0</w:t>
      </w:r>
    </w:p>
    <w:p>
      <w:r>
        <w:t>0 : H: -*********'6 #00 :</w:t>
      </w:r>
    </w:p>
    <w:p>
      <w:r>
        <w:t>00</w:t>
      </w:r>
    </w:p>
    <w:p>
      <w:r>
        <w:t>A /</w:t>
      </w:r>
    </w:p>
    <w:p>
      <w:r>
        <w:t>0 H: %********'9 / J</w:t>
      </w:r>
    </w:p>
    <w:p>
      <w:r>
        <w:t>@ &lt;A H: =**********'6</w:t>
      </w:r>
    </w:p>
    <w:p>
      <w:r>
        <w:t>' ! 0</w:t>
      </w:r>
    </w:p>
    <w:p>
      <w:r>
        <w:t>59 )********</w:t>
      </w:r>
    </w:p>
    <w:p>
      <w:r>
        <w:t>@: / O</w:t>
      </w:r>
    </w:p>
    <w:p>
      <w:r>
        <w:t>0;9 0</w:t>
        <w:tab/>
        <w:t>:&lt;0:</w:t>
      </w:r>
    </w:p>
    <w:p>
      <w:r>
        <w:t>0 5&lt;</w:t>
      </w:r>
    </w:p>
    <w:p>
      <w:r>
        <w:t>5 C6 #00</w:t>
      </w:r>
    </w:p>
    <w:p>
      <w:r>
        <w:t>@@: I 0 &amp; B 9 #******** 0</w:t>
      </w:r>
    </w:p>
    <w:p>
      <w:r>
        <w:t>I: I 0</w:t>
      </w:r>
    </w:p>
    <w:p>
      <w:r>
        <w:t>/</w:t>
      </w:r>
    </w:p>
    <w:p>
      <w:r>
        <w:t>I00</w:t>
      </w:r>
    </w:p>
    <w:p>
      <w:r>
        <w:t>T/ / 0M"6 $</w:t>
      </w:r>
    </w:p>
    <w:p>
      <w:r>
        <w:t>B 9 #&amp;********** 0</w:t>
      </w:r>
    </w:p>
    <w:p>
      <w:r>
        <w:t>D00 Q O</w:t>
      </w:r>
    </w:p>
    <w:p>
      <w:r>
        <w:t>/</w:t>
      </w:r>
    </w:p>
    <w:p>
      <w:r>
        <w:t>9</w:t>
      </w:r>
    </w:p>
    <w:p>
      <w:r>
        <w:t>0:</w:t>
      </w:r>
    </w:p>
    <w:p>
      <w:r>
        <w:t>0 /</w:t>
      </w:r>
    </w:p>
    <w:p>
      <w:r>
        <w:t>B 5IG 0 :</w:t>
      </w:r>
    </w:p>
    <w:p>
      <w:r>
        <w:t>0@@</w:t>
      </w:r>
    </w:p>
    <w:p>
      <w:r>
        <w:t>0</w:t>
      </w:r>
    </w:p>
    <w:p>
      <w:r>
        <w:t>M "@</w:t>
        <w:tab/>
        <w:tab/>
        <w:t>00 R6 #********</w:t>
      </w:r>
    </w:p>
    <w:p>
      <w:r>
        <w:t>@: / &lt;</w:t>
        <w:tab/>
        <w:t>: 0</w:t>
      </w:r>
    </w:p>
    <w:p>
      <w:r>
        <w:t>0 0; : G 0 U&lt; 0 &amp;2 /B 9 V 0</w:t>
      </w:r>
    </w:p>
    <w:p>
      <w:r>
        <w:t>: I</w:t>
      </w:r>
    </w:p>
    <w:p>
      <w:r>
        <w:t>0 0; I</w:t>
      </w:r>
    </w:p>
    <w:p>
      <w:r>
        <w:t>:0: 0</w:t>
      </w:r>
    </w:p>
    <w:p>
      <w:r>
        <w:t>0 &amp; B</w:t>
      </w:r>
    </w:p>
    <w:p>
      <w:r>
        <w:t>:0:</w:t>
      </w:r>
    </w:p>
    <w:p>
      <w:r>
        <w:t>0 J 59 0</w:t>
      </w:r>
    </w:p>
    <w:p>
      <w:r>
        <w:t>0 &amp; B G 0M"6</w:t>
      </w:r>
    </w:p>
    <w:p>
      <w:r>
        <w:t>' " 0 09 0&lt;</w:t>
      </w:r>
    </w:p>
    <w:p>
      <w:r>
        <w:t>D</w:t>
        <w:tab/>
        <w:t>: 9</w:t>
      </w:r>
    </w:p>
    <w:p>
      <w:r>
        <w:t>0</w:t>
      </w:r>
    </w:p>
    <w:p>
      <w:r>
        <w:t>0 G 0 0</w:t>
      </w:r>
    </w:p>
    <w:p>
      <w:r>
        <w:t>0&lt;6</w:t>
      </w:r>
    </w:p>
    <w:p>
      <w:r>
        <w:rPr>
          <w:b/>
        </w:rPr>
        <w:t>E. 6</w:t>
      </w:r>
    </w:p>
    <w:p>
      <w:r>
        <w:t>!""#$</w:t>
      </w:r>
    </w:p>
    <w:p>
      <w:r>
        <w:t>&amp;' : :</w:t>
      </w:r>
    </w:p>
    <w:p>
      <w:r>
        <w:t>0 :0</w:t>
      </w:r>
    </w:p>
    <w:p>
      <w:r>
        <w:t>0 @ :/ G 00 2 $"9 0 0 @:</w:t>
      </w:r>
    </w:p>
    <w:p>
      <w:r>
        <w:t>)********</w:t>
      </w:r>
    </w:p>
    <w:p>
      <w:r>
        <w:t>/B06</w:t>
      </w:r>
    </w:p>
    <w:p>
      <w:r>
        <w:t>' $ )B</w:t>
        <w:tab/>
        <w:t>0</w:t>
      </w:r>
    </w:p>
    <w:p>
      <w:r>
        <w:t>:</w:t>
      </w:r>
    </w:p>
    <w:p>
      <w:r>
        <w:t>6 $</w:t>
      </w:r>
    </w:p>
    <w:p>
      <w:r>
        <w:t>0 / 0B 0 @</w:t>
      </w:r>
    </w:p>
    <w:p>
      <w:r>
        <w:t>0</w:t>
      </w:r>
    </w:p>
    <w:p>
      <w:r>
        <w:t>H-6 !B9</w:t>
      </w:r>
    </w:p>
    <w:p>
      <w:r>
        <w:t>CC2'6</w:t>
      </w:r>
    </w:p>
    <w:p>
      <w:r>
        <w:t>' $</w:t>
      </w:r>
    </w:p>
    <w:p>
      <w:r>
        <w:t>0</w:t>
      </w:r>
    </w:p>
    <w:p>
      <w:r>
        <w:t>&lt;</w:t>
      </w:r>
    </w:p>
    <w:p>
      <w:r>
        <w:t>0 CC</w:t>
      </w:r>
    </w:p>
    <w:p>
      <w:r>
        <w:t>/ 6 $</w:t>
      </w:r>
    </w:p>
    <w:p>
      <w:r>
        <w:t>&lt;</w:t>
      </w:r>
    </w:p>
    <w:p>
      <w:r>
        <w:t>:&lt;</w:t>
      </w:r>
    </w:p>
    <w:p>
      <w:r>
        <w:t>0 @::0</w:t>
      </w:r>
    </w:p>
    <w:p>
      <w:r>
        <w:t>09</w:t>
      </w:r>
    </w:p>
    <w:p>
      <w:r>
        <w:t>0 0 @::0</w:t>
      </w:r>
    </w:p>
    <w:p>
      <w:r>
        <w:t>0 @ @</w:t>
        <w:tab/>
        <w:tab/>
        <w:t>00 H$M"6'</w:t>
      </w:r>
    </w:p>
    <w:p>
      <w:r>
        <w:t>0 0 &lt;</w:t>
        <w:tab/>
        <w:t>/</w:t>
      </w:r>
    </w:p>
    <w:p>
      <w:r>
        <w:t>0</w:t>
        <w:tab/>
        <w:tab/>
        <w:t>9 0 @ @</w:t>
        <w:tab/>
        <w:tab/>
        <w:t>00</w:t>
      </w:r>
    </w:p>
    <w:p>
      <w:r>
        <w:t>0 /0</w:t>
      </w:r>
    </w:p>
    <w:p>
      <w:r>
        <w:t>5 &lt; H$M"'6 !</w:t>
      </w:r>
    </w:p>
    <w:p>
      <w:r>
        <w:t>00</w:t>
      </w:r>
    </w:p>
    <w:p>
      <w:r>
        <w:t>06 &amp;</w:t>
      </w:r>
    </w:p>
    <w:p>
      <w:r>
        <w:t>$M"9 0</w:t>
      </w:r>
    </w:p>
    <w:p>
      <w:r>
        <w:t>&lt;</w:t>
      </w:r>
    </w:p>
    <w:p>
      <w:r>
        <w:t>J /:</w:t>
      </w:r>
    </w:p>
    <w:p>
      <w:r>
        <w:t>0M"6</w:t>
      </w:r>
    </w:p>
    <w:p>
      <w:r>
        <w:t>" 0</w:t>
      </w:r>
    </w:p>
    <w:p>
      <w:r>
        <w:t>9 0</w:t>
      </w:r>
    </w:p>
    <w:p>
      <w:r>
        <w:t>/ :0 0</w:t>
      </w:r>
    </w:p>
    <w:p>
      <w:r>
        <w:t>0:0 ;</w:t>
      </w:r>
    </w:p>
    <w:p>
      <w:r>
        <w:t>:/</w:t>
      </w:r>
    </w:p>
    <w:p>
      <w:r>
        <w:t>5 H0 C1 06 &amp;</w:t>
      </w:r>
    </w:p>
    <w:p>
      <w:r>
        <w:t>0 1 06 &amp; $M"6'6 ! A 0D</w:t>
      </w:r>
    </w:p>
    <w:p>
      <w:r>
        <w:t>9 0</w:t>
      </w:r>
    </w:p>
    <w:p>
      <w:r>
        <w:t>J :0: I</w:t>
      </w:r>
    </w:p>
    <w:p>
      <w:r>
        <w:t>:/9</w:t>
      </w:r>
    </w:p>
    <w:p>
      <w:r>
        <w:t>0</w:t>
      </w:r>
    </w:p>
    <w:p>
      <w:r>
        <w:t>H6 C1 06</w:t>
      </w:r>
    </w:p>
    <w:p>
      <w:r>
        <w:t>'6 $N0 C1 06</w:t>
      </w:r>
    </w:p>
    <w:p>
      <w:r>
        <w:t>9 G</w:t>
      </w:r>
    </w:p>
    <w:p>
      <w:r>
        <w:t>D 09</w:t>
      </w:r>
    </w:p>
    <w:p>
      <w:r>
        <w:t>5 @ 0:</w:t>
      </w:r>
    </w:p>
    <w:p>
      <w:r>
        <w:t>B</w:t>
      </w:r>
    </w:p>
    <w:p>
      <w:r>
        <w:t>0 &lt; H7</w:t>
      </w:r>
    </w:p>
    <w:p>
      <w:r>
        <w:t>7W0</w:t>
      </w:r>
    </w:p>
    <w:p>
      <w:r>
        <w:t>XB9</w:t>
      </w:r>
    </w:p>
    <w:p>
      <w:r>
        <w:t>9 6 6 CC G C1</w:t>
      </w:r>
    </w:p>
    <w:p>
      <w:r>
        <w:t>'6</w:t>
      </w:r>
    </w:p>
    <w:p>
      <w:r>
        <w:t>$ :0</w:t>
      </w:r>
    </w:p>
    <w:p>
      <w:r>
        <w:t>@ 0:0</w:t>
      </w:r>
    </w:p>
    <w:p>
      <w:r>
        <w:t>/0</w:t>
        <w:tab/>
        <w:t>: 5 G : 9</w:t>
      </w:r>
    </w:p>
    <w:p>
      <w:r>
        <w:t>0I00</w:t>
      </w:r>
    </w:p>
    <w:p>
      <w:r>
        <w:t>I</w:t>
      </w:r>
    </w:p>
    <w:p>
      <w:r>
        <w:t>/0</w:t>
        <w:tab/>
        <w:t>:</w:t>
      </w:r>
    </w:p>
    <w:p>
      <w:r>
        <w:t>@</w:t>
      </w:r>
    </w:p>
    <w:p>
      <w:r>
        <w:t>6</w:t>
      </w:r>
    </w:p>
    <w:p>
      <w:r>
        <w:t>/0</w:t>
        <w:tab/>
        <w:t>:</w:t>
      </w:r>
    </w:p>
    <w:p>
      <w:r>
        <w:t>J D :</w:t>
      </w:r>
    </w:p>
    <w:p>
      <w:r>
        <w:t>A 0</w:t>
      </w:r>
    </w:p>
    <w:p>
      <w:r>
        <w:t>I 0 I O 0 &lt;:</w:t>
      </w:r>
    </w:p>
    <w:p>
      <w:r>
        <w:t>0</w:t>
      </w:r>
    </w:p>
    <w:p>
      <w:r>
        <w:t>0 :0</w:t>
        <w:tab/>
        <w:t>6 =0 @ I 0 :0 D 9</w:t>
      </w:r>
    </w:p>
    <w:p>
      <w:r>
        <w:t>B&lt;?:9 0 /0</w:t>
        <w:tab/>
        <w:t>:</w:t>
      </w:r>
    </w:p>
    <w:p>
      <w:r>
        <w:t>0</w:t>
      </w:r>
    </w:p>
    <w:p>
      <w:r>
        <w:t>/06 $</w:t>
      </w:r>
    </w:p>
    <w:p>
      <w:r>
        <w:t>0 @9 J 0</w:t>
      </w:r>
    </w:p>
    <w:p>
      <w:r>
        <w:t>0 @@</w:t>
      </w:r>
    </w:p>
    <w:p>
      <w:r>
        <w:t>0 /0:6</w:t>
      </w:r>
    </w:p>
    <w:p>
      <w:r>
        <w:t>@</w:t>
      </w:r>
    </w:p>
    <w:p>
      <w:r>
        <w:t>/0</w:t>
        <w:tab/>
        <w:t>:</w:t>
      </w:r>
    </w:p>
    <w:p>
      <w:r>
        <w:t>G</w:t>
      </w:r>
    </w:p>
    <w:p>
      <w:r>
        <w:t>@ 0A9 00</w:t>
      </w:r>
    </w:p>
    <w:p>
      <w:r>
        <w:t>J :9 0</w:t>
      </w:r>
    </w:p>
    <w:p>
      <w:r>
        <w:t>:0</w:t>
      </w:r>
    </w:p>
    <w:p>
      <w:r>
        <w:t>0 H7</w:t>
      </w:r>
    </w:p>
    <w:p>
      <w:r>
        <w:t>7W0</w:t>
      </w:r>
    </w:p>
    <w:p>
      <w:r>
        <w:t>XB9</w:t>
      </w:r>
    </w:p>
    <w:p>
      <w:r>
        <w:t>9 6 6 9</w:t>
      </w:r>
    </w:p>
    <w:p>
      <w:r>
        <w:t>/ L</w:t>
      </w:r>
    </w:p>
    <w:p>
      <w:r>
        <w:t>8B09</w:t>
      </w:r>
    </w:p>
    <w:p>
      <w:r>
        <w:t>9 6 6 9</w:t>
      </w:r>
    </w:p>
    <w:p>
      <w:r>
        <w:t>/</w:t>
        <w:tab/>
        <w:t>'6</w:t>
      </w:r>
    </w:p>
    <w:p>
      <w:r>
        <w:t>C6' # 0N A9 )********</w:t>
      </w:r>
    </w:p>
    <w:p>
      <w:r>
        <w:t>D 0I:9</w:t>
      </w:r>
    </w:p>
    <w:p>
      <w:r>
        <w:t>9 I 0</w:t>
      </w:r>
    </w:p>
    <w:p>
      <w:r>
        <w:t>B 9 #&amp;********** 0 /</w:t>
      </w:r>
    </w:p>
    <w:p>
      <w:r>
        <w:t>D00 Q</w:t>
      </w:r>
    </w:p>
    <w:p>
      <w:r>
        <w:t>R6</w:t>
      </w:r>
    </w:p>
    <w:p>
      <w:r>
        <w:rPr>
          <w:b/>
        </w:rPr>
        <w:t>E. 7</w:t>
      </w:r>
    </w:p>
    <w:p>
      <w:r>
        <w:t>!""#$</w:t>
      </w:r>
    </w:p>
    <w:p>
      <w:r>
        <w:t>$</w:t>
      </w:r>
    </w:p>
    <w:p>
      <w:r>
        <w:t>I 0 :0</w:t>
      </w:r>
    </w:p>
    <w:p>
      <w:r>
        <w:t>#&amp;**********</w:t>
      </w:r>
    </w:p>
    <w:p>
      <w:r>
        <w:t>J ::</w:t>
      </w:r>
    </w:p>
    <w:p>
      <w:r>
        <w:t>:0</w:t>
        <w:tab/>
        <w:t>6 # @@9 00 D</w:t>
      </w:r>
    </w:p>
    <w:p>
      <w:r>
        <w:t>0 /0</w:t>
        <w:tab/>
        <w:t>:</w:t>
      </w:r>
    </w:p>
    <w:p>
      <w:r>
        <w:t>0 6 "</w:t>
      </w:r>
    </w:p>
    <w:p>
      <w:r>
        <w:t>:0</w:t>
        <w:tab/>
        <w:t>9</w:t>
      </w:r>
    </w:p>
    <w:p>
      <w:r>
        <w:t>IN0 ; /</w:t>
      </w:r>
    </w:p>
    <w:p>
      <w:r>
        <w:t>B0A</w:t>
      </w:r>
    </w:p>
    <w:p>
      <w:r>
        <w:t>I )******** : :</w:t>
      </w:r>
    </w:p>
    <w:p>
      <w:r>
        <w:t>/00 5IG 0 / 0M"9 V</w:t>
      </w:r>
    </w:p>
    <w:p>
      <w:r>
        <w:t>/ / 06 80 0 D9 0</w:t>
      </w:r>
    </w:p>
    <w:p>
      <w:r>
        <w:t>0:</w:t>
      </w:r>
    </w:p>
    <w:p>
      <w:r>
        <w:t>J</w:t>
      </w:r>
    </w:p>
    <w:p>
      <w:r>
        <w:t>0 /0</w:t>
        <w:tab/>
        <w:t>:</w:t>
      </w:r>
    </w:p>
    <w:p>
      <w:r>
        <w:t>0 6</w:t>
      </w:r>
    </w:p>
    <w:p>
      <w:r>
        <w:t>9 0</w:t>
      </w:r>
    </w:p>
    <w:p>
      <w:r>
        <w:t>J 0 9</w:t>
      </w:r>
    </w:p>
    <w:p>
      <w:r>
        <w:t>0</w:t>
      </w:r>
    </w:p>
    <w:p>
      <w:r>
        <w:t>:: 0 D : I 0N : / :</w:t>
      </w:r>
    </w:p>
    <w:p>
      <w:r>
        <w:t>/00 5ING 0 : / 0N: 06</w:t>
      </w:r>
    </w:p>
    <w:p>
      <w:r>
        <w:t>09 0N 0</w:t>
      </w:r>
    </w:p>
    <w:p>
      <w:r>
        <w:t>D 0I: I 0 &amp; B 9 #******** 0 /</w:t>
      </w:r>
    </w:p>
    <w:p>
      <w:r>
        <w:t>I 0</w:t>
      </w:r>
    </w:p>
    <w:p>
      <w:r>
        <w:t>/</w:t>
      </w:r>
    </w:p>
    <w:p>
      <w:r>
        <w:t>O</w:t>
      </w:r>
    </w:p>
    <w:p>
      <w:r>
        <w:t>I00</w:t>
      </w:r>
    </w:p>
    <w:p>
      <w:r>
        <w:t>T/ / 0M"6 )********</w:t>
      </w:r>
    </w:p>
    <w:p>
      <w:r>
        <w:t>5 :0: I #******** /9 G</w:t>
      </w:r>
    </w:p>
    <w:p>
      <w:r>
        <w:t>9 :0: 00J 0</w:t>
      </w:r>
    </w:p>
    <w:p>
      <w:r>
        <w:t>&lt;6 #00 N</w:t>
      </w:r>
    </w:p>
    <w:p>
      <w:r>
        <w:t>::</w:t>
      </w:r>
    </w:p>
    <w:p>
      <w:r>
        <w:t>:0</w:t>
      </w:r>
    </w:p>
    <w:p>
      <w:r>
        <w:t>:0</w:t>
        <w:tab/>
        <w:t>6 # @@9</w:t>
      </w:r>
    </w:p>
    <w:p>
      <w:r>
        <w:t>:0 D</w:t>
      </w:r>
    </w:p>
    <w:p>
      <w:r>
        <w:t>/0</w:t>
        <w:tab/>
        <w:t>:</w:t>
      </w:r>
    </w:p>
    <w:p>
      <w:r>
        <w:t>0</w:t>
      </w:r>
    </w:p>
    <w:p>
      <w:r>
        <w:t>/06</w:t>
      </w:r>
    </w:p>
    <w:p>
      <w:r>
        <w:t>9 0</w:t>
      </w:r>
    </w:p>
    <w:p>
      <w:r>
        <w:t>I 0</w:t>
      </w:r>
    </w:p>
    <w:p>
      <w:r>
        <w:t>#********</w:t>
      </w:r>
    </w:p>
    <w:p>
      <w:r>
        <w:t>B0B0 G D</w:t>
      </w:r>
    </w:p>
    <w:p>
      <w:r>
        <w:t>#&amp;********** I0I 5 0 6 $N</w:t>
      </w:r>
    </w:p>
    <w:p>
      <w:r>
        <w:t>/ A 0</w:t>
      </w:r>
    </w:p>
    <w:p>
      <w:r>
        <w:t>I00</w:t>
      </w:r>
    </w:p>
    <w:p>
      <w:r>
        <w:t>D</w:t>
      </w:r>
    </w:p>
    <w:p>
      <w:r>
        <w:t>#&amp;********** / J</w:t>
      </w:r>
    </w:p>
    <w:p>
      <w:r>
        <w:t>:0 :</w:t>
      </w:r>
    </w:p>
    <w:p>
      <w:r>
        <w:t>6</w:t>
      </w:r>
    </w:p>
    <w:p>
      <w:r>
        <w:t>C6B' )********</w:t>
      </w:r>
    </w:p>
    <w:p>
      <w:r>
        <w:t>0 0</w:t>
      </w:r>
    </w:p>
    <w:p>
      <w:r>
        <w:t>0 0;</w:t>
      </w:r>
    </w:p>
    <w:p>
      <w:r>
        <w:t>&amp;2 /B 9 : G 0 U&lt;</w:t>
      </w:r>
    </w:p>
    <w:p>
      <w:r>
        <w:t>0 :6 #00 ; / 0G 0 /</w:t>
      </w:r>
    </w:p>
    <w:p>
      <w:r>
        <w:t>00:&lt;</w:t>
        <w:tab/>
        <w:t>6</w:t>
      </w:r>
    </w:p>
    <w:p>
      <w:r>
        <w:t>I 0</w:t>
      </w:r>
    </w:p>
    <w:p>
      <w:r>
        <w:t>:: :0:</w:t>
      </w:r>
    </w:p>
    <w:p>
      <w:r>
        <w:t>0 0; 0 &amp; B</w:t>
      </w:r>
    </w:p>
    <w:p>
      <w:r>
        <w:t>:0:</w:t>
      </w:r>
    </w:p>
    <w:p>
      <w:r>
        <w:t>0 &amp; B</w:t>
      </w:r>
    </w:p>
    <w:p>
      <w:r>
        <w:t>0 &amp; B G 0M"6 #********</w:t>
      </w:r>
    </w:p>
    <w:p>
      <w:r>
        <w:t>I: / : 0</w:t>
      </w:r>
    </w:p>
    <w:p>
      <w:r>
        <w:t>N 00 I</w:t>
      </w:r>
    </w:p>
    <w:p>
      <w:r>
        <w:t>: 0NM"</w:t>
      </w:r>
    </w:p>
    <w:p>
      <w:r>
        <w:t>6 . D 9</w:t>
      </w:r>
    </w:p>
    <w:p>
      <w:r>
        <w:t>00</w:t>
      </w:r>
    </w:p>
    <w:p>
      <w:r>
        <w:t>0N: 06</w:t>
      </w:r>
    </w:p>
    <w:p>
      <w:r>
        <w:t>G</w:t>
      </w:r>
    </w:p>
    <w:p>
      <w:r>
        <w:t>I</w:t>
      </w:r>
    </w:p>
    <w:p>
      <w:r>
        <w:t>0N 0</w:t>
        <w:tab/>
        <w:t>9</w:t>
      </w:r>
    </w:p>
    <w:p>
      <w:r>
        <w:t>/</w:t>
      </w:r>
    </w:p>
    <w:p>
      <w:r>
        <w:t>B</w:t>
      </w:r>
    </w:p>
    <w:p>
      <w:r>
        <w:t>00:&lt; I G 0 :0</w:t>
      </w:r>
    </w:p>
    <w:p>
      <w:r>
        <w:t>N &lt;</w:t>
      </w:r>
    </w:p>
    <w:p>
      <w:r>
        <w:t>#&amp;********** 0</w:t>
      </w:r>
    </w:p>
    <w:p>
      <w:r>
        <w:t>B 6 80 0 0</w:t>
      </w:r>
    </w:p>
    <w:p>
      <w:r>
        <w:t>9</w:t>
      </w:r>
    </w:p>
    <w:p>
      <w:r>
        <w:t>#******** I</w:t>
      </w:r>
    </w:p>
    <w:p>
      <w:r>
        <w:t>:0: 0</w:t>
      </w:r>
    </w:p>
    <w:p>
      <w:r>
        <w:t>0 &amp; B 6 9 0N 0</w:t>
      </w:r>
    </w:p>
    <w:p>
      <w:r>
        <w:t>:0: ING</w:t>
      </w:r>
    </w:p>
    <w:p>
      <w:r>
        <w:t>#******** / :0:</w:t>
      </w:r>
    </w:p>
    <w:p>
      <w:r>
        <w:t>6</w:t>
      </w:r>
    </w:p>
    <w:p>
      <w:r>
        <w:t>A 09 0</w:t>
      </w:r>
    </w:p>
    <w:p>
      <w:r>
        <w:t>I )********</w:t>
      </w:r>
    </w:p>
    <w:p>
      <w:r>
        <w:t>:: &lt;::</w:t>
      </w:r>
    </w:p>
    <w:p>
      <w:r>
        <w:t>#&amp;**********9</w:t>
      </w:r>
    </w:p>
    <w:p>
      <w:r>
        <w:t>#********6 $ 5&lt; I00:</w:t>
      </w:r>
    </w:p>
    <w:p>
      <w:r>
        <w:t>@:</w:t>
      </w:r>
    </w:p>
    <w:p>
      <w:r>
        <w:t>6</w:t>
      </w:r>
    </w:p>
    <w:p>
      <w:r>
        <w:t>' ! 0</w:t>
      </w:r>
    </w:p>
    <w:p>
      <w:r>
        <w:t>&amp; B 9 )********</w:t>
      </w:r>
    </w:p>
    <w:p>
      <w:r>
        <w:t>I: /0 :</w:t>
        <w:tab/>
        <w:tab/>
        <w:t>6 #00</w:t>
      </w:r>
    </w:p>
    <w:p>
      <w:r>
        <w:t>J @:</w:t>
      </w:r>
    </w:p>
    <w:p>
      <w:r>
        <w:t>&lt;</w:t>
      </w:r>
    </w:p>
    <w:p>
      <w:r>
        <w:t>:0</w:t>
      </w:r>
    </w:p>
    <w:p>
      <w:r>
        <w:rPr>
          <w:b/>
        </w:rPr>
        <w:t>E. 8</w:t>
      </w:r>
    </w:p>
    <w:p>
      <w:r>
        <w:t>!""#$</w:t>
      </w:r>
    </w:p>
    <w:p>
      <w:r>
        <w:t>&lt;6 #00 B0 / 0</w:t>
      </w:r>
    </w:p>
    <w:p>
      <w:r>
        <w:t>/0</w:t>
        <w:tab/>
        <w:t>: I</w:t>
      </w:r>
    </w:p>
    <w:p>
      <w:r>
        <w:t>0;</w:t>
      </w:r>
    </w:p>
    <w:p>
      <w:r>
        <w:t>@</w:t>
        <w:tab/>
        <w:t>6</w:t>
      </w:r>
    </w:p>
    <w:p>
      <w:r>
        <w:t>!</w:t>
        <w:tab/>
        <w:t>9 0</w:t>
      </w:r>
    </w:p>
    <w:p>
      <w:r>
        <w:t>I )********</w:t>
      </w:r>
    </w:p>
    <w:p>
      <w:r>
        <w:t>:0:</w:t>
      </w:r>
    </w:p>
    <w:p>
      <w:r>
        <w:t>&lt;6 $ 5&lt; I00:</w:t>
      </w:r>
    </w:p>
    <w:p>
      <w:r>
        <w:t>@:</w:t>
      </w:r>
    </w:p>
    <w:p>
      <w:r>
        <w:t>6</w:t>
      </w:r>
    </w:p>
    <w:p>
      <w:r>
        <w:t>1' !</w:t>
      </w:r>
    </w:p>
    <w:p>
      <w:r>
        <w:t>0N0</w:t>
      </w:r>
    </w:p>
    <w:p>
      <w:r>
        <w:t>06</w:t>
      </w:r>
    </w:p>
    <w:p>
      <w:r>
        <w:t>$M"6 0</w:t>
      </w:r>
    </w:p>
    <w:p>
      <w:r>
        <w:t>D I 0 &lt;</w:t>
      </w:r>
    </w:p>
    <w:p>
      <w:r>
        <w:t>J : G B @</w:t>
        <w:tab/>
        <w:t>9 0:</w:t>
      </w:r>
    </w:p>
    <w:p>
      <w:r>
        <w:t>@ G 0 &lt;</w:t>
      </w:r>
    </w:p>
    <w:p>
      <w:r>
        <w:t>:/I</w:t>
      </w:r>
    </w:p>
    <w:p>
      <w:r>
        <w:t>B</w:t>
        <w:tab/>
        <w:t>6 =0 N&lt; 0G N</w:t>
      </w:r>
    </w:p>
    <w:p>
      <w:r>
        <w:t>:0</w:t>
      </w:r>
    </w:p>
    <w:p>
      <w:r>
        <w:t>:0</w:t>
      </w:r>
    </w:p>
    <w:p>
      <w:r>
        <w:t>H 9</w:t>
      </w:r>
    </w:p>
    <w:p>
      <w:r>
        <w:t>6 C19</w:t>
      </w:r>
    </w:p>
    <w:p>
      <w:r>
        <w:t>CL )9 !</w:t>
      </w:r>
    </w:p>
    <w:p>
      <w:r>
        <w:t>"9 6 '6</w:t>
      </w:r>
    </w:p>
    <w:p>
      <w:r>
        <w:t>! 0</w:t>
      </w:r>
    </w:p>
    <w:p>
      <w:r>
        <w:t>0 G 0M"9 7**********</w:t>
      </w:r>
    </w:p>
    <w:p>
      <w:r>
        <w:t>: I 0 0</w:t>
      </w:r>
    </w:p>
    <w:p>
      <w:r>
        <w:t>0 Y &lt;</w:t>
      </w:r>
    </w:p>
    <w:p>
      <w:r>
        <w:t>0 0 : 0 B0</w:t>
      </w:r>
    </w:p>
    <w:p>
      <w:r>
        <w:t>I 0 @</w:t>
      </w:r>
    </w:p>
    <w:p>
      <w:r>
        <w:t>/</w:t>
      </w:r>
    </w:p>
    <w:p>
      <w:r>
        <w:t>J : G B</w:t>
        <w:tab/>
        <w:t>6 # 0</w:t>
      </w:r>
    </w:p>
    <w:p>
      <w:r>
        <w:t>00</w:t>
      </w:r>
    </w:p>
    <w:p>
      <w:r>
        <w:t>06</w:t>
      </w:r>
    </w:p>
    <w:p>
      <w:r>
        <w:t>$M"6 0</w:t>
      </w:r>
    </w:p>
    <w:p>
      <w:r>
        <w:t>:/I: 0N B</w:t>
      </w:r>
    </w:p>
    <w:p>
      <w:r>
        <w:t>0NM"</w:t>
      </w:r>
    </w:p>
    <w:p>
      <w:r>
        <w:t>@</w:t>
      </w:r>
    </w:p>
    <w:p>
      <w:r>
        <w:t>@</w:t>
      </w:r>
    </w:p>
    <w:p>
      <w:r>
        <w:t>0</w:t>
      </w:r>
    </w:p>
    <w:p>
      <w:r>
        <w:t>0 &amp; B 9 / @@</w:t>
      </w:r>
    </w:p>
    <w:p>
      <w:r>
        <w:t>&amp; B 6</w:t>
      </w:r>
    </w:p>
    <w:p>
      <w:r>
        <w:t>$</w:t>
      </w:r>
    </w:p>
    <w:p>
      <w:r>
        <w:t>I 0</w:t>
      </w:r>
    </w:p>
    <w:p>
      <w:r>
        <w:t>&lt;</w:t>
      </w:r>
    </w:p>
    <w:p>
      <w:r>
        <w:t>:: /0B0 :0:</w:t>
      </w:r>
    </w:p>
    <w:p>
      <w:r>
        <w:t>0M"6 $ 5&lt;</w:t>
      </w:r>
    </w:p>
    <w:p>
      <w:r>
        <w:t>@:</w:t>
      </w:r>
    </w:p>
    <w:p>
      <w:r>
        <w:t>6</w:t>
      </w:r>
    </w:p>
    <w:p>
      <w:r>
        <w:t>' ! /</w:t>
      </w:r>
    </w:p>
    <w:p>
      <w:r>
        <w:t>I :A9 0 :</w:t>
      </w:r>
    </w:p>
    <w:p>
      <w:r>
        <w:t>0 0 G</w:t>
      </w:r>
    </w:p>
    <w:p>
      <w:r>
        <w:t>:</w:t>
      </w:r>
    </w:p>
    <w:p>
      <w:r>
        <w:t>0 : 5@:9 @</w:t>
        <w:tab/>
        <w:t>:</w:t>
      </w:r>
    </w:p>
    <w:p>
      <w:r>
        <w:t>0N0</w:t>
      </w:r>
    </w:p>
    <w:p>
      <w:r>
        <w:t>06</w:t>
      </w:r>
    </w:p>
    <w:p>
      <w:r>
        <w:t>9</w:t>
      </w:r>
    </w:p>
    <w:p>
      <w:r>
        <w:t>5:9 0 0; ;</w:t>
      </w:r>
    </w:p>
    <w:p>
      <w:r>
        <w:t>: G</w:t>
      </w:r>
    </w:p>
    <w:p>
      <w:r>
        <w:t>0 0</w:t>
        <w:tab/>
        <w:tab/>
        <w:t>6</w:t>
      </w:r>
    </w:p>
    <w:p>
      <w:r>
        <w:t>J9 0 :</w:t>
      </w:r>
    </w:p>
    <w:p>
      <w:r>
        <w:t>0 5IG 0 @</w:t>
      </w:r>
    </w:p>
    <w:p>
      <w:r>
        <w:t>&lt;</w:t>
      </w:r>
    </w:p>
    <w:p>
      <w:r>
        <w:t>0 0</w:t>
        <w:tab/>
        <w:t>9 @</w:t>
        <w:tab/>
        <w:t>:</w:t>
      </w:r>
    </w:p>
    <w:p>
      <w:r>
        <w:t>0N0</w:t>
      </w:r>
    </w:p>
    <w:p>
      <w:r>
        <w:t>06 &amp; 9</w:t>
      </w:r>
    </w:p>
    <w:p>
      <w:r>
        <w:t>5:6</w:t>
      </w:r>
    </w:p>
    <w:p>
      <w:r>
        <w:t>8</w:t>
      </w:r>
    </w:p>
    <w:p>
      <w:r>
        <w:t>D 9 0 5&lt; I00:</w:t>
      </w:r>
    </w:p>
    <w:p>
      <w:r>
        <w:t>:&lt;0 @:6</w:t>
      </w:r>
    </w:p>
    <w:p>
      <w:r>
        <w:t>' $</w:t>
      </w:r>
    </w:p>
    <w:p>
      <w:r>
        <w:t>9</w:t>
      </w:r>
    </w:p>
    <w:p>
      <w:r>
        <w:t>/</w:t>
      </w:r>
    </w:p>
    <w:p>
      <w:r>
        <w:t>:0</w:t>
      </w:r>
    </w:p>
    <w:p>
      <w:r>
        <w:t>D</w:t>
      </w:r>
    </w:p>
    <w:p>
      <w:r>
        <w:t>A 9 I 0 0;</w:t>
      </w:r>
    </w:p>
    <w:p>
      <w:r>
        <w:t>:5G D:: 0 5&lt;</w:t>
      </w:r>
    </w:p>
    <w:p>
      <w:r>
        <w:t>0 )B</w:t>
        <w:tab/>
        <w:t>0</w:t>
      </w:r>
    </w:p>
    <w:p>
      <w:r>
        <w:t>/: G )******** 0</w:t>
      </w:r>
    </w:p>
    <w:p>
      <w:r>
        <w:t>G 0I00 0 / :: :6</w:t>
      </w:r>
    </w:p>
    <w:p>
      <w:r>
        <w:t>$</w:t>
      </w:r>
    </w:p>
    <w:p>
      <w:r>
        <w:t>0 : J6</w:t>
      </w:r>
    </w:p>
    <w:p>
      <w:r>
        <w:t>2' 80 00 1 $"9 0 :</w:t>
      </w:r>
    </w:p>
    <w:p>
      <w:r>
        <w:t>&lt;</w:t>
      </w:r>
    </w:p>
    <w:p>
      <w:r>
        <w:t>0 9 @</w:t>
      </w:r>
    </w:p>
    <w:p>
      <w:r>
        <w:t>0 06 )@ 0 5&lt;</w:t>
      </w:r>
    </w:p>
    <w:p>
      <w:r>
        <w:t>0 :</w:t>
      </w:r>
    </w:p>
    <w:p>
      <w:r>
        <w:t>0</w:t>
      </w:r>
    </w:p>
    <w:p>
      <w:r>
        <w:rPr>
          <w:b/>
        </w:rPr>
        <w:t>E. 9</w:t>
      </w:r>
    </w:p>
    <w:p>
      <w:r>
        <w:t>!""#$</w:t>
      </w:r>
    </w:p>
    <w:p>
      <w:r>
        <w:t>@</w:t>
      </w:r>
    </w:p>
    <w:p>
      <w:r>
        <w:t>5 G 0 &lt;</w:t>
      </w:r>
    </w:p>
    <w:p>
      <w:r>
        <w:t>0</w:t>
      </w:r>
    </w:p>
    <w:p>
      <w:r>
        <w:t>I 0</w:t>
      </w:r>
    </w:p>
    <w:p>
      <w:r>
        <w:t>A ::6</w:t>
      </w:r>
    </w:p>
    <w:p>
      <w:r>
        <w:t>0</w:t>
      </w:r>
    </w:p>
    <w:p>
      <w:r>
        <w:t>A9 0 0</w:t>
      </w:r>
    </w:p>
    <w:p>
      <w:r>
        <w:t>:</w:t>
      </w:r>
    </w:p>
    <w:p>
      <w:r>
        <w:t>:: :0;D6 #00</w:t>
      </w:r>
    </w:p>
    <w:p>
      <w:r>
        <w:t>:</w:t>
      </w:r>
    </w:p>
    <w:p>
      <w:r>
        <w:t>/</w:t>
      </w:r>
    </w:p>
    <w:p>
      <w:r>
        <w:t>:</w:t>
      </w:r>
    </w:p>
    <w:p>
      <w:r>
        <w:t>: 6</w:t>
      </w:r>
    </w:p>
    <w:p>
      <w:r>
        <w:t>! "!#$ %</w:t>
      </w:r>
    </w:p>
    <w:p>
      <w:r>
        <w:t>! 0 @ F</w:t>
      </w:r>
    </w:p>
    <w:p>
      <w:r>
        <w:t>− O 0 0 @:</w:t>
      </w:r>
    </w:p>
    <w:p>
      <w:r>
        <w:t>)********</w:t>
      </w:r>
    </w:p>
    <w:p>
      <w:r>
        <w:t>0 5&lt;</w:t>
      </w:r>
    </w:p>
    <w:p>
      <w:r>
        <w:t>)B</w:t>
        <w:tab/>
        <w:t>0</w:t>
      </w:r>
    </w:p>
    <w:p>
      <w:r>
        <w:t>-</w:t>
        <w:tab/>
        <w:t>A/</w:t>
      </w:r>
    </w:p>
    <w:p>
      <w:r>
        <w:t>5 C</w:t>
      </w:r>
    </w:p>
    <w:p>
      <w:r>
        <w:t>0</w:t>
      </w:r>
    </w:p>
    <w:p>
      <w:r>
        <w:t>6</w:t>
      </w:r>
    </w:p>
    <w:p>
      <w:r>
        <w:t>! @ F</w:t>
      </w:r>
    </w:p>
    <w:p>
      <w:r>
        <w:t xml:space="preserve">− </w:t>
        <w:tab/>
        <w:t>@ 0 5&lt;</w:t>
      </w:r>
    </w:p>
    <w:p>
      <w:r>
        <w:t>−</w:t>
      </w:r>
    </w:p>
    <w:p>
      <w:r>
        <w:t>G #&amp;**********</w:t>
      </w:r>
    </w:p>
    <w:p>
      <w:r>
        <w:t>#********</w:t>
      </w:r>
    </w:p>
    <w:p>
      <w:r>
        <w:t>I0</w:t>
      </w:r>
    </w:p>
    <w:p>
      <w:r>
        <w:t>:5G D:: 0 5&lt; I00:</w:t>
      </w:r>
    </w:p>
    <w:p>
      <w:r>
        <w:t>I0 9 G</w:t>
      </w:r>
    </w:p>
    <w:p>
      <w:r>
        <w:t>9 /: G )******** 0</w:t>
      </w:r>
    </w:p>
    <w:p>
      <w:r>
        <w:t>@6</w:t>
      </w:r>
    </w:p>
    <w:p>
      <w:r>
        <w:t>− :B 0</w:t>
      </w:r>
    </w:p>
    <w:p>
      <w:r>
        <w:t>0</w:t>
        <w:tab/>
        <w:t>6</w:t>
      </w:r>
    </w:p>
    <w:p>
      <w:r>
        <w:t>$ -@@A</w:t>
      </w:r>
    </w:p>
    <w:p>
      <w:r>
        <w:t>5 $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